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04f3b" w14:textId="7504f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төстартқыштарға арналған темір қаңқаларды сыныптау туралы</w:t>
      </w:r>
    </w:p>
    <w:p>
      <w:pPr>
        <w:spacing w:after="0"/>
        <w:ind w:left="0"/>
        <w:jc w:val="both"/>
      </w:pPr>
      <w:r>
        <w:rPr>
          <w:rFonts w:ascii="Times New Roman"/>
          <w:b w:val="false"/>
          <w:i w:val="false"/>
          <w:color w:val="000000"/>
          <w:sz w:val="28"/>
        </w:rPr>
        <w:t>Еуразиялық экономикалық комиссия Алқасының 2018 жылғы 12 қарашадағы № 184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Жылумен өңделген тік бұрышты, сопақ немесе дөңгелек қималы  жұқа болат сымнан жасалған, тоттануға  қарсы жабындысы бар, шеттерінде төстартқыштың айшанағының төменгі бөлігіне кіретін және бұл бұйымдарда нысан құрушы функцияны атқаратын полимер материалдан жасалған жуан ұштары болатын жарты шеңбер нысанындағы бұйымды білдіретін төстартқыштарға арналған қаңқалар сыртқы экономикалық қызметтің Тауар номенклатурасына Түсіндірмелердің 1-негізгі қағидасына сәйкес Еуразиялық экономикалық одақтың сыртқы экономикалық қызметінің Бірыңғай тауар номенклатурасының 7326 тауар позициясында сыныпталады.</w:t>
      </w:r>
    </w:p>
    <w:bookmarkEnd w:id="0"/>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