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7e8ba" w14:textId="bd7e8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процестердің тізбесіне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2018 жылғы 11 желтоқсандағы № 202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тізбесіндегі</w:t>
      </w:r>
      <w:r>
        <w:rPr>
          <w:rFonts w:ascii="Times New Roman"/>
          <w:b w:val="false"/>
          <w:i w:val="false"/>
          <w:color w:val="000000"/>
          <w:sz w:val="28"/>
        </w:rPr>
        <w:t xml:space="preserve"> 63-позиция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Еуразиялық экономикалық одаққа мүше мемлекеттердің мемлекеттік (муниципалдық) сатып алуға, соның ішінде электрондық цифрлық қолтаңбаны (электрондық қолтаңба) өзара тану механизмдерінің көмегімен сатып алуға өзара қатысуын қамтамасыз ету үшін қажетті мемлекеттік (муниципалдық) сатып алу саласында мәліметтер алмасуды қамтамасыз 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p>
          <w:p>
            <w:pPr>
              <w:spacing w:after="20"/>
              <w:ind w:left="20"/>
              <w:jc w:val="both"/>
            </w:pPr>
            <w:r>
              <w:rPr>
                <w:rFonts w:ascii="Times New Roman"/>
                <w:b w:val="false"/>
                <w:i w:val="false"/>
                <w:color w:val="000000"/>
                <w:sz w:val="20"/>
              </w:rPr>
              <w:t>ІІІ тоқсан</w:t>
            </w:r>
          </w:p>
        </w:tc>
      </w:tr>
    </w:tbl>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