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edb5" w14:textId="b05e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электрондық ілеспе құжаттарды өзара танудың механизмін қалыптастыру жөніндегі іс-шаралар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 қарашадағы № 31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мемлекеттерде электрондық ілеспе құжаттарды енгізу және оларды өзара тану механизмін қалыптастыру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Еуразиялық экономикалық одаққа (бұдан әрі - Одақ) мүше мемлекеттерде өзара сауда кезінде электрондық ілеспе құжаттарды енгізуді және оларды өзара тануды қамтамасыз ету жөніндегі жұмыстың барысы туралы ақпарат назарға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Мүше мемлекеттерден Еуразиялық экономикалық комиссиямен бірлесіп,  электрондық ілеспе құжаттарды енгізуді және оларды өзара тануды регламенттейтін нормативтік құжаттарды әзірлеу жөніндегі жұмыстарды бастау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электрондық ілеспе құжаттарды енгізуді және өзара тануды регламенттейтін нормативтік құжаттарды әзірлеу жөніндегі жұмыстарды үйлестіруді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Еуразиялық экономикалық комиссия электрондық ілеспе құжаттарды енгізу және оларды өзара тану жөніндегі жұмыстың барысы туралы Еуразиялық экономикалық комиссияның кезекті Кеңесінде баяндасын.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Еуразиялық экономикалық одақтың ресми сайтында жарияланған  күнінен бастап күшіне 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