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850c" w14:textId="f428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жылғы Еуразиялық экономикалық одаққа мүше мемлекеттер арасындағы өзара сауданың жай-күйі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 ақпандағы № 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одаққа мүше мемлекеттердің үкіметтері, орталық (ұлттық) банктері Еуразиялық экономикалық комиссияның "</w:t>
      </w:r>
      <w:r>
        <w:rPr>
          <w:rFonts w:ascii="Times New Roman"/>
          <w:b w:val="false"/>
          <w:i/>
          <w:color w:val="000000"/>
          <w:sz w:val="28"/>
        </w:rPr>
        <w:t xml:space="preserve">2017 жылғы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Еуразиялық экономикалық одаққа мүше мемлекеттер арасындағы өзара сауданың жай-күйі </w:t>
      </w:r>
      <w:r>
        <w:rPr>
          <w:rFonts w:ascii="Times New Roman"/>
          <w:b w:val="false"/>
          <w:i/>
          <w:color w:val="000000"/>
          <w:sz w:val="28"/>
        </w:rPr>
        <w:t>туралы"  баяндамасын (ақпараттық материал ретінде қоса беріліп отыр) назарға алсын.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Еуразиялық экономикалық комиссия осы Өкімнің 1-тармағында көрсетілген баяндаманы Еуразиялық экономикалық одақтың ресми сайтында орналастырсын.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3.Осы Өкім Еуразиялық экономикалық одақтың ресми сайтында жарияланған күнінен бастап күшіне енеді.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