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9595" w14:textId="6379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2017-2018 жылдардағы Еуразиялық экономикалық одақтың ішкі нарығындағы кедергілерді жою жөніндегі жұмыстың барысы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2018 жылғы 27 қарашадағы № 19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комиссияның 2017-2018 жылдардағы Еуразиялық экономикалық одақтың ішкі нарығындағы кедергілерді жою жөніндегі жұмыстың барысы туралы ақпаратын назарға ала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1.Еуразиялық экономикалық одаққа мүше мемлекеттердің  үкіметтері 3 айлық мерзімде қосымшаға сай тізбе бойынша Еуразиялық экономикалық комиссияның актілеріне сәйкес Еуразиялық экономикалық одақтың  ішкі нарығында жұмыс істеу шеңберлеріндегі тосқауылдарды жоюға бағытталған шаралар қабылдасын.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2.Еуразиялық экономикалық комиссия  осы Өкімнің 1-тармағында көзделген шараларды іске асыру нәтижелері туралы Еуразиялық үкіметаралық кеңестің кезекті отырысында баяндасын.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Өкім Еуразиялық экономикалық одақтың ресми сайтында жарияланған күнінен бастап күшіне енеді.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