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2ae0" w14:textId="aee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мүшесінің кандидатурасын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қарашадағы № 24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Беларусь Республикасынан Еуразиялық экономикалық комиссия Кеңесінің мүшесі - Беларусь Республикасы Премьер-министрінің орынбасары Игорь Викторович Петришенконың кандидатурасы Жоғары Еуразиялық экономикалық кеңеске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