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5db1" w14:textId="edc5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Жеңіл өнеркәсіп өнімін өндірушілердің көрме-жәрмеңкелік іс-шаралары мен бизнес-миссияларының 2018 – 2020 жылдарға арналған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16 қаңтардағы № 1 ұсынымы.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8-тармақшасын, Еуразиялық үкіметаралық кеңестің 2015 жылғы 8 қыркүйектегі № 9 шешімімен бекітілген Еуразиялық экономикалық одақ шеңберіндегі Өнеркәсіптік ынтымақтастықтың негізгі бағыттарын (бұдан әрі – Негізгі бағыттар) іске асыру мақсатында,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Негізгі бағыттарға № 1 қосымшада көзделген өнеркәсіп салаларындағы өнеркәсіптік ынтымақтастығын дамыту және осындай салалардың өнімін үшінші елдердің нарықтарына ілгерілету бойынша шаралар қабылдау үшін жағдайлар жасаудың маңыздылығын назарға ала отырып,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Тауарларды үшінші елдердің нарықтарына ілгерілету мақсатында жеңіл өнеркәсіп өнімін өндірушілерді қолдау жөніндегі іс-шараларды жоспарлау және іске асыру кезінде қосымшаға сәйкес жеңіл өнеркәсіп өнімін өндірушілердің көрме-жәрмеңкелік іс-шаралары мен бизнес-миссияларының 2018 – 2020 жылдарға арналған тізбесін назарға алуды;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 сайын, 1 желтоқсанға дейін осы Ұсынымға қосымшада көзделген тізбеге сәйкес бірлескен іс-шараларды өткізу форматы туралы келесі күнтізбелік жылға арналған ұсыныстарын Еуразиялық экономикалық комиссияға жіберуді ұсынады.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"БЕЛЛЕГМАШ – 2018" халықаралық мамандандырылған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"Легпромфорум" халықаралық жеңіл өнеркәсіп форумы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"Текстильлегпром" федералдық көтерме сауда жәрмеңкесі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Heimtextil – 2018 тоқыма өнеркәсібінің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Майндағы Франкфурт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"Текстильлегпром" федералдық көтерме сауда жәрмеңкесі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BelTexIndustry жеңіл және тоқыма өнеркәсібі тауарларын көтерме саудада сату жөніндегі халықаралық көрме-жәрмеңкесі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Өзбектің 12-ші халықаралық мақта және тоқыма жәрмеңкесі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PREMIERE VISION – 2018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"БЕЛЛЕГМАШ – 2019" халықаралық мамандандырылған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"Легпромфорум" халықаралық жеңіл өнеркәсіп форумы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"Текстильлегпром" федералдық көтерме сауда жәрмеңкесі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Еуразиялық экономикалық комиссия мен Чили Республикасының Үкіметі арасындағы өзара түсіністік туралы меморандумды іске асыру шеңберінде Еуразиялық экономикалық одаққа мүше мемлекеттердің жеңіл өнеркәсіп өнімін өндірушілердің бизнес-миссиясы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Сантьяго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Heimtextil – 2019 тоқыма өнеркәсібінің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Майндағы Франкфурт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Magic Show халықаралық сән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Лас-Вегас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NY Now – 2019 текстиль және үйге арналған тауарлар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Нью-Йорк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"Текстильлегпром" федералдық көтерме сауда жәрмеңкесі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BelTexIndustry жеңіл және тоқыма өнеркәсібі тауарларын көтерме саудада сату жөніндегі халықаралық көрме-жәрмеңкесі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PREMIERE VISION – 2019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Еуразиялық экономикалық одаққа мүше мемлекеттердің жеңіл өнеркәсіп өнімін өндірушілердің бизнес-миссиясы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"БЕЛЛЕГМАШ – 2018" халықаралық мамандандырылған көрмесі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Минск қ.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"Легпромфорум" халықаралық жеңіл өнеркәсіп форумы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"Текстильлегпром" федералдық көтерме сауда жәрмеңкесі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Heimtextil – 2020 тоқыма өнеркәсібінің халықаралық көрмесі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Майндағы Франкфурт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"Текстильлегпром" федералдық көтерме сауда жәрмеңкесі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BelTexIndustry жеңіл және тоқыма өнеркәсібі тауарларын көтерме саудада сату жөніндегі халықаралық көрме-жәрмеңкесі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Өзбектің 14-ші халықаралық мақта және тоқыма жәрмеңкесі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жартыжылдық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