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e9e" w14:textId="5fd3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23 ұсынымы.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өзгерістерді ескере отырып,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 ұсынымына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қосымша) қолдануды ұсынады.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Түсіндірмелерге енгізілетін ӨЗГЕРІСТЕР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 томда: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ЕАЭО СЭҚ ТН 1211 тауар позициясына түсіндірмелердегі "Осы тауар позициясына сусындарды тікелей хош иістендіру үшін немесе сусындар шығаруға арналған экстрактыларды дайындау үшін пайдаланылатын мынадай өнімдер енгізілмейді: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осы тауар позициясының әртүрлі өсімдіктерінен немесе өсімдіктердің бөліктерінен тұратын қоспалар (2106 тауар позициясы);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осы тауар позициясының басқа топтарға (мысалы, 07, 09, 11 топтарына) енгізілген өсімдік өнімдері бар өсімдіктерінің немесе өсімдіктері бөліктерінің қоспалары (09 топ немесе 2106 тауар позициясы)." деген сөздер: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тауар позициясына мыналар да енгізілмейді: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тұздықтарға арналған дәмдеуіштер ретінде пайдаланылатын осы тауар позициясының әртүрлі өсімдіктерінен немесе өсімдіктердің бөліктерінен тұратын қоспалар (2103 тауар позициясы);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сусындарды тікелей хош иістендіру үшін немесе сусындар шығаруға арналған экстрактыларды дайындау үшін пайдаланылатын мынадай өнімдер: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(і) осы тауар позициясының әртүрлі өсімдіктерінен немесе өсімдіктердің бөліктерінен тұратын қоспалар (2106 тауар позициясы);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(іі) осы тауар позициясының басқа топтарға (мысалы, 07, 09, 11 топтарына) енгізілген өсімдік өнімдері бар өсімдіктерінің немесе өсімдіктері бөліктерінің қоспалары (09 топ немесе 2106 тауар позициясы)." деген сөздермен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2103 тауар позициясына түсіндірмелердің (А) бөлігінің бесінші абзацы мынадай мазмұндағы сөйлеммен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тауар позициясына тұздықтарға арналған дәмдеуіштер ретінде пайдаланылатын 1211 тауар позициясының өсімдіктер қоспалары немесе өсімдіктердің бөліктері де енгізілмейді.".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V томда: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ЕАЭО СЭҚ ТН 9030 тауар позициясына түсіндірмелерде: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9030 тауар позициясының атауы мынадай мазмұндағы атаумен ауыстырылсын: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"9028 тауар позициясының өлшеу приборларынан басқа, спектрдің осциллоскоптары, талдағыштары, электр шамаларын өлшеуге немесе бақылауға арналған өзге де приборлар мен аппаратура; альфа-, бета-, гамма-, рентгендік, ғарыштық немесе өзге де иондаушы сәулеленуді анықтауға немесе өлшеуге арналған өзге де приборлар мен аппаратура (+):";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ЕАЭО СЭҚ ТН 9030 82 қосалқы позициясына түсіндірмемен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"Қосалқы позицияға түсіндірме.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9030 82 қосалқы позиция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қосалқы позицияға интегралдық схемаларды өлшеуге немесе тексеруге арналған приборлар мен аппаратура да енгізіледі.";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ЕАЭО СЭҚ ТН 9031 тауар позициясына түсіндірмелерде: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"Қосалқы позицияға түсіндірме." деген сөздер ""Қосалқы позицияға түсіндірмелер." деген сөздермен ауыстырылсын;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9031 49 қосалқы позициясына түсіндірменің алдынан мынадай мазмұндағы қосалқы позицияға жаңа түсіндірме енгізілсін: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"9031 41 қосалқы позиция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қосалқы позицияға интегралдық схемаларды тексеруге арналған оптикалық приборлар мен аппаратура да енгізіледі.".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