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0ad8" w14:textId="1e7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өкілеттіктерін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21 мамырдағы № 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2-тармақшасына,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Еуразиялық экономикалық комиссия Алқасының мүшесі Марат Әпсәметұлы Құсайыновтың өкілеттіктері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Армения           Беларусь            Қазақстан            Қырғыз            Ресей Республикасынан Республикасынан   Республикасынан   Республикасынан     Федерациясынан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