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6856" w14:textId="d496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 мүшесінің өкілеттігін мерзімінен бұрын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29 мамырдағы № 13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2-тармақшасына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регламентінің 54 және 55-тармақтарына сәйкес Жоғары Еуразиялық экономикалық кеңес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 Еуразиялық экономикалық комиссия Алқасының мүшесі   Мукай Асанович Кадыркуловтың өкілеттігі мерзімінен бұрын тоқтатылсын.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