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8fec" w14:textId="0ee8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мүшесінің өкілеттіктерін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1 қазандағы № 26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2-тармақшасына, Жоғары Еуразиялық экономикалық кеңестің 2014 жылғы 23 желтоқсандағы № 98 шешімімен бекітілген Еуразиялық экономикалық комиссияның Жұмыс регламентінің 54 және 55-тармақтарына сәйкес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 Еуразиялық экономикалық комиссия Алқасының мүшесі Татьяна Дмитриевна Валоваяның өкілеттіктері мерзімінен бұрын тоқтатылсын.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