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ae5" w14:textId="c94e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1.Жоғары Еуразиялық экономикалық кеңестің кезекті отырысы 2019 жылғы 1 қазанда  Армения Республикасында, Ереван 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