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985b0" w14:textId="61985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Алмастарға, лағылдарға, жақұттарға, зүбәржаттарға, александриттерге қатысты Еуразиялық экономикалық одақтың сыртқы экономикалық қызметінің Бірыңғай тауар номенклатурасына және Еуразиялық экономикалық одақтың Бірыңғай кедендік тарифіне, сондай-ақ Еуразиялық экономикалық комиссияның кейбір шешімдеріне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2019 жылғы 29 қаңтардағы № 14 шешімі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2014 жылғы 29 мамырдағы Еуразиялық экономикалық одақ туралы шарттың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Еуразиялық экономикалық одақтың Кеден кодексінің </w:t>
      </w:r>
      <w:r>
        <w:rPr>
          <w:rFonts w:ascii="Times New Roman"/>
          <w:b w:val="false"/>
          <w:i w:val="false"/>
          <w:color w:val="000000"/>
          <w:sz w:val="28"/>
        </w:rPr>
        <w:t>19-бабына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Еуразиялық экономикалық комиссия Алқасы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Еуразиялық экономикалық одақтың сыртқы экономикалық қызметінің Бірыңғай тауар номенклатурасына және Еуразиялық экономикалық одақтың Бірыңғай кедендік тарифіне (Еуразиялық экономикалық комиссия Кеңесінің 2012 жылғы 16 шілдедегі № 54 шешіміне қосымша) мынадай өзгерістер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</w:t>
      </w:r>
      <w:r>
        <w:rPr>
          <w:rFonts w:ascii="Times New Roman"/>
          <w:b w:val="false"/>
          <w:i w:val="false"/>
          <w:color w:val="000000"/>
          <w:sz w:val="28"/>
        </w:rPr>
        <w:t>№ 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Еуразиялық экономикалық одақтың сыртқы экономикалық қызметінің Бірыңғай тауар номенклатурасынан позиция алып тасталсын;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</w:t>
      </w:r>
      <w:r>
        <w:rPr>
          <w:rFonts w:ascii="Times New Roman"/>
          <w:b w:val="false"/>
          <w:i w:val="false"/>
          <w:color w:val="000000"/>
          <w:sz w:val="28"/>
        </w:rPr>
        <w:t>№ 2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Еуразиялық экономикалық одақтың Сыртқы экономикалық қызметінің бірыңғай тауар номенклатурасына позиция енгізілсін;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в) </w:t>
      </w:r>
      <w:r>
        <w:rPr>
          <w:rFonts w:ascii="Times New Roman"/>
          <w:b w:val="false"/>
          <w:i w:val="false"/>
          <w:color w:val="000000"/>
          <w:sz w:val="28"/>
        </w:rPr>
        <w:t>№ 3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Еуразиялық экономикалық одақтың Бірыңғай кедендік тарифінің кедендік әкелу баждарының ставкалары белгіленсін.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№ 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Еуразиялық экономикалық комиссияның шешімдеріне өзгерістер енгізілсін.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ресми жарияланған күнінен бастап күнтізбелік 90 күн өткен соң күшіне енеді.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Алқасының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Саркисян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Еуразиялық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Алқасының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29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 ҚОСЫМША</w:t>
            </w:r>
          </w:p>
        </w:tc>
      </w:tr>
    </w:tbl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Еуразиялық экономикалық одақтың сыртқы экономикалық қызметінің Бірыңғай тауар номенклатурасынан алып тасталатын ПОЗИЦИЯЛАР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СЭҚ ТН коды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Позицияның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өлш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бірл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7103 10 000 9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өзгелер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7103 91 000 0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лағылдар, жақұттар және зүбәржаттар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7103 99 000 9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өзгелер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7104 20 000 9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өзгелер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7104 90 000 9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өзгелер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Еуразиялық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Алқасының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29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 ҚОСЫМША</w:t>
            </w:r>
          </w:p>
        </w:tc>
      </w:tr>
    </w:tbl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Еуразиялық экономикалық одақтың сыртқы экономикалық қызметінің Бірыңғай тауар номенклатурасына енгізілетін ПОЗИЦИЯЛАР 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СЭҚ ТН коды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озицияның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Қос. өлш. бірл.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7103 10 000 2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лағылдар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7103 10 000 3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жақұттар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7103 10 000 4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зүбәржаттар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7103 10 000 5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александриттер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7103 10 000 8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өзгелер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7103 91 000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лағылдар, жақұттар және зүбәржаттар: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7103 91 000 1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лағылдар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7103 91 000 2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жақұттар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7103 91 000 3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зүбәржаттар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7103 99 000 2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александриттер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7103 99 000 8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өзгелер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7104 20 000 2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алмастар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7104 20 000 3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лағылдар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7104 20 000 4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жақұттар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7104 20 000 5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зүбәржаттар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7104 20 000 6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александриттер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7104 20 000 8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өзгелер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7104 90 000 2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алмастар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7104 90 000 3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лағылдар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7104 90 000 4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 – жақұттар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7104 90 000 5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 – зүбәржаттар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7104 90 000 6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 – александриттер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7104 90 000 8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 – өзгелер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Еуразиялық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комиссия Алқасының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29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14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Еуразиялық экономикалық одақтың Бірыңғай кедендік тарифінің кедендік әкелу баждарының СТАВКАЛАРЫ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СЭҚ ТН коды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озицияның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Кедендік әкелу бажының ставкасы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кедендік құннан пайызбен не евромен не АҚШ долларымен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7103 10 000 2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лағылдар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7103 10 000 3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жақұттар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7103 10 000 4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зүбәржаттар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7103 10 000 5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александриттер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7103 10 000 8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өзгелер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7103 91 000 1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лағылдар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7103 91 000 2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жақұттар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7103 91 000 3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зүбәржаттар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7103 99 000 2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александриттер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7103 99 000 8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өзгелер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7104 20 000 2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алмастар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7104 20 000 3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лағылдар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7104 20 000 4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жақұттар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7104 20 000 5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зүбәржаттар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7104 20 000 6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александриттер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7104 20 000 8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өзгелер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7104 90 000 2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алмастар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7104 90 000 3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лағылдар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7104 90 000 4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 – жақұттар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7104 90 000 5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 – зүбәржаттар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7104 90 000 6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 – александриттер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7104 90 000 8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 – өзгелер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Еуразиялық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Алқасының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29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 ҚОСЫМША</w:t>
            </w:r>
          </w:p>
        </w:tc>
      </w:tr>
    </w:tbl>
    <w:bookmarkStart w:name="z1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Еуразиялық экономикалық комиссияның шешімдеріне енгізілетін ӨЗГЕРІСТЕР</w:t>
      </w:r>
    </w:p>
    <w:bookmarkEnd w:id="4"/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Еуразиялық экономикалық комиссия Кеңесінің 2014 жылғы 10 желтоқсандағы № 113 шешімімен бекітілген өтпелі кезең ішінде Армения Республикасы Еуразиялық экономикалық одақтың Бірыңғай кедендік тарифінің ставкаларынан ерекшеленетін кедендік әкелу баждарының ставкаларын қолданатын тауарлар мен ставкалардың тізбесінде: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ЕАЭО СЭҚ ТН коды 7103 10 000 9 және 7103 91 000 0 позициялар мынадай мазмұндағы позициялармен ауыстырылсын: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"7103 10 000 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– –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лағылдар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БКТ ставкасы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7103 10 000 3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жақұттар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БКТ ставкасы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7103 10 000 4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зүбәржаттар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БКТ ставкасы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7103 10 000 5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александриттер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БКТ ставкасы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7103 10 000 8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өзгелер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БКТ ставкасы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7103 91 000 1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лағылдар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БКТ ставкасы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7103 91 000 2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жақұттар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БКТ ставкасы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7103 91 000 3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зүбәржаттар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БКТ ставкасы ";</w:t>
            </w:r>
          </w:p>
        </w:tc>
      </w:tr>
    </w:tbl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ЕАЭО СЭҚ ТН коды 7103 99 000 9 позиция мынадай мазмұндағы позициялармен ауыстырылсын: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"7103 99 000 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– – –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александриттер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БКТ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ставкасы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7103 99 000 8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өзгелер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ЕТТ";</w:t>
            </w:r>
          </w:p>
        </w:tc>
      </w:tr>
    </w:tbl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ЕАЭО СЭҚ ТН коды 7104 90 000 9 позиция мынадай мазмұндағы позициялармен ауыстырылсын: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"7104 90 000 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– –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алмастар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БКТ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ставкасы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7104 90 000 3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лағылдар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БКТ ставкасы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7104 90 000 4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жақұттар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БКТ ставкасы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7104 90 000 5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зүбәржаттар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БКТ ставкасы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7104 90 000 6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александриттер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БКТ ставкасы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7104 90 000 8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өзгелер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БКТ ставкасы ".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Еуразиялық экономикалық одақтың кеден аумағына әкелуге және (немесе) Еуразиялық экономикалық одақтың кеден аумағынан әкетуге рұқсат беру тәртібі белгіленген тауарлар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 (Еуразиялық экономикалық комиссия Алқасының 2015 жылғы 21 сәуірдегі № 30 шешіміне № 2 қосымша):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2.9-бөлімнің 2-кестесінің 1-позициясы мынадай редакцияда жазылсын: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"1.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Өңделмеген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немесе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өңделген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тастар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алмаст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ард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Драгоценные камни (кроме алмазов), 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еобработанные или обработанные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7103 10 000 2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7103 10 000 3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7103 10 000 4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7103 10 000 5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7103 91 000 1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7103 91 000 2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7103 91 000 3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7103 99 000 2";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лағылдар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7103 10 000 2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7103 91 000 1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жақұттар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7103 10 000 3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7103 91 000 2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зүбәржаттар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7103 10 000 4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7103 91 000 3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александриттер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7103 10 000 5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7103 99 000 2";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2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2.11-бөлімнің мәтіні бойынша "7103 10 000 9-дан" деген сөздер "7103 10 000 8-ден" деген сөздермен ауыстырылсын.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