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40294" w14:textId="d4402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одаққа мүше мемлекеттер тұтынушыларының құқықтарын қорғау мәселелері жөніндегі консультативтік комитет туралы ережеге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2019 жылғы 4 ақпандағы № 21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туралы ереженің (2014 жылғы 29 мамырдағы Еуразиялық экономикалық одақ туралы шартқа № 1 қосымша)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44-баптарына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Тұтынушылардың құқықтарын қорғау саласында келісілген саясатты жүргізу туралы хаттаманың (2014 жылғы 29 мамырдағы Еуразиялық экономикалық одақ туралы шартқа № 13 қосымша) </w:t>
      </w:r>
      <w:r>
        <w:rPr>
          <w:rFonts w:ascii="Times New Roman"/>
          <w:b w:val="false"/>
          <w:i w:val="false"/>
          <w:color w:val="000000"/>
          <w:sz w:val="28"/>
        </w:rPr>
        <w:t>6-тармағының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3-тармақшасына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2015 жылғы 25 мамырдағы № 59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Еуразиялық экономикалық одаққа мүше мемлекеттер тұтынушыларының құқықтарын қорғау мәселелері жөніндегі консультативтік комитет туралы ереже мынадай мазмұндағы 71-тармақпен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"71. Комитет төрағасының орынбасары болып Комитет қызметінің бағыттары бойынша мәселелер құзыретіне кіретін Комиссия департаментінің директоры тағайындалады.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төрағасы болмаған жағдайда Комитет төрағасының орынбасары осы Ереженің 7-тармағында көзделген Комитет төрағасы функцияларын орындайды.";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