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d6c" w14:textId="04aa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20 қыркүйектегі № 375 шешіміне және Еуразиялық экономикалық комиссия Алқасының 2018 жылғы 11 желтоқсандағы № 203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5 наурыздағы № 26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168-бабының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қыркүйектегі № 375 шешімінің атауындағы "кейбір" деген сөз "жекелеген" деген сөзбен ауыстырылсын.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2018 жылғы 11 желтоқсандағы "Кедендік рәсімдерді қолданудың кейбір мәселелері туралы" № 203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кіріспе "4-тармағына," деген сөздерден кейін "168-бабының 3-тармағына," деген сөздермен толықтырылсын;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1</w:t>
      </w:r>
      <w:r>
        <w:rPr>
          <w:rFonts w:ascii="Times New Roman"/>
          <w:b w:val="false"/>
          <w:i w:val="false"/>
          <w:color w:val="000000"/>
          <w:vertAlign w:val="superscript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Азаматтық авиақұрылыс және кеме жасау өнімдері (әуе кемелері, су кемелері), әскери мақсаттағы өнімдер және машина-техникалық өнімдер болып табылатын, оларды не олардың бөліктерін дайындаудың немесе жөндеудің өндірістік процесінің ұзақтығы Еуразиялық экономикалық одақтың Кеден кодексінің 168-бабының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мерзімнен асып кететін тауарларды, сондай-ақ оларды дайындауға, жөндеуге және (немесе) жаңғыртуға арналған тауарларды Еуразиялық экономикалық одақтың кедендік аумағында қайта өңдеу мерзімі 5 жылдан аспайтын болып белгіленсін.".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одағы Комиссиясының 2010 жылғы 20 қыркүйектегі "Кедендік рәсімдерді қолданудың кейбір мәселелері туралы" № 375 шешімінің 1-тармағының 3-тармақшасы;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2012 жылғы 11 желтоқсандағы "Кеден одағы Комиссиясының 2010 жылғы 20 қыркүйектегі № 375 шешіміне өзгерістер енгізу туралы" № 267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Комиссиясының және Еуразиялық экономикалық комиссия Алқасының шешімдеріне енгізілетін өзгерістердің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және </w:t>
      </w:r>
      <w:r>
        <w:rPr>
          <w:rFonts w:ascii="Times New Roman"/>
          <w:b w:val="false"/>
          <w:i w:val="false"/>
          <w:color w:val="000000"/>
          <w:sz w:val="28"/>
        </w:rPr>
        <w:t>"г"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(Еуразиялық экономикалық комиссия Алқасының 2017 жылғы 14 қарашадағы № 147 шешіміне қосымша).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