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4e81" w14:textId="bae4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әуе көлігімен әкелінеді деп бағамдалатын тауарлар туралы алдын ала ақпараттың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 сәуірдегі № 49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28 қарашадағы № 192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әуе көлігімен әкелінеді деп бағамдалатын тауарлар туралы алдын ала ақпараттың құрылымы мен форматына өзгерістер енгізілсін.</w:t>
      </w:r>
    </w:p>
    <w:bookmarkEnd w:id="1"/>
    <w:bookmarkStart w:name="z3" w:id="2"/>
    <w:p>
      <w:pPr>
        <w:spacing w:after="0"/>
        <w:ind w:left="0"/>
        <w:jc w:val="both"/>
      </w:pPr>
      <w:r>
        <w:rPr>
          <w:rFonts w:ascii="Times New Roman"/>
          <w:b w:val="false"/>
          <w:i w:val="false"/>
          <w:color w:val="000000"/>
          <w:sz w:val="28"/>
        </w:rPr>
        <w:t>
      2. Осы Шешім 2019 жылғы 1 шілдеден бастап күшіне енеді.</w:t>
      </w:r>
    </w:p>
    <w:bookmarkEnd w:id="2"/>
    <w:bookmarkStart w:name="z4" w:id="3"/>
    <w:p>
      <w:pPr>
        <w:spacing w:after="0"/>
        <w:ind w:left="0"/>
        <w:jc w:val="both"/>
      </w:pPr>
      <w:r>
        <w:rPr>
          <w:rFonts w:ascii="Times New Roman"/>
          <w:b w:val="false"/>
          <w:i w:val="false"/>
          <w:color w:val="000000"/>
          <w:sz w:val="28"/>
        </w:rPr>
        <w:t>
      Бұл ретте осы Шешімді Беларусь Республикасының қолдануы 2019 жылғы 1 қазаннан басталады.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2019 жылғы 2 сәуірдегі </w:t>
            </w:r>
            <w:r>
              <w:br/>
            </w:r>
            <w:r>
              <w:rPr>
                <w:rFonts w:ascii="Times New Roman"/>
                <w:b w:val="false"/>
                <w:i w:val="false"/>
                <w:color w:val="000000"/>
                <w:sz w:val="20"/>
              </w:rPr>
              <w:t>№ 49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одақтың кедендік аумағына әуе көлігімен әкелінеді деп бағамдалатын тауарлар туралы алдын ала ақпараттың құрылымы мен форматына енгізілетін ӨЗГЕРІСТЕР</w:t>
      </w:r>
    </w:p>
    <w:bookmarkEnd w:id="4"/>
    <w:bookmarkStart w:name="z7"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5-тармақтың</w:t>
      </w:r>
      <w:r>
        <w:rPr>
          <w:rFonts w:ascii="Times New Roman"/>
          <w:b w:val="false"/>
          <w:i w:val="false"/>
          <w:color w:val="000000"/>
          <w:sz w:val="28"/>
        </w:rPr>
        <w:t xml:space="preserve"> "д" тармақшасы мынадай редакцияда жазылсын:</w:t>
      </w:r>
    </w:p>
    <w:bookmarkEnd w:id="5"/>
    <w:p>
      <w:pPr>
        <w:spacing w:after="0"/>
        <w:ind w:left="0"/>
        <w:jc w:val="both"/>
      </w:pPr>
      <w:r>
        <w:rPr>
          <w:rFonts w:ascii="Times New Roman"/>
          <w:b w:val="false"/>
          <w:i w:val="false"/>
          <w:color w:val="000000"/>
          <w:sz w:val="28"/>
        </w:rPr>
        <w:t>
      "д) әуе көлігімен әкелінетін тауарлар туралы алдын ала ақпарат құрылымының деректемелерін қалыптастыру сипаттамасы.".</w:t>
      </w:r>
    </w:p>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xml:space="preserve">
      "12. Әуе кемесімен әкелінетін тауарлар туралы алдын ала ақпарат құрылымының деректемелерін қалыптастыру сипаттамасы </w:t>
      </w:r>
      <w:r>
        <w:rPr>
          <w:rFonts w:ascii="Times New Roman"/>
          <w:b w:val="false"/>
          <w:i w:val="false"/>
          <w:color w:val="000000"/>
          <w:sz w:val="28"/>
        </w:rPr>
        <w:t>10-кестеде</w:t>
      </w:r>
      <w:r>
        <w:rPr>
          <w:rFonts w:ascii="Times New Roman"/>
          <w:b w:val="false"/>
          <w:i w:val="false"/>
          <w:color w:val="000000"/>
          <w:sz w:val="28"/>
        </w:rPr>
        <w:t xml:space="preserve"> берілген.</w:t>
      </w:r>
    </w:p>
    <w:bookmarkStart w:name="z9" w:id="7"/>
    <w:p>
      <w:pPr>
        <w:spacing w:after="0"/>
        <w:ind w:left="0"/>
        <w:jc w:val="both"/>
      </w:pPr>
      <w:r>
        <w:rPr>
          <w:rFonts w:ascii="Times New Roman"/>
          <w:b w:val="false"/>
          <w:i w:val="false"/>
          <w:color w:val="000000"/>
          <w:sz w:val="28"/>
        </w:rPr>
        <w:t>
      Кестеде мынадай жолдар (графалар) қалыптастырылады:</w:t>
      </w:r>
    </w:p>
    <w:bookmarkEnd w:id="7"/>
    <w:p>
      <w:pPr>
        <w:spacing w:after="0"/>
        <w:ind w:left="0"/>
        <w:jc w:val="both"/>
      </w:pPr>
      <w:r>
        <w:rPr>
          <w:rFonts w:ascii="Times New Roman"/>
          <w:b w:val="false"/>
          <w:i w:val="false"/>
          <w:color w:val="000000"/>
          <w:sz w:val="28"/>
        </w:rPr>
        <w:t>
      "деректеменің аты" –  деректеменің иерархиялық нөмірін көрсете отырып, деректеменің орныққан немесе ресми сөздік белгіленімі;</w:t>
      </w:r>
    </w:p>
    <w:bookmarkStart w:name="z10" w:id="8"/>
    <w:p>
      <w:pPr>
        <w:spacing w:after="0"/>
        <w:ind w:left="0"/>
        <w:jc w:val="both"/>
      </w:pPr>
      <w:r>
        <w:rPr>
          <w:rFonts w:ascii="Times New Roman"/>
          <w:b w:val="false"/>
          <w:i w:val="false"/>
          <w:color w:val="000000"/>
          <w:sz w:val="28"/>
        </w:rPr>
        <w:t xml:space="preserve">
      "Тәртіптің тармағы (тармақтары)" – Еуразиялық экономикалық комиссия Алқасының 2018 жылғы 24 сәуірдегі № 62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әуе көлігімен әкелу болжанатын тауарлар туралы алдын ала ақпарат беру тәртібінің электронды құжат түрінің құрылымына сәйкес келетін тармағы (тармақтары);</w:t>
      </w:r>
    </w:p>
    <w:bookmarkEnd w:id="8"/>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және саны). Деректемелердің көптігін көрсету үшін осы құжаттың 8-тармағында көрсетілген белгіленімдерге сәйкес белгіленімдер пайдаланылады;</w:t>
      </w:r>
    </w:p>
    <w:p>
      <w:pPr>
        <w:spacing w:after="0"/>
        <w:ind w:left="0"/>
        <w:jc w:val="both"/>
      </w:pPr>
      <w:r>
        <w:rPr>
          <w:rFonts w:ascii="Times New Roman"/>
          <w:b w:val="false"/>
          <w:i w:val="false"/>
          <w:color w:val="000000"/>
          <w:sz w:val="28"/>
        </w:rPr>
        <w:t>
      "қағида коды" – қағиданың кодпен белгіленуі;</w:t>
      </w:r>
    </w:p>
    <w:p>
      <w:pPr>
        <w:spacing w:after="0"/>
        <w:ind w:left="0"/>
        <w:jc w:val="both"/>
      </w:pPr>
      <w:r>
        <w:rPr>
          <w:rFonts w:ascii="Times New Roman"/>
          <w:b w:val="false"/>
          <w:i w:val="false"/>
          <w:color w:val="000000"/>
          <w:sz w:val="28"/>
        </w:rPr>
        <w:t>
      "қағида түрі" – қағиданың қолданылу саласының коды. Мынадай мәндерге рұқсат етіледі:</w:t>
      </w:r>
    </w:p>
    <w:bookmarkStart w:name="z11" w:id="9"/>
    <w:p>
      <w:pPr>
        <w:spacing w:after="0"/>
        <w:ind w:left="0"/>
        <w:jc w:val="both"/>
      </w:pPr>
      <w:r>
        <w:rPr>
          <w:rFonts w:ascii="Times New Roman"/>
          <w:b w:val="false"/>
          <w:i w:val="false"/>
          <w:color w:val="000000"/>
          <w:sz w:val="28"/>
        </w:rPr>
        <w:t>
      1 – қағида Еуразиялық экономикалық одақ органының актісінде белгіленген, барлық мүше мемлекеттерде қолдану міндетті;</w:t>
      </w:r>
    </w:p>
    <w:bookmarkEnd w:id="9"/>
    <w:bookmarkStart w:name="z12" w:id="10"/>
    <w:p>
      <w:pPr>
        <w:spacing w:after="0"/>
        <w:ind w:left="0"/>
        <w:jc w:val="both"/>
      </w:pPr>
      <w:r>
        <w:rPr>
          <w:rFonts w:ascii="Times New Roman"/>
          <w:b w:val="false"/>
          <w:i w:val="false"/>
          <w:color w:val="000000"/>
          <w:sz w:val="28"/>
        </w:rPr>
        <w:t>
      2 – қағида Еуразиялық экономикалық одақ органының актісінде белгіленген, жеке мүше мемлекетте қолданылады;</w:t>
      </w:r>
    </w:p>
    <w:bookmarkEnd w:id="10"/>
    <w:p>
      <w:pPr>
        <w:spacing w:after="0"/>
        <w:ind w:left="0"/>
        <w:jc w:val="both"/>
      </w:pPr>
      <w:r>
        <w:rPr>
          <w:rFonts w:ascii="Times New Roman"/>
          <w:b w:val="false"/>
          <w:i w:val="false"/>
          <w:color w:val="000000"/>
          <w:sz w:val="28"/>
        </w:rPr>
        <w:t>
      "мүше мемлекеттік коды" – қағида қолданылатын мүше мемлекеттің 2 белгілі әріпті коды (жеке мүше мемлекеттерде қолданылатын қағидалар үшін);</w:t>
      </w:r>
    </w:p>
    <w:p>
      <w:pPr>
        <w:spacing w:after="0"/>
        <w:ind w:left="0"/>
        <w:jc w:val="both"/>
      </w:pPr>
      <w:r>
        <w:rPr>
          <w:rFonts w:ascii="Times New Roman"/>
          <w:b w:val="false"/>
          <w:i w:val="false"/>
          <w:color w:val="000000"/>
          <w:sz w:val="28"/>
        </w:rPr>
        <w:t>
      "қағиданың сипаттамасы" –  деректемені қалыптастыру қағидасының сипаттамасы.".</w:t>
      </w:r>
    </w:p>
    <w:bookmarkStart w:name="z13"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10-кесте</w:t>
      </w:r>
      <w:r>
        <w:rPr>
          <w:rFonts w:ascii="Times New Roman"/>
          <w:b w:val="false"/>
          <w:i w:val="false"/>
          <w:color w:val="000000"/>
          <w:sz w:val="28"/>
        </w:rPr>
        <w:t xml:space="preserve"> мынадай редакцияда жазылсын:</w:t>
      </w:r>
    </w:p>
    <w:bookmarkEnd w:id="11"/>
    <w:bookmarkStart w:name="z14" w:id="12"/>
    <w:p>
      <w:pPr>
        <w:spacing w:after="0"/>
        <w:ind w:left="0"/>
        <w:jc w:val="both"/>
      </w:pPr>
      <w:r>
        <w:rPr>
          <w:rFonts w:ascii="Times New Roman"/>
          <w:b w:val="false"/>
          <w:i w:val="false"/>
          <w:color w:val="000000"/>
          <w:sz w:val="28"/>
        </w:rPr>
        <w:t>
      "10-кесте</w:t>
      </w:r>
    </w:p>
    <w:bookmarkEnd w:id="12"/>
    <w:bookmarkStart w:name="z15" w:id="13"/>
    <w:p>
      <w:pPr>
        <w:spacing w:after="0"/>
        <w:ind w:left="0"/>
        <w:jc w:val="left"/>
      </w:pPr>
      <w:r>
        <w:rPr>
          <w:rFonts w:ascii="Times New Roman"/>
          <w:b/>
          <w:i w:val="false"/>
          <w:color w:val="000000"/>
        </w:rPr>
        <w:t xml:space="preserve"> Әуе көлігімен әкелінетін тауарлар туралы алдын ала ақпарат құрылымының деректемелерін қалыптастырудың сипаттамасы</w:t>
      </w:r>
    </w:p>
    <w:bookmarkEnd w:id="1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Тәртіптің тармағы</w:t>
            </w:r>
            <w:r>
              <w:rPr>
                <w:rFonts w:ascii="Times New Roman"/>
                <w:b/>
                <w:i w:val="false"/>
                <w:color w:val="000000"/>
                <w:sz w:val="20"/>
              </w:rPr>
              <w:t xml:space="preserve"> (</w:t>
            </w:r>
            <w:r>
              <w:rPr>
                <w:rFonts w:ascii="Times New Roman"/>
                <w:b/>
                <w:i w:val="false"/>
                <w:color w:val="000000"/>
                <w:sz w:val="20"/>
              </w:rPr>
              <w:t>тармақтары</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Қалыптастыру қағидасы</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деректемесінің мәні "R.040"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"[0-9a-fA-F]{8}-[0-9a-fA-F]{4}-[0-9a-fA-F]{4}-[0-9a-fA-F]{4}-[0-9a-fA-F]{12}"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 толтырылса, онда деректеменің мәні "[0-9a-fA-F]{8}-[0-9a-fA-F]{4}-[0-9a-fA-F]{4}-[0-9a-fA-F]{4}-[0-9a-fA-F]{12}"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мен уақыты" деректемесінің мәні мына шаблонға сәйкес болуға тиіс: YYYY-MM-DDThh:mm:ss.ccc±hh:mm, мұнда ccc – миллисекунд  мәнін білдіретін символдар (болмауы да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 белгісі</w:t>
            </w:r>
          </w:p>
          <w:p>
            <w:pPr>
              <w:spacing w:after="20"/>
              <w:ind w:left="20"/>
              <w:jc w:val="both"/>
            </w:pPr>
            <w:r>
              <w:rPr>
                <w:rFonts w:ascii="Times New Roman"/>
                <w:b w:val="false"/>
                <w:i w:val="false"/>
                <w:color w:val="000000"/>
                <w:sz w:val="20"/>
              </w:rPr>
              <w:t>
(casdo:‌EDoc‌Indicator‌Code)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белгісі (casdo:‌EDoc‌Indicator‌Code)" деректемесінде мына мәндердің 1-еуі болуға тиіс:</w:t>
            </w:r>
          </w:p>
          <w:p>
            <w:pPr>
              <w:spacing w:after="20"/>
              <w:ind w:left="20"/>
              <w:jc w:val="both"/>
            </w:pPr>
            <w:r>
              <w:rPr>
                <w:rFonts w:ascii="Times New Roman"/>
                <w:b w:val="false"/>
                <w:i w:val="false"/>
                <w:color w:val="000000"/>
                <w:sz w:val="20"/>
              </w:rPr>
              <w:t>
ЭД – егер ақпарат электронды құжат түрінде берілсе;</w:t>
            </w:r>
          </w:p>
          <w:p>
            <w:pPr>
              <w:spacing w:after="20"/>
              <w:ind w:left="20"/>
              <w:jc w:val="both"/>
            </w:pPr>
            <w:r>
              <w:rPr>
                <w:rFonts w:ascii="Times New Roman"/>
                <w:b w:val="false"/>
                <w:i w:val="false"/>
                <w:color w:val="000000"/>
                <w:sz w:val="20"/>
              </w:rPr>
              <w:t xml:space="preserve">
ОО – қалған жағдайларда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6. Алдын ала ақпараттың тіркеу нөмірі </w:t>
            </w:r>
          </w:p>
          <w:p>
            <w:pPr>
              <w:spacing w:after="20"/>
              <w:ind w:left="20"/>
              <w:jc w:val="both"/>
            </w:pPr>
            <w:r>
              <w:rPr>
                <w:rFonts w:ascii="Times New Roman"/>
                <w:b w:val="false"/>
                <w:i w:val="false"/>
                <w:color w:val="000000"/>
                <w:sz w:val="20"/>
              </w:rPr>
              <w:t>
(cacdo:‌Preliminary‌Information‌Id‌Details)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ұсынудың мақсаты (casdo:‌Preliminary‌Information‌Usage‌Code)" деректемесінің мәні "01" болса, "Алдын ала ақпараттың тіркеу нөмірі (cacdo:‌Preliminary‌Information‌Id‌Details)"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ұсынудың мақсаты (casdo:‌Preliminary‌Information‌Usage‌Code)" деректемесі толтырылмаса, "Тауар партиясы (cacdo:‌PIARConsignment‌Details)" деректемесі толтырылса, "Әуе кемесінің рейсі (cacdo:‌Flight‌Details)" деректемесі толтырылмаса, онда "Алдын ала ақпараттың тіркеу нөмірі (cacdo:‌Preliminary‌Information‌Id‌Details)"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6.3. Алдын ала ақпараттың реттік нөмірі </w:t>
            </w:r>
          </w:p>
          <w:p>
            <w:pPr>
              <w:spacing w:after="20"/>
              <w:ind w:left="20"/>
              <w:jc w:val="both"/>
            </w:pPr>
            <w:r>
              <w:rPr>
                <w:rFonts w:ascii="Times New Roman"/>
                <w:b w:val="false"/>
                <w:i w:val="false"/>
                <w:color w:val="000000"/>
                <w:sz w:val="20"/>
              </w:rPr>
              <w:t>
(casdo:‌Preliminary‌Information‌Seq‌Id)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7. Алдын ала ақпараттың сілтеме нөмірі </w:t>
            </w:r>
          </w:p>
          <w:p>
            <w:pPr>
              <w:spacing w:after="20"/>
              <w:ind w:left="20"/>
              <w:jc w:val="both"/>
            </w:pPr>
            <w:r>
              <w:rPr>
                <w:rFonts w:ascii="Times New Roman"/>
                <w:b w:val="false"/>
                <w:i w:val="false"/>
                <w:color w:val="000000"/>
                <w:sz w:val="20"/>
              </w:rPr>
              <w:t>
(cacdo:‌Ref‌Preliminary‌Information‌Id‌Details)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бұрын берілген алдын ала ақпаратты қайтадан ұсыну жүзеге асырылса, онда "Алдын ала ақпараттың сілтеме нөмірі (cacdo:‌Ref‌Preliminary‌Information‌Id‌Details)" деректемесі толтырылуға тиіс, әйтпесе "Алдын ала ақпараттың сілтеме нөмірі (cacdo:‌Ref‌Preliminary‌Information‌Id‌Details)"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(casdo:‌Preliminary‌Information‌Usage‌Code)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алдын ала ақпаратты ұсыну мақсаттарының сыныптауышында аталған алдын ала ақпаратты ұсыну мақсаттарының "01", "14", "03", "04", "15", "16", "17", "18" кодтық мәндеріне сәйкес келген жағдайда, деректеме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толтырылса, онда деректеменің данасында мына мәндердің 1-еуі болуға тиіс: "01", "14", "03", "04", "15", "16", "17",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деректемесінде: "15", "16", "17", "18" мәндерінің 1-еуі болса, "Алдын ала ақпаратты ұсыну мақсаты (casdo:‌Preliminary‌Information‌Usage‌Code)" деректемесінің қалған даналарында "15", "16", "17", "18" мәндері болмауға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даналарының 1-еуінде: "03", "04", "14" "15", "16", "17", "18" мәндерінің 1-еуі болса, онда "Алдын ала ақпаратты ұсыну мақсаты (casdo:‌Preliminary‌Information‌Usage‌Code)" деректемесі даналарының 1-еуінде "01" мәні болуға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түбірлік деңгейдегі "Алдын ала ақпаратты ұсыну мақсаты (casdo:‌Preliminary‌Information‌Usage‌Code)" деректемесі толтырылмаса, онда "Тауар партиясы </w:t>
            </w:r>
          </w:p>
          <w:p>
            <w:pPr>
              <w:spacing w:after="20"/>
              <w:ind w:left="20"/>
              <w:jc w:val="both"/>
            </w:pPr>
            <w:r>
              <w:rPr>
                <w:rFonts w:ascii="Times New Roman"/>
                <w:b w:val="false"/>
                <w:i w:val="false"/>
                <w:color w:val="000000"/>
                <w:sz w:val="20"/>
              </w:rPr>
              <w:t>
(cacdo:‌PIARConsignment‌Details)" деректемесінің құрамындағы "Алдын ала ақпаратты ұсыну мақсаты (casdo:‌Preliminary‌Information‌Usage‌Code)"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9. Келу күні мен уақыты</w:t>
            </w:r>
          </w:p>
          <w:p>
            <w:pPr>
              <w:spacing w:after="20"/>
              <w:ind w:left="20"/>
              <w:jc w:val="both"/>
            </w:pPr>
            <w:r>
              <w:rPr>
                <w:rFonts w:ascii="Times New Roman"/>
                <w:b w:val="false"/>
                <w:i w:val="false"/>
                <w:color w:val="000000"/>
                <w:sz w:val="20"/>
              </w:rPr>
              <w:t>
(casdo:‌Arrival‌Date‌Time)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"Келу күні мен уақыты (casdo:‌Arrival‌Date‌Time)" деректемесі толтырылуға тиіс, әйтпесе "Келу күні мен уақыты (casdo:‌Arrival‌Date‌Time)"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"Келу күні мен уақыты (casdo:‌Arrival‌Date‌Time)" деректемесі толтырылса, онда деректеменің мәні: YYYY-MM-DDThh:mm:ss.ccc±hh:mm шаблонына сәйкес болуға тиіс, мұнда ссс - миллисекунд мәнін білдіретін символдар (болмауы да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10. Еуразиялық экономикалық одақтың кедендік аумағына келу орны </w:t>
            </w:r>
          </w:p>
          <w:p>
            <w:pPr>
              <w:spacing w:after="20"/>
              <w:ind w:left="20"/>
              <w:jc w:val="both"/>
            </w:pPr>
            <w:r>
              <w:rPr>
                <w:rFonts w:ascii="Times New Roman"/>
                <w:b w:val="false"/>
                <w:i w:val="false"/>
                <w:color w:val="000000"/>
                <w:sz w:val="20"/>
              </w:rPr>
              <w:t>
(cacdo:‌PIAREntry‌Check‌Point‌Details)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келу орны (cacdo:‌PIAREntry‌Check‌Point‌Details)"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10.1. Кеден органының коды</w:t>
            </w:r>
          </w:p>
          <w:p>
            <w:pPr>
              <w:spacing w:after="20"/>
              <w:ind w:left="20"/>
              <w:jc w:val="both"/>
            </w:pPr>
            <w:r>
              <w:rPr>
                <w:rFonts w:ascii="Times New Roman"/>
                <w:b w:val="false"/>
                <w:i w:val="false"/>
                <w:color w:val="000000"/>
                <w:sz w:val="20"/>
              </w:rPr>
              <w:t>
(csdo:‌Customs‌Office‌Code)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деректемесінде: "06", "11", "12", "13" мәндерінің 1-еуі болса, онда "Кеден органының коды (csdo:‌Customs‌Office‌Code)" деректемесі толтырылуға тиіс, әйтпесе "Кеден органының коды (csdo:‌Customs‌Office‌Code)"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деректемесінде Еуразиялық экономикалық одаққа мүше мемлекеттерде қолданылатын кеден органдарының сыныптауышына сәйкес кеден органының коды болуға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10.2. Жердің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немесе географиялық пункттің коды (casdo:‌Location‌Code)" деректемесінде сәйкестендіргіші "анықтамалықтың (сыныптауыштың) сәйкестендіргіші (codeListId атрибуты)" атрибутында көрсетілген сыныптауышқа сәйкес Еуразиялық экономикалық одақтың аумағына келу әуежайының кодтық белгіленімі болуға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мәні "Маршрут пункті (cacdo:‌PIItinerary‌Point‌Details)" деректемесі даналарының 1-еуінің құрамындағы "Жердің немесе географиялық пункттің коды (casdo:‌Location‌Code)" деректемесінің мәнімен бірдей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атрибутында Одақ НАА** тізілімі бойынша пайдаланылатын сыныптауыштың сәйкестендіргіші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10.3. Өткізу пунктінің коды</w:t>
            </w:r>
          </w:p>
          <w:p>
            <w:pPr>
              <w:spacing w:after="20"/>
              <w:ind w:left="20"/>
              <w:jc w:val="both"/>
            </w:pPr>
            <w:r>
              <w:rPr>
                <w:rFonts w:ascii="Times New Roman"/>
                <w:b w:val="false"/>
                <w:i w:val="false"/>
                <w:color w:val="000000"/>
                <w:sz w:val="20"/>
              </w:rPr>
              <w:t>
(csdo:‌Border‌Checkpoint‌Code)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коды (csdo:‌Border‌Checkpoint‌Code)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10.4. Өткізу пунктінің атауы</w:t>
            </w:r>
          </w:p>
          <w:p>
            <w:pPr>
              <w:spacing w:after="20"/>
              <w:ind w:left="20"/>
              <w:jc w:val="both"/>
            </w:pPr>
            <w:r>
              <w:rPr>
                <w:rFonts w:ascii="Times New Roman"/>
                <w:b w:val="false"/>
                <w:i w:val="false"/>
                <w:color w:val="000000"/>
                <w:sz w:val="20"/>
              </w:rPr>
              <w:t>
(csdo:‌Border‌Checkpoint‌Name)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"Өткізу пунктінің атауы (csdo:‌Border‌Checkpoint‌Name)" деректемесі толтырылса, онда Еуразиялық экономикалық одаққа мүше мемлекетте пайдаланылатын өткізу пункттерінің сыныптауышына сәйкес өткізу пунктінің атауы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11. Алдын ала ақпаратты ұсынған тұлға</w:t>
            </w:r>
          </w:p>
          <w:p>
            <w:pPr>
              <w:spacing w:after="20"/>
              <w:ind w:left="20"/>
              <w:jc w:val="both"/>
            </w:pPr>
            <w:r>
              <w:rPr>
                <w:rFonts w:ascii="Times New Roman"/>
                <w:b w:val="false"/>
                <w:i w:val="false"/>
                <w:color w:val="000000"/>
                <w:sz w:val="20"/>
              </w:rPr>
              <w:t>
(cacdo:‌PIDeclarant‌Details)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6в)</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6д)</w:t>
            </w:r>
          </w:p>
          <w:p>
            <w:pPr>
              <w:spacing w:after="20"/>
              <w:ind w:left="20"/>
              <w:jc w:val="both"/>
            </w:pPr>
            <w:r>
              <w:rPr>
                <w:rFonts w:ascii="Times New Roman"/>
                <w:b w:val="false"/>
                <w:i w:val="false"/>
                <w:color w:val="000000"/>
                <w:sz w:val="20"/>
              </w:rPr>
              <w:t>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"Алдын ала ақпаратты ұсынған тұлға (cacdo:‌PIDeclarant‌Details)" деректемесінің құрамындағы "Мәліметтердің сәйкес келу белгісі (casdo:‌Equal‌Indicator)" деректемесі толтырылуға тиіс, әйтпесе "Мәліметтердің сәйкес келу белгісі (casdo:‌Equal‌Indicator)"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"Мәліметтердің сәйкес келу белгісі (casdo:‌Equal‌Indicator)" деректемесінің мәні "1" болса, онда "Алдын ала ақпаратты ұсынған тұлға (cacdo:‌PIDeclarant‌Details)" деректемесінің құрамындағы 1 деректеме: "Мәліметтердің сәйкес келу белгісі (casdo:‌Equal‌Indicator)" дәл толтырылуға тиіс. "Алдын ала ақпаратты ұсынған тұлға (cacdo:‌PIDeclarant‌Details)" деректемесінің құрамындағы өзге деректемелер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ұсынған тұлға (cacdo:‌PIDeclarant‌Details)" деректемесінің құрамындағы "Мәліметтердің сәйкес келу белгісі (casdo:‌Equal‌Indicator)" деректемесінің мәні "0" болса немесе "Алдын ала ақпаратты ұсынған тұлға (cacdo:‌PIDeclarant‌Details)" деректемесінің құрамындағы "Мәліметтердің сәйкес келу белгісі (casdo:‌Equal‌Indicator)" деректемесі толтырылмаса, онда "Алдын ала ақпаратты ұсынған тұлға (cacdo:‌PIDeclarant‌Details)" деректемесінің құрамындағы деректемелер үшін осы деректемелерді қалыптастыру қағидалары қолданылады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ұсынған тұлға (cacdo:‌PIDeclarant‌Details)" деректемесінің құрамындағы "Мәліметтердің сәйкес келу белгісі (casdo:‌Equal‌Indicator)" деректемесінің мәні "0" болса немесе "Алдын ала ақпаратты ұсынған тұлға (cacdo:‌PIDeclarant‌Details)" деректемесінің құрамындағы "Мәліметтердің сәйкес келу белгісі </w:t>
            </w:r>
          </w:p>
          <w:p>
            <w:pPr>
              <w:spacing w:after="20"/>
              <w:ind w:left="20"/>
              <w:jc w:val="both"/>
            </w:pPr>
            <w:r>
              <w:rPr>
                <w:rFonts w:ascii="Times New Roman"/>
                <w:b w:val="false"/>
                <w:i w:val="false"/>
                <w:color w:val="000000"/>
                <w:sz w:val="20"/>
              </w:rPr>
              <w:t xml:space="preserve">
(casdo:‌Equal‌Indicator)" деректемесі толтырылмаса, онда "Алдын ала ақпаратты ұсынған тұлға (cacdo:‌PIDeclarant‌Details)" деректемесі үшін "Субъектінің атауы (csdo:‌Subject‌Name)", "Субъектінің қысқаша атауы (csdo:‌Subject‌Brief‌Name)" деректемелерінің 1-еуі дәл толтырылуға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атрибутының мәні "KZ"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11.4. Салық төлеушіні сәйкестендіргіш</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есептік нөмірін (УНН)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"Салық төлеушіні сәйкестендіргіш (csdo:TaxpayerId)" деректемесі толтырылса, онда төлеушінің есептік нөмірін (УНП)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бизнес 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салықтық сәйкестендіру нөмірін (ИНН)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деректемесі "Салық төлеушіні сәйкестендіргіш (csdo:TaxpayerId)" толтырылса, онда салық төлеушіні сәйкестендіру нөмірін (ИНН)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мен алдын ала ақпаратты заңды тұлға ұсынса, онда "Есепке қою себебінің коды (csdo:‌Tax‌Registration‌Reason‌Code)" деректемесі толтырылуға тиіс, әйтпесе "Есепке қою себебінің коды (csdo:‌Tax‌Registration‌Reason‌Code)"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қоғамдық қызметтер көрсетудің нөмірлік белгісін (НЗОУ) немесе НЗОУ жоқ екені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тұлғаны сәйкестендіргіш (casdo:‌Person‌Id)" деректемесі толтырылса, онда дербес сәйкестендіру нөмірін (ПИН) қамтуға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1-еуі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мәні "1" болуға тиіс – тіркелген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алдын ала ақпаратты ұсынған тұлға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"Аумақтың коды (csdo:‌Territory‌Code)" деректемесі толтырылса, онда әкімшілік-аумақтық және аумақтық бірліктер объектілерінің белгіленімдері жүйесінің мемлекеттік сыныптауышына (ЕК СОАТЕ) сәйкес әкімшілік-аумақтық бірлік кодын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деректемесіндегі елді мекеннің атауы "Қала (csdo:‌City‌Name)" деректемесінің мәнінен өзгеше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11.7.9. Үй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11.7.10. Үй-жай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 (csdo:‌Post‌Code)"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11.7.12. Абоненттік жәшік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(csdo:‌Post‌Office‌Box‌Id)"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11.8. Тұлғаның тізілімге қосылғанын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кеден өкілдерінің тізіліміне қосылған тұлға ұсынса, онда "Тұлғаның тізілімге қосылғанын растайтын құжат (cacdo:RegisterDocumentIdDetails)" деректемесі толтырылуға тиіс, әйтпесе "Тұлғаның тізілімге қосылғанын растайтын құжат (cacdo:RegisterDocumentIdDetails)" деректемесі толтырылуға тиіс емес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деректемесінде алдын ала ақпаратты ұсынған тұлғаны әлем елдерінің сыныптауышына сәйкес кеден өкілдерінің тізіліміне қосқан Еуразиялық экономикалық одаққа мүше мемлекеттің екі әріпті коды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11.8.2. Тізілімге қосқан кездегі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қосқан кездегі заңды тұлғаның тіркеу нөмірі (casdo:RegistrationNumberId)" деректемесінде қайта тіркеу белгісі (толықтырылған әріптер) көрсетілмей, заңды тұлғаның кеден өкілдерінің тізіліміне қосылғаны туралы куәліктің нөмірі қамтылуға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заңды тұлғаның кеден өкілдерінің тізіліміне қосылғаны туралы куәліктің нөмірінде қайта тіркеу белгісі (толықтырылған әріптер)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типінің коды (casdo:‌AEORegistry‌Kind‌Code)"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 толтырылса, онда мына мәндердің 1-еуі болуға тиіс:</w:t>
            </w:r>
          </w:p>
          <w:p>
            <w:pPr>
              <w:spacing w:after="20"/>
              <w:ind w:left="20"/>
              <w:jc w:val="both"/>
            </w:pPr>
            <w:r>
              <w:rPr>
                <w:rFonts w:ascii="Times New Roman"/>
                <w:b w:val="false"/>
                <w:i w:val="false"/>
                <w:color w:val="000000"/>
                <w:sz w:val="20"/>
              </w:rPr>
              <w:t>1 – алдын ала ақпаратты ұсынған тұлға Еуразиялық экономикалық одақтың кедендік аумағына тауарлар әкелуді жүзеге асыратын тасымалдаушымен сәйкес келеді;</w:t>
            </w:r>
          </w:p>
          <w:p>
            <w:pPr>
              <w:spacing w:after="20"/>
              <w:ind w:left="20"/>
              <w:jc w:val="both"/>
            </w:pPr>
            <w:r>
              <w:rPr>
                <w:rFonts w:ascii="Times New Roman"/>
                <w:b w:val="false"/>
                <w:i w:val="false"/>
                <w:color w:val="000000"/>
                <w:sz w:val="20"/>
              </w:rPr>
              <w:t xml:space="preserve">
0 – алдын ала ақпаратты ұсынған тұлға Еуразиялық экономикалық одақтың кедендік аумағына тауарлар әкелуді жүзеге асыратын тасымалдаушымен сәйкес келмейді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құралы</w:t>
            </w:r>
          </w:p>
          <w:p>
            <w:pPr>
              <w:spacing w:after="20"/>
              <w:ind w:left="20"/>
              <w:jc w:val="both"/>
            </w:pPr>
            <w:r>
              <w:rPr>
                <w:rFonts w:ascii="Times New Roman"/>
                <w:b w:val="false"/>
                <w:i w:val="false"/>
                <w:color w:val="000000"/>
                <w:sz w:val="20"/>
              </w:rPr>
              <w:t>
(cacdo:‌PIARBorder‌Transport‌Details)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7 б)</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"Көлік түрінің коды (csdo:‌Unified‌Transport‌Mode‌Code)" деректемесінің мәні "40" болуға тиіс, әйтпесе "Көлік түрінің коды (csdo:‌Unified‌Transport‌Mode‌Code)"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атрибутының мәні "2004"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12.2. Көлік құралдарының саны</w:t>
            </w:r>
          </w:p>
          <w:p>
            <w:pPr>
              <w:spacing w:after="20"/>
              <w:ind w:left="20"/>
              <w:jc w:val="both"/>
            </w:pPr>
            <w:r>
              <w:rPr>
                <w:rFonts w:ascii="Times New Roman"/>
                <w:b w:val="false"/>
                <w:i w:val="false"/>
                <w:color w:val="000000"/>
                <w:sz w:val="20"/>
              </w:rPr>
              <w:t>
(casdo:‌Transport‌Means‌Quantity)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"Көлік құралдарының саны (casdo:‌Transport‌Means‌Quantity)" деректемесі толтырылуға тиіс, әйтпесе "Көлік түрінің коды (csdo:‌Unified‌Transport‌Mode‌Code)"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12.3. Контейнерлік тасымалдау белгісі</w:t>
            </w:r>
          </w:p>
          <w:p>
            <w:pPr>
              <w:spacing w:after="20"/>
              <w:ind w:left="20"/>
              <w:jc w:val="both"/>
            </w:pPr>
            <w:r>
              <w:rPr>
                <w:rFonts w:ascii="Times New Roman"/>
                <w:b w:val="false"/>
                <w:i w:val="false"/>
                <w:color w:val="000000"/>
                <w:sz w:val="20"/>
              </w:rPr>
              <w:t>
(casdo:‌Container‌Indicator)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тасымалдау белгісі (casdo:‌Container‌Indicator)" деректемесінде мына мәндердің 1-еуі болуға тиіс: </w:t>
            </w:r>
          </w:p>
          <w:p>
            <w:pPr>
              <w:spacing w:after="20"/>
              <w:ind w:left="20"/>
              <w:jc w:val="both"/>
            </w:pPr>
            <w:r>
              <w:rPr>
                <w:rFonts w:ascii="Times New Roman"/>
                <w:b w:val="false"/>
                <w:i w:val="false"/>
                <w:color w:val="000000"/>
                <w:sz w:val="20"/>
              </w:rPr>
              <w:t xml:space="preserve">1 – тауарлар контейнермен тасымалданады; </w:t>
            </w:r>
          </w:p>
          <w:p>
            <w:pPr>
              <w:spacing w:after="20"/>
              <w:ind w:left="20"/>
              <w:jc w:val="both"/>
            </w:pPr>
            <w:r>
              <w:rPr>
                <w:rFonts w:ascii="Times New Roman"/>
                <w:b w:val="false"/>
                <w:i w:val="false"/>
                <w:color w:val="000000"/>
                <w:sz w:val="20"/>
              </w:rPr>
              <w:t xml:space="preserve">0 – тауарлар контейнермен тасымалданбайды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"Көлік құралының тіркеу нөмірі (csdo:‌Transport‌Means‌Reg‌Id)"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"11" болса, онда "Көлік құралының тіркеу нөмірі (csdo:‌Transport‌Means‌Reg‌Id)"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болмаса немесе "Тауар партиясы (cacdo:‌PIARConsignment‌Details)" деректемесінің құрамындағы "Алдын ала ақпаратты ұсыну мақсаты (casdo:‌Preliminary‌Information‌Usage‌Code)" деректемесінің мәні "11" болмаса, онда деректеме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тіркеу нөмірі (csdo:‌Transport‌Means‌Reg‌Id)" деректемесінің "елдің коды (countryCode атрибуты)" атрибутында әлем елдерінің сыныптауышына сәйкес әуе кемесі тіркелген елдің екі әріпті коды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(countryCodeListId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12.5. Әуе кемесінің рейсі</w:t>
            </w:r>
          </w:p>
          <w:p>
            <w:pPr>
              <w:spacing w:after="20"/>
              <w:ind w:left="20"/>
              <w:jc w:val="both"/>
            </w:pPr>
            <w:r>
              <w:rPr>
                <w:rFonts w:ascii="Times New Roman"/>
                <w:b w:val="false"/>
                <w:i w:val="false"/>
                <w:color w:val="000000"/>
                <w:sz w:val="20"/>
              </w:rPr>
              <w:t>
(cacdo:‌Flight‌Details)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7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немесе "Тауар партиясы (cacdo:‌PIARConsignment‌Details)" деректемесінің құрамындағы "Алдын ала ақпаратты ұсыну мақсаты (casdo:‌Preliminary‌Information‌Usage‌Code)" деректемесінің мәні "06" болса, онда "Әуе кемесінің рейсі (cacdo:‌Flight‌Details)"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болмаса және "Алдын ала ақпараттың тіркеу нөмірі (cacdo:‌Preliminary‌Information‌Id‌Details)" деректемесі толтырылмаса, онда Әуе кемесінің рейсі (cacdo:‌Flight‌Details)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болмаса, "Алдын ала ақпараттың тіркеу нөмірі (cacdo:‌Preliminary‌Information‌Id‌Details)" деректемесі толтырылса, "Тауар партиясы (cacdo:‌PIARConsignment‌Details)" деректемесінің құрамындағы  "Алдын ала ақпаратты ұсыну мақсаты (casdo:‌Preliminary‌Information‌Usage‌Code)" деректемесі толтырылса, "Тауар партиясы (cacdo:‌PIARConsignment‌Details)" деректемесінің құрамындағы "Алдын ала ақпаратты ұсыну мақсаты (casdo:‌Preliminary‌Information‌Usage‌Code)" деректемесінің мәні "06" болмаса, онда Әуе кемесінің рейсі (cacdo:‌Flight‌Details)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12.5.1. Авиакомпанияны сәйкестендіргіш</w:t>
            </w:r>
          </w:p>
          <w:p>
            <w:pPr>
              <w:spacing w:after="20"/>
              <w:ind w:left="20"/>
              <w:jc w:val="both"/>
            </w:pPr>
            <w:r>
              <w:rPr>
                <w:rFonts w:ascii="Times New Roman"/>
                <w:b w:val="false"/>
                <w:i w:val="false"/>
                <w:color w:val="000000"/>
                <w:sz w:val="20"/>
              </w:rPr>
              <w:t>
(casdo:‌Airline‌Id)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12.5.2. Рейс нөмірі</w:t>
            </w:r>
          </w:p>
          <w:p>
            <w:pPr>
              <w:spacing w:after="20"/>
              <w:ind w:left="20"/>
              <w:jc w:val="both"/>
            </w:pPr>
            <w:r>
              <w:rPr>
                <w:rFonts w:ascii="Times New Roman"/>
                <w:b w:val="false"/>
                <w:i w:val="false"/>
                <w:color w:val="000000"/>
                <w:sz w:val="20"/>
              </w:rPr>
              <w:t>
(casdo:‌Flight‌Id)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"YYYY-MM-DD" шаблонына сәйкес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12.6. Жөнелтілу күні мен уақыты</w:t>
            </w:r>
          </w:p>
          <w:p>
            <w:pPr>
              <w:spacing w:after="20"/>
              <w:ind w:left="20"/>
              <w:jc w:val="both"/>
            </w:pPr>
            <w:r>
              <w:rPr>
                <w:rFonts w:ascii="Times New Roman"/>
                <w:b w:val="false"/>
                <w:i w:val="false"/>
                <w:color w:val="000000"/>
                <w:sz w:val="20"/>
              </w:rPr>
              <w:t>
(casdo:‌Departure‌Date‌Time)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"Жөнелтілу күні мен уақыты (casdo:‌Departure‌Date‌Time)" деректемесі толтырылуы мүмкін, әйтпесе "Жөнелтілу күні мен уақыты (casdo:‌Departure‌Date‌Time)"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"Жөнелтілу күні мен уақыты (casdo:‌Departure‌Date‌Time)" деректемесі толтырылса, онда деректемесінің мәні мына шаблонға сәйкес болуға тиіс:</w:t>
            </w:r>
          </w:p>
          <w:p>
            <w:pPr>
              <w:spacing w:after="20"/>
              <w:ind w:left="20"/>
              <w:jc w:val="both"/>
            </w:pPr>
            <w:r>
              <w:rPr>
                <w:rFonts w:ascii="Times New Roman"/>
                <w:b w:val="false"/>
                <w:i w:val="false"/>
                <w:color w:val="000000"/>
                <w:sz w:val="20"/>
              </w:rPr>
              <w:t>
YYYY-MM-DDThh:mm:ss.ccc±hh:mm, мұнда ссс - миллисекунд мәнін білдіретін символдар (болмауы да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12.7. Маршрут пункті</w:t>
            </w:r>
          </w:p>
          <w:p>
            <w:pPr>
              <w:spacing w:after="20"/>
              <w:ind w:left="20"/>
              <w:jc w:val="both"/>
            </w:pPr>
            <w:r>
              <w:rPr>
                <w:rFonts w:ascii="Times New Roman"/>
                <w:b w:val="false"/>
                <w:i w:val="false"/>
                <w:color w:val="000000"/>
                <w:sz w:val="20"/>
              </w:rPr>
              <w:t>
(cacdo:‌PIItinerary‌Point‌Details)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"Маршрут пункті (cacdo:‌PIItinerary‌Point‌Details)" деректемесі толтырылуға тиіс, әйтпесе "Маршрут пункті (cacdo:‌PIItinerary‌Point‌Details)"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"Маршрут пункті (cacdo:‌PIItinerary‌Point‌Details)" деректемесі толтырылса, онда "Маршрут пункті (cacdo:‌PIItinerary‌Point‌Details)" деректемесі даналарының саны 2-ден кем болмауға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12.7.1. Жердің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немесе географиялық пункттің коды</w:t>
            </w:r>
          </w:p>
          <w:p>
            <w:pPr>
              <w:spacing w:after="20"/>
              <w:ind w:left="20"/>
              <w:jc w:val="both"/>
            </w:pPr>
            <w:r>
              <w:rPr>
                <w:rFonts w:ascii="Times New Roman"/>
                <w:b w:val="false"/>
                <w:i w:val="false"/>
                <w:color w:val="000000"/>
                <w:sz w:val="20"/>
              </w:rPr>
              <w:t xml:space="preserve">
(casdo:‌Location‌Code)" деректемесінде сәйкестендіргіші "анықтамалықтың (сыныптауыштың) сәйкестендіргіші (codeListId атрибуты)" атрибутында айқындалған анықтамалыққа (сыныптауышқа) сәйкес әуежайдың кодтық белгіленімі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сәйкестендіргіші (codeListId атрибуты)" атрибутында Одақ НАА** тізілімі бойынша пайдаланылатын сыныптауыштың сәйкестендіргіші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12.7.2. Реттік нөмірі</w:t>
            </w:r>
          </w:p>
          <w:p>
            <w:pPr>
              <w:spacing w:after="20"/>
              <w:ind w:left="20"/>
              <w:jc w:val="both"/>
            </w:pPr>
            <w:r>
              <w:rPr>
                <w:rFonts w:ascii="Times New Roman"/>
                <w:b w:val="false"/>
                <w:i w:val="false"/>
                <w:color w:val="000000"/>
                <w:sz w:val="20"/>
              </w:rPr>
              <w:t>
(csdo:‌Object‌Ordinal)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нөмірі (csdo:‌Object‌Ordinal)" деректемесінде "1" мәнінен бастап маршрут пунктінің реттік нөмірі болуға тиіс. "1" мәні маршруттың бастапқы пунктіне сәйкес келеді. Деректеменің ең жоғарғы мәні маршруттың соңғы пунктіне сәйкес келеді. Маршрут пункттерінің реттік нөмірлері оларды өту ретіне сәйкес келуге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12.8. Көлік құралын әкелу мақсатының коды </w:t>
            </w:r>
          </w:p>
          <w:p>
            <w:pPr>
              <w:spacing w:after="20"/>
              <w:ind w:left="20"/>
              <w:jc w:val="both"/>
            </w:pPr>
            <w:r>
              <w:rPr>
                <w:rFonts w:ascii="Times New Roman"/>
                <w:b w:val="false"/>
                <w:i w:val="false"/>
                <w:color w:val="000000"/>
                <w:sz w:val="20"/>
              </w:rPr>
              <w:t>
(casdo:‌Transport‌Means‌Entry‌Purpose‌Code)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түбірлік деңгейдегі "Алдын ала ақпаратты ұсыну мақсаты (casdo:‌Preliminary‌Information‌Usage‌Code)" деректемесінің мәні "03" болса, онда "Көлік құралын әкелу мақсатының коды (casdo:‌Transport‌Means‌Entry‌Purpose‌Code)" деректемесінде мына мәндердің 1-еуі болуға тиіс: </w:t>
            </w:r>
          </w:p>
          <w:p>
            <w:pPr>
              <w:spacing w:after="20"/>
              <w:ind w:left="20"/>
              <w:jc w:val="both"/>
            </w:pPr>
            <w:r>
              <w:rPr>
                <w:rFonts w:ascii="Times New Roman"/>
                <w:b w:val="false"/>
                <w:i w:val="false"/>
                <w:color w:val="000000"/>
                <w:sz w:val="20"/>
              </w:rPr>
              <w:t xml:space="preserve">1 – жүктерді, жолаушыларды және (немесе) багажды кедендік аумақта халықаралық тасымалдауды бастау үшін; </w:t>
            </w:r>
          </w:p>
          <w:p>
            <w:pPr>
              <w:spacing w:after="20"/>
              <w:ind w:left="20"/>
              <w:jc w:val="both"/>
            </w:pPr>
            <w:r>
              <w:rPr>
                <w:rFonts w:ascii="Times New Roman"/>
                <w:b w:val="false"/>
                <w:i w:val="false"/>
                <w:color w:val="000000"/>
                <w:sz w:val="20"/>
              </w:rPr>
              <w:t xml:space="preserve">3 – жүктерді, жолаушыларды және (немесе) багажды кедендік аумақта халықаралық тасымалдауды аяқтау үшін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12.9. Әуе кемесін пайдаланушы</w:t>
            </w:r>
          </w:p>
          <w:p>
            <w:pPr>
              <w:spacing w:after="20"/>
              <w:ind w:left="20"/>
              <w:jc w:val="both"/>
            </w:pPr>
            <w:r>
              <w:rPr>
                <w:rFonts w:ascii="Times New Roman"/>
                <w:b w:val="false"/>
                <w:i w:val="false"/>
                <w:color w:val="000000"/>
                <w:sz w:val="20"/>
              </w:rPr>
              <w:t>
(cacdo:‌Operator‌Details)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"Әуе кемесін пайдаланушы (cacdo:‌Operator‌Details)" деректемесі толтырылуға тиіс, әйтпесе "Әуе кемесін пайдаланушы (cacdo:‌Operator‌Details)"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пайдаланушы (cacdo:‌Operator‌Details)" деректемесі үшін мына деректемелердің 1-еуі 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(countryCode атрибуты)" атрибуты деректемесінің "Кедендік бірегей сәйкестендіру нөмірінің (casdo:‌CAUnique‌Customs‌Number‌Id)" мәні "KZ"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12.9.4. Салық төлеушіні сәйкестендіргіш</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есептік нөмірін (УНН)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 төлеушінің есептік нөмірін (УНП)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салықтық сәйкестендіру нөмірін (ИНН)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сәйкестендіру нөмірін (ИНН)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және әуе кемесін пайдаланушы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қоғамдық қызметтер көрсетудің нөмірлік белгісін (НЗОУ) немесе НЗОУ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дербес сәйкестендіру нөмірін (ПИН)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1-еуі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мәні "1" болуға тиіс – тіркелген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әуе кемесін пайдаланушы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"Аумақтың коды (csdo:‌Territory‌Code)" деректемесі толтырылса, онда әкімшілік-аумақтық және аумақтық бірліктер объектілерінің белгіленімдері жүйесінің мемлекеттік сыныптауышына сәйкес (ЕК СОАТЕ) әкімшілік-аумақтық бірлік кодын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қалыптастырылса, онда "Елді мекен (csdo:‌Settlement‌Name)" деректемесіндегі елді мекеннің атауы "Қала (csdo:‌City‌Name)" деректемесінің мәнінен өзгеше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 (csdo:‌Post‌Code)"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(csdo:‌Post‌Office‌Box‌Id)"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12.9.8. Авиакомпанияны сәйкестендіргіш</w:t>
            </w:r>
          </w:p>
          <w:p>
            <w:pPr>
              <w:spacing w:after="20"/>
              <w:ind w:left="20"/>
              <w:jc w:val="both"/>
            </w:pPr>
            <w:r>
              <w:rPr>
                <w:rFonts w:ascii="Times New Roman"/>
                <w:b w:val="false"/>
                <w:i w:val="false"/>
                <w:color w:val="000000"/>
                <w:sz w:val="20"/>
              </w:rPr>
              <w:t>
(casdo:‌Airline‌Id)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"Авиакомпанияны сәйкестендіргіш (casdo:‌Airline‌Id)" деректемесі толтырылса, онда Халықаралық әуе көлігі қауымдастығы берген әуе кемесін пайдаланушы авиакомпанияның бірегей коды болуға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12.10. Экипаж мүшелерінің саны</w:t>
            </w:r>
          </w:p>
          <w:p>
            <w:pPr>
              <w:spacing w:after="20"/>
              <w:ind w:left="20"/>
              <w:jc w:val="both"/>
            </w:pPr>
            <w:r>
              <w:rPr>
                <w:rFonts w:ascii="Times New Roman"/>
                <w:b w:val="false"/>
                <w:i w:val="false"/>
                <w:color w:val="000000"/>
                <w:sz w:val="20"/>
              </w:rPr>
              <w:t>
(casdo:‌Crew‌Quantity)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мына мәндердің 1-еуі: "03", "14", "15", "16", "17", "18" болса, онда "Экипаж мүшелерінің саны (casdo:‌Crew‌Quantity)" деректемесі толтырылуға тиіс, әйтпесе "Экипаж мүшелерінің саны (casdo:‌Crew‌Quantity)"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саны (casdo:‌Crew‌Quantity)" деректемесінің мәні "Әуе кемесінің командирі (cacdo:‌PIARMaster‌Details)", "Көлік құралы экипажының мүшесі (cacdo:‌PIARCrew‌Member‌Details)" деректемелері даналарының жалпы санына тең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12.11. Жолаушылар саны</w:t>
            </w:r>
          </w:p>
          <w:p>
            <w:pPr>
              <w:spacing w:after="20"/>
              <w:ind w:left="20"/>
              <w:jc w:val="both"/>
            </w:pPr>
            <w:r>
              <w:rPr>
                <w:rFonts w:ascii="Times New Roman"/>
                <w:b w:val="false"/>
                <w:i w:val="false"/>
                <w:color w:val="000000"/>
                <w:sz w:val="20"/>
              </w:rPr>
              <w:t>
(casdo:‌Passengers‌Quantity)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мына мәндердің 1-еуі: "03", "14", "15", "16", "17", "18" болса, онда "Жолаушылар саны (casdo:‌Passengers‌Quantity)" деректемесі толтырылуға тиіс, әйтпесе "Жолаушылар саны (casdo:‌Passengers‌Quantity)"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саны (casdo:‌Passengers‌Quantity)" деректемесінің мәні "Жолаушы (cacdo:‌PIARPassenger‌Details)" деректемесі даналарының санына тең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12.12. Әуе кемесінің командирі</w:t>
            </w:r>
          </w:p>
          <w:p>
            <w:pPr>
              <w:spacing w:after="20"/>
              <w:ind w:left="20"/>
              <w:jc w:val="both"/>
            </w:pPr>
            <w:r>
              <w:rPr>
                <w:rFonts w:ascii="Times New Roman"/>
                <w:b w:val="false"/>
                <w:i w:val="false"/>
                <w:color w:val="000000"/>
                <w:sz w:val="20"/>
              </w:rPr>
              <w:t>
(cacdo:‌PIARMaster‌Details)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мына мәндердің 1-еуі: "03", "14", "15", "16", "17", "18" болса, онда "Әуе кемесінің командирі (cacdo:‌PIARMaster‌Details)" деректемесі толтырылуға тиіс, әйтпесе "Әуе кемесінің командирі (cacdo:‌PIARMaster‌Details)"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тұлғаны куәландыратын құжатқа сәйкес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12.13. Көлік құралы экипажының мүшесі</w:t>
            </w:r>
          </w:p>
          <w:p>
            <w:pPr>
              <w:spacing w:after="20"/>
              <w:ind w:left="20"/>
              <w:jc w:val="both"/>
            </w:pPr>
            <w:r>
              <w:rPr>
                <w:rFonts w:ascii="Times New Roman"/>
                <w:b w:val="false"/>
                <w:i w:val="false"/>
                <w:color w:val="000000"/>
                <w:sz w:val="20"/>
              </w:rPr>
              <w:t>
(cacdo:‌PIARCrew‌Member‌Details)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мына мәндердің 1-еуі: "03", "14", "15", "16", "17", "18" болса, онда "Көлік құралы экипажының мүшесі (cacdo:‌PIARCrew‌Member‌Details)" деректемесі толтырылуы мүмкін, әйтпесе "Көлік құралы экипажының мүшесі (cacdo:‌PIARCrew‌Member‌Details)"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тұлғаны куәландыратын құжатқа сәйкес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12.14. Жолаушы</w:t>
            </w:r>
          </w:p>
          <w:p>
            <w:pPr>
              <w:spacing w:after="20"/>
              <w:ind w:left="20"/>
              <w:jc w:val="both"/>
            </w:pPr>
            <w:r>
              <w:rPr>
                <w:rFonts w:ascii="Times New Roman"/>
                <w:b w:val="false"/>
                <w:i w:val="false"/>
                <w:color w:val="000000"/>
                <w:sz w:val="20"/>
              </w:rPr>
              <w:t>
(cacdo:‌PIARPassenger‌Details)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мына мәндердің 1-еуі: "03", "14", "15", "16", "17", "18" болса, онда "Жолаушы (cacdo:‌PIARPassenger‌Details)" деректемесі толтырылуы мүмкін, әйтпесе "Жолаушы</w:t>
            </w:r>
          </w:p>
          <w:p>
            <w:pPr>
              <w:spacing w:after="20"/>
              <w:ind w:left="20"/>
              <w:jc w:val="both"/>
            </w:pPr>
            <w:r>
              <w:rPr>
                <w:rFonts w:ascii="Times New Roman"/>
                <w:b w:val="false"/>
                <w:i w:val="false"/>
                <w:color w:val="000000"/>
                <w:sz w:val="20"/>
              </w:rPr>
              <w:t>
(cacdo:‌PIARPassenger‌Details)"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тұлғаны куәландыратын құжатқа сәйкес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 партиясы</w:t>
            </w:r>
          </w:p>
          <w:p>
            <w:pPr>
              <w:spacing w:after="20"/>
              <w:ind w:left="20"/>
              <w:jc w:val="both"/>
            </w:pPr>
            <w:r>
              <w:rPr>
                <w:rFonts w:ascii="Times New Roman"/>
                <w:b w:val="false"/>
                <w:i w:val="false"/>
                <w:color w:val="000000"/>
                <w:sz w:val="20"/>
              </w:rPr>
              <w:t>
(cacdo:‌PIARConsignment‌Details)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әуе кемесі рейсінің барысында тауарларды тасымалдау жүзеге асырылса, деректеме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мына мәндердің 1-еуі: "03", "14", "15", "16", "17", "18" болса және "Көлік құралы (cacdo:‌PIARBorder‌Transport‌Details)" деректемесінің құрамындағы "Контейнерлік тасымалдау белгісі (casdo:‌Container‌Indicator)" деректемесінің мәні "1" болса, онда "Тауар партиясы (cacdo:‌PIARConsignment‌Details)" деректемесі үшін: "Тауар партиясы (cacdo:‌PIARConsignment‌Details)" деректемесінің құрамындағы "Контейнер (cacdo:‌PIContainer‌Details)", "Тауар (cacdo:‌PIARConsignment‌Item‌Details)" деректемесінің құрамындағы  "Контейнер (cacdo:‌PIContainer‌Details)" деректемелерінің 1-еуі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түбірлік деңгейдегі "Алдын ала ақпаратты ұсыну мақсаты (casdo:‌Preliminary‌Information‌Usage‌Code)" деректемесінің мәні "01", "Көлік құралы (cacdo:‌PIARBorder‌Transport‌Details)" деректемесінің құрамындағы  "Контейнерлік тасымалдау белгісі (casdo:‌Container‌Indicator)" деректемесінің мәні "1", "Тауар партиясы (cacdo:‌PIARConsignment‌Details)" деректемесінің құрамындағы "Алдын ала ақпаратты ұсыну мақсаты (casdo:‌Preliminary‌Information‌Usage‌Code)" деректемесінің мәні мына мәндердің 1-еуі: "11", "12", "13" болса, онда "Тауар партиясы (cacdo:‌PIARConsignment‌Details)" деректемесі үшін: "Тауар партиясы (cacdo:‌PIARConsignment‌Details)" деректемесінің құрамындағы "Контейнер (cacdo:‌PIContainer‌Details)", "Тауар (cacdo:‌PIARConsignment‌Item‌Details)" деректемесінің құрамындағы  "Контейнер (cacdo:‌PIContainer‌Details)" деректемелерінің 1-еуі толтырылуы мүмкін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түбірлік деңгейдегі "Алдын ала ақпаратты ұсыну мақсаты (casdo:‌Preliminary‌Information‌Usage‌Code)" деректемесінің мәні толтырылмаса, "Көлік құралы (cacdo:‌PIARBorder‌Transport‌Details)" деректемесінің құрамындағы "Контейнерлік тасымалдау белгісі (casdo:‌Container‌Indicator)" деректемесінің мәні "1" болады, "Алдын ала ақпараттың тіркеу нөмірі (cacdo:‌Preliminary‌Information‌Id‌Details)" деректемесі толтырылмаса, "Тауар партиясы (cacdo:‌PIARConsignment‌Details)" деректемесінің құрамындағы "Алдын ала ақпаратты ұсыну мақсаты (casdo:‌Preliminary‌Information‌Usage‌Code)" деректемесінің мәні мына мәндердің 1-еуі: "05", "11", "12", "13" болса, онда "Тауар партиясы (cacdo:‌PIARConsignment‌Details)" деректемесі үшін мына деректемелердің 1-еуі толтырылуға тиіс: "Тауар партиясы (cacdo:‌PIARConsignment‌Details)" деректемесінің құрамындағы "Контейнер (cacdo:‌PIContainer‌Details)", "Тауар (cacdo:‌PIARConsignment‌Item‌Details)" деректемесінің құрамындағы "Контейнер (cacdo:‌PIContainer‌Details)"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13.1. Алдын ала ақпаратты ұсыну мақсаты</w:t>
            </w:r>
          </w:p>
          <w:p>
            <w:pPr>
              <w:spacing w:after="20"/>
              <w:ind w:left="20"/>
              <w:jc w:val="both"/>
            </w:pPr>
            <w:r>
              <w:rPr>
                <w:rFonts w:ascii="Times New Roman"/>
                <w:b w:val="false"/>
                <w:i w:val="false"/>
                <w:color w:val="000000"/>
                <w:sz w:val="20"/>
              </w:rPr>
              <w:t>
(casdo:‌Preliminary‌Information‌Usage‌Code)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алдын ала ақпаратты ұсыну мақсаттарының сыныптауышында аталған алдын ала ақпаратты ұсыну мақсаттарының "05", "06", "11" "12", "13" кодтық мәндеріне сәйкес келген жағдайда, деректеме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(cacdo:‌PIARConsignment‌Details)" деректемесінің құрамындағы "Алдын ала ақпаратты ұсыну мақсаты (casdo:‌Preliminary‌Information‌Usage‌Code)" деректемесі </w:t>
            </w:r>
          </w:p>
          <w:p>
            <w:pPr>
              <w:spacing w:after="20"/>
              <w:ind w:left="20"/>
              <w:jc w:val="both"/>
            </w:pPr>
            <w:r>
              <w:rPr>
                <w:rFonts w:ascii="Times New Roman"/>
                <w:b w:val="false"/>
                <w:i w:val="false"/>
                <w:color w:val="000000"/>
                <w:sz w:val="20"/>
              </w:rPr>
              <w:t>
толтырылса, онда деректеме данасында мына мәндердің 1-еуі болуға тиіс: "05", "06", "11" "12",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13.2. Көлік (тасымалдау) құжаты</w:t>
            </w:r>
          </w:p>
          <w:p>
            <w:pPr>
              <w:spacing w:after="20"/>
              <w:ind w:left="20"/>
              <w:jc w:val="both"/>
            </w:pPr>
            <w:r>
              <w:rPr>
                <w:rFonts w:ascii="Times New Roman"/>
                <w:b w:val="false"/>
                <w:i w:val="false"/>
                <w:color w:val="000000"/>
                <w:sz w:val="20"/>
              </w:rPr>
              <w:t>
(cacdo:‌Transport‌Document‌Details)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деректемесінде құжаттар мен мәліметтер түрлерінің сыныптауышына сәйкес құжат түрінің коды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атрибутының мәні "2009"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13.3. Кедендік құжаттың тіркеу нөмірі</w:t>
            </w:r>
          </w:p>
          <w:p>
            <w:pPr>
              <w:spacing w:after="20"/>
              <w:ind w:left="20"/>
              <w:jc w:val="both"/>
            </w:pPr>
            <w:r>
              <w:rPr>
                <w:rFonts w:ascii="Times New Roman"/>
                <w:b w:val="false"/>
                <w:i w:val="false"/>
                <w:color w:val="000000"/>
                <w:sz w:val="20"/>
              </w:rPr>
              <w:t>
(cacdo:‌Customs‌Doc‌Id‌Details)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органы кедендік декларацияны ЕАЭО КК 114-бабында айқындалған кедендік декларациялау ерекшеліктеріне сәйкес берілген электрондық құжат түрінде тіркесе, "Кедендік құжаттың тіркеу нөмірі (cacdo:‌Customs‌Doc‌Id‌Details)"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13.3.3. Тіркеу журналы бойынша кедендік құжаттың нөмірі </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13.3.4. Реттік нөмірі</w:t>
            </w:r>
          </w:p>
          <w:p>
            <w:pPr>
              <w:spacing w:after="20"/>
              <w:ind w:left="20"/>
              <w:jc w:val="both"/>
            </w:pPr>
            <w:r>
              <w:rPr>
                <w:rFonts w:ascii="Times New Roman"/>
                <w:b w:val="false"/>
                <w:i w:val="false"/>
                <w:color w:val="000000"/>
                <w:sz w:val="20"/>
              </w:rPr>
              <w:t>
(casdo:‌Customs‌Document‌Ordinal‌Id)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(casdo:‌Customs‌Document‌Ordinal‌Id)"</w:t>
            </w:r>
          </w:p>
          <w:p>
            <w:pPr>
              <w:spacing w:after="20"/>
              <w:ind w:left="20"/>
              <w:jc w:val="both"/>
            </w:pPr>
            <w:r>
              <w:rPr>
                <w:rFonts w:ascii="Times New Roman"/>
                <w:b w:val="false"/>
                <w:i w:val="false"/>
                <w:color w:val="000000"/>
                <w:sz w:val="20"/>
              </w:rPr>
              <w:t>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13.4. Декларация типі</w:t>
            </w:r>
          </w:p>
          <w:p>
            <w:pPr>
              <w:spacing w:after="20"/>
              <w:ind w:left="20"/>
              <w:jc w:val="both"/>
            </w:pPr>
            <w:r>
              <w:rPr>
                <w:rFonts w:ascii="Times New Roman"/>
                <w:b w:val="false"/>
                <w:i w:val="false"/>
                <w:color w:val="000000"/>
                <w:sz w:val="20"/>
              </w:rPr>
              <w:t>
(casdo:‌Declaration‌Kind‌Code)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"Декларация типі (casdo:‌Declaration‌Kind‌Code)" деректемесі ТТ – тауарларды кедендік транзит кедендік рәсіміне сәйкес тасымалдау мәні қамтылуға тиіс, әйтпесе "Декларация типі (casdo:‌Declaration‌Kind‌Code)"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13.5. Тауарларды тасу (тасымалдау) ерекшелігінің коды</w:t>
            </w:r>
          </w:p>
          <w:p>
            <w:pPr>
              <w:spacing w:after="20"/>
              <w:ind w:left="20"/>
              <w:jc w:val="both"/>
            </w:pPr>
            <w:r>
              <w:rPr>
                <w:rFonts w:ascii="Times New Roman"/>
                <w:b w:val="false"/>
                <w:i w:val="false"/>
                <w:color w:val="000000"/>
                <w:sz w:val="20"/>
              </w:rPr>
              <w:t>
(casdo:‌Transit‌Procedure‌Code)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(cacdo:‌PIARConsignment‌Details) деректемесінің құрамындағы "Алдын ала ақпаратты ұсыну мақсаты (casdo:‌Preliminary‌Information‌Usage‌Code)" деректемесінің мәні "06" болса, онда "Тауарларды тасу (тасымалдау) ерекшелігінің коды (casdo:‌Transit‌Procedure‌Code)" деректемесінде мына мәндердің 1-еуі болуға тиіс: </w:t>
            </w:r>
          </w:p>
          <w:p>
            <w:pPr>
              <w:spacing w:after="20"/>
              <w:ind w:left="20"/>
              <w:jc w:val="both"/>
            </w:pPr>
            <w:r>
              <w:rPr>
                <w:rFonts w:ascii="Times New Roman"/>
                <w:b w:val="false"/>
                <w:i w:val="false"/>
                <w:color w:val="000000"/>
                <w:sz w:val="20"/>
              </w:rPr>
              <w:t>
ТР – тауарларды келген жердегі кеден органынан шығу орнындағы кеден органына дейін тасу;</w:t>
            </w:r>
          </w:p>
          <w:p>
            <w:pPr>
              <w:spacing w:after="20"/>
              <w:ind w:left="20"/>
              <w:jc w:val="both"/>
            </w:pPr>
            <w:r>
              <w:rPr>
                <w:rFonts w:ascii="Times New Roman"/>
                <w:b w:val="false"/>
                <w:i w:val="false"/>
                <w:color w:val="000000"/>
                <w:sz w:val="20"/>
              </w:rPr>
              <w:t>
ИМ – тауарларды келген жердегі кеден органынан ішкі кеден органына дейін тасу;</w:t>
            </w:r>
          </w:p>
          <w:p>
            <w:pPr>
              <w:spacing w:after="20"/>
              <w:ind w:left="20"/>
              <w:jc w:val="both"/>
            </w:pPr>
            <w:r>
              <w:rPr>
                <w:rFonts w:ascii="Times New Roman"/>
                <w:b w:val="false"/>
                <w:i w:val="false"/>
                <w:color w:val="000000"/>
                <w:sz w:val="20"/>
              </w:rPr>
              <w:t>
ТС – тауарларды Еуразиялық экономикалық одаққа мүше болып табылмайтын мемлекеттердің аумақтары арқылы кеден органдары арасында және (немесе) теңізбен тасу, әйтпесе "Тауарларды тасу (тасымалдау) ерекшелігінің коды (casdo:‌Transit‌Procedure‌Code)"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13.6. Кедендік декларацияда декларацияланатын тауарлар мақсатының коды (casdo:‌Transit‌Feature‌Code)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"Кедендік декларацияда декларацияланатын тауарлар мақсатының коды (casdo:‌Transit‌Feature‌Code)" деректемесі толтырылуы мүмкін, әйтпесе "Кедендік декларацияда декларацияланатын тауарлар мақсатының коды (casdo:‌Transit‌Feature‌Code)"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декларацияда декларацияланатын тауарлар мақсатының коды (casdo:‌Transit‌Feature‌Code)" деректемесі толтырылса, онда мына мәндердің 1-еуі болуға тиіс: </w:t>
            </w:r>
          </w:p>
          <w:p>
            <w:pPr>
              <w:spacing w:after="20"/>
              <w:ind w:left="20"/>
              <w:jc w:val="both"/>
            </w:pPr>
            <w:r>
              <w:rPr>
                <w:rFonts w:ascii="Times New Roman"/>
                <w:b w:val="false"/>
                <w:i w:val="false"/>
                <w:color w:val="000000"/>
                <w:sz w:val="20"/>
              </w:rPr>
              <w:t>
МПО – халықаралық почта жөнелтімдерін кедендік декларациялаған кезде;</w:t>
            </w:r>
          </w:p>
          <w:p>
            <w:pPr>
              <w:spacing w:after="20"/>
              <w:ind w:left="20"/>
              <w:jc w:val="both"/>
            </w:pPr>
            <w:r>
              <w:rPr>
                <w:rFonts w:ascii="Times New Roman"/>
                <w:b w:val="false"/>
                <w:i w:val="false"/>
                <w:color w:val="000000"/>
                <w:sz w:val="20"/>
              </w:rPr>
              <w:t xml:space="preserve">
ФЛ – жеке пайдалануға арналған тауарлар және (немесе) жеке пайдалануға арналған көлік құралдары декларацияланған кезде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13.7. Түсіру ерекшеліктерінің саны</w:t>
            </w:r>
          </w:p>
          <w:p>
            <w:pPr>
              <w:spacing w:after="20"/>
              <w:ind w:left="20"/>
              <w:jc w:val="both"/>
            </w:pPr>
            <w:r>
              <w:rPr>
                <w:rFonts w:ascii="Times New Roman"/>
                <w:b w:val="false"/>
                <w:i w:val="false"/>
                <w:color w:val="000000"/>
                <w:sz w:val="20"/>
              </w:rPr>
              <w:t>
(casdo:‌Loading‌Lists‌Quantity)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және түсіру ерекшеліктері болса, онда "Түсіру ерекшеліктерінің саны (casdo:‌Loading‌Lists‌Quantity)" деректемесі толтырылуға тиіс, әйтпесе "Түсіру ерекшеліктерінің саны (casdo:‌Loading‌Lists‌Quantity)"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Түсіру ерекшеліктері парақтарының саны </w:t>
            </w:r>
          </w:p>
          <w:p>
            <w:pPr>
              <w:spacing w:after="20"/>
              <w:ind w:left="20"/>
              <w:jc w:val="both"/>
            </w:pPr>
            <w:r>
              <w:rPr>
                <w:rFonts w:ascii="Times New Roman"/>
                <w:b w:val="false"/>
                <w:i w:val="false"/>
                <w:color w:val="000000"/>
                <w:sz w:val="20"/>
              </w:rPr>
              <w:t>
(casdo:‌Loading‌Lists‌Page‌Quantity)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"Түсіру ерекшеліктерінің саны (casdo:‌Loading‌Lists‌Quantity)" деректемесі толтырылса, онда "Түсіру ерекшеліктері парақтарының саны (casdo:‌Loading‌Lists‌Page‌Quantity)" деректемесі толтырылуға тиіс, әйтпесе "Түсіру ерекшеліктері парақтарының саны (casdo:‌Loading‌Lists‌Page‌Quantity)"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13.9. Тауарлар саны</w:t>
            </w:r>
          </w:p>
          <w:p>
            <w:pPr>
              <w:spacing w:after="20"/>
              <w:ind w:left="20"/>
              <w:jc w:val="both"/>
            </w:pPr>
            <w:r>
              <w:rPr>
                <w:rFonts w:ascii="Times New Roman"/>
                <w:b w:val="false"/>
                <w:i w:val="false"/>
                <w:color w:val="000000"/>
                <w:sz w:val="20"/>
              </w:rPr>
              <w:t>
(casdo:‌Goods‌Quantity)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"Тауарлар саны (casdo:‌Goods‌Quantity)" деректемесі толтырылуға тиіс, әйтпесе "Тауарлар саны (casdo:‌Goods‌Quantity)"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13.10. Жүк орындарының саны</w:t>
            </w:r>
          </w:p>
          <w:p>
            <w:pPr>
              <w:spacing w:after="20"/>
              <w:ind w:left="20"/>
              <w:jc w:val="both"/>
            </w:pPr>
            <w:r>
              <w:rPr>
                <w:rFonts w:ascii="Times New Roman"/>
                <w:b w:val="false"/>
                <w:i w:val="false"/>
                <w:color w:val="000000"/>
                <w:sz w:val="20"/>
              </w:rPr>
              <w:t>
(casdo:‌Cargo‌Quantity)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немесе "Тауар партиясы (cacdo:‌PIARConsignment‌Details) деректемесінің құрамындағы "Алдын ала ақпаратты ұсыну мақсаты (casdo:‌Preliminary‌Information‌Usage‌Code)" деректемесінің мәні мына мәндердің біреуі: "05", "06" болса, онда "Жүк орындарының саны (casdo:‌Cargo‌Quantity)" деректемесі толтырылуға тиіс, әйтпесе "Жүк орындарының саны (casdo:‌Cargo‌Quantity)"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орындарының саны (casdo:‌Cargo‌Quantity)" деректемесі толтырылса, онда үйіп, құйып және т.б. тасымалдаған кезде "Жүк орындарының саны (casdo:‌Cargo‌Quantity)" деректемесінің мәні "0"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13.11. Жөнелту елі</w:t>
            </w:r>
          </w:p>
          <w:p>
            <w:pPr>
              <w:spacing w:after="20"/>
              <w:ind w:left="20"/>
              <w:jc w:val="both"/>
            </w:pPr>
            <w:r>
              <w:rPr>
                <w:rFonts w:ascii="Times New Roman"/>
                <w:b w:val="false"/>
                <w:i w:val="false"/>
                <w:color w:val="000000"/>
                <w:sz w:val="20"/>
              </w:rPr>
              <w:t>
(cacdo:‌Departure‌Country‌Details)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мына мәндердің 1-еуі: "06" "11" болса, онда "Жөнелту елі (cacdo:‌Departure‌Country‌Details)" деректемесі толтырылуға тиіс, әйтпесе "Жөнелту елі (cacdo:‌Departure‌Country‌Details)"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әлем елдерінің сыныптауышына сәйкес жөнелту елі кодының екі әріпті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w:t>
            </w:r>
          </w:p>
          <w:p>
            <w:pPr>
              <w:spacing w:after="20"/>
              <w:ind w:left="20"/>
              <w:jc w:val="both"/>
            </w:pPr>
            <w:r>
              <w:rPr>
                <w:rFonts w:ascii="Times New Roman"/>
                <w:b w:val="false"/>
                <w:i w:val="false"/>
                <w:color w:val="000000"/>
                <w:sz w:val="20"/>
              </w:rPr>
              <w:t>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13.12. Межелі елі</w:t>
            </w:r>
          </w:p>
          <w:p>
            <w:pPr>
              <w:spacing w:after="20"/>
              <w:ind w:left="20"/>
              <w:jc w:val="both"/>
            </w:pPr>
            <w:r>
              <w:rPr>
                <w:rFonts w:ascii="Times New Roman"/>
                <w:b w:val="false"/>
                <w:i w:val="false"/>
                <w:color w:val="000000"/>
                <w:sz w:val="20"/>
              </w:rPr>
              <w:t>
(cacdo:‌Destination‌Country‌Details)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"Межелі елі (cacdo:‌Destination‌Country‌Details)"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"11" болса, онда "Межелі елі (cacdo:‌Destination‌Country‌Details)"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"11" болмаса, онда "Межелі елі (cacdo:‌Destination‌Country‌Details)"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(casdo:‌CACountry‌Code)" деректемесі әлем елдерінің сыныптауышына сәйкес межелі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13.13. Құны</w:t>
            </w:r>
          </w:p>
          <w:p>
            <w:pPr>
              <w:spacing w:after="20"/>
              <w:ind w:left="20"/>
              <w:jc w:val="both"/>
            </w:pPr>
            <w:r>
              <w:rPr>
                <w:rFonts w:ascii="Times New Roman"/>
                <w:b w:val="false"/>
                <w:i w:val="false"/>
                <w:color w:val="000000"/>
                <w:sz w:val="20"/>
              </w:rPr>
              <w:t>
(casdo:‌CA‌Invoice‌Value‌Amount)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"Құны (casdo:‌ CA‌Invoice‌Value‌Amount)"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"05" болса, онда "Құны (casdo:‌ CA‌Invoice‌Value‌Amount)"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"05", "06" болмаса, онда "Құны (casdo:‌ CA‌Invoice‌Value‌Amount)"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 CA‌Invoice‌Value‌Amount)" деректемесінің "валюта коды (currencyCode атрибуты)" атрибуты валюталар сыныптауышына сәйкес валюта кодының үш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б) валюталар сыныптауышының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 CA‌Invoice‌Value‌Amount)" деректемесінің "анықтамалықтың (сыныптауыштың) сәйкестендіргіші (currencyCodeListId атрибуты)" атрибутының мәні "2022"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13.14. Брутто массасы</w:t>
            </w:r>
          </w:p>
          <w:p>
            <w:pPr>
              <w:spacing w:after="20"/>
              <w:ind w:left="20"/>
              <w:jc w:val="both"/>
            </w:pPr>
            <w:r>
              <w:rPr>
                <w:rFonts w:ascii="Times New Roman"/>
                <w:b w:val="false"/>
                <w:i w:val="false"/>
                <w:color w:val="000000"/>
                <w:sz w:val="20"/>
              </w:rPr>
              <w:t>
(csdo:‌Unified‌Gross‌Mass‌Measure)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немесе "Тауар партиясы (cacdo:‌PIARConsignment‌Details) деректемесінің құрамындағы "Алдын ала ақпаратты ұсыну мақсаты (casdo:‌Preliminary‌Information‌Usage‌Code)" деректемесінің мәні "05" болса, онда "Брутто массасы (csdo:‌Unified‌Gross‌Mass‌Measure)"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массасы (csdo:‌Unified‌Gross‌Mass‌Measure)" деректемесі толтырылса, онда деректемеде көліктік құжат бойынша тауардың килограммен көрсетілген жалпы салмағы қамтылуға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болмаса және "Тауар партиясы (cacdo:‌PIARConsignment‌Details)" деректемесінің құрамындағы "Алдын ала ақпаратты ұсыну мақсаты (casdo:‌Preliminary‌Information‌Usage‌Code)"  деректемесінің мәні "05" болмаса, онда "Брутто массасы (csdo:‌Unified‌Gross‌Mass‌Measure)"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атрибутының мәні "166"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атрибутының мәні "2016"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13.15. Халықаралық почта жөнелтілімдерінің болу белгісі</w:t>
            </w:r>
          </w:p>
          <w:p>
            <w:pPr>
              <w:spacing w:after="20"/>
              <w:ind w:left="20"/>
              <w:jc w:val="both"/>
            </w:pPr>
            <w:r>
              <w:rPr>
                <w:rFonts w:ascii="Times New Roman"/>
                <w:b w:val="false"/>
                <w:i w:val="false"/>
                <w:color w:val="000000"/>
                <w:sz w:val="20"/>
              </w:rPr>
              <w:t>
(casdo:‌International‌Mail‌Code)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түбірлік деңгейдегі "Алдын ала ақпаратты ұсыну мақсаты (casdo:‌Preliminary‌Information‌Usage‌Code)" деректемесінің мәні мына мәндердің 1-еуі: "03", "14", "15", "16", "17", "18" болса, онда "Халықаралық почта жөнелтілімдерінің болу белгісі (casdo:‌International‌Mail‌Code)" деректемесі толтырылуы мүмкін, әйтпесе "Халықаралық почта жөнелтілімдерінің болу белгісі (casdo:‌International‌Mail‌Code)" деректемесі толтырылуға тиіс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B.040.00600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"Халықаралық почта жөнелтілімдерінің болу белгісі (casdo:‌International‌Mail‌Code)" деректемесі толтырылса, онда мына мәндердің 1-еуі болуға тиіс: </w:t>
            </w:r>
          </w:p>
          <w:p>
            <w:pPr>
              <w:spacing w:after="20"/>
              <w:ind w:left="20"/>
              <w:jc w:val="both"/>
            </w:pPr>
            <w:r>
              <w:rPr>
                <w:rFonts w:ascii="Times New Roman"/>
                <w:b w:val="false"/>
                <w:i w:val="false"/>
                <w:color w:val="000000"/>
                <w:sz w:val="20"/>
              </w:rPr>
              <w:t>МПО – бортта халықаралық почта жөнелтілімдері болса;</w:t>
            </w:r>
          </w:p>
          <w:p>
            <w:pPr>
              <w:spacing w:after="20"/>
              <w:ind w:left="20"/>
              <w:jc w:val="both"/>
            </w:pPr>
            <w:r>
              <w:rPr>
                <w:rFonts w:ascii="Times New Roman"/>
                <w:b w:val="false"/>
                <w:i w:val="false"/>
                <w:color w:val="000000"/>
                <w:sz w:val="20"/>
              </w:rPr>
              <w:t>
ЭКГ – бортта экспресс-жүктер болса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13.16. Жөнелтуші</w:t>
            </w:r>
          </w:p>
          <w:p>
            <w:pPr>
              <w:spacing w:after="20"/>
              <w:ind w:left="20"/>
              <w:jc w:val="both"/>
            </w:pPr>
            <w:r>
              <w:rPr>
                <w:rFonts w:ascii="Times New Roman"/>
                <w:b w:val="false"/>
                <w:i w:val="false"/>
                <w:color w:val="000000"/>
                <w:sz w:val="20"/>
              </w:rPr>
              <w:t>
(cacdo:‌PIConsignor‌Details)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немесе "Тауар партиясы (cacdo:‌PIARConsignment‌Details) деректемесінің құрамындағы "Алдын ала ақпаратты ұсыну мақсаты (casdo:‌Preliminary‌Information‌Usage‌Code)" деректемесінің мәні мына мәндердің 1-еуі: "05", "06", "11", "13" болса, онда "Жөнелтуші (cacdo:‌PIConsignor‌Details)" деректемесі толтырылуға тиіс, әйтпесе "Жөнелтуші (cacdo:‌PIConsignor‌Details)"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(cacdo:‌PIConsignor‌Details)" деректемесі үшін мына деректемелердің 1-еуі 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атрибутының мәні "KZ" боуға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13.16.4. Салық төлеушіні сәйкестендіргіш</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есептік нөмірін (УНН)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 төлеушінің есептік нөмірін (УНП)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салықтық сәйкестендіру нөмірін (ИНН)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сәйкестендіру нөмірін (ИНН)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және жөнелтуші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қоғамдық қызметтер көрсетудің нөмірлік белгісін (НЗОУ) немесе НЗОУ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дербес сәйкестендіру нөмірін (ПИН)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1-еуі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мәні "1" – тіркелген мекенжайы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жөнелтуші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белгіленімдері жүйесінің мемлекеттік сыныптауышына сәйкес (ЕК СОАТЕ) әкімшілік-аумақтық бірлік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деректемесіндегі елді мекеннің атауы "Қала (csdo:‌City‌Name)" деректемесінің мәнінен өзгеше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 (csdo:‌Post‌Code)"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(csdo:‌Post‌Office‌Box‌Id)"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13.17. Алушы</w:t>
            </w:r>
          </w:p>
          <w:p>
            <w:pPr>
              <w:spacing w:after="20"/>
              <w:ind w:left="20"/>
              <w:jc w:val="both"/>
            </w:pPr>
            <w:r>
              <w:rPr>
                <w:rFonts w:ascii="Times New Roman"/>
                <w:b w:val="false"/>
                <w:i w:val="false"/>
                <w:color w:val="000000"/>
                <w:sz w:val="20"/>
              </w:rPr>
              <w:t>
(cacdo:‌PIConsignee‌Details)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немесе "Тауар партиясы (cacdo:‌PIARConsignment‌Details) деректемесінің құрамындағы "Алдын ала ақпаратты ұсыну мақсаты (casdo:‌Preliminary‌Information‌Usage‌Code)" деректемесінің мәні мына мәндердің 1-еуі: "05", "06", "11", "13" болса, онда "Алушы (cacdo:‌PIConsignee‌Details)" деректемесі толтырылуға тиіс, әйтпесе "Алушы (cacdo:‌PIConsignee‌Details)"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(cacdo:‌PIConsignee‌Details)" деректемесі үшін мына деректемелердің 1-еуі 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атрибутының мәні "KZ"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13.17.4. Салық төлеушіні сәйкестендіргіш</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есептік нөмірін (УНН)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 төлеушінің есептік нөмірін (УНП)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салықтық сәйкестендіру нөмірін (ИНН)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сәйкестендіру нөмірін (ИНН)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және алушы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13.17.6. Жеке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қоғамдық қызметтер көрсетудің нөмірлік белгісін (НЗОУ) немесе НЗОУ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дербес сәйкестендіру нөмірін (ПИН)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1-еуі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w:t>
            </w:r>
          </w:p>
          <w:p>
            <w:pPr>
              <w:spacing w:after="20"/>
              <w:ind w:left="20"/>
              <w:jc w:val="both"/>
            </w:pPr>
            <w:r>
              <w:rPr>
                <w:rFonts w:ascii="Times New Roman"/>
                <w:b w:val="false"/>
                <w:i w:val="false"/>
                <w:color w:val="000000"/>
                <w:sz w:val="20"/>
              </w:rPr>
              <w:t>"1" – тіркелген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алушы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белгіленімдері жүйесінің мемлекеттік сыныптауышына сәйкес (ЕК СОАТЕ) әкімшілік-аумақтық бірлік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деректемесіндегі елді мекеннің атауы "Қала (csdo:‌City‌Name)" деректемесінің мәнінен өзгеше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 (csdo:‌Post‌Code)"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(csdo:‌Post‌Office‌Box‌Id)"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13.18. Тауарлар тиелетін орын</w:t>
            </w:r>
          </w:p>
          <w:p>
            <w:pPr>
              <w:spacing w:after="20"/>
              <w:ind w:left="20"/>
              <w:jc w:val="both"/>
            </w:pPr>
            <w:r>
              <w:rPr>
                <w:rFonts w:ascii="Times New Roman"/>
                <w:b w:val="false"/>
                <w:i w:val="false"/>
                <w:color w:val="000000"/>
                <w:sz w:val="20"/>
              </w:rPr>
              <w:t>
(cacdo:‌PIARLoading‌Location‌Details)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"Тауарлар тиелетін орын (cacdo:‌PIARLoading‌Location‌Details)" деректемесі толтырылуға тиіс, әйтпесе "Тауарлар тиелетін орын (cacdo:‌PIARLoading‌Location‌Details)"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13.18.1. Жердің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немесе географиялық пункттің коды</w:t>
            </w:r>
          </w:p>
          <w:p>
            <w:pPr>
              <w:spacing w:after="20"/>
              <w:ind w:left="20"/>
              <w:jc w:val="both"/>
            </w:pPr>
            <w:r>
              <w:rPr>
                <w:rFonts w:ascii="Times New Roman"/>
                <w:b w:val="false"/>
                <w:i w:val="false"/>
                <w:color w:val="000000"/>
                <w:sz w:val="20"/>
              </w:rPr>
              <w:t xml:space="preserve">
(casdo:‌Location‌Code)" деректемесінде сәйкестендіргіші "анықтамалықтың (сыныптауыштың) сәйкестендіргіші (codeListId атрибуты)" атрибутында айқындалған анықтамалыққа (сыныптауышқа) сәйкес тауарлар тиелетін әуежайдың кодтық белгіленімі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атрибутында Одақ НАА** тізілімі бойынша пайдаланылатын сыныптауыштың сәйкестендіргіші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13.19. Тауарлар түсірілетін орын</w:t>
            </w:r>
          </w:p>
          <w:p>
            <w:pPr>
              <w:spacing w:after="20"/>
              <w:ind w:left="20"/>
              <w:jc w:val="both"/>
            </w:pPr>
            <w:r>
              <w:rPr>
                <w:rFonts w:ascii="Times New Roman"/>
                <w:b w:val="false"/>
                <w:i w:val="false"/>
                <w:color w:val="000000"/>
                <w:sz w:val="20"/>
              </w:rPr>
              <w:t>
(cacdo:‌PIARUnloading‌Location‌Details)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"Тауарлар түсірілетін орын (cacdo:‌PIARUnloading‌Location‌Details)" деректемесі толтырылуға тиіс, әйтпесе "Тауарлар түсірілетін орын (cacdo:‌PIARUnloading‌Location‌Details)"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13.19.1. Жердің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немесе географиялық пункттің коды</w:t>
            </w:r>
          </w:p>
          <w:p>
            <w:pPr>
              <w:spacing w:after="20"/>
              <w:ind w:left="20"/>
              <w:jc w:val="both"/>
            </w:pPr>
            <w:r>
              <w:rPr>
                <w:rFonts w:ascii="Times New Roman"/>
                <w:b w:val="false"/>
                <w:i w:val="false"/>
                <w:color w:val="000000"/>
                <w:sz w:val="20"/>
              </w:rPr>
              <w:t xml:space="preserve">
(casdo:‌Location‌Code)" деректемесінде сәйкестендіргіші "анықтамалықтың (сыныптауыштың) сәйкестендіргіші (codeListId атрибуты)" атрибутында айқындалған анықтамалыққа (сыныптауышқа) сәйкес тауарлар түсірілетін әуежайдың кодтық белгіленімі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атрибутында Одақ НАА** тізілімі бойынша пайдаланылатын сыныптауыштың сәйкестендіргіші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13.20. Межелі кеден органы</w:t>
            </w:r>
          </w:p>
          <w:p>
            <w:pPr>
              <w:spacing w:after="20"/>
              <w:ind w:left="20"/>
              <w:jc w:val="both"/>
            </w:pPr>
            <w:r>
              <w:rPr>
                <w:rFonts w:ascii="Times New Roman"/>
                <w:b w:val="false"/>
                <w:i w:val="false"/>
                <w:color w:val="000000"/>
                <w:sz w:val="20"/>
              </w:rPr>
              <w:t>
(cacdo:‌Destination‌Customs‌Office‌Details)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"13" болса, онда "Межелі кеден органы (cacdo:‌Destination‌Customs‌Office‌Details)" деректемесі толтырылуы мүмкін, әйтпесе "Межелі кеден органы (cacdo:‌Destination‌Customs‌Office‌Details)"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деректемесінде Еуразиялық экономикалық одаққа мүше мемлекеттерде қолданылатын кеден органдарының сыныптауышына сәйкес кеден органының коды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13.20.2. Кеден органының атауы</w:t>
            </w:r>
          </w:p>
          <w:p>
            <w:pPr>
              <w:spacing w:after="20"/>
              <w:ind w:left="20"/>
              <w:jc w:val="both"/>
            </w:pPr>
            <w:r>
              <w:rPr>
                <w:rFonts w:ascii="Times New Roman"/>
                <w:b w:val="false"/>
                <w:i w:val="false"/>
                <w:color w:val="000000"/>
                <w:sz w:val="20"/>
              </w:rPr>
              <w:t>
(csdo:‌Customs‌Office‌Name)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деректемесінде әлем елдерінің сыныптауышына сәйкес межелі кеден органы орналасқан елдің екі әріпті коды болуға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13.21. Контейнер</w:t>
            </w:r>
          </w:p>
          <w:p>
            <w:pPr>
              <w:spacing w:after="20"/>
              <w:ind w:left="20"/>
              <w:jc w:val="both"/>
            </w:pPr>
            <w:r>
              <w:rPr>
                <w:rFonts w:ascii="Times New Roman"/>
                <w:b w:val="false"/>
                <w:i w:val="false"/>
                <w:color w:val="000000"/>
                <w:sz w:val="20"/>
              </w:rPr>
              <w:t>
(cacdo:‌PIContainer‌Details)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13.21.1. Контейнерді сәйкестендігіш</w:t>
            </w:r>
          </w:p>
          <w:p>
            <w:pPr>
              <w:spacing w:after="20"/>
              <w:ind w:left="20"/>
              <w:jc w:val="both"/>
            </w:pPr>
            <w:r>
              <w:rPr>
                <w:rFonts w:ascii="Times New Roman"/>
                <w:b w:val="false"/>
                <w:i w:val="false"/>
                <w:color w:val="000000"/>
                <w:sz w:val="20"/>
              </w:rPr>
              <w:t>
(casdo:‌Container‌Id)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(casdo:‌CACountry‌Code)" деректемесі толтырылса, онда әлем елдерінің сыныптауышына сәйкес контейнер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13.22. Сәйкестендірудің салынған құралдары туралы мәліметтер</w:t>
            </w:r>
          </w:p>
          <w:p>
            <w:pPr>
              <w:spacing w:after="20"/>
              <w:ind w:left="20"/>
              <w:jc w:val="both"/>
            </w:pPr>
            <w:r>
              <w:rPr>
                <w:rFonts w:ascii="Times New Roman"/>
                <w:b w:val="false"/>
                <w:i w:val="false"/>
                <w:color w:val="000000"/>
                <w:sz w:val="20"/>
              </w:rPr>
              <w:t>
(cacdo:‌Seal‌Details)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"Сәйкестендірудің салынған құралдары туралы мәліметтер (cacdo:‌Seal‌Details)" деректемесі толтырылуы мүмкін, әйтпесе "Сәйкестендірудің салынған құралдары туралы мәліметтер (cacdo:‌Seal‌Details)"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13.22.1.  Сәйкестендірудің салынған құралдарының саны </w:t>
            </w:r>
          </w:p>
          <w:p>
            <w:pPr>
              <w:spacing w:after="20"/>
              <w:ind w:left="20"/>
              <w:jc w:val="both"/>
            </w:pPr>
            <w:r>
              <w:rPr>
                <w:rFonts w:ascii="Times New Roman"/>
                <w:b w:val="false"/>
                <w:i w:val="false"/>
                <w:color w:val="000000"/>
                <w:sz w:val="20"/>
              </w:rPr>
              <w:t>
(casdo:‌Seal‌Quantity)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13.22.2. Пломбиратордың нөмірі</w:t>
            </w:r>
          </w:p>
          <w:p>
            <w:pPr>
              <w:spacing w:after="20"/>
              <w:ind w:left="20"/>
              <w:jc w:val="both"/>
            </w:pPr>
            <w:r>
              <w:rPr>
                <w:rFonts w:ascii="Times New Roman"/>
                <w:b w:val="false"/>
                <w:i w:val="false"/>
                <w:color w:val="000000"/>
                <w:sz w:val="20"/>
              </w:rPr>
              <w:t>
(casdo:‌Seal‌Device‌Id)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13.22.3. Қорғаныш пломбаны сәйкестендіргіш</w:t>
            </w:r>
          </w:p>
          <w:p>
            <w:pPr>
              <w:spacing w:after="20"/>
              <w:ind w:left="20"/>
              <w:jc w:val="both"/>
            </w:pPr>
            <w:r>
              <w:rPr>
                <w:rFonts w:ascii="Times New Roman"/>
                <w:b w:val="false"/>
                <w:i w:val="false"/>
                <w:color w:val="000000"/>
                <w:sz w:val="20"/>
              </w:rPr>
              <w:t>
(csdo:‌Seal‌Id)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13.23. Транзит кезіндегі көлік құралдары</w:t>
            </w:r>
          </w:p>
          <w:p>
            <w:pPr>
              <w:spacing w:after="20"/>
              <w:ind w:left="20"/>
              <w:jc w:val="both"/>
            </w:pPr>
            <w:r>
              <w:rPr>
                <w:rFonts w:ascii="Times New Roman"/>
                <w:b w:val="false"/>
                <w:i w:val="false"/>
                <w:color w:val="000000"/>
                <w:sz w:val="20"/>
              </w:rPr>
              <w:t>
(cacdo:‌PITransit‌Transport‌Means‌Details)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"Транзит кезіндегі көлік құралдары (cacdo:‌PITransit‌Transport‌Means‌Details)" деректемесі толтырылуға тиіс, әйтпесе "Транзит кезіндегі көлік құралдары (cacdo:‌PITransit‌Transport‌Means‌Details)"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сәйкес келу белгісі (casdo:EqualIndicator)" деректемесінде мына мәндердің 1-еуі болуға тиіс: </w:t>
            </w:r>
          </w:p>
          <w:p>
            <w:pPr>
              <w:spacing w:after="20"/>
              <w:ind w:left="20"/>
              <w:jc w:val="both"/>
            </w:pPr>
            <w:r>
              <w:rPr>
                <w:rFonts w:ascii="Times New Roman"/>
                <w:b w:val="false"/>
                <w:i w:val="false"/>
                <w:color w:val="000000"/>
                <w:sz w:val="20"/>
              </w:rPr>
              <w:t>
1 – Еуразиялық экономикалық одақтың кедендік аумағына келнен көлік құралдары кедендік транзит кедендік рәсіміне сәйкес тауарларды тасуды жүзеге асыратын көлік құралдарымен сәйкес келеді;</w:t>
            </w:r>
          </w:p>
          <w:p>
            <w:pPr>
              <w:spacing w:after="20"/>
              <w:ind w:left="20"/>
              <w:jc w:val="both"/>
            </w:pPr>
            <w:r>
              <w:rPr>
                <w:rFonts w:ascii="Times New Roman"/>
                <w:b w:val="false"/>
                <w:i w:val="false"/>
                <w:color w:val="000000"/>
                <w:sz w:val="20"/>
              </w:rPr>
              <w:t xml:space="preserve">
0 – Еуразиялық экономикалық одақтың кедендік аумағына келнен көлік құралдары кедендік транзит кедендік рәсіміне сәйкес тауарларды тасуды жүзеге асыратын көлік құралдарымен сәйкес келмейді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деректемесінің мәні "0" болса, онда "Көлік түрінің коды (csdo:‌Unified‌Transport‌Mode‌Code)" деректемесінде көлік және тауарларды тасымалдау түрлерінің сыныптауышына сәйкес көлік түрі кодының мәні болуға тиіс, әйтпесе "Көлік түрінің коды (csdo:‌Unified‌Transport‌Mode‌Code)"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(csdo:‌Unified‌Transport‌Mode‌Code)"деректемесінің "анықтамалықтың (сыныптауыштың) сәйкестендіргіші (codeListId атрибуты)" атрибутының мәні "2004"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13.23.3. Көлік құралдарының саны</w:t>
            </w:r>
          </w:p>
          <w:p>
            <w:pPr>
              <w:spacing w:after="20"/>
              <w:ind w:left="20"/>
              <w:jc w:val="both"/>
            </w:pPr>
            <w:r>
              <w:rPr>
                <w:rFonts w:ascii="Times New Roman"/>
                <w:b w:val="false"/>
                <w:i w:val="false"/>
                <w:color w:val="000000"/>
                <w:sz w:val="20"/>
              </w:rPr>
              <w:t>
(casdo:‌Transport‌Means‌Quantity)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деректемесінің мәні "0" болса, онда "Көлік құралдарының саны (casdo:‌Transport‌Means‌Quantity)" деректемесі толтырылуға тиіс, әйтпесе "Көлік құралдарының саны (casdo:‌Transport‌Means‌Quantity)"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"Мәліметтердің сәйкес келу белгісі (casdo:‌Equal‌Indicator)" деректемесінің мәні "0" болса, онда "Көлік құралы туралы ақпарат (cacdo:‌Transport‌Means‌Registration‌Id‌Details)" деректемесі толтырылуға тиіс, әйтпесе "Көлік құралы туралы ақпарат (cacdo:‌Transport‌Means‌Registration‌Id‌Details)"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құралдары (cacdo:‌PITransit‌Transport‌Means‌Details)" деректемесінің құрамындағы "Көлік түрінің коды (csdo:‌Unified‌Transport‌Mode‌Code)" деректемесінің мәні мына мәндердің 1-еуі: "31", "32" болса, онда тіркемелі көлік құралы туралы мәліметтерді көрсету үшін "Көлік құралы туралы ақпарат</w:t>
            </w:r>
          </w:p>
          <w:p>
            <w:pPr>
              <w:spacing w:after="20"/>
              <w:ind w:left="20"/>
              <w:jc w:val="both"/>
            </w:pPr>
            <w:r>
              <w:rPr>
                <w:rFonts w:ascii="Times New Roman"/>
                <w:b w:val="false"/>
                <w:i w:val="false"/>
                <w:color w:val="000000"/>
                <w:sz w:val="20"/>
              </w:rPr>
              <w:t>
(cacdo:‌Transport‌Means‌Registration‌Id‌Details)" деректемесінің жеке даналары жасалуға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құралдары (cacdo:‌PITransit‌Transport‌Means‌Details)" деректемесінің құрамындағы "Көлік түрінің коды (csdo:‌Unified‌Transport‌Mode‌Code)" деректемесінің мәні "20" болмаса және көлік құралы тіркелген ел туралы мәліметтер белгілі болса, "Көлік құралының тіркеу нөмірі (csdo:‌Transport‌Means‌Reg‌Id)" деректемесінің "елдің коды (countryCode атрибуты)" атрибуты әлем елдерінің сыныптауышына сәйкес көлік құралы тіркелген ел кодының екі әріпті мәнін қамтуға тиіс, әйтпесе "Көлік құралының тіркеу нөмірі (csdo:‌Transport‌Means‌Reg‌Id)" деректемесінің "елдің коды (countryCode атрибуты)" атрибуты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тіркеу нөмірі (csdo:‌Transport‌Means‌Reg‌Id)" деректемесінің "елдің коды (countryCode атрибуты)" атрибуты толтырылса, "Көлік құралының тіркеу нөмірі (csdo:‌Transport‌Means‌Reg‌Id)" деректемесінің  "анықтамалықтың (сыныптауыштың) сәйкестендіргіші (countryCodeListId атрибуты)" атрибутының мәні "2021" болуға тиіс, әйтпесе "Көлік құралының тіркеу нөмірі (csdo:‌Transport‌Means‌Reg‌Id)" деректемесінің "анықтамалықтың (сыныптауыштың) сәйкестендіргіші (countryCodeListId атрибуты)" атрибуты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құралдары (cacdo:‌PITransit‌Transport‌Means‌Details)" деректемесінің құрамындағы "Көлік түрінің коды (csdo:‌Unified‌Transport‌Mode‌Code)" деректемесінің мәні мына мәндердің 1-еуі: "31", "32" болса, онда "Бірінші тіркемелі көлік құралының тіркеу нөмірі (casdo:‌First‌Trailer‌Reg‌Id)" деректемесі толтырылуға тиіс, әйтпесе "Бірінші тіркемелі көлік құралының тіркеу нөмірі (casdo:‌First‌Trailer‌Reg‌Id)"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 (casdo:‌First‌Trailer‌Reg‌Id)"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 тіркелген ел туралы мәліметтер белгілі болса, онда "Бірінші тіркемелі көлік құралының тіркеу нөмірі (casdo:‌First‌Trailer‌Reg‌Id)" деректемесінің "елдің коды (countryCode атрибуты)" атрибуты әлем елдерінің сыныптауышына сәйкес көлік құралы тіркелген ел кодының екі әріпті мәнін қамтуға тиіс, әйтпесе "Бірінші тіркемелі көлік құралының тіркеу нөмірі (casdo:‌First‌Trailer‌Reg‌Id)" деректемесінің "елдің коды (countryCode атрибуты)" атрибуты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құралының тіркеу нөмірі (casdo:‌First‌Trailer‌Reg‌Id)" деректемесінің "елдің коды (countryCode атрибуты)" атрибуты толтырылған болса, онда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атрибутының мәні "2021" болуға тиіс, әйтпесе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құралдары (cacdo:‌PITransit‌Transport‌Means‌Details)" деректемесінің құрамындағы "Көлік түрінің коды (csdo:‌Unified‌Transport‌Mode‌Code)" деректемесінің мәні "32" болса, онда "Екінші тіркемелі көлік құралының тіркеу нөмірі (casdo:‌Second‌Trailer‌Reg‌Id)" деректемесі толтырылуға тиіс, әйтпесе "Екінші тіркемелі көлік құралының тіркеу нөмірі (casdo:‌Second‌Trailer‌Reg‌Id)"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 (casdo:‌Second‌Trailer‌Reg‌Id)"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екінші тіркемелі көлік құралы тіркелген ел туралы мәліметтер белгілі болса, онда "Екінші тіркемелі көлік құралының тіркеу нөмірі (casdo:‌Second‌Trailer‌Reg‌Id)" деректемесінің "елдің коды (countryCode атрибуты)" атрибуты әлем елдерінің сыныптауышына сәйкес екінші тіркемелі көлік құралы тіркелген ел кодының екі әріпті мәнін қамтуға, әйтпесе "Көлік құралының тіркеу нөмірі (csdo:‌Transport‌Means‌Reg‌Id)" деректемесінің "елдің коды (countryCode атрибуты)" атрибуты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"Екінші тіркемелі көлік құралының тіркеу нөмірі (casdo:‌Second‌Trailer‌Reg‌Id)" деректемесінің "елдің коды (countryCode атрибуты)" атрибуты толтырылған болса, онда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атрибутының мәні "2021" болуға тиіс, әйтпесе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тасымалдау көлік құралы типінің коды</w:t>
            </w:r>
          </w:p>
          <w:p>
            <w:pPr>
              <w:spacing w:after="20"/>
              <w:ind w:left="20"/>
              <w:jc w:val="both"/>
            </w:pPr>
            <w:r>
              <w:rPr>
                <w:rFonts w:ascii="Times New Roman"/>
                <w:b w:val="false"/>
                <w:i w:val="false"/>
                <w:color w:val="000000"/>
                <w:sz w:val="20"/>
              </w:rPr>
              <w:t>
(casdo:‌Transport‌Type‌Code)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типінің коды (casdo:‌Transport‌Type‌Code)"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типінің коды (casdo:‌Transport‌Type‌Code)"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типінің коды (casdo:‌Transport‌Type‌Code)" деректемесінің "анықтамалықтың (сыныптауыштың) сәйкестендіргіші (countryCodeListId атрибуты)" атрибутының мәні "2024"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13.24. Кеден органы және межелі пункті</w:t>
            </w:r>
          </w:p>
          <w:p>
            <w:pPr>
              <w:spacing w:after="20"/>
              <w:ind w:left="20"/>
              <w:jc w:val="both"/>
            </w:pPr>
            <w:r>
              <w:rPr>
                <w:rFonts w:ascii="Times New Roman"/>
                <w:b w:val="false"/>
                <w:i w:val="false"/>
                <w:color w:val="000000"/>
                <w:sz w:val="20"/>
              </w:rPr>
              <w:t>
(cacdo:‌Transit‌Termination‌Details)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"Кеден органы және межелі пункті (cacdo:‌Transit‌Termination‌Details)" деректемесі толтырылуға тиіс, әйтпесе "Кеден органы және межелі пункті (cacdo:‌Transit‌Termination‌Details)"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13.24.1. Кеден органы</w:t>
            </w:r>
          </w:p>
          <w:p>
            <w:pPr>
              <w:spacing w:after="20"/>
              <w:ind w:left="20"/>
              <w:jc w:val="both"/>
            </w:pPr>
            <w:r>
              <w:rPr>
                <w:rFonts w:ascii="Times New Roman"/>
                <w:b w:val="false"/>
                <w:i w:val="false"/>
                <w:color w:val="000000"/>
                <w:sz w:val="20"/>
              </w:rPr>
              <w:t>
(ccdo:‌Customs‌Office‌Details)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кедендік транзиттің кедендік рәсімі үшін кеден органы болып табылатын кеден органының сегіз мәнді кодын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атауы (csdo:‌Customs‌Office‌Name)" деректемесі кедендік транзиттің кедендік рәсімі үшін кеден органы болып табылатын кеден органының атауын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13.24.2. Кедендік бақылау аймағының нөмірі (сәйкестендіргіші) </w:t>
            </w:r>
          </w:p>
          <w:p>
            <w:pPr>
              <w:spacing w:after="20"/>
              <w:ind w:left="20"/>
              <w:jc w:val="both"/>
            </w:pPr>
            <w:r>
              <w:rPr>
                <w:rFonts w:ascii="Times New Roman"/>
                <w:b w:val="false"/>
                <w:i w:val="false"/>
                <w:color w:val="000000"/>
                <w:sz w:val="20"/>
              </w:rPr>
              <w:t>
(casdo:‌Customs‌Control‌Zone‌Id)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13.24.3. Тұлғаның тізілімге қосылғанын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заңды тұлғаны уәкілетті экономикалық операторлар тізіліміне немесе уақытша сақтау қоймалары иелерінің тізіліміне қосқан Еуразиялық экономикалық одаққа мүше мемлекет кодының екі әріпті кодын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қосқан кездегі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қосқан кездегі заңды тұлғаның тіркеу нөмірі (casdo:RegistrationNumberId)" деректемесі уәкілетті экономикалық операторлар тізіліміне немесе уақытша сақтау қоймалары иелерінің тізіліміне қосу туралы куәліктің қайта тіркеу белгісі (толықтырылған әріптер) көрсетілмеген нөмірін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немесе уақытша сақтау қоймалары иелерінің тізіліміне қосу туралы куәліктің нөмірінде қайта тіркеу белгісі (толықтырылған әріптер)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қосу туралы куәліктің нөмірінде куәліктің типі туралы мәліметтер болса, "Куәлік типінің коды (casdo:‌AEORegistry‌Kind‌Code)" деректемесі толтырылуға тиіс, әйтпесе "Куәлік типінің коды (casdo:‌AEORegistry‌Kind‌Code)"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мәні "3" – почталық мекенжай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тауарлар жеткізілетін жердің мкенжайы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белгіленімдері жүйесінің мемлекеттік сыныптауышына сәйкес (ЕК СОАТЕ) әкімшілік-аумақтық бірлік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деректемесіндегі елді мекеннің атауы "Қала (csdo:‌City‌Name)" деректемесінің мәнінен өзгеше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 (csdo:‌Post‌Code)"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(csdo:‌Post‌Office‌Box‌Id)"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13.25. Жүк операциялары</w:t>
            </w:r>
          </w:p>
          <w:p>
            <w:pPr>
              <w:spacing w:after="20"/>
              <w:ind w:left="20"/>
              <w:jc w:val="both"/>
            </w:pPr>
            <w:r>
              <w:rPr>
                <w:rFonts w:ascii="Times New Roman"/>
                <w:b w:val="false"/>
                <w:i w:val="false"/>
                <w:color w:val="000000"/>
                <w:sz w:val="20"/>
              </w:rPr>
              <w:t>
(cacdo:‌PITranshipment‌Details)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мына мәндердің 1-еуі: "15", "16", "17", "18" болса, онда "Тауарды қайта тиеу туралы мәліметтер (cacdo:‌Transhipment‌Details)"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"Тауарды қайта тиеу туралы мәліметтер (cacdo:‌Transhipment‌Details)"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"15", "16", "17", "18" болмаса және "Тауар партиясы (cacdo:‌PIARConsignment‌Details) деректемесінің құрамындағы "Алдын ала ақпаратты ұсыну мақсаты (casdo:‌Preliminary‌Information‌Usage‌Code)" деректемесінің мәні "06" болмаса, онда "Тауарды қайта тиеу туралы мәліметтер (cacdo:‌Transhipment‌Details)"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13.25.1. Жүк операциясы түрінің коды</w:t>
            </w:r>
          </w:p>
          <w:p>
            <w:pPr>
              <w:spacing w:after="20"/>
              <w:ind w:left="20"/>
              <w:jc w:val="both"/>
            </w:pPr>
            <w:r>
              <w:rPr>
                <w:rFonts w:ascii="Times New Roman"/>
                <w:b w:val="false"/>
                <w:i w:val="false"/>
                <w:color w:val="000000"/>
                <w:sz w:val="20"/>
              </w:rPr>
              <w:t>
(casdo:‌Cargo‌Operation‌Kind‌Code)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коды (casdo:‌Cargo‌Operation‌Kind‌Code)" деректемесінде мына мәндердің 1-еуі болуға тиіс:</w:t>
            </w:r>
          </w:p>
          <w:p>
            <w:pPr>
              <w:spacing w:after="20"/>
              <w:ind w:left="20"/>
              <w:jc w:val="both"/>
            </w:pPr>
            <w:r>
              <w:rPr>
                <w:rFonts w:ascii="Times New Roman"/>
                <w:b w:val="false"/>
                <w:i w:val="false"/>
                <w:color w:val="000000"/>
                <w:sz w:val="20"/>
              </w:rPr>
              <w:t>
1 – келген жерде тауарларды түсіру;</w:t>
            </w:r>
          </w:p>
          <w:p>
            <w:pPr>
              <w:spacing w:after="20"/>
              <w:ind w:left="20"/>
              <w:jc w:val="both"/>
            </w:pPr>
            <w:r>
              <w:rPr>
                <w:rFonts w:ascii="Times New Roman"/>
                <w:b w:val="false"/>
                <w:i w:val="false"/>
                <w:color w:val="000000"/>
                <w:sz w:val="20"/>
              </w:rPr>
              <w:t>
2 – келген жерде тауарларды қайта тиеу (қайта үю), көлік құралдарын ауыстыру;</w:t>
            </w:r>
          </w:p>
          <w:p>
            <w:pPr>
              <w:spacing w:after="20"/>
              <w:ind w:left="20"/>
              <w:jc w:val="both"/>
            </w:pPr>
            <w:r>
              <w:rPr>
                <w:rFonts w:ascii="Times New Roman"/>
                <w:b w:val="false"/>
                <w:i w:val="false"/>
                <w:color w:val="000000"/>
                <w:sz w:val="20"/>
              </w:rPr>
              <w:t xml:space="preserve">
3 – кедендік транзиттің кедендік рәсіміне сәйкес тауарларды тасымалдаған кезде тауарларды қайта тиеу (қайта үю), көлік құралдарын ауыстыру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13.25.2. Контейнерлік тасымалдау белгісі</w:t>
            </w:r>
          </w:p>
          <w:p>
            <w:pPr>
              <w:spacing w:after="20"/>
              <w:ind w:left="20"/>
              <w:jc w:val="both"/>
            </w:pPr>
            <w:r>
              <w:rPr>
                <w:rFonts w:ascii="Times New Roman"/>
                <w:b w:val="false"/>
                <w:i w:val="false"/>
                <w:color w:val="000000"/>
                <w:sz w:val="20"/>
              </w:rPr>
              <w:t>
(casdo:‌Container‌Indicator)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деректемесінде: "2", "3" мәндерінің 1-еуі болса, "Контейнерлік тасымалдау белгісі (casdo:‌Container‌Indicator)" деректемесінде мына мәндердің 1-еуі болуға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0 – қалған жағдайлар;</w:t>
            </w:r>
          </w:p>
          <w:p>
            <w:pPr>
              <w:spacing w:after="20"/>
              <w:ind w:left="20"/>
              <w:jc w:val="both"/>
            </w:pPr>
            <w:r>
              <w:rPr>
                <w:rFonts w:ascii="Times New Roman"/>
                <w:b w:val="false"/>
                <w:i w:val="false"/>
                <w:color w:val="000000"/>
                <w:sz w:val="20"/>
              </w:rPr>
              <w:t>әйтпесе "Контейнерлік тасымалдау белгісі (casdo:‌Container‌Indicator)"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"Жүк операциясы түрінің коды (casdo:‌Cargo‌Operation‌Kind‌Code)" деректемесінің мәні "3" болса, "Елдің коды (casdo:‌CACountry‌Code)" деректемесі әлем елдерінің сыныптауышына сәйкес жүк операциясы жасалатын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13.25.5. Жердің атауы (аты)</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деректемесінің мәні "3" болса, "Жердің атауы (аты) (casdo:‌Place‌Name)" деректемесі толтырылуға тиіс, әйтпесе "Жердің атауы (аты) (casdo:‌Place‌Name)"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13.25.6. Кеден органы</w:t>
            </w:r>
          </w:p>
          <w:p>
            <w:pPr>
              <w:spacing w:after="20"/>
              <w:ind w:left="20"/>
              <w:jc w:val="both"/>
            </w:pPr>
            <w:r>
              <w:rPr>
                <w:rFonts w:ascii="Times New Roman"/>
                <w:b w:val="false"/>
                <w:i w:val="false"/>
                <w:color w:val="000000"/>
                <w:sz w:val="20"/>
              </w:rPr>
              <w:t>
(ccdo:‌Customs‌Office‌Details)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деректемесінің мәні "3" болса, "Кеден органы (ccdo:‌Customs‌Office‌Details)" деректемесі толтырылуы мүмкін, әйтпесе "Кеден органы (ccdo:‌Customs‌Office‌Details)"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деректемесінде Еуразиялық экономикалық одаққа мүше мемлекеттерде қолданылатын кеден органдарының сыныптауышына сәйкес кеден органының коды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 (csdo:‌Customs‌Office‌Name)"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толтырылуға тиіс емес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13.25.7. Тауарларды қайта тиеген кездегі көлік құралы</w:t>
            </w:r>
          </w:p>
          <w:p>
            <w:pPr>
              <w:spacing w:after="20"/>
              <w:ind w:left="20"/>
              <w:jc w:val="both"/>
            </w:pPr>
            <w:r>
              <w:rPr>
                <w:rFonts w:ascii="Times New Roman"/>
                <w:b w:val="false"/>
                <w:i w:val="false"/>
                <w:color w:val="000000"/>
                <w:sz w:val="20"/>
              </w:rPr>
              <w:t>
(cacdo:‌Transhipment‌Transport‌Details)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деректемесінің мәні: "2", "3" мәнерінің 1-еуі болса, "Тауарларды қайта тиеген кездегі көлік құралы (cacdo:‌Transhipment‌Transport‌Details)" деректемесі толтырылуы мүмкін, әйтпесе "Тауарларды қайта тиеген кездегі көлік құралы (cacdo:‌Transhipment‌Transport‌Details)"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көлік және тауарларды тасымалдау түрлерінің сыныптауышына сәйкес көлік түрінің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(codeListId атрибуты)" атрибутының мәні "2004"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тіркелген елдің коды</w:t>
            </w:r>
          </w:p>
          <w:p>
            <w:pPr>
              <w:spacing w:after="20"/>
              <w:ind w:left="20"/>
              <w:jc w:val="both"/>
            </w:pPr>
            <w:r>
              <w:rPr>
                <w:rFonts w:ascii="Times New Roman"/>
                <w:b w:val="false"/>
                <w:i w:val="false"/>
                <w:color w:val="000000"/>
                <w:sz w:val="20"/>
              </w:rPr>
              <w:t>
(casdo:‌Registration‌Nationality‌Code)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тиеген кездегі көлік құралы (cacdo:‌Transhipment‌Transport‌Details)" деректемесінің құрамындағы "Көлік түрінің коды (csdo:‌Unified‌Transport‌Mode‌Code)" деректемесінің мәні "20" болса, онда "Көлік құралы тіркелген елдің коды (casdo:‌Registration‌Nationality‌Code)" деректемесі толтырылуға тиіс емес, әйтпесе "Көлік құралы тіркелген елдің коды (casdo:‌Registration‌Nationality‌Code)" деректемесі әлем елдерінің сыныптауышына сәйкес белсенді көлік құралы тіркелген елдің кодын немесе "00" - беймәлім деген мәнді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 (casdo:‌Transport‌Means‌Quantity)"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ақпарат</w:t>
            </w:r>
          </w:p>
          <w:p>
            <w:pPr>
              <w:spacing w:after="20"/>
              <w:ind w:left="20"/>
              <w:jc w:val="both"/>
            </w:pPr>
            <w:r>
              <w:rPr>
                <w:rFonts w:ascii="Times New Roman"/>
                <w:b w:val="false"/>
                <w:i w:val="false"/>
                <w:color w:val="000000"/>
                <w:sz w:val="20"/>
              </w:rPr>
              <w:t>
(cacdo:‌Transport‌Means‌Registration‌Id‌Details)"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тиеген кездегі көлік құралы (cacdo:‌Transhipment‌Transport‌Details) деректемесінің құрамындағы "Көлік түрінің коды (csdo:‌Unified‌Transport‌Mode‌Code)" деректемесінің мәні: "31", "32" мәндерінің 1-еуі болса, онда тіркемелі көлік құралы туралы мәліметтерді көрсету үшін "Көлік құралы туралы ақпарат</w:t>
            </w:r>
          </w:p>
          <w:p>
            <w:pPr>
              <w:spacing w:after="20"/>
              <w:ind w:left="20"/>
              <w:jc w:val="both"/>
            </w:pPr>
            <w:r>
              <w:rPr>
                <w:rFonts w:ascii="Times New Roman"/>
                <w:b w:val="false"/>
                <w:i w:val="false"/>
                <w:color w:val="000000"/>
                <w:sz w:val="20"/>
              </w:rPr>
              <w:t>
(cacdo:‌Transport‌Means‌Registration‌Id‌Details)" деректемесінің жеке даналары жасалуға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тиеген кездегі көлік құралы (cacdo:‌Transhipment‌Transport‌Details)" деректемесінің құрамындағы "Көлік түрінің коды (csdo:‌Unified‌Transport‌Mode‌Code)" деректемесінің мәні "20" болмаса және көлік құралы тіркелген ел туралы мәліметтер белгілі болса, "Көлік құралының тіркеу нөмірі (csdo:‌Transport‌Means‌Reg‌Id)" деректемесінің "елдің коды (countryCode атрибуты)" атрибуты әлем елдерінің сыныптауышына сәйкес көлік құралы тіркелген ел кодының екі әріпті мәнін қамтуға тиіс, әйтпесе "Көлік құралының тіркеу нөмірі (csdo:‌Transport‌Means‌Reg‌Id)" деректемесінің "елдің коды (countryCode атрибуты)" атрибуты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тіркеу нөмірі (csdo:‌Transport‌Means‌Reg‌Id)" деректемесінің "елдің коды (countryCode атрибуты)" атрибуты толтырылса, "Көлік құралының тіркеу нөмірі (csdo:‌Transport‌Means‌Reg‌Id)" деректемесінің "анықтамалықтың (сыныптауыштың) сәйкестендіргіші (countryCodeListId атрибуты)" атрибутының мәні "2021" болуға тиіс, әйтпесе "Көлік құралының тіркеу нөмірі (csdo:‌Transport‌Means‌Reg‌Id)" деректемесінің "анықтамалықтың (сыныптауыштың) сәйкестендіргіші (countryCodeListId атрибуты)" атрибуты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 көлік құралының тіркеу нөмірі</w:t>
            </w:r>
          </w:p>
          <w:p>
            <w:pPr>
              <w:spacing w:after="20"/>
              <w:ind w:left="20"/>
              <w:jc w:val="both"/>
            </w:pPr>
            <w:r>
              <w:rPr>
                <w:rFonts w:ascii="Times New Roman"/>
                <w:b w:val="false"/>
                <w:i w:val="false"/>
                <w:color w:val="000000"/>
                <w:sz w:val="20"/>
              </w:rPr>
              <w:t>
(casdo:‌First‌Trailer‌Reg‌Id)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тиеген кездегі көлік құралы (cacdo:‌Transhipment‌Transport‌Details)" деректемесінің құрамындағы    "Көлік түрінің коды (csdo:‌Unified‌Transport‌Mode‌Code)"  деректемесінің мәні: "31", "32" мәндерінің 1-еуі болса, онда "Бірінші тіркемелі көлік құралының тіркеу нөмірі (casdo:‌First‌Trailer‌Reg‌Id)" деректемесі толтырылуға тиіс, әйтпесе "Бірінші тіркемелі көлік құралының тіркеу нөмірі (casdo:‌First‌Trailer‌Reg‌Id)"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 көлік құралының тіркеу нөмірі (casdo:‌First‌Trailer‌Reg‌Id)"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 тіркелген ел туралы мәліметтер белгілі болса, онда "Бірінші тіркемелі көлік құралының тіркеу нөмірі (casdo:‌First‌Trailer‌Reg‌Id) деректемесінің "елдің коды (countryCode атрибуты)" атрибуты әлем елдерінің сыныптауышына сәйкес бірінші тіркемелі көлік құралы тіркелген ел кодының екі әріпті мәнін қамтуға тиіс, әйтпесе "Бірінші тіркемелі көлік құралының тіркеу нөмірі (casdo:‌First‌Trailer‌Reg‌Id)" деректемесінің "елдің коды (countryCode атрибуты)" атрибуты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"Бірінші тіркемелі көлік құралының тіркеу нөмірі (casdo:‌First‌Trailer‌Reg‌Id)" деректемесінің "елдің коды (countryCode атрибуты)" атрибуты толтырылған болса, онда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атрибутының мәні "2021" болуға тиіс, әйтпесе "Бірінші тіркемелі көлік құралының тіркеу нөмірі (casdo:‌First‌Trailer‌Reg‌Id)" деректемесінің "анықтамалықтың (сыныптауыштың) сәйкестендіргіші (countryCodeListId атрибуты)" атрибуты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 көлік құралының тіркеу нөмірі</w:t>
            </w:r>
          </w:p>
          <w:p>
            <w:pPr>
              <w:spacing w:after="20"/>
              <w:ind w:left="20"/>
              <w:jc w:val="both"/>
            </w:pPr>
            <w:r>
              <w:rPr>
                <w:rFonts w:ascii="Times New Roman"/>
                <w:b w:val="false"/>
                <w:i w:val="false"/>
                <w:color w:val="000000"/>
                <w:sz w:val="20"/>
              </w:rPr>
              <w:t>
(casdo:‌Second‌Trailer‌Reg‌Id)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қайта тиеген кездегі көлік құралы (cacdo:‌Transhipment‌Transport‌Details)" деректемесінің құрамындағы "Көлік түрінің коды (csdo:‌Unified‌Transport‌Mode‌Code)" деректемесінің мәні "32" болса, онда "Екінші тіркемелі көлік құралының тіркеу нөмірі (casdo:‌Second‌Trailer‌Reg‌Id)" деректемесі толтырылуға тиіс, әйтпесе "Екінші тіркемелі көлік құралының тіркеу нөмірі (casdo:‌Second‌Trailer‌Reg‌Id)"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 көлік құралының тіркеу нөмірі (casdo:‌Second‌Trailer‌Reg‌Id)"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екінші тіркемелі көлік құралы тіркелген ел туралы мәліметтер белгілі болса, онда "Екінші тіркемелі көлік құралының тіркеу нөмірі (casdo:‌Second‌Trailer‌Reg‌Id)" деректемесінің "елдің коды (countryCode атрибуты)" атрибуты әлем елдерінің сыныптауышына сәйкес екінші тіркемелі көлік құралы тіркелген ел кодының екі әріпті мәнін қамтуға тиіс, әйтпесе "Екінші тіркемелі көлік құралының тіркеу нөмірі (casdo:‌Second‌Trailer‌Reg‌Id)" деректемесінің "елдің коды (countryCode атрибуты)" атрибуты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"Екінші тіркемелі көлік құралының тіркеу нөмірі (casdo:‌Second‌Trailer‌Reg‌Id)" деректемесінің "елдің коды (countryCode атрибуты)" атрибуты толтырылған болса, онда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атрибутының мәні "2021" болуға тиіс, әйтпесе "Екінші тіркемелі көлік құралының тіркеу нөмірі (casdo:‌Second‌Trailer‌Reg‌Id)" деректемесінің "анықтамалықтың (сыныптауыштың) сәйкестендіргіші (countryCodeListId атрибуты)" атрибуты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тасымалдау көлік құралы типінің коды</w:t>
            </w:r>
          </w:p>
          <w:p>
            <w:pPr>
              <w:spacing w:after="20"/>
              <w:ind w:left="20"/>
              <w:jc w:val="both"/>
            </w:pPr>
            <w:r>
              <w:rPr>
                <w:rFonts w:ascii="Times New Roman"/>
                <w:b w:val="false"/>
                <w:i w:val="false"/>
                <w:color w:val="000000"/>
                <w:sz w:val="20"/>
              </w:rPr>
              <w:t>
(casdo:‌Transport‌Type‌Code)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типінің коды (casdo:‌Transport‌Type‌Code)"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типінің коды (casdo:‌Transport‌Type‌Code)"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 типінің коды (casdo:‌Transport‌Type‌Code)" деректемесінің "анықтамалықтың (сыныптауыштың) сәйкестендіргіші (countryCodeListId атрибуты)" атрибутының мәні "2024"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13.25.8. Контейнерді сәйкестендігіш</w:t>
            </w:r>
          </w:p>
          <w:p>
            <w:pPr>
              <w:spacing w:after="20"/>
              <w:ind w:left="20"/>
              <w:jc w:val="both"/>
            </w:pPr>
            <w:r>
              <w:rPr>
                <w:rFonts w:ascii="Times New Roman"/>
                <w:b w:val="false"/>
                <w:i w:val="false"/>
                <w:color w:val="000000"/>
                <w:sz w:val="20"/>
              </w:rPr>
              <w:t>
(casdo:‌Container‌Id)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операциялары (cacdo:‌PITranshipment‌Details)" деректемесінің құрамындағы "Контейнерлік тасымалдау белгісі (casdo:‌Container‌Indicator)" деректемесінің мәні "1" болса, онда "Контейнерді сәйкестендігіш (casdo:‌Container‌Id)" деректемесі толтырылуға тиіс, әйтпесе "Контейнерді сәйкестендігіш (casdo:‌Container‌Id)"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деректемесінің мәні: "1", "2" мәндерің 1-еуі болса, "Сипаттамасы (csdo:‌Description‌Text)" деректемесі толтырылуы мүмкін, әйтпесе "Сипаттамасы (csdo:‌Description‌Text)"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13.26. Тауар уақытша сақталатын орын</w:t>
            </w:r>
          </w:p>
          <w:p>
            <w:pPr>
              <w:spacing w:after="20"/>
              <w:ind w:left="20"/>
              <w:jc w:val="both"/>
            </w:pPr>
            <w:r>
              <w:rPr>
                <w:rFonts w:ascii="Times New Roman"/>
                <w:b w:val="false"/>
                <w:i w:val="false"/>
                <w:color w:val="000000"/>
                <w:sz w:val="20"/>
              </w:rPr>
              <w:t>
(cacdo:‌Unload‌Warehouse‌Details)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(cacdo:PIARConsignmentDetails) деректемесінің құрамындағы "Алдын ала ақпаратты ұсыну мақсаты (casdo:PreliminaryInformationUsageCode)" деректемесінің мәні "05" болса, онда "Тауар уақытша сақталатын орын (cacdo:‌Unload‌Warehouse‌Details)" деректемесі толтырылуға тиіс, әйтпесе "Тауар уақытша сақталатын орын (cacdo:‌Unload‌Warehouse‌Details) деректемесі толтырылуға тиіс емес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13.26.1. Тауарлар уақытша тұрған жердің коды</w:t>
            </w:r>
          </w:p>
          <w:p>
            <w:pPr>
              <w:spacing w:after="20"/>
              <w:ind w:left="20"/>
              <w:jc w:val="both"/>
            </w:pPr>
            <w:r>
              <w:rPr>
                <w:rFonts w:ascii="Times New Roman"/>
                <w:b w:val="false"/>
                <w:i w:val="false"/>
                <w:color w:val="000000"/>
                <w:sz w:val="20"/>
              </w:rPr>
              <w:t>
(casdo:‌Goods‌Location‌Code)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уақытша тұрған жердің коды (casdo:‌Goods‌Location‌Code) деректемесі – тауарлар тұрған жерлердің сыныптауышына сәйкес тауарларды сақтау болжанатын жер кодының мәні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"2023"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13.26.2. Жердің атауы (аты)</w:t>
            </w:r>
          </w:p>
          <w:p>
            <w:pPr>
              <w:spacing w:after="20"/>
              <w:ind w:left="20"/>
              <w:jc w:val="both"/>
            </w:pPr>
            <w:r>
              <w:rPr>
                <w:rFonts w:ascii="Times New Roman"/>
                <w:b w:val="false"/>
                <w:i w:val="false"/>
                <w:color w:val="000000"/>
                <w:sz w:val="20"/>
              </w:rPr>
              <w:t>
(casdo:‌Place‌Name)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уақытша тұрған жердің коды (casdo:‌Goods‌Location‌Code)" деректемесінің мәндері "95", "97" болса, "Жердің атауы (аты) (casdo:‌Place‌Name)"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13.26.3. Тауар тұрған жерді айқындайтын құжат туралы мәліметтер </w:t>
            </w:r>
          </w:p>
          <w:p>
            <w:pPr>
              <w:spacing w:after="20"/>
              <w:ind w:left="20"/>
              <w:jc w:val="both"/>
            </w:pPr>
            <w:r>
              <w:rPr>
                <w:rFonts w:ascii="Times New Roman"/>
                <w:b w:val="false"/>
                <w:i w:val="false"/>
                <w:color w:val="000000"/>
                <w:sz w:val="20"/>
              </w:rPr>
              <w:t>
(cacdo:‌Goods‌Location‌Doc‌Details)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басталатын күн</w:t>
            </w:r>
          </w:p>
          <w:p>
            <w:pPr>
              <w:spacing w:after="20"/>
              <w:ind w:left="20"/>
              <w:jc w:val="both"/>
            </w:pPr>
            <w:r>
              <w:rPr>
                <w:rFonts w:ascii="Times New Roman"/>
                <w:b w:val="false"/>
                <w:i w:val="false"/>
                <w:color w:val="000000"/>
                <w:sz w:val="20"/>
              </w:rPr>
              <w:t>
(csdo:‌Doc‌Start‌Date)" деректемесі толтырылса, онда деректеменің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аяқталатын күн (csdo:‌Doc‌Validity‌Date)" деректемесі толтырылса, онда деректеменің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13.26.4. Тұлғаның тізілімге қосылғанын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уақытша тұрған жердің коды (casdo:‌Goods‌Location‌Code)" деректемесінің мәні "11" болса, "Тұлғаның тізілімге қосылғанын растайтын құжат (cacdo:‌Register‌Document‌Id‌Details)"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заңды тұлғаны уақытша сақтау қоймалары иелерінің тізіліміне қосқан Еуразиялық экономикалық одаққа мүше мемлекет кодының екі әріпті кодын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қосқан кездегі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қосқан кездегі заңды тұлғаның тіркеу нөмірі (casdo:RegistrationNumberId)" деректемесінде қайта тіркеу белгісі (толықтырылған әріптер) көрсетілмей, заңды тұлғаның кеден өкілдерінің тізіліміне қосылғаны туралы куәліктің нөмірі қамтылуға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уақытша сақтау қоймалары иелерінің тізіліміне қосу туралы куәліктің нөмірінде қайта тіркеу белгісі (толықтырылған әріп)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типінің коды (casdo:‌AEORegistry‌Kind‌Code)"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13.26.5. Тауар қоймаға орналастырылған күн </w:t>
            </w:r>
          </w:p>
          <w:p>
            <w:pPr>
              <w:spacing w:after="20"/>
              <w:ind w:left="20"/>
              <w:jc w:val="both"/>
            </w:pPr>
            <w:r>
              <w:rPr>
                <w:rFonts w:ascii="Times New Roman"/>
                <w:b w:val="false"/>
                <w:i w:val="false"/>
                <w:color w:val="000000"/>
                <w:sz w:val="20"/>
              </w:rPr>
              <w:t>
(casdo:‌Warehouse‌Date)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қоймаға орналастырылған күн (casdo:‌Warehouse‌Date)"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13.26.6. Тауарларды сақтау шарттары</w:t>
            </w:r>
          </w:p>
          <w:p>
            <w:pPr>
              <w:spacing w:after="20"/>
              <w:ind w:left="20"/>
              <w:jc w:val="both"/>
            </w:pPr>
            <w:r>
              <w:rPr>
                <w:rFonts w:ascii="Times New Roman"/>
                <w:b w:val="false"/>
                <w:i w:val="false"/>
                <w:color w:val="000000"/>
                <w:sz w:val="20"/>
              </w:rPr>
              <w:t>
(cacdo:‌Storage‌Requirement‌Details)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*.1. Ерекше сақтау шарттары қажеттігінің белгісі</w:t>
            </w:r>
          </w:p>
          <w:p>
            <w:pPr>
              <w:spacing w:after="20"/>
              <w:ind w:left="20"/>
              <w:jc w:val="both"/>
            </w:pPr>
            <w:r>
              <w:rPr>
                <w:rFonts w:ascii="Times New Roman"/>
                <w:b w:val="false"/>
                <w:i w:val="false"/>
                <w:color w:val="000000"/>
                <w:sz w:val="20"/>
              </w:rPr>
              <w:t>
(casdo:‌Special‌Storage‌Requirement‌Indicator)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сақтау шарттары қажеттігінің белгісі (casdo:‌Special‌Storage‌Requirement‌Indicator)" деректемесі мына мәндердің 1-еуі болуға тиіс:</w:t>
            </w:r>
          </w:p>
          <w:p>
            <w:pPr>
              <w:spacing w:after="20"/>
              <w:ind w:left="20"/>
              <w:jc w:val="both"/>
            </w:pPr>
            <w:r>
              <w:rPr>
                <w:rFonts w:ascii="Times New Roman"/>
                <w:b w:val="false"/>
                <w:i w:val="false"/>
                <w:color w:val="000000"/>
                <w:sz w:val="20"/>
              </w:rPr>
              <w:t>
1 – тауарларды уақытша сақтаудың ерекше шарттарын қамтамасыз ету қажет;</w:t>
            </w:r>
          </w:p>
          <w:p>
            <w:pPr>
              <w:spacing w:after="20"/>
              <w:ind w:left="20"/>
              <w:jc w:val="both"/>
            </w:pPr>
            <w:r>
              <w:rPr>
                <w:rFonts w:ascii="Times New Roman"/>
                <w:b w:val="false"/>
                <w:i w:val="false"/>
                <w:color w:val="000000"/>
                <w:sz w:val="20"/>
              </w:rPr>
              <w:t>
0 – тауарларды уақытша сақтаудың ерекше шарттарын қамтамасыз ету қажет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"Ерекше сақтау шарттары қажеттігінің белгісі (casdo:‌Special‌Storage‌Requirement‌Indicator)" деректемесінің мәні "1" болса, онда "Сипаттамасы (csdo:‌Description‌Text)" деректемесі толтырылуға тиіс, әйтпесе "Сипаттамасы (csdo:‌Description‌Text)"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13.27. Тауар</w:t>
            </w:r>
          </w:p>
          <w:p>
            <w:pPr>
              <w:spacing w:after="20"/>
              <w:ind w:left="20"/>
              <w:jc w:val="both"/>
            </w:pPr>
            <w:r>
              <w:rPr>
                <w:rFonts w:ascii="Times New Roman"/>
                <w:b w:val="false"/>
                <w:i w:val="false"/>
                <w:color w:val="000000"/>
                <w:sz w:val="20"/>
              </w:rPr>
              <w:t>
(cacdo:‌PIARConsignment‌Item‌Details)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13.27.1. Тауардың реттік нөмірі</w:t>
            </w:r>
          </w:p>
          <w:p>
            <w:pPr>
              <w:spacing w:after="20"/>
              <w:ind w:left="20"/>
              <w:jc w:val="both"/>
            </w:pPr>
            <w:r>
              <w:rPr>
                <w:rFonts w:ascii="Times New Roman"/>
                <w:b w:val="false"/>
                <w:i w:val="false"/>
                <w:color w:val="000000"/>
                <w:sz w:val="20"/>
              </w:rPr>
              <w:t>
(casdo:‌Consignment‌Item‌Ordinal)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 (casdo:‌Consignment‌Item‌Ordinal)" деректемесінің мәні "Тауар партиясы</w:t>
            </w:r>
          </w:p>
          <w:p>
            <w:pPr>
              <w:spacing w:after="20"/>
              <w:ind w:left="20"/>
              <w:jc w:val="both"/>
            </w:pPr>
            <w:r>
              <w:rPr>
                <w:rFonts w:ascii="Times New Roman"/>
                <w:b w:val="false"/>
                <w:i w:val="false"/>
                <w:color w:val="000000"/>
                <w:sz w:val="20"/>
              </w:rPr>
              <w:t xml:space="preserve">
(cacdo:‌PIARConsignment‌Details)" деректемесінің данасында бірегей болуға тиіс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13.27.2. ЕАЭО СЭҚ ТН бойынша тауар коды</w:t>
            </w:r>
          </w:p>
          <w:p>
            <w:pPr>
              <w:spacing w:after="20"/>
              <w:ind w:left="20"/>
              <w:jc w:val="both"/>
            </w:pPr>
            <w:r>
              <w:rPr>
                <w:rFonts w:ascii="Times New Roman"/>
                <w:b w:val="false"/>
                <w:i w:val="false"/>
                <w:color w:val="000000"/>
                <w:sz w:val="20"/>
              </w:rPr>
              <w:t>
(csdo:‌Commodity‌Code)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 (csdo:‌Commodity‌Code)"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 толтырылмаса, "Тауар партиясы (cacdo:‌PIARConsignment‌Details) деректемесінің құрамындағы "Алдын ала ақпаратты ұсыну мақсаты (casdo:‌Preliminary‌Information‌Usage‌Code)" деректемесі даналарының саны 1-ге тең болса, "Тауар партиясы (cacdo:‌PIARConsignment‌Details) деректемесінің мәні "13" болса, онда "ЕАЭО СЭҚ ТН бойынша тауар коды (csdo:‌Commodity‌Code)" деректемесі "\d{4}|\d{6}|\d{8,10}" шаблонына сәйкес болуға тиіс, әйтпесе "ЕАЭО СЭҚ ТН бойынша тауар коды (csdo:‌Commodity‌Code)" деректемесі "\d{6}|\d{8,10}"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13.27.3. Тауардың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немесе "Тауар партиясы (cacdo:‌PIARConsignment‌Details) деректемесінің құрамындағы  "Алдын ала ақпаратты ұсыну мақсаты (casdo:‌Preliminary‌Information‌Usage‌Code)" деректемесінің мәні: "05", "06", "13" мәндерінің 1-еуі болса, онда "Тауардың атауы (casdo:‌Goods‌Description‌Text)" деректемесі толтырылуға тиіс, әйтпесе "Тауардың атауы (casdo:‌Goods‌Description‌Text)"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13.27.4. Брутто массасы</w:t>
            </w:r>
          </w:p>
          <w:p>
            <w:pPr>
              <w:spacing w:after="20"/>
              <w:ind w:left="20"/>
              <w:jc w:val="both"/>
            </w:pPr>
            <w:r>
              <w:rPr>
                <w:rFonts w:ascii="Times New Roman"/>
                <w:b w:val="false"/>
                <w:i w:val="false"/>
                <w:color w:val="000000"/>
                <w:sz w:val="20"/>
              </w:rPr>
              <w:t>
(csdo:‌Unified‌Gross‌Mass‌Measure)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немесе"Тауар партиясы (cacdo:‌PIARConsignment‌Details) деректемесінің құрамындағы "Алдын ала ақпаратты ұсыну мақсаты (casdo:‌Preliminary‌Information‌Usage‌Code)" деректемесінің мәні "06" болса,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"05" болса және "Негізгі және қосымша бірліктен өзгеше өлшем бірлігіндегі тауар саны (cacdo:‌Add‌Goods‌Measure‌Details)" деректемесі толтырылмаса,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"13" болса және "Нетто массасы (csdo:‌Unified‌Net‌Mass‌Measure)" деректемесі толтырылмаса, онда "Брутто массасы (csdo:‌Unified‌Gross‌Mass‌Measure)"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"Брутто массасы (csdo:‌Unified‌Gross‌Mass‌Measure)" деректемесі толтырылса, онда мәні килограммен көрсетілуге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және "Тауар партиясы (cacdo:‌PIARConsignment‌Details) деректемесінің құрамындағы "Алдын ала ақпаратты ұсыну мақсаты (casdo:‌Preliminary‌Information‌Usage‌Code)" деректемесінің мәні: "05", "06", "13" болса, онда "Брутто массасы (csdo:‌Unified‌Gross‌Mass‌Measure)"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атрибутының мәні "166"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атрибутының мәні "2016"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13.27.5. Нетто массасы</w:t>
            </w:r>
          </w:p>
          <w:p>
            <w:pPr>
              <w:spacing w:after="20"/>
              <w:ind w:left="20"/>
              <w:jc w:val="both"/>
            </w:pPr>
            <w:r>
              <w:rPr>
                <w:rFonts w:ascii="Times New Roman"/>
                <w:b w:val="false"/>
                <w:i w:val="false"/>
                <w:color w:val="000000"/>
                <w:sz w:val="20"/>
              </w:rPr>
              <w:t>
(csdo:‌Unified‌Net‌Mass‌Measure)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"Нетто массасы (csdo:‌Unified‌Net‌Mass‌Measure)"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"13" болса және "Брутто массасы (csdo:‌Unified‌Gross‌Mass‌Measure)" деректемесі толтырылмаса, онда "Нетто массасы (csdo:‌Unified‌Net‌Mass‌Measure)"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"Нетто массасы (csdo:‌Unified‌Net‌Mass‌Measure)" деректемесі толтырылса, онда деректеменің мәні килограммен көрсетілуге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болмаса және"Тауар партиясы (cacdo:‌PIARConsignment‌Details) деректемесінің құрамындағы "Алдын ала ақпаратты ұсыну мақсаты (casdo:‌Preliminary‌Information‌Usage‌Code)" деректемесі "13" болмаса, онда "Нетто массасы (csdo:‌Unified‌Net‌Mass‌Measure)"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"өлшем бірлігі (measurementUnitCode атрибуты)" атрибутының мәні "166"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деректемесінің "анықтамалықтың (сыныптауыштың) сәйкестендіргіші (measurementUnitCodeListId атрибуты)" атрибутының мәні "2016"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13.27.6. Тауар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"05", "06" мәндерінің 1-еуі болса және тауар үшін ЕАЭО СЭҚ ТН сәйкес қосымша бірлік белгіленсе, онда "Тауар саны (cacdo:‌Goods‌Measure‌Details)" деректемесі толтырылуға тиіс, әйтпесе "Тауар саны (cacdo:‌Goods‌Measure‌Details)"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саны (cacdo:‌Goods‌Measure‌Details)" деректемесі толтырылса, онда Өлшем бірлігі көрсетілген тауар саны (casdo:‌Goods‌Measure) деректемесі өлшем бірліктерінің сыныптауышында келтірілген өлшем бірліктеріндегі тауар санының мәнін қамуға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деректемесінің "анықтамалықтың (сыныптауыштың) сәйкестендіргіші (measurementUnitCodeListId атрибуты)" атрибутының мәні "2016"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 (casdo:‌Measure‌Unit‌Abbreviation‌Code)" деректемесі өлшем бірліктерінің сыныптауышына сәйкес өлшем бірлігінің шартты белгісін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13.27.7. Тауарларға арналған декларациядағы тауардың реттік нөмірі</w:t>
            </w:r>
          </w:p>
          <w:p>
            <w:pPr>
              <w:spacing w:after="20"/>
              <w:ind w:left="20"/>
              <w:jc w:val="both"/>
            </w:pPr>
            <w:r>
              <w:rPr>
                <w:rFonts w:ascii="Times New Roman"/>
                <w:b w:val="false"/>
                <w:i w:val="false"/>
                <w:color w:val="000000"/>
                <w:sz w:val="20"/>
              </w:rPr>
              <w:t>
(casdo:‌DTConsignment‌Item‌Ordinal)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құжаттың тіркеу нөмірі (cacdo:‌Customs‌Doc‌Id‌Details)" деректемесі толтырылса, онда "Тауарларға арналған декларациядағы тауардың реттік нөмірі (casdo:‌DTConsignment‌Item‌Ordinal)" деректемесі толтырылуға тиіс, әйтпесе "Тауарларға арналған декларациядағы тауардың реттік нөмірі (casdo:‌DTConsignment‌Item‌Ordinal)"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13.27.8. Әскери мақсаттағы өнім белгісі</w:t>
            </w:r>
          </w:p>
          <w:p>
            <w:pPr>
              <w:spacing w:after="20"/>
              <w:ind w:left="20"/>
              <w:jc w:val="both"/>
            </w:pPr>
            <w:r>
              <w:rPr>
                <w:rFonts w:ascii="Times New Roman"/>
                <w:b w:val="false"/>
                <w:i w:val="false"/>
                <w:color w:val="000000"/>
                <w:sz w:val="20"/>
              </w:rPr>
              <w:t>
(casdo:‌Goods‌Military‌Indicator)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және тауар әскери мақсаттағы өнім болса, онда "Әскери мақсаттағы өнім белгісі (casdo:‌Goods‌Military‌Indicator)" деректемесі "1" – әскери мақсаттағы өнім болып табылады деген мәнді қамтуға тиіс, әйтпесе "Әскери мақсаттағы өнім белгісі (casdo:‌Goods‌Military‌Indicator)"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13.27.9. Негізгі және қосымша бірліктен өзгеше өлшем бірлігіндегі тауар саны</w:t>
            </w:r>
          </w:p>
          <w:p>
            <w:pPr>
              <w:spacing w:after="20"/>
              <w:ind w:left="20"/>
              <w:jc w:val="both"/>
            </w:pPr>
            <w:r>
              <w:rPr>
                <w:rFonts w:ascii="Times New Roman"/>
                <w:b w:val="false"/>
                <w:i w:val="false"/>
                <w:color w:val="000000"/>
                <w:sz w:val="20"/>
              </w:rPr>
              <w:t>
(cacdo:‌Add‌Goods‌Measure‌Details)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
6 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"Негізгі және қосымша бірліктен өзгеше өлшем бірлігіндегі тауар саны (cacdo:‌Add‌Goods‌Measure‌Details)"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"05" болса және "Брутто массасы (csdo:‌Unified‌Gross‌Mass‌Measure)" деректемесі толтырылмаса, онда "Негізгі және қосымша бірліктен өзгеше өлшем бірлігіндегі тауар саны (cacdo:‌Add‌Goods‌Measure‌Details)"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болмаса және "Тауар партиясы (cacdo:‌PIARConsignment‌Details) деректемесінің құрамындағы "Алдын ала ақпаратты ұсыну мақсаты (casdo:‌Preliminary‌Information‌Usage‌Code)" деректемесінің мәні "05" болмаса, онда "Негізгі және қосымша бірліктен өзгеше өлшем бірлігіндегі тауар саны</w:t>
            </w:r>
          </w:p>
          <w:p>
            <w:pPr>
              <w:spacing w:after="20"/>
              <w:ind w:left="20"/>
              <w:jc w:val="both"/>
            </w:pPr>
            <w:r>
              <w:rPr>
                <w:rFonts w:ascii="Times New Roman"/>
                <w:b w:val="false"/>
                <w:i w:val="false"/>
                <w:color w:val="000000"/>
                <w:sz w:val="20"/>
              </w:rPr>
              <w:t>
(cacdo:‌Add‌Goods‌Measure‌Details)"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 саны (casdo:‌Goods‌Measure)" деректемесі текше метрмен көрсетілген тауар көлемінің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деректемесінің "өлшем бірлігі (measurementUnitCode атрибуты)" атрибутының мәні "113"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деректемесінің "анықтамалықтың (сыныптауыштың) сәйкестендіргіші (measurementUnitCodeListId атрибуты)" атрибутының мәні "2016"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белгісі (casdo:‌Measure‌Unit‌Abbreviation‌Code)" деректемесі өлшем бірліктерінің сыныптауышына сәйкес өлшем бірлігінің шартты белгісін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13.27.10. Шыққан жерінің атауы</w:t>
            </w:r>
          </w:p>
          <w:p>
            <w:pPr>
              <w:spacing w:after="20"/>
              <w:ind w:left="20"/>
              <w:jc w:val="both"/>
            </w:pPr>
            <w:r>
              <w:rPr>
                <w:rFonts w:ascii="Times New Roman"/>
                <w:b w:val="false"/>
                <w:i w:val="false"/>
                <w:color w:val="000000"/>
                <w:sz w:val="20"/>
              </w:rPr>
              <w:t>
(casdo:‌Production‌Place‌Name)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"13" болса, онда "Шыққан жерінің атауы (casdo:‌Production‌Place‌Name)" деректемесі толтырылуға тиіс, әйтпесе "Шыққан жерінің атауы (casdo:‌Production‌Place‌Name)"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13.27.11. Тауардың таңбалануы</w:t>
            </w:r>
          </w:p>
          <w:p>
            <w:pPr>
              <w:spacing w:after="20"/>
              <w:ind w:left="20"/>
              <w:jc w:val="both"/>
            </w:pPr>
            <w:r>
              <w:rPr>
                <w:rFonts w:ascii="Times New Roman"/>
                <w:b w:val="false"/>
                <w:i w:val="false"/>
                <w:color w:val="000000"/>
                <w:sz w:val="20"/>
              </w:rPr>
              <w:t>
(casdo:‌Goods‌Label‌Description‌Text)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"12", "13" мәндерінің 1-еуі болса, онда "Тауардың таңбалануы (casdo:‌Goods‌Label‌Description‌Text)" деректемесі толтырылуға тиіс, әйтпесе "Тауардың таңбалануы (casdo:‌Goods‌Label‌Description‌Text)"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13.27.12. Тауардың қолданылу мақсаты мен саласы</w:t>
            </w:r>
          </w:p>
          <w:p>
            <w:pPr>
              <w:spacing w:after="20"/>
              <w:ind w:left="20"/>
              <w:jc w:val="both"/>
            </w:pPr>
            <w:r>
              <w:rPr>
                <w:rFonts w:ascii="Times New Roman"/>
                <w:b w:val="false"/>
                <w:i w:val="false"/>
                <w:color w:val="000000"/>
                <w:sz w:val="20"/>
              </w:rPr>
              <w:t>
(casdo:‌Goods‌Usage‌Description‌Text)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"11" болса, онда "Тауардың қолданылу мақсаты мен саласы (casdo:‌Goods‌Usage‌Description‌Text)" деректемесі толтырылуға тиіс, әйтпесе "Тауардың қолданылу мақсаты мен саласы (casdo:‌Goods‌Usage‌Description‌Text)"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13.27.13. Өндіруші</w:t>
            </w:r>
          </w:p>
          <w:p>
            <w:pPr>
              <w:spacing w:after="20"/>
              <w:ind w:left="20"/>
              <w:jc w:val="both"/>
            </w:pPr>
            <w:r>
              <w:rPr>
                <w:rFonts w:ascii="Times New Roman"/>
                <w:b w:val="false"/>
                <w:i w:val="false"/>
                <w:color w:val="000000"/>
                <w:sz w:val="20"/>
              </w:rPr>
              <w:t>
(cacdo:‌Manufacturer‌Details)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"11" болса, онда "Өндіруші (cacdo:‌Manufacturer‌Details)"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"12" болса, онда "Өндіруші (cacdo:‌Manufacturer‌Details)"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"11", "12" болмаса, онда "Өндіруші (cacdo:‌Manufacturer‌Details)"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(cacdo:‌Manufacturer‌Details)" деректемесі үшін мына деректемелердің 1-еуі 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атрибутының мәні "KZ"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 сәйкестендіргіш</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есептік нөмірін (УНН)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 төлеушінің есептік нөмірін (УНП)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салықтық сәйкестендіру нөмірін (ИНН)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сәйкестендіру нөмірін (ИНН)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және өндіруші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қоғамдық қызметтер көрсетудің нөмірлік белгісін (НЗОУ) немесе НЗОУ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дербес сәйкестендіру нөмірін (ПИН)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1-еуі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тауарларды өндіруші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белгіленімдері жүйесінің мемлекеттік сыныптауышына сәйкес (ЕК СОАТЕ) әкімшілік-аумақтық бірлік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деректемесіндегі елді мекеннің атауы "Қала (csdo:‌City‌Name)" деректемесінің мәнінен өзгеше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 (csdo:‌Post‌Code)"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(csdo:‌Post‌Office‌Box‌Id)"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13.27.14. Тауарларды айналымға шығарған кәсіпорын</w:t>
            </w:r>
          </w:p>
          <w:p>
            <w:pPr>
              <w:spacing w:after="20"/>
              <w:ind w:left="20"/>
              <w:jc w:val="both"/>
            </w:pPr>
            <w:r>
              <w:rPr>
                <w:rFonts w:ascii="Times New Roman"/>
                <w:b w:val="false"/>
                <w:i w:val="false"/>
                <w:color w:val="000000"/>
                <w:sz w:val="20"/>
              </w:rPr>
              <w:t>
(cacdo:‌Vet‌Release‌Organization‌Details)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"12" болса, онда "Тауарларды айналымға шығарған кәсіпорын (cacdo:‌Vet‌Release‌Organization‌Details)" деректемесі толтырылуға тиіс, әйтпесе "Тауарларды айналымға шығарған кәсіпорын (cacdo:‌Vet‌Release‌Organization‌Details)"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*.2. Ветеринариялық-санитариялық қадағалаумен бақыланатын қызметті жүзеге асыратын кәсіпорынның тіркеу нөмірі </w:t>
            </w:r>
          </w:p>
          <w:p>
            <w:pPr>
              <w:spacing w:after="20"/>
              <w:ind w:left="20"/>
              <w:jc w:val="both"/>
            </w:pPr>
            <w:r>
              <w:rPr>
                <w:rFonts w:ascii="Times New Roman"/>
                <w:b w:val="false"/>
                <w:i w:val="false"/>
                <w:color w:val="000000"/>
                <w:sz w:val="20"/>
              </w:rPr>
              <w:t>
(casdo:‌Veterinary‌Organization‌Id)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қадағалаумен бақыланатын қызметті жүзеге асыратын кәсіпорынның тіркеу нөмірі (casdo:‌Veterinary‌Organization‌Id)"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13.27.15. Жүк, жүк орындары, тұғырықтар мен тауарлардың қаптамасы (cacdo:‌Cargo‌Package‌Pallet‌Details)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е)</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немесе "Тауар партиясы (cacdo:‌PIARConsignment‌Details) деректемесінің құрамындағы "Алдын ала ақпаратты ұсыну мақсаты (casdo:‌Preliminary‌Information‌Usage‌Code)"  деректемесінің мәні: "05", "06" мәндерінің 1-еуі болса, онда "Жүк, жүк орындары, тұғырықтар мен тауарлардың қаптамасы (cacdo:‌Cargo‌Package‌Pallet‌Details)" деректемесі толтырылуға тиіс, әйтпесе "Жүк, жүк орындары, тұғырықтар мен тауарлардың қаптамасы (cacdo:‌Cargo‌Package‌Pallet‌Details)"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*.1. Тауардың қаптамасы туралы ақпарат түрінің коды </w:t>
            </w:r>
          </w:p>
          <w:p>
            <w:pPr>
              <w:spacing w:after="20"/>
              <w:ind w:left="20"/>
              <w:jc w:val="both"/>
            </w:pPr>
            <w:r>
              <w:rPr>
                <w:rFonts w:ascii="Times New Roman"/>
                <w:b w:val="false"/>
                <w:i w:val="false"/>
                <w:color w:val="000000"/>
                <w:sz w:val="20"/>
              </w:rPr>
              <w:t>
(casdo:‌Package‌Availability‌Code)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қаптамасы туралы ақпарат түрінің коды (casdo:‌Package‌Availability‌Code)" деректемесі мына мәндердің 1-еуі болуға тиіс:</w:t>
            </w:r>
          </w:p>
          <w:p>
            <w:pPr>
              <w:spacing w:after="20"/>
              <w:ind w:left="20"/>
              <w:jc w:val="both"/>
            </w:pPr>
            <w:r>
              <w:rPr>
                <w:rFonts w:ascii="Times New Roman"/>
                <w:b w:val="false"/>
                <w:i w:val="false"/>
                <w:color w:val="000000"/>
                <w:sz w:val="20"/>
              </w:rPr>
              <w:t>
0 – қаптамасы жоқ;</w:t>
            </w:r>
          </w:p>
          <w:p>
            <w:pPr>
              <w:spacing w:after="20"/>
              <w:ind w:left="20"/>
              <w:jc w:val="both"/>
            </w:pPr>
            <w:r>
              <w:rPr>
                <w:rFonts w:ascii="Times New Roman"/>
                <w:b w:val="false"/>
                <w:i w:val="false"/>
                <w:color w:val="000000"/>
                <w:sz w:val="20"/>
              </w:rPr>
              <w:t>
1 – қаптамасы бар;</w:t>
            </w:r>
          </w:p>
          <w:p>
            <w:pPr>
              <w:spacing w:after="20"/>
              <w:ind w:left="20"/>
              <w:jc w:val="both"/>
            </w:pPr>
            <w:r>
              <w:rPr>
                <w:rFonts w:ascii="Times New Roman"/>
                <w:b w:val="false"/>
                <w:i w:val="false"/>
                <w:color w:val="000000"/>
                <w:sz w:val="20"/>
              </w:rPr>
              <w:t xml:space="preserve">
2 – қаптамасы жоқ, көлік құралының жабдықталған ыдыстарында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(casdo:‌Cargo‌Quantity)"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үйіп, құйып және т.б. тасымалдаған кезде "Жүк орындарының саны (casdo:‌Cargo‌Quantity)" деректемесінің мәні "0"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*.3. Ішінара тауар қойылған жүк орындарының саны</w:t>
            </w:r>
          </w:p>
          <w:p>
            <w:pPr>
              <w:spacing w:after="20"/>
              <w:ind w:left="20"/>
              <w:jc w:val="both"/>
            </w:pPr>
            <w:r>
              <w:rPr>
                <w:rFonts w:ascii="Times New Roman"/>
                <w:b w:val="false"/>
                <w:i w:val="false"/>
                <w:color w:val="000000"/>
                <w:sz w:val="20"/>
              </w:rPr>
              <w:t>
(casdo:‌Cargo‌Part‌Quantity)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тауар қойылған жүк орындарының саны (casdo:‌Cargo‌Part‌Quantity)"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"Жүк, ыдыс, қаптама, тұғырық туралы мәліметтер (cacdo:‌Package‌Pallet‌Details)" деректемесі толтырылуға тиіс, әйтпесе "Жүк, ыдыс, қаптама, тұғырық туралы мәліметтер (cacdo:‌Package‌Pallet‌Details)"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орны (қаптама) туралы ақпарат түрінің коды</w:t>
            </w:r>
          </w:p>
          <w:p>
            <w:pPr>
              <w:spacing w:after="20"/>
              <w:ind w:left="20"/>
              <w:jc w:val="both"/>
            </w:pPr>
            <w:r>
              <w:rPr>
                <w:rFonts w:ascii="Times New Roman"/>
                <w:b w:val="false"/>
                <w:i w:val="false"/>
                <w:color w:val="000000"/>
                <w:sz w:val="20"/>
              </w:rPr>
              <w:t>
(casdo:‌Cargo‌Package‌Info‌Kind‌Code)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орны (қаптама) туралы ақпарат түрінің коды (casdo:‌Cargo‌Package‌Info‌Kind‌Code)" деректемесінде мына мәндердің 1-еуі болуға тиіс: </w:t>
            </w:r>
          </w:p>
          <w:p>
            <w:pPr>
              <w:spacing w:after="20"/>
              <w:ind w:left="20"/>
              <w:jc w:val="both"/>
            </w:pPr>
            <w:r>
              <w:rPr>
                <w:rFonts w:ascii="Times New Roman"/>
                <w:b w:val="false"/>
                <w:i w:val="false"/>
                <w:color w:val="000000"/>
                <w:sz w:val="20"/>
              </w:rPr>
              <w:t>0 – қаптама туралы мәліметтер;</w:t>
            </w:r>
          </w:p>
          <w:p>
            <w:pPr>
              <w:spacing w:after="20"/>
              <w:ind w:left="20"/>
              <w:jc w:val="both"/>
            </w:pPr>
            <w:r>
              <w:rPr>
                <w:rFonts w:ascii="Times New Roman"/>
                <w:b w:val="false"/>
                <w:i w:val="false"/>
                <w:color w:val="000000"/>
                <w:sz w:val="20"/>
              </w:rPr>
              <w:t>
1 – ыдыс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тұғырықтар туралы мәліметтер;</w:t>
            </w:r>
          </w:p>
          <w:p>
            <w:pPr>
              <w:spacing w:after="20"/>
              <w:ind w:left="20"/>
              <w:jc w:val="both"/>
            </w:pPr>
            <w:r>
              <w:rPr>
                <w:rFonts w:ascii="Times New Roman"/>
                <w:b w:val="false"/>
                <w:i w:val="false"/>
                <w:color w:val="000000"/>
                <w:sz w:val="20"/>
              </w:rPr>
              <w:t>
4 – жеке қаптама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түрінің коды (csdo:‌Package‌Kind‌Code)" деректемесі жүк, қаптама және қаптама материалдары түрлерінің сыныптауышына сәйкес қаптама түрі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деректемесінің  "анықтамалықтың (сыныптауыштың) сәйкестендіргіші (codeListId атрибуты)" атрибутының мәні "2013"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(csdo:‌Package‌Quantity)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орны (қаптама) туралы ақпарат түрінің коды (casdo:‌Cargo‌Package‌Info‌Kind‌Code)" деректемесінің мәні "0", "1", "3", "4" болса, онда "Қаптамалар саны (csdo:‌Package‌Quantity)"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орны (қаптама) туралы ақпарат түрінің коды (casdo:‌Cargo‌Package‌Info‌Kind‌Code)" деректемесінің мәні "2" болса, онда "Қаптамалар саны (csdo:‌Package‌Quantity)"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 (casdo:‌Cargo‌Description‌Text)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13.27.16. Контейнер</w:t>
            </w:r>
          </w:p>
          <w:p>
            <w:pPr>
              <w:spacing w:after="20"/>
              <w:ind w:left="20"/>
              <w:jc w:val="both"/>
            </w:pPr>
            <w:r>
              <w:rPr>
                <w:rFonts w:ascii="Times New Roman"/>
                <w:b w:val="false"/>
                <w:i w:val="false"/>
                <w:color w:val="000000"/>
                <w:sz w:val="20"/>
              </w:rPr>
              <w:t>
(cacdo:‌PIContainer‌Details)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және "Көлік құралы (cacdo:‌PIARBorder‌Transport‌Details)" деректемесінің құрамындағы "Контейнерлік тасымалдау белгісі (casdo:‌Container‌Indicator)" деректемесінің мәні "1" болса, онда "Контейнер</w:t>
            </w:r>
          </w:p>
          <w:p>
            <w:pPr>
              <w:spacing w:after="20"/>
              <w:ind w:left="20"/>
              <w:jc w:val="both"/>
            </w:pPr>
            <w:r>
              <w:rPr>
                <w:rFonts w:ascii="Times New Roman"/>
                <w:b w:val="false"/>
                <w:i w:val="false"/>
                <w:color w:val="000000"/>
                <w:sz w:val="20"/>
              </w:rPr>
              <w:t>
(cacdo:‌PIContainer‌Details)"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 сәйкестендігіш</w:t>
            </w:r>
          </w:p>
          <w:p>
            <w:pPr>
              <w:spacing w:after="20"/>
              <w:ind w:left="20"/>
              <w:jc w:val="both"/>
            </w:pPr>
            <w:r>
              <w:rPr>
                <w:rFonts w:ascii="Times New Roman"/>
                <w:b w:val="false"/>
                <w:i w:val="false"/>
                <w:color w:val="000000"/>
                <w:sz w:val="20"/>
              </w:rPr>
              <w:t>
(casdo:‌Container‌Id)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(casdo:‌CACountry‌Code)" деректемесі толтырылса, онда әлем елдерінің сыныптауышына сәйкес контейнер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13.27.17. Шығарылған елі</w:t>
            </w:r>
          </w:p>
          <w:p>
            <w:pPr>
              <w:spacing w:after="20"/>
              <w:ind w:left="20"/>
              <w:jc w:val="both"/>
            </w:pPr>
            <w:r>
              <w:rPr>
                <w:rFonts w:ascii="Times New Roman"/>
                <w:b w:val="false"/>
                <w:i w:val="false"/>
                <w:color w:val="000000"/>
                <w:sz w:val="20"/>
              </w:rPr>
              <w:t>
(cacdo:‌Origin‌Country‌Details)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"11", "13" мәндерінің 1-еуі болса, онда "Шығарылған елі (cacdo:‌Origin‌Country‌Details)" деректемесі толтырылуға тиіс, әйтпесе "Шығарылған елі (cacdo:‌Origin‌Country‌Details)"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(casdo:‌CACountry‌Code)" деректемесі әлем елдерінің сыныптауышына сәйкес тауарлар шығарылған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13.27.18. Құны</w:t>
            </w:r>
          </w:p>
          <w:p>
            <w:pPr>
              <w:spacing w:after="20"/>
              <w:ind w:left="20"/>
              <w:jc w:val="both"/>
            </w:pPr>
            <w:r>
              <w:rPr>
                <w:rFonts w:ascii="Times New Roman"/>
                <w:b w:val="false"/>
                <w:i w:val="false"/>
                <w:color w:val="000000"/>
                <w:sz w:val="20"/>
              </w:rPr>
              <w:t>
(casdo:‌CAValue‌Amount)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6 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"Құны (casdo:‌CAValue‌Amount)"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"05" болса, онда "Құны (casdo:‌CAValue‌Amount)"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"05", "06" болмаса, онда "Құны (casdo:‌CAValue‌Amount)"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(casdo:‌CAValue‌Amount)" деректемесінің "валюта коды (currencyCode атрибуты)" атрибуты валюталар сыныптауышына сәйкес валюта кодының үш әріпті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"валюталар сыныптауышының сәйкестендіргіші (currencyCodeListId атрибуты)" атрибутының мәні "2022"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13.27.19. Алдыңғы құжат</w:t>
            </w:r>
          </w:p>
          <w:p>
            <w:pPr>
              <w:spacing w:after="20"/>
              <w:ind w:left="20"/>
              <w:jc w:val="both"/>
            </w:pPr>
            <w:r>
              <w:rPr>
                <w:rFonts w:ascii="Times New Roman"/>
                <w:b w:val="false"/>
                <w:i w:val="false"/>
                <w:color w:val="000000"/>
                <w:sz w:val="20"/>
              </w:rPr>
              <w:t>
(cacdo:‌PIPreceding‌Doc‌Details)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партиясы (cacdo:PIARConsignmentDetails) деректемесінің құрамындағы "Алдын ала ақпаратты ұсыну мақсаты (casdo:PreliminaryInformationUsageCode)" деректемесінің мәні "06" болса, онда "Алдыңғы құжат (cacdo:‌PIPreceding‌Doc‌Details)" деректемесі толтырылуы мүмкін, әйтпесе "Алдыңғы құжат (cacdo:‌PIPreceding‌Doc‌Details)" деректемесі толтырылуға тиіс емес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деректемесінде құжаттар мен мәліметтер түрлерінің сыныптауышына сәйкес құжат түрінің коды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атрибутының мәні "2009"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толтырылса, деректеменің мәні: YYYY-MM-DD шаблонына сәйкес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13.27.20. Қосымша құжат (мәліметтер)</w:t>
            </w:r>
          </w:p>
          <w:p>
            <w:pPr>
              <w:spacing w:after="20"/>
              <w:ind w:left="20"/>
              <w:jc w:val="both"/>
            </w:pPr>
            <w:r>
              <w:rPr>
                <w:rFonts w:ascii="Times New Roman"/>
                <w:b w:val="false"/>
                <w:i w:val="false"/>
                <w:color w:val="000000"/>
                <w:sz w:val="20"/>
              </w:rPr>
              <w:t>
(cacdo:‌PIGoods‌Doc‌Details)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"03", "14", "15", "16", "17", "18" мәндерінің 1-еуі болса немесе "Тауар партиясы (cacdo:‌PIARConsignment‌Details) деректемесінің құрамындағы "Алдын ала ақпаратты ұсыну мақсаты (casdo:‌Preliminary‌Information‌Usage‌Code)"  деректемесінің мәні "05" болса, онда "Қосымша құжат (мәліметтер) (cacdo:‌PIGoods‌Doc‌Details)"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"11", "12", "13" мәндерінің 1-еуі болса, онда "Қосымша құжат (мәліметтер) (cacdo:‌PIGoods‌Doc‌Details)"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"03", "14", "15", "16", "17", "18" болмаса және "Тауар партиясы (cacdo:‌PIARConsignment‌Details) деректемесінің құрамындағы "Алдын ала ақпаратты ұсыну мақсаты (casdo:‌Preliminary‌Information‌Usage‌Code)" деректемесінің мәні "06", "11", "12", "13" болмаса, онда "Қосымша құжат (мәліметтер) (cacdo:‌PIGoods‌Doc‌Details)"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деректемесінде құжаттар мен мәліметтер түрлерінің сыныптауышына сәйкес құжат түрінің коды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атрибутының мәні "2009"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құжат нөмірінің мәнін немесе егер құжаттың нөмірі болмаса, "Б/Н"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толтырылса, онда деректеменің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басталатын күн (csdo:‌Doc‌Start‌Date)" деректемесі толтырылса, онда деректеменің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аяқталатын күн (csdo:‌Doc‌Validity‌Date)" деректемесі толтырылса, онда деректеменің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толтырылса, онда деректеме әлем елдерінің сыныптауышына сәйкес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*.10. Құжат бланкісінің нөмірі</w:t>
            </w:r>
          </w:p>
          <w:p>
            <w:pPr>
              <w:spacing w:after="20"/>
              <w:ind w:left="20"/>
              <w:jc w:val="both"/>
            </w:pPr>
            <w:r>
              <w:rPr>
                <w:rFonts w:ascii="Times New Roman"/>
                <w:b w:val="false"/>
                <w:i w:val="false"/>
                <w:color w:val="000000"/>
                <w:sz w:val="20"/>
              </w:rPr>
              <w:t>
(csdo:‌Form‌Number‌Id)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*.11. Есептік серия</w:t>
            </w:r>
          </w:p>
          <w:p>
            <w:pPr>
              <w:spacing w:after="20"/>
              <w:ind w:left="20"/>
              <w:jc w:val="both"/>
            </w:pPr>
            <w:r>
              <w:rPr>
                <w:rFonts w:ascii="Times New Roman"/>
                <w:b w:val="false"/>
                <w:i w:val="false"/>
                <w:color w:val="000000"/>
                <w:sz w:val="20"/>
              </w:rPr>
              <w:t>
(casdo:‌Registration‌Series‌Id)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"12" болса, "Есептік серия (casdo:‌Registration‌Series‌Id)"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СЭҚ ТН бойынша тауар коды</w:t>
            </w:r>
          </w:p>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"12" болса, "Есептік серия (casdo:‌Registration‌Series‌Id)"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"11", "12" болса, "ЕАЭО СЭҚ ТН бойынша тауар коды (csdo:‌Commodity‌Code)"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таңбалануы</w:t>
            </w:r>
          </w:p>
          <w:p>
            <w:pPr>
              <w:spacing w:after="20"/>
              <w:ind w:left="20"/>
              <w:jc w:val="both"/>
            </w:pPr>
            <w:r>
              <w:rPr>
                <w:rFonts w:ascii="Times New Roman"/>
                <w:b w:val="false"/>
                <w:i w:val="false"/>
                <w:color w:val="000000"/>
                <w:sz w:val="20"/>
              </w:rPr>
              <w:t>
(casdo:‌Goods‌Label‌Description‌Text)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"12", "13" болса, "Тауардың таңбалануы (casdo:‌Goods‌Label‌Description‌Text)" деректемесі толтырылуы мүмкін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*.15. Өндіруші</w:t>
            </w:r>
          </w:p>
          <w:p>
            <w:pPr>
              <w:spacing w:after="20"/>
              <w:ind w:left="20"/>
              <w:jc w:val="both"/>
            </w:pPr>
            <w:r>
              <w:rPr>
                <w:rFonts w:ascii="Times New Roman"/>
                <w:b w:val="false"/>
                <w:i w:val="false"/>
                <w:color w:val="000000"/>
                <w:sz w:val="20"/>
              </w:rPr>
              <w:t>
(cacdo:‌Manufacturer‌Details)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p>
            <w:pPr>
              <w:spacing w:after="20"/>
              <w:ind w:left="20"/>
              <w:jc w:val="both"/>
            </w:pPr>
            <w:r>
              <w:rPr>
                <w:rFonts w:ascii="Times New Roman"/>
                <w:b w:val="false"/>
                <w:i w:val="false"/>
                <w:color w:val="000000"/>
                <w:sz w:val="20"/>
              </w:rPr>
              <w:t>
6 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"11", "12" деректемесі болса, "Өндіруші (cacdo:‌Manufacturer‌Details)"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(cacdo:‌Manufacturer‌Details)" деректемесі толтырылса, онда "Өндіруші (cacdo:‌Manufacturer‌Details)" деректемесі үшін мына деректемелердің 1-еуі 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*.15.4. Салық төлеушіні сәйкестендіргіш</w:t>
            </w:r>
          </w:p>
          <w:p>
            <w:pPr>
              <w:spacing w:after="20"/>
              <w:ind w:left="20"/>
              <w:jc w:val="both"/>
            </w:pPr>
            <w:r>
              <w:rPr>
                <w:rFonts w:ascii="Times New Roman"/>
                <w:b w:val="false"/>
                <w:i w:val="false"/>
                <w:color w:val="000000"/>
                <w:sz w:val="20"/>
              </w:rPr>
              <w:t>
(csdo:‌Taxpayer‌Id)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1-еуі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тауарды өндіруші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*.15.7.3. Аумақтың коды</w:t>
            </w:r>
          </w:p>
          <w:p>
            <w:pPr>
              <w:spacing w:after="20"/>
              <w:ind w:left="20"/>
              <w:jc w:val="both"/>
            </w:pPr>
            <w:r>
              <w:rPr>
                <w:rFonts w:ascii="Times New Roman"/>
                <w:b w:val="false"/>
                <w:i w:val="false"/>
                <w:color w:val="000000"/>
                <w:sz w:val="20"/>
              </w:rPr>
              <w:t>
(csdo:‌Territory‌Code)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деректемесіндегі елді мекеннің атауы "Қала (csdo:‌City‌Name)" деректемесінің мәнінен өзгеше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*.15.7.9. Үй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*.15.7.10. Үй-жай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 (csdo:‌Post‌Code)"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*.15.7.12. Абоненттік жәшік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(csdo:‌Post‌Office‌Box‌Id)"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*.16. Залалсыздандыру туралы мәліметтер </w:t>
            </w:r>
          </w:p>
          <w:p>
            <w:pPr>
              <w:spacing w:after="20"/>
              <w:ind w:left="20"/>
              <w:jc w:val="both"/>
            </w:pPr>
            <w:r>
              <w:rPr>
                <w:rFonts w:ascii="Times New Roman"/>
                <w:b w:val="false"/>
                <w:i w:val="false"/>
                <w:color w:val="000000"/>
                <w:sz w:val="20"/>
              </w:rPr>
              <w:t>
(cacdo:‌Goods‌Disinfection‌Details)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"13" болса, онда "Залалсыздандыру туралы мәліметтер (cacdo:‌Goods‌Disinfection‌Details)"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*.16.1. Залалсыздандыруды жүргізу белгісі</w:t>
            </w:r>
          </w:p>
          <w:p>
            <w:pPr>
              <w:spacing w:after="20"/>
              <w:ind w:left="20"/>
              <w:jc w:val="both"/>
            </w:pPr>
            <w:r>
              <w:rPr>
                <w:rFonts w:ascii="Times New Roman"/>
                <w:b w:val="false"/>
                <w:i w:val="false"/>
                <w:color w:val="000000"/>
                <w:sz w:val="20"/>
              </w:rPr>
              <w:t>
(casdo:‌Disinfection‌Indicator)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"Залалсыздандыруды жүргізу белгісі (casdo:‌Disinfection‌Indicator)" деректемесі мына мәндердің 1-еуі болуға тиіс:</w:t>
            </w:r>
          </w:p>
          <w:p>
            <w:pPr>
              <w:spacing w:after="20"/>
              <w:ind w:left="20"/>
              <w:jc w:val="both"/>
            </w:pPr>
            <w:r>
              <w:rPr>
                <w:rFonts w:ascii="Times New Roman"/>
                <w:b w:val="false"/>
                <w:i w:val="false"/>
                <w:color w:val="000000"/>
                <w:sz w:val="20"/>
              </w:rPr>
              <w:t>1 – өнімді залалсыздандыру жүргізілді;</w:t>
            </w:r>
          </w:p>
          <w:p>
            <w:pPr>
              <w:spacing w:after="20"/>
              <w:ind w:left="20"/>
              <w:jc w:val="both"/>
            </w:pPr>
            <w:r>
              <w:rPr>
                <w:rFonts w:ascii="Times New Roman"/>
                <w:b w:val="false"/>
                <w:i w:val="false"/>
                <w:color w:val="000000"/>
                <w:sz w:val="20"/>
              </w:rPr>
              <w:t>
0 – өнімді залалсыздандыру жүргізілген жоқ немесе залалсыздандыруды жүргізу туралы мәліметтер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*.16.2. Жүргізілген залалсыздандыру туралы мәліметтер</w:t>
            </w:r>
          </w:p>
          <w:p>
            <w:pPr>
              <w:spacing w:after="20"/>
              <w:ind w:left="20"/>
              <w:jc w:val="both"/>
            </w:pPr>
            <w:r>
              <w:rPr>
                <w:rFonts w:ascii="Times New Roman"/>
                <w:b w:val="false"/>
                <w:i w:val="false"/>
                <w:color w:val="000000"/>
                <w:sz w:val="20"/>
              </w:rPr>
              <w:t>
(cacdo:‌Disinfection‌Details)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"Залалсыздандыруды жүргізу белгісі (casdo:‌Disinfection‌Indicator)" деректемесінің мәні "1" болса, "Жүргізілген залалсыздандыру туралы мәліметтер (cacdo:‌Disinfection‌Details)" деректемесі толтырылуға тиіс, әйтпесе "Залалсыздандыруды жүргізу белгісі (casdo:‌Disinfection‌Indicator)"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*.16.2.2. Өңдеудің ұзақтығы</w:t>
            </w:r>
          </w:p>
          <w:p>
            <w:pPr>
              <w:spacing w:after="20"/>
              <w:ind w:left="20"/>
              <w:jc w:val="both"/>
            </w:pPr>
            <w:r>
              <w:rPr>
                <w:rFonts w:ascii="Times New Roman"/>
                <w:b w:val="false"/>
                <w:i w:val="false"/>
                <w:color w:val="000000"/>
                <w:sz w:val="20"/>
              </w:rPr>
              <w:t>
(casdo:‌Exposition‌Duration)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*.16.2.3. Өңдеу тәсілі</w:t>
            </w:r>
          </w:p>
          <w:p>
            <w:pPr>
              <w:spacing w:after="20"/>
              <w:ind w:left="20"/>
              <w:jc w:val="both"/>
            </w:pPr>
            <w:r>
              <w:rPr>
                <w:rFonts w:ascii="Times New Roman"/>
                <w:b w:val="false"/>
                <w:i w:val="false"/>
                <w:color w:val="000000"/>
                <w:sz w:val="20"/>
              </w:rPr>
              <w:t>
(casdo:‌Disinfection‌Method‌Name)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*.16.2.5. Өңдеу температурасы </w:t>
            </w:r>
          </w:p>
          <w:p>
            <w:pPr>
              <w:spacing w:after="20"/>
              <w:ind w:left="20"/>
              <w:jc w:val="both"/>
            </w:pPr>
            <w:r>
              <w:rPr>
                <w:rFonts w:ascii="Times New Roman"/>
                <w:b w:val="false"/>
                <w:i w:val="false"/>
                <w:color w:val="000000"/>
                <w:sz w:val="20"/>
              </w:rPr>
              <w:t>
(casdo:‌Temperature‌Measure)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*.16.2.6. Заттың концентрациясы </w:t>
            </w:r>
          </w:p>
          <w:p>
            <w:pPr>
              <w:spacing w:after="20"/>
              <w:ind w:left="20"/>
              <w:jc w:val="both"/>
            </w:pPr>
            <w:r>
              <w:rPr>
                <w:rFonts w:ascii="Times New Roman"/>
                <w:b w:val="false"/>
                <w:i w:val="false"/>
                <w:color w:val="000000"/>
                <w:sz w:val="20"/>
              </w:rPr>
              <w:t>
(casdo:‌Concentration‌Measure)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концентрациясы (casdo:‌Concentration‌Measure)" деректемесінің "өлшем бірлігі (measurementUnitCode атрибуты)" атрибутында сәйкестендіргіші "анықтамалықтың (сыныптауыштың) сәйкестендіргіші (measurementUnitCodeListId атрибуты)" атрибутында айқындалған сыныптауышқа сәйкес өлшем бірлігінің коды қамтылуға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атрибутында Одақ НАА** тізілімі бойынша пайдаланылатын сыныптауыштың сәйкестендіргіші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*.16.2.7. Заттың дозасы </w:t>
            </w:r>
          </w:p>
          <w:p>
            <w:pPr>
              <w:spacing w:after="20"/>
              <w:ind w:left="20"/>
              <w:jc w:val="both"/>
            </w:pPr>
            <w:r>
              <w:rPr>
                <w:rFonts w:ascii="Times New Roman"/>
                <w:b w:val="false"/>
                <w:i w:val="false"/>
                <w:color w:val="000000"/>
                <w:sz w:val="20"/>
              </w:rPr>
              <w:t>
(casdo:‌Dose‌Measure)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дозасы (casdo:‌Dose‌Measure)" деректемесінің "өлшем бірлігі (measurementUnitCode атрибуты)" атрибутында сәйкестендіргіші "анықтамалықтың (сыныптауыштың) сәйкестендіргіші (measurementUnitCodeListId атрибуты)" атрибутында айқындалған сыныптауышқа сәйкес өлшем бірлігінің коды қамтылуға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атрибутында Одақ НАА** тізілімі бойынша пайдаланылатын сыныптауыштың сәйкестендіргіші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*.16.2.8. Сипаттамасы</w:t>
            </w:r>
          </w:p>
          <w:p>
            <w:pPr>
              <w:spacing w:after="20"/>
              <w:ind w:left="20"/>
              <w:jc w:val="both"/>
            </w:pPr>
            <w:r>
              <w:rPr>
                <w:rFonts w:ascii="Times New Roman"/>
                <w:b w:val="false"/>
                <w:i w:val="false"/>
                <w:color w:val="000000"/>
                <w:sz w:val="20"/>
              </w:rPr>
              <w:t>
(csdo:‌Description‌Text)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13.27.21. Тауардың тиелген жері мен күні</w:t>
            </w:r>
          </w:p>
          <w:p>
            <w:pPr>
              <w:spacing w:after="20"/>
              <w:ind w:left="20"/>
              <w:jc w:val="both"/>
            </w:pPr>
            <w:r>
              <w:rPr>
                <w:rFonts w:ascii="Times New Roman"/>
                <w:b w:val="false"/>
                <w:i w:val="false"/>
                <w:color w:val="000000"/>
                <w:sz w:val="20"/>
              </w:rPr>
              <w:t>
(cacdo:‌PIShipment‌Location‌Details)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"13" болса, онда "Тауардың тиелген жері мен күні (cacdo:‌PIShipment‌Location‌Details)" деректемесі толтырылуға тиіс, әйтпесе "Тауардың тиелген жері мен күні (cacdo:‌PIShipment‌Location‌Details)"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 тиелген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*.2. Жердің немесе географиялық пункттің коды</w:t>
            </w:r>
          </w:p>
          <w:p>
            <w:pPr>
              <w:spacing w:after="20"/>
              <w:ind w:left="20"/>
              <w:jc w:val="both"/>
            </w:pPr>
            <w:r>
              <w:rPr>
                <w:rFonts w:ascii="Times New Roman"/>
                <w:b w:val="false"/>
                <w:i w:val="false"/>
                <w:color w:val="000000"/>
                <w:sz w:val="20"/>
              </w:rPr>
              <w:t>
(casdo:‌Location‌Code)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"Жердің немесе географиялық пункттің коды (casdo:‌Location‌Code)" деректемесі толтырылса, онда сәйкестендіргіші "анықтамалықтың (сыныптауыштың) сәйкестендіргіші (CodeListId атрибуты)" атрибутында айқындалған сыныптауышқа сәйкес тиелген жердің кодтық белгіленімін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(codeListId атрибуты)" атрибутында Одақ НАА** тізілімі бойынша пайдаланылатын сыныптауыштың сәйкестендіргіші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деректемесіндегі елді мекеннің атауы "Қала (csdo:‌City‌Name)" деректемесінің мәнінен өзгеше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p>
            <w:pPr>
              <w:spacing w:after="20"/>
              <w:ind w:left="20"/>
              <w:jc w:val="both"/>
            </w:pPr>
            <w:r>
              <w:rPr>
                <w:rFonts w:ascii="Times New Roman"/>
                <w:b w:val="false"/>
                <w:i w:val="false"/>
                <w:color w:val="000000"/>
                <w:sz w:val="20"/>
              </w:rPr>
              <w:t>
(csdo:‌Event‌Date)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13.28. Кедендік транзиттің сақталуын қамтамасыз ету шарасы</w:t>
            </w:r>
          </w:p>
          <w:p>
            <w:pPr>
              <w:spacing w:after="20"/>
              <w:ind w:left="20"/>
              <w:jc w:val="both"/>
            </w:pPr>
            <w:r>
              <w:rPr>
                <w:rFonts w:ascii="Times New Roman"/>
                <w:b w:val="false"/>
                <w:i w:val="false"/>
                <w:color w:val="000000"/>
                <w:sz w:val="20"/>
              </w:rPr>
              <w:t>
(cacdo:‌Transit‌Guarantee‌Details)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"Кедендік транзиттің сақталуын қамтамасыз ету шарасы (cacdo:‌Transit‌Guarantee‌Details)" деректемесі толтырылуға тиіс, әйтпесе "Кедендік транзиттің сақталуын қамтамасыз ету шарасы (cacdo:‌Transit‌Guarantee‌Details)"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13.28.1. Кедендік транзиттің сақталуын қамтамасыз ету шарасының коды</w:t>
            </w:r>
          </w:p>
          <w:p>
            <w:pPr>
              <w:spacing w:after="20"/>
              <w:ind w:left="20"/>
              <w:jc w:val="both"/>
            </w:pPr>
            <w:r>
              <w:rPr>
                <w:rFonts w:ascii="Times New Roman"/>
                <w:b w:val="false"/>
                <w:i w:val="false"/>
                <w:color w:val="000000"/>
                <w:sz w:val="20"/>
              </w:rPr>
              <w:t>
(casdo:‌Transit‌Guarantee‌Measure‌Code)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транзиттің сақталуын қамтамасыз ету шарасының коды (casdo:‌Transit‌Guarantee‌Measure‌Code)" деректемесі кедендік транзиттің сақталуын қамтамасыз ету шаралары кодтарының сыныптауышына сәйкес кедендік транзиттің сақталуын қамтамасыз ету шарасының кодын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коды (casdo:‌Transit‌Guarantee‌Measure‌Code)" деректемесінің "анықтамалықтың (сыныптауыштың) сәйкестендіргіші (codeListId атрибуты)" атрибутынң мәні "2017"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13.28.2. Қамтамасыз ету сомасы (мөлшері)</w:t>
            </w:r>
          </w:p>
          <w:p>
            <w:pPr>
              <w:spacing w:after="20"/>
              <w:ind w:left="20"/>
              <w:jc w:val="both"/>
            </w:pPr>
            <w:r>
              <w:rPr>
                <w:rFonts w:ascii="Times New Roman"/>
                <w:b w:val="false"/>
                <w:i w:val="false"/>
                <w:color w:val="000000"/>
                <w:sz w:val="20"/>
              </w:rPr>
              <w:t>
(casdo:‌Guarantee‌Amount)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транзиттің сақталуын қамтамасыз ету шарасының коды (casdo:TransitGuaranteeMeasureCode)" деректемесінің мәні "01", "02", "03", "04" болса, онда "Қамтамасыз ету сомасы (мөлшері) (casdo:‌Guarantee‌Amount)" деректемесі толтырылуға тиіс, әйтпесе "Қамтамасыз ету сомасы (мөлшері) (casdo:‌Guarantee‌Amount)"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(currencyCode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(casdo:‌Guarantee‌Amount)" деректемесінің "валюта коды (currencyCode атрибуты)" атрибуты валюталар сыныптауышына сәйкес валюта кодының үш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"валюталар сыныптауышының сәйкестендіргіші (currencyCodeListId атрибуты)" атрибутының мәні "2022"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13.28.3. Кедендік баждарды, салықтарды төлеу жөніндегі міндеттеменің орындалуын қамтамасыз ету сертификатының тіркеу нөмірі </w:t>
            </w:r>
          </w:p>
          <w:p>
            <w:pPr>
              <w:spacing w:after="20"/>
              <w:ind w:left="20"/>
              <w:jc w:val="both"/>
            </w:pPr>
            <w:r>
              <w:rPr>
                <w:rFonts w:ascii="Times New Roman"/>
                <w:b w:val="false"/>
                <w:i w:val="false"/>
                <w:color w:val="000000"/>
                <w:sz w:val="20"/>
              </w:rPr>
              <w:t>
(cacdo:‌Guarantee‌Certificate‌Id‌Details)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транзиттің сақталуын қамтамасыз ету шарасының коды (casdo:TransitGuaranteeMeasureCode)" деректемесінің мәні "01", "02", "03", "04" болса, онда "Кедендік баждарды, салықтарды төлеу жөніндегі міндеттеменің орындалуын қамтамасыз ету сертификатының тіркеу нөмірі (cacdo:‌Guarantee‌Certificate‌Id‌Details)"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журналы бойынша кедендік құжаттың нөмірі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13.28.4. Кедендік транзиттің сақталуын қамтамасыз ету шараларының қолданылуын растайтын құжат </w:t>
            </w:r>
          </w:p>
          <w:p>
            <w:pPr>
              <w:spacing w:after="20"/>
              <w:ind w:left="20"/>
              <w:jc w:val="both"/>
            </w:pPr>
            <w:r>
              <w:rPr>
                <w:rFonts w:ascii="Times New Roman"/>
                <w:b w:val="false"/>
                <w:i w:val="false"/>
                <w:color w:val="000000"/>
                <w:sz w:val="20"/>
              </w:rPr>
              <w:t>
(cacdo:‌Transit‌Guarantee‌Doc‌Details)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деректемесінде құжаттар мен мәліметтер түрлерінің сыныптауышына сәйкес құжат түрінің коды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атрибутының мәні "2009"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 басталатын күн</w:t>
            </w:r>
          </w:p>
          <w:p>
            <w:pPr>
              <w:spacing w:after="20"/>
              <w:ind w:left="20"/>
              <w:jc w:val="both"/>
            </w:pPr>
            <w:r>
              <w:rPr>
                <w:rFonts w:ascii="Times New Roman"/>
                <w:b w:val="false"/>
                <w:i w:val="false"/>
                <w:color w:val="000000"/>
                <w:sz w:val="20"/>
              </w:rPr>
              <w:t>
(csdo:‌Doc‌Start‌Date)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басталатын күн (csdo:‌Doc‌Start‌Date)" деректемесі толтырылса, онда деректеменің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мерзімі аяқталатын күн</w:t>
            </w:r>
          </w:p>
          <w:p>
            <w:pPr>
              <w:spacing w:after="20"/>
              <w:ind w:left="20"/>
              <w:jc w:val="both"/>
            </w:pPr>
            <w:r>
              <w:rPr>
                <w:rFonts w:ascii="Times New Roman"/>
                <w:b w:val="false"/>
                <w:i w:val="false"/>
                <w:color w:val="000000"/>
                <w:sz w:val="20"/>
              </w:rPr>
              <w:t>
(csdo:‌Doc‌Validity‌Date)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 аяқталатын күн (csdo:‌Doc‌Validity‌Date)" деректемесі толтырылса, онда деректеменің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13.28.5. Кепілдік коды</w:t>
            </w:r>
          </w:p>
          <w:p>
            <w:pPr>
              <w:spacing w:after="20"/>
              <w:ind w:left="20"/>
              <w:jc w:val="both"/>
            </w:pPr>
            <w:r>
              <w:rPr>
                <w:rFonts w:ascii="Times New Roman"/>
                <w:b w:val="false"/>
                <w:i w:val="false"/>
                <w:color w:val="000000"/>
                <w:sz w:val="20"/>
              </w:rPr>
              <w:t>
(casdo:‌National‌Guarantee‌Code)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коды (casdo:‌National‌Guarantee‌Code)"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13.28.6. Кепілдік қолданылмайтын елдің коды</w:t>
            </w:r>
          </w:p>
          <w:p>
            <w:pPr>
              <w:spacing w:after="20"/>
              <w:ind w:left="20"/>
              <w:jc w:val="both"/>
            </w:pPr>
            <w:r>
              <w:rPr>
                <w:rFonts w:ascii="Times New Roman"/>
                <w:b w:val="false"/>
                <w:i w:val="false"/>
                <w:color w:val="000000"/>
                <w:sz w:val="20"/>
              </w:rPr>
              <w:t>
(casdo:‌Non‌Guarantee‌Country‌Code)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қолданылмайтын елдің коды (casdo:‌Non‌Guarantee‌Country‌Code)"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13.28.7. Тұлғаның тізілімге қосылғанын растайтын құжат</w:t>
            </w:r>
          </w:p>
          <w:p>
            <w:pPr>
              <w:spacing w:after="20"/>
              <w:ind w:left="20"/>
              <w:jc w:val="both"/>
            </w:pPr>
            <w:r>
              <w:rPr>
                <w:rFonts w:ascii="Times New Roman"/>
                <w:b w:val="false"/>
                <w:i w:val="false"/>
                <w:color w:val="000000"/>
                <w:sz w:val="20"/>
              </w:rPr>
              <w:t>
(cacdo:‌Register‌Document‌Id‌Details)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транзиттің сақталуын қамтамасыз ету шарасының коды (casdo:‌Transit‌Guarantee‌Measure‌Code)" деректемесінің мәні "07", "08" болса, онда "Тұлғаның тізілімге қосылғанын растайтын құжат (cacdo:‌Register‌Document‌Id‌Details)" деректемесі толтырылуға тиіс, әйтпесе "Тұлғаның тізілімге қосылғанын растайтын құжат (cacdo:‌Register‌Document‌Id‌Details)"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заңды тұлғаны уәкілетті экономикалық операторлар тізіліміне немесе уақытша сақтау қоймалары иелерінің тізіліміне қосқан Еуразиялық экономикалық одаққа мүше мемлекет кодының екі әріпті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*.2. Тізілімге қосқан кездегі заңды тұлғаның тіркеу нөмірі</w:t>
            </w:r>
          </w:p>
          <w:p>
            <w:pPr>
              <w:spacing w:after="20"/>
              <w:ind w:left="20"/>
              <w:jc w:val="both"/>
            </w:pPr>
            <w:r>
              <w:rPr>
                <w:rFonts w:ascii="Times New Roman"/>
                <w:b w:val="false"/>
                <w:i w:val="false"/>
                <w:color w:val="000000"/>
                <w:sz w:val="20"/>
              </w:rPr>
              <w:t>
(casdo:‌Registration‌Number‌Id)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қосқан кездегі заңды тұлғаның тіркеу нөмірі (casdo:RegistrationNumberId)" деректемесінде қайта тіркеу белгісі (толықтырылған әріптер) көрсетілмей, заңды тұлғаның кеден өкілдерінің тізіліміне қосылғаны туралы куәліктің нөмірі қамтылуға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немесе кедендік тасымалдаушылар тізіліміне қосу туралы куәліктің нөмірінде қайта тіркеу белгісі (толықтырылған әріп) болса, онда "Құжатты қайта тіркеу белгісінің коды (casdo:ReregistrationCode)" деректемесі толтырылуға тиіс, әйтпесе "Құжатты қайта тіркеу белгісінің коды (casdo:ReregistrationCode)"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*.4. Куәлік типінің коды</w:t>
            </w:r>
          </w:p>
          <w:p>
            <w:pPr>
              <w:spacing w:after="20"/>
              <w:ind w:left="20"/>
              <w:jc w:val="both"/>
            </w:pPr>
            <w:r>
              <w:rPr>
                <w:rFonts w:ascii="Times New Roman"/>
                <w:b w:val="false"/>
                <w:i w:val="false"/>
                <w:color w:val="000000"/>
                <w:sz w:val="20"/>
              </w:rPr>
              <w:t>
(casdo:‌AEORegistry‌Kind‌Code)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қосу туралы куәліктің нөмірінде куәліктің типі туралы мәліметтер болса, "Куәлік типінің коды (casdo:‌AEORegistry‌Kind‌Code)" деректемесі толтырылуға тиіс, әйтпесе "Куәлік типінің коды (casdo:‌AEORegistry‌Kind‌Code)"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13.28.8. Субъектінің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қысқаша атауы (csdo:‌Subject‌Brief‌Name)"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13.28.9. Салық төлеушіні сәйкестендіргіш</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сәйкестендіргіш (csdo:‌Taxpayer‌Id)"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13.28.10. Банктің сәйкестендіргіші</w:t>
            </w:r>
          </w:p>
          <w:p>
            <w:pPr>
              <w:spacing w:after="20"/>
              <w:ind w:left="20"/>
              <w:jc w:val="both"/>
            </w:pPr>
            <w:r>
              <w:rPr>
                <w:rFonts w:ascii="Times New Roman"/>
                <w:b w:val="false"/>
                <w:i w:val="false"/>
                <w:color w:val="000000"/>
                <w:sz w:val="20"/>
              </w:rPr>
              <w:t>
(csdo:‌Bank‌Id)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сәйкестендіргіші (csdo:‌Bank‌Id)"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сәйкестендіргіші (csdo:‌Bank‌Id)"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13.28.11. Кепілгерлік</w:t>
            </w:r>
          </w:p>
          <w:p>
            <w:pPr>
              <w:spacing w:after="20"/>
              <w:ind w:left="20"/>
              <w:jc w:val="both"/>
            </w:pPr>
            <w:r>
              <w:rPr>
                <w:rFonts w:ascii="Times New Roman"/>
                <w:b w:val="false"/>
                <w:i w:val="false"/>
                <w:color w:val="000000"/>
                <w:sz w:val="20"/>
              </w:rPr>
              <w:t>
(cacdo:‌Surety‌Details)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Кепілгерліктің басты шарты </w:t>
            </w:r>
          </w:p>
          <w:p>
            <w:pPr>
              <w:spacing w:after="20"/>
              <w:ind w:left="20"/>
              <w:jc w:val="both"/>
            </w:pPr>
            <w:r>
              <w:rPr>
                <w:rFonts w:ascii="Times New Roman"/>
                <w:b w:val="false"/>
                <w:i w:val="false"/>
                <w:color w:val="000000"/>
                <w:sz w:val="20"/>
              </w:rPr>
              <w:t>
(cacdo:‌Surety‌Main‌Contract‌Details)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деректемесінде құжаттар мен мәліметтер түрлерінің сыныптауышына сәйкес құжат түрінің коды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атрибутының мәні "2009"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*.2. Кепілгерлік шарты</w:t>
            </w:r>
          </w:p>
          <w:p>
            <w:pPr>
              <w:spacing w:after="20"/>
              <w:ind w:left="20"/>
              <w:jc w:val="both"/>
            </w:pPr>
            <w:r>
              <w:rPr>
                <w:rFonts w:ascii="Times New Roman"/>
                <w:b w:val="false"/>
                <w:i w:val="false"/>
                <w:color w:val="000000"/>
                <w:sz w:val="20"/>
              </w:rPr>
              <w:t>
(cacdo:‌Surety‌Contract‌Details)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деректемесінде құжаттар мен мәліметтер түрлерінің сыныптауышына сәйкес құжат түрінің коды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атрибутының мәні "2009"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*.3. Кепілгерлік шартына толықтыру</w:t>
            </w:r>
          </w:p>
          <w:p>
            <w:pPr>
              <w:spacing w:after="20"/>
              <w:ind w:left="20"/>
              <w:jc w:val="both"/>
            </w:pPr>
            <w:r>
              <w:rPr>
                <w:rFonts w:ascii="Times New Roman"/>
                <w:b w:val="false"/>
                <w:i w:val="false"/>
                <w:color w:val="000000"/>
                <w:sz w:val="20"/>
              </w:rPr>
              <w:t>
(cacdo:‌Add‌Surety‌Contract‌Details)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деректемесінде құжаттар мен мәліметтер түрлерінің сыныптауышына сәйкес құжат түрінің коды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(codeListId атрибуты)" атрибутының мәні "2009"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13.28.12. Мекенжай</w:t>
            </w:r>
          </w:p>
          <w:p>
            <w:pPr>
              <w:spacing w:after="20"/>
              <w:ind w:left="20"/>
              <w:jc w:val="both"/>
            </w:pPr>
            <w:r>
              <w:rPr>
                <w:rFonts w:ascii="Times New Roman"/>
                <w:b w:val="false"/>
                <w:i w:val="false"/>
                <w:color w:val="000000"/>
                <w:sz w:val="20"/>
              </w:rPr>
              <w:t>
(ccdo:‌Subject‌Address‌Details)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түрінің коды (csdo:‌Address‌Kind‌Code)" деректемесі </w:t>
            </w:r>
          </w:p>
          <w:p>
            <w:pPr>
              <w:spacing w:after="20"/>
              <w:ind w:left="20"/>
              <w:jc w:val="both"/>
            </w:pPr>
            <w:r>
              <w:rPr>
                <w:rFonts w:ascii="Times New Roman"/>
                <w:b w:val="false"/>
                <w:i w:val="false"/>
                <w:color w:val="000000"/>
                <w:sz w:val="20"/>
              </w:rPr>
              <w:t>"1" – тіркелген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кепілгер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белгіленімдері жүйесінің мемлекеттік сыныптауышына сәйкес (ЕК СОАТЕ) әкімшілік-аумақтық бірлік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деректемесіндегі елді мекеннің атауы "Қала (csdo:‌City‌Name)" деректемесінің мәнінен өзгеше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 (csdo:‌Post‌Code)"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(csdo:‌Post‌Office‌Box‌Id)"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13.29. Кедендік транзиттің кедендік рәсімінің декларанты</w:t>
            </w:r>
          </w:p>
          <w:p>
            <w:pPr>
              <w:spacing w:after="20"/>
              <w:ind w:left="20"/>
              <w:jc w:val="both"/>
            </w:pPr>
            <w:r>
              <w:rPr>
                <w:rFonts w:ascii="Times New Roman"/>
                <w:b w:val="false"/>
                <w:i w:val="false"/>
                <w:color w:val="000000"/>
                <w:sz w:val="20"/>
              </w:rPr>
              <w:t>
(cacdo:‌PITransit‌Declarant‌Details)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онда "Кедендік транзиттің кедендік рәсімінің декларанты (cacdo:‌PITransit‌Declarant‌Details)" деректемесі толтырылуға тиіс, әйтпесе "Кедендік транзиттің кедендік рәсімінің декларанты (cacdo:‌PITransit‌Declarant‌Details)"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кедендік рәсімінің декларанты (cacdo:‌PITransit‌Declarant‌Details)" деректемесі үшін мына деректемелердің 1-еуі 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атрибутының мәні "KZ"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13.29.4. Салық төлеушіні сәйкестендіргіш</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есептік нөмірін (УНН)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 төлеушінің есептік нөмірін (УНП)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салықтық сәйкестендіру нөмірін (ИНН)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сәйкестендіру нөмірін (ИНН)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және кедендік транзиттің кедендік рәсімінің декларанты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қоғамдық қызметтер көрсетудің нөмірлік белгісін (НЗОУ) немесе НЗОУ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дербес сәйкестендіру нөмірін (ПИН)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1-еуі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кедендік транзиттің кедендік рәсімінің декларанты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белгіленімдері жүйесінің мемлекеттік сыныптауышына сәйкес (ЕК СОАТЕ) әкімшілік-аумақтық бірлік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деректемесіндегі елді мекеннің атауы "Қала (csdo:‌City‌Name)" деректемесінің мәнінен өзгеше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 (csdo:‌Post‌Code)"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(csdo:‌Post‌Office‌Box‌Id)"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13.29.8. Мәліметтердің сәйкес келу белгісі</w:t>
            </w:r>
          </w:p>
          <w:p>
            <w:pPr>
              <w:spacing w:after="20"/>
              <w:ind w:left="20"/>
              <w:jc w:val="both"/>
            </w:pPr>
            <w:r>
              <w:rPr>
                <w:rFonts w:ascii="Times New Roman"/>
                <w:b w:val="false"/>
                <w:i w:val="false"/>
                <w:color w:val="000000"/>
                <w:sz w:val="20"/>
              </w:rPr>
              <w:t>
(casdo:‌Equal‌Indicator)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сәйкес келу белгісі (casdo:‌Equal‌Indicator)" деректемесі мына мәндердің 1-еуін қамтуға тиіс: </w:t>
            </w:r>
          </w:p>
          <w:p>
            <w:pPr>
              <w:spacing w:after="20"/>
              <w:ind w:left="20"/>
              <w:jc w:val="both"/>
            </w:pPr>
            <w:r>
              <w:rPr>
                <w:rFonts w:ascii="Times New Roman"/>
                <w:b w:val="false"/>
                <w:i w:val="false"/>
                <w:color w:val="000000"/>
                <w:sz w:val="20"/>
              </w:rPr>
              <w:t>
1 – кедендік транзиттің кедендік рәсімінің декларанты кедендік транзиттің кедендік рәсіміне сәйкес тауарларды тасымалдауды жүзеге асыратын тасымалдаушымен сәйкес келеді;</w:t>
            </w:r>
          </w:p>
          <w:p>
            <w:pPr>
              <w:spacing w:after="20"/>
              <w:ind w:left="20"/>
              <w:jc w:val="both"/>
            </w:pPr>
            <w:r>
              <w:rPr>
                <w:rFonts w:ascii="Times New Roman"/>
                <w:b w:val="false"/>
                <w:i w:val="false"/>
                <w:color w:val="000000"/>
                <w:sz w:val="20"/>
              </w:rPr>
              <w:t xml:space="preserve">
0 – кедендік транзиттің кедендік рәсімінің декларанты кедендік транзиттің кедендік рәсіміне сәйкес тауарларды тасымалдауды жүзеге асыратын тасымалдаушымен сәйкес келмейді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13.30. Еуразиялық экономикалық одақтың кедендік аумағы арқылы тауарларды тасымалдаушы</w:t>
            </w:r>
          </w:p>
          <w:p>
            <w:pPr>
              <w:spacing w:after="20"/>
              <w:ind w:left="20"/>
              <w:jc w:val="both"/>
            </w:pPr>
            <w:r>
              <w:rPr>
                <w:rFonts w:ascii="Times New Roman"/>
                <w:b w:val="false"/>
                <w:i w:val="false"/>
                <w:color w:val="000000"/>
                <w:sz w:val="20"/>
              </w:rPr>
              <w:t>
(cacdo:‌PIUnion‌Carrier‌Details)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транзиттің кедендік рәсімінің декларанты (cacdo:‌PITransit‌Declarant‌Details)" деректемесінің құрамындағы "Мәліметтердің сәйкес келу белгісі (casdo:‌Equal‌Indicator)" деректемесінің мәні "0" болса, онда "Еуразиялық экономикалық одақтың кедендік аумағы арқылы тауарларды тасымалдаушы (cacdo:‌PIUnion‌Carrier‌Details)"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түбірлік деңгейдегі "Алдын ала ақпаратты ұсыну мақсаты (casdo:‌Preliminary‌Information‌Usage‌Code)" деректемесінің мәні: "17", "18" мәндерінің 1-еуі болса, онда "Еуразиялық экономикалық одақтың кедендік аумағы арқылы тауарларды тасымалдаушы (cacdo:‌PIUnion‌Carrier‌Details)" деректемесі толтырылуға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"17", "18" болмаса немесе "Тауар партиясы (cacdo:‌PIARConsignment‌Details) деректемесінің құрамындағы "Алдын ала ақпаратты ұсыну мақсаты (casdo:‌Preliminary‌Information‌Usage‌Code)" деректемесінің мәні "06" болмаса, онда "Еуразиялық экономикалық одақтың кедендік аумағы арқылы тауарларды тасымалдаушы (cacdo:‌PIUnion‌Carrier‌Details)"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тауарларды тасымалдаушы (cacdo:‌PIUnion‌Carrier‌Details)" деректемесі үшін мына деректемелердің 1-еуі 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атрибутының мәні "KZ"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13.30.4. Салық төлеушіні сәйкестендіргіш</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есептік нөмірін (УНН)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 төлеушінің есептік нөмірін (УНП)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салықтық сәйкестендіру нөмірін (ИНН)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сәйкестендіру нөмірін (ИНН)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w:t>
            </w:r>
          </w:p>
          <w:p>
            <w:pPr>
              <w:spacing w:after="20"/>
              <w:ind w:left="20"/>
              <w:jc w:val="both"/>
            </w:pPr>
            <w:r>
              <w:rPr>
                <w:rFonts w:ascii="Times New Roman"/>
                <w:b w:val="false"/>
                <w:i w:val="false"/>
                <w:color w:val="000000"/>
                <w:sz w:val="20"/>
              </w:rPr>
              <w:t>
(csdo:‌Taxpayer‌Id)" деректемесі толтырылса және тасымалдаушы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қоғамдық қызметтер көрсетудің нөмірлік белгісін (НЗОУ) немесе НЗОУ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дербес сәйкестендіру нөмірін (ПИН)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1-еуі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тасымалдаушы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белгіленімдері жүйесінің мемлекеттік сыныптауышына сәйкес (ЕК СОАТЕ) әкімшілік-аумақтық бірлік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деректемесіндегі елді мекеннің атауы "Қала (csdo:‌City‌Name)" деректемесінің мәнінен өзгеше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 (csdo:‌Post‌Code)"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(csdo:‌Post‌Office‌Box‌Id)"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13.30.8. Тасымалдаушының өкілі</w:t>
            </w:r>
          </w:p>
          <w:p>
            <w:pPr>
              <w:spacing w:after="20"/>
              <w:ind w:left="20"/>
              <w:jc w:val="both"/>
            </w:pPr>
            <w:r>
              <w:rPr>
                <w:rFonts w:ascii="Times New Roman"/>
                <w:b w:val="false"/>
                <w:i w:val="false"/>
                <w:color w:val="000000"/>
                <w:sz w:val="20"/>
              </w:rPr>
              <w:t>
(cacdo:‌Carrier‌Representative‌Details)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 партиясы (cacdo:PIARConsignmentDetails) деректемесінің құрамындағы "Алдын ала ақпаратты ұсыну мақсаты (casdo:PreliminaryInformationUsageCode)" деректемесінің мәні "06" болса және "Транзит кезіндегі көлік құралдары (cacdo:‌PITransit‌Transport‌Means‌Details" деректемесінің құрамындағы "Көлік түрінің коды (csdo:‌Unified‌Transport‌Mode‌Code)" деректемесінің мәні "30", "31", "32" мәндерінің 1-еуі болса, онда "Тасымалдаушының өкілі (cacdo:‌Carrier‌Representative‌Details)"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"Тасымалдаушының өкілі (cacdo:‌Carrier‌Representative‌Details) деректемесі толтырылса, онда "Тасымалдаушының өкілі (cacdo:‌Carrier‌Representative‌Details)" деректемесінің кемінде 1 данасы толтырылуға тиіс, онда "Рөл коды (casdo:‌Role‌Code)" деректемесінің мәні "1" болады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тұлғаны куәландыратын құжатқа сәйкес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*.3. Қатынас жасау деректемесі</w:t>
            </w:r>
          </w:p>
          <w:p>
            <w:pPr>
              <w:spacing w:after="20"/>
              <w:ind w:left="20"/>
              <w:jc w:val="both"/>
            </w:pPr>
            <w:r>
              <w:rPr>
                <w:rFonts w:ascii="Times New Roman"/>
                <w:b w:val="false"/>
                <w:i w:val="false"/>
                <w:color w:val="000000"/>
                <w:sz w:val="20"/>
              </w:rPr>
              <w:t>
(ccdo:‌Communication‌Details)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 (csdo:‌Communication‌Channel‌Code)" деректемесінің мәні мына мәндердің 1-еуі болуға тиіс:</w:t>
            </w:r>
          </w:p>
          <w:p>
            <w:pPr>
              <w:spacing w:after="20"/>
              <w:ind w:left="20"/>
              <w:jc w:val="both"/>
            </w:pPr>
            <w:r>
              <w:rPr>
                <w:rFonts w:ascii="Times New Roman"/>
                <w:b w:val="false"/>
                <w:i w:val="false"/>
                <w:color w:val="000000"/>
                <w:sz w:val="20"/>
              </w:rPr>
              <w:t>
AO – ақпараттық-коммуникациялық "Интернет" желісіндегі ресурстың бірыңғай көрсеткіші (URL);</w:t>
            </w:r>
          </w:p>
          <w:p>
            <w:pPr>
              <w:spacing w:after="20"/>
              <w:ind w:left="20"/>
              <w:jc w:val="both"/>
            </w:pPr>
            <w:r>
              <w:rPr>
                <w:rFonts w:ascii="Times New Roman"/>
                <w:b w:val="false"/>
                <w:i w:val="false"/>
                <w:color w:val="000000"/>
                <w:sz w:val="20"/>
              </w:rPr>
              <w:t>
EM –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деректемесінің мәні "ТЕ", "FX" болса, "Байланыс арнасының сәйкестендіргіші (csdo:‌Communication‌Channel‌Id)" деректемесі: "+ССС РР НННН" шаблонына сәйкес көрсетілуге тиіс, мұнда ССС – елдің коды (1-ден 3 цифрға дейін), РР – межелі пункттің ұлттық коды (кемінде 2 цифр (қала, кент және т.б. коды)) немесе мобильді байланыс операторының коды, НННН – абонент нөмірі (кемінде 4 цифр). Нөмір топтарының арасындағы бос орын бөлгіш болып табылады. Нөмірдің ұзындығы 15 цифрдан аспауға тиіс ("+" символдары мен бос орын есептелмейді). Өзге символдар мен бөлгіштерге жол берілмейді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куәлік</w:t>
            </w:r>
          </w:p>
          <w:p>
            <w:pPr>
              <w:spacing w:after="20"/>
              <w:ind w:left="20"/>
              <w:jc w:val="both"/>
            </w:pPr>
            <w:r>
              <w:rPr>
                <w:rFonts w:ascii="Times New Roman"/>
                <w:b w:val="false"/>
                <w:i w:val="false"/>
                <w:color w:val="000000"/>
                <w:sz w:val="20"/>
              </w:rPr>
              <w:t>
(ccdo:‌Identity‌Doc‌V3‌Details)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құжатты берген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*.4.2. Жеке тұлғаны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куәландыратын құжат түрінің коды (csdo:‌Identity‌Doc‌Kind‌Code)" деректемесі толтырылса, онда "Жеке тұлғаны куәландыратын құжат түрінің коды (csdo:‌Identity‌Doc‌Kind‌Code)" деректемесі жеке тұлғаны куәландыратын құжат түрлерінің сыныптауышына сәйкес құжат түрі кодының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 куәландыратын құжат түрінің коды (csdo:IdentityDocKindCode)" деректемесінің  "анықтамалықтың (сыныптауыштың) сәйкестендіргіші (codeListId атрибуты)" атрибутында Одақ НАА** тізілімі бойынша жеке тұлғаны куәландыратын құжат түрлерінің сыныптауышының сәйкестендіргіші қамтылуға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 түрінің атауы</w:t>
            </w:r>
          </w:p>
          <w:p>
            <w:pPr>
              <w:spacing w:after="20"/>
              <w:ind w:left="20"/>
              <w:jc w:val="both"/>
            </w:pPr>
            <w:r>
              <w:rPr>
                <w:rFonts w:ascii="Times New Roman"/>
                <w:b w:val="false"/>
                <w:i w:val="false"/>
                <w:color w:val="000000"/>
                <w:sz w:val="20"/>
              </w:rPr>
              <w:t>
(csdo:‌Doc‌Kind‌Name)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*.4.4. Құжат сериясы </w:t>
            </w:r>
          </w:p>
          <w:p>
            <w:pPr>
              <w:spacing w:after="20"/>
              <w:ind w:left="20"/>
              <w:jc w:val="both"/>
            </w:pPr>
            <w:r>
              <w:rPr>
                <w:rFonts w:ascii="Times New Roman"/>
                <w:b w:val="false"/>
                <w:i w:val="false"/>
                <w:color w:val="000000"/>
                <w:sz w:val="20"/>
              </w:rPr>
              <w:t>
(csdo:‌Doc‌Series‌Id)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*.4.5. Құжаттың нөмірі</w:t>
            </w:r>
          </w:p>
          <w:p>
            <w:pPr>
              <w:spacing w:after="20"/>
              <w:ind w:left="20"/>
              <w:jc w:val="both"/>
            </w:pPr>
            <w:r>
              <w:rPr>
                <w:rFonts w:ascii="Times New Roman"/>
                <w:b w:val="false"/>
                <w:i w:val="false"/>
                <w:color w:val="000000"/>
                <w:sz w:val="20"/>
              </w:rPr>
              <w:t>
(csdo:‌Doc‌Id)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*.4.6. Құжаттың күні</w:t>
            </w:r>
          </w:p>
          <w:p>
            <w:pPr>
              <w:spacing w:after="20"/>
              <w:ind w:left="20"/>
              <w:jc w:val="both"/>
            </w:pPr>
            <w:r>
              <w:rPr>
                <w:rFonts w:ascii="Times New Roman"/>
                <w:b w:val="false"/>
                <w:i w:val="false"/>
                <w:color w:val="000000"/>
                <w:sz w:val="20"/>
              </w:rPr>
              <w:t>
(csdo:‌Doc‌Creation‌Date)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*.4.7. Мүше мемлекеттің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*.5. Рөл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 коды (casdo:‌Role‌Code)" деректемесінде мына мәндердің 1-еуі болуға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xml:space="preserve">
3 – тасымалдаушы ұйымның өкілі болып табылатын өзге тұлға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w:t>
            </w:r>
          </w:p>
          <w:p>
            <w:pPr>
              <w:spacing w:after="20"/>
              <w:ind w:left="20"/>
              <w:jc w:val="both"/>
            </w:pPr>
            <w:r>
              <w:rPr>
                <w:rFonts w:ascii="Times New Roman"/>
                <w:b w:val="false"/>
                <w:i w:val="false"/>
                <w:color w:val="000000"/>
                <w:sz w:val="20"/>
              </w:rPr>
              <w:t>
(cacdo:‌PICarrier‌Details)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түбірлік деңгейдегі "Алдын ала ақпаратты ұсыну мақсаты (casdo:‌Preliminary‌Information‌Usage‌Code)" деректемесінің мәні "01" болса, онда "Тасымалдаушы (cacdo:‌PICarrier‌Details)" деректемесі толтырылуға тиіс, әйтпесе "Тасымалдаушы </w:t>
            </w:r>
          </w:p>
          <w:p>
            <w:pPr>
              <w:spacing w:after="20"/>
              <w:ind w:left="20"/>
              <w:jc w:val="both"/>
            </w:pPr>
            <w:r>
              <w:rPr>
                <w:rFonts w:ascii="Times New Roman"/>
                <w:b w:val="false"/>
                <w:i w:val="false"/>
                <w:color w:val="000000"/>
                <w:sz w:val="20"/>
              </w:rPr>
              <w:t>
(cacdo:‌PICarrier‌Details)"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(cacdo:‌PIATCarrier‌Details)" деректемесі үшін мына деректемелердің 1-еуі дәл толтырылуға тиіс: "Субъектінің атауы (csdo:‌Subject‌Name)", "Субъектінің қысқаша атауы (csdo:‌Subject‌Brief‌Name)"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14.1. Субъектінің атауы</w:t>
            </w:r>
          </w:p>
          <w:p>
            <w:pPr>
              <w:spacing w:after="20"/>
              <w:ind w:left="20"/>
              <w:jc w:val="both"/>
            </w:pPr>
            <w:r>
              <w:rPr>
                <w:rFonts w:ascii="Times New Roman"/>
                <w:b w:val="false"/>
                <w:i w:val="false"/>
                <w:color w:val="000000"/>
                <w:sz w:val="20"/>
              </w:rPr>
              <w:t>
(csdo:‌Subject‌Name)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14.2. Субъектінің қысқаша атауы</w:t>
            </w:r>
          </w:p>
          <w:p>
            <w:pPr>
              <w:spacing w:after="20"/>
              <w:ind w:left="20"/>
              <w:jc w:val="both"/>
            </w:pPr>
            <w:r>
              <w:rPr>
                <w:rFonts w:ascii="Times New Roman"/>
                <w:b w:val="false"/>
                <w:i w:val="false"/>
                <w:color w:val="000000"/>
                <w:sz w:val="20"/>
              </w:rPr>
              <w:t>
(csdo:‌Subject‌Brief‌Name)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w:t>
            </w:r>
          </w:p>
          <w:p>
            <w:pPr>
              <w:spacing w:after="20"/>
              <w:ind w:left="20"/>
              <w:jc w:val="both"/>
            </w:pPr>
            <w:r>
              <w:rPr>
                <w:rFonts w:ascii="Times New Roman"/>
                <w:b w:val="false"/>
                <w:i w:val="false"/>
                <w:color w:val="000000"/>
                <w:sz w:val="20"/>
              </w:rPr>
              <w:t>
(casdo:‌CAUnique‌Customs‌Number‌Id)" деректемесі толтырылуы мүмкін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(countryCode атрибуты)" атрибутының мәні "KZ"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(countryCodeListId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14.4. Салық төлеушіні сәйкестендіргіш</w:t>
            </w:r>
          </w:p>
          <w:p>
            <w:pPr>
              <w:spacing w:after="20"/>
              <w:ind w:left="20"/>
              <w:jc w:val="both"/>
            </w:pPr>
            <w:r>
              <w:rPr>
                <w:rFonts w:ascii="Times New Roman"/>
                <w:b w:val="false"/>
                <w:i w:val="false"/>
                <w:color w:val="000000"/>
                <w:sz w:val="20"/>
              </w:rPr>
              <w:t>
(csdo:‌Taxpayer‌Id)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есептік нөмірін (УНН)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 төлеушінің есептік нөмірін (УНП)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бизнес-сәйкестендіру нөмірін (БСН)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салықтық сәйкестендіру нөмірін (ИНН)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онда салық төлеушінің сәйкестендіру нөмірін (ИНН)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14.5. Есепке қою себебінің коды</w:t>
            </w:r>
          </w:p>
          <w:p>
            <w:pPr>
              <w:spacing w:after="20"/>
              <w:ind w:left="20"/>
              <w:jc w:val="both"/>
            </w:pPr>
            <w:r>
              <w:rPr>
                <w:rFonts w:ascii="Times New Roman"/>
                <w:b w:val="false"/>
                <w:i w:val="false"/>
                <w:color w:val="000000"/>
                <w:sz w:val="20"/>
              </w:rPr>
              <w:t>
(csdo:‌Tax‌Registration‌Reason‌Code)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 сәйкестендіргіш (csdo:‌Taxpayer‌Id)" деректемесі толтырылса және тасымалдаушы заңды тұлға болып табылса, онда "Есепке қою себебінің коды (csdo:‌Tax‌Registration‌Reason‌Code)" деректемесі толтырылуға тиіс, әйтпесе "Есепке қою себебінің коды (csdo:‌Tax‌Registration‌Reason‌Code)"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14.6. Жеке тұлғаны сәйкестендіргіш</w:t>
            </w:r>
          </w:p>
          <w:p>
            <w:pPr>
              <w:spacing w:after="20"/>
              <w:ind w:left="20"/>
              <w:jc w:val="both"/>
            </w:pPr>
            <w:r>
              <w:rPr>
                <w:rFonts w:ascii="Times New Roman"/>
                <w:b w:val="false"/>
                <w:i w:val="false"/>
                <w:color w:val="000000"/>
                <w:sz w:val="20"/>
              </w:rPr>
              <w:t>
(casdo:‌Person‌Id)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қоғамдық қызметтер көрсетудің нөмірлік белгісін (НЗОУ) немесе НЗОУ жоқтығы туралы анықтаманың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сәйкестендіру нөмірін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жеке сәйкестендіру нөмірін (ЖСН)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 сәйкестендіргіш (casdo:‌Person‌Id)" деректемесі толтырылса, онда дербес сәйкестендіру нөмірін (ПИН) қамтуға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сәйкестендіргіш (casdo:PersonId)" деректемесі толтырылуға тиіс емес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14.7. Мекенжай</w:t>
            </w:r>
          </w:p>
          <w:p>
            <w:pPr>
              <w:spacing w:after="20"/>
              <w:ind w:left="20"/>
              <w:jc w:val="both"/>
            </w:pPr>
            <w:r>
              <w:rPr>
                <w:rFonts w:ascii="Times New Roman"/>
                <w:b w:val="false"/>
                <w:i w:val="false"/>
                <w:color w:val="000000"/>
                <w:sz w:val="20"/>
              </w:rPr>
              <w:t>
(ccdo:‌Subject‌Address‌Details)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толтырылуға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мына деректемелердің кемінде 1-еуі толтырылуға тиіс: "Қала (csdo:‌City‌Name)", "Елді мекен (csdo:‌Settlement‌Name)"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14.7.1. Мекенжай түрінің коды</w:t>
            </w:r>
          </w:p>
          <w:p>
            <w:pPr>
              <w:spacing w:after="20"/>
              <w:ind w:left="20"/>
              <w:jc w:val="both"/>
            </w:pPr>
            <w:r>
              <w:rPr>
                <w:rFonts w:ascii="Times New Roman"/>
                <w:b w:val="false"/>
                <w:i w:val="false"/>
                <w:color w:val="000000"/>
                <w:sz w:val="20"/>
              </w:rPr>
              <w:t>
(csdo:‌Address‌Kind‌Code)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 тіркелген мекенжайы мәнін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14.7.2. Елдің коды</w:t>
            </w:r>
          </w:p>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тасымалдаушы тіркелген ел кодының екі әріпті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(codeListId атрибуты)" атрибутының мәні "2021" болуға тиіс</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14.7.3. Аумақтың коды</w:t>
            </w:r>
          </w:p>
          <w:p>
            <w:pPr>
              <w:spacing w:after="20"/>
              <w:ind w:left="20"/>
              <w:jc w:val="both"/>
            </w:pPr>
            <w:r>
              <w:rPr>
                <w:rFonts w:ascii="Times New Roman"/>
                <w:b w:val="false"/>
                <w:i w:val="false"/>
                <w:color w:val="000000"/>
                <w:sz w:val="20"/>
              </w:rPr>
              <w:t>
(csdo:‌Territory‌Code)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белгіленімдері жүйесінің мемлекеттік сыныптауышына сәйкес (ЕК СОАТЕ) әкімшілік-аумақтық бірлік кодын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14.7.4. Өңір</w:t>
            </w:r>
          </w:p>
          <w:p>
            <w:pPr>
              <w:spacing w:after="20"/>
              <w:ind w:left="20"/>
              <w:jc w:val="both"/>
            </w:pPr>
            <w:r>
              <w:rPr>
                <w:rFonts w:ascii="Times New Roman"/>
                <w:b w:val="false"/>
                <w:i w:val="false"/>
                <w:color w:val="000000"/>
                <w:sz w:val="20"/>
              </w:rPr>
              <w:t>
(csdo:‌Region‌Name)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14.7.5. Аудан</w:t>
            </w:r>
          </w:p>
          <w:p>
            <w:pPr>
              <w:spacing w:after="20"/>
              <w:ind w:left="20"/>
              <w:jc w:val="both"/>
            </w:pPr>
            <w:r>
              <w:rPr>
                <w:rFonts w:ascii="Times New Roman"/>
                <w:b w:val="false"/>
                <w:i w:val="false"/>
                <w:color w:val="000000"/>
                <w:sz w:val="20"/>
              </w:rPr>
              <w:t>
(csdo:‌District‌Name)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14.7.6. Қала</w:t>
            </w:r>
          </w:p>
          <w:p>
            <w:pPr>
              <w:spacing w:after="20"/>
              <w:ind w:left="20"/>
              <w:jc w:val="both"/>
            </w:pPr>
            <w:r>
              <w:rPr>
                <w:rFonts w:ascii="Times New Roman"/>
                <w:b w:val="false"/>
                <w:i w:val="false"/>
                <w:color w:val="000000"/>
                <w:sz w:val="20"/>
              </w:rPr>
              <w:t>
(csdo:‌City‌Name)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14.7.7. Елді мекен</w:t>
            </w:r>
          </w:p>
          <w:p>
            <w:pPr>
              <w:spacing w:after="20"/>
              <w:ind w:left="20"/>
              <w:jc w:val="both"/>
            </w:pPr>
            <w:r>
              <w:rPr>
                <w:rFonts w:ascii="Times New Roman"/>
                <w:b w:val="false"/>
                <w:i w:val="false"/>
                <w:color w:val="000000"/>
                <w:sz w:val="20"/>
              </w:rPr>
              <w:t>
(csdo:‌Settlement‌Name)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 мекен (csdo:‌Settlement‌Name)" деректемесі толтырылса, онда "Елді мекен (csdo:‌Settlement‌Name)" деректемесіндегі елді мекеннің атауы "Қала (csdo:‌City‌Name)" деректемесінің мәнінен өзгеше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14.7.8. Көше</w:t>
            </w:r>
          </w:p>
          <w:p>
            <w:pPr>
              <w:spacing w:after="20"/>
              <w:ind w:left="20"/>
              <w:jc w:val="both"/>
            </w:pPr>
            <w:r>
              <w:rPr>
                <w:rFonts w:ascii="Times New Roman"/>
                <w:b w:val="false"/>
                <w:i w:val="false"/>
                <w:color w:val="000000"/>
                <w:sz w:val="20"/>
              </w:rPr>
              <w:t>
(csdo:‌Street‌Name)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14.7.9. Үй нөмірі</w:t>
            </w:r>
          </w:p>
          <w:p>
            <w:pPr>
              <w:spacing w:after="20"/>
              <w:ind w:left="20"/>
              <w:jc w:val="both"/>
            </w:pPr>
            <w:r>
              <w:rPr>
                <w:rFonts w:ascii="Times New Roman"/>
                <w:b w:val="false"/>
                <w:i w:val="false"/>
                <w:color w:val="000000"/>
                <w:sz w:val="20"/>
              </w:rPr>
              <w:t>
(csdo:‌Building‌Number‌Id)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14.7.10. Үй-жай нөмірі</w:t>
            </w:r>
          </w:p>
          <w:p>
            <w:pPr>
              <w:spacing w:after="20"/>
              <w:ind w:left="20"/>
              <w:jc w:val="both"/>
            </w:pPr>
            <w:r>
              <w:rPr>
                <w:rFonts w:ascii="Times New Roman"/>
                <w:b w:val="false"/>
                <w:i w:val="false"/>
                <w:color w:val="000000"/>
                <w:sz w:val="20"/>
              </w:rPr>
              <w:t>
(csdo:‌Room‌Number‌Id)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14.7.11. Почта индексі</w:t>
            </w:r>
          </w:p>
          <w:p>
            <w:pPr>
              <w:spacing w:after="20"/>
              <w:ind w:left="20"/>
              <w:jc w:val="both"/>
            </w:pPr>
            <w:r>
              <w:rPr>
                <w:rFonts w:ascii="Times New Roman"/>
                <w:b w:val="false"/>
                <w:i w:val="false"/>
                <w:color w:val="000000"/>
                <w:sz w:val="20"/>
              </w:rPr>
              <w:t>
(csdo:‌Post‌Code)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индексі (csdo:‌Post‌Code)"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14.7.12. Абоненттік жәшік нөмірі</w:t>
            </w:r>
          </w:p>
          <w:p>
            <w:pPr>
              <w:spacing w:after="20"/>
              <w:ind w:left="20"/>
              <w:jc w:val="both"/>
            </w:pPr>
            <w:r>
              <w:rPr>
                <w:rFonts w:ascii="Times New Roman"/>
                <w:b w:val="false"/>
                <w:i w:val="false"/>
                <w:color w:val="000000"/>
                <w:sz w:val="20"/>
              </w:rPr>
              <w:t>
(csdo:‌Post‌Office‌Box‌Id)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 нөмірі (csdo:‌Post‌Office‌Box‌Id)"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15. Керек-жарақтар</w:t>
            </w:r>
          </w:p>
          <w:p>
            <w:pPr>
              <w:spacing w:after="20"/>
              <w:ind w:left="20"/>
              <w:jc w:val="both"/>
            </w:pPr>
            <w:r>
              <w:rPr>
                <w:rFonts w:ascii="Times New Roman"/>
                <w:b w:val="false"/>
                <w:i w:val="false"/>
                <w:color w:val="000000"/>
                <w:sz w:val="20"/>
              </w:rPr>
              <w:t>
(cacdo:‌Store‌Details)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"03", "14", "15", "16", "17", "18" мәндерінің 1-еуі болса, онда "Керек-жарақтар (cacdo:‌Store‌Details)" деректемесі толтырылуға тиіс, әйтпесе "Керек-жарақтар (cacdo:‌Store‌Details)"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15.1. Керек-жарақтардың бар-жоғының белгісі</w:t>
            </w:r>
          </w:p>
          <w:p>
            <w:pPr>
              <w:spacing w:after="20"/>
              <w:ind w:left="20"/>
              <w:jc w:val="both"/>
            </w:pPr>
            <w:r>
              <w:rPr>
                <w:rFonts w:ascii="Times New Roman"/>
                <w:b w:val="false"/>
                <w:i w:val="false"/>
                <w:color w:val="000000"/>
                <w:sz w:val="20"/>
              </w:rPr>
              <w:t>
(casdo:‌Store‌Indicator)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"Керек-жарақтардың бар-жоғының белгісі (casdo:‌Store‌Indicator)" деректемесінде мына мәндердің 1-еуі болуға тиіс: </w:t>
            </w:r>
          </w:p>
          <w:p>
            <w:pPr>
              <w:spacing w:after="20"/>
              <w:ind w:left="20"/>
              <w:jc w:val="both"/>
            </w:pPr>
            <w:r>
              <w:rPr>
                <w:rFonts w:ascii="Times New Roman"/>
                <w:b w:val="false"/>
                <w:i w:val="false"/>
                <w:color w:val="000000"/>
                <w:sz w:val="20"/>
              </w:rPr>
              <w:t>
1 – көлік құралының бортында керек-жарақтар бар;</w:t>
            </w:r>
          </w:p>
          <w:p>
            <w:pPr>
              <w:spacing w:after="20"/>
              <w:ind w:left="20"/>
              <w:jc w:val="both"/>
            </w:pPr>
            <w:r>
              <w:rPr>
                <w:rFonts w:ascii="Times New Roman"/>
                <w:b w:val="false"/>
                <w:i w:val="false"/>
                <w:color w:val="000000"/>
                <w:sz w:val="20"/>
              </w:rPr>
              <w:t>
0 – көлік құралының бортында керек-жарақтар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15.2. Керек-жарақтардың атауы мен саны</w:t>
            </w:r>
          </w:p>
          <w:p>
            <w:pPr>
              <w:spacing w:after="20"/>
              <w:ind w:left="20"/>
              <w:jc w:val="both"/>
            </w:pPr>
            <w:r>
              <w:rPr>
                <w:rFonts w:ascii="Times New Roman"/>
                <w:b w:val="false"/>
                <w:i w:val="false"/>
                <w:color w:val="000000"/>
                <w:sz w:val="20"/>
              </w:rPr>
              <w:t>
(cacdo:‌Store‌Item‌Details)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"Керек-жарақтардың бар-жоғының белгісі (casdo:‌Store‌Indicator)" деректемесінің мәні "1" болса, онда "Керек-жарақтардың атауы мен саны (cacdo:‌Store‌Item‌Details)" деректемесі толтырылуға тиіс, әйтпесе "Керек-жарақтардың атауы мен саны (cacdo:‌Store‌Item‌Details)"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15.2.2. Тауар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деректемесінің "анықтамалықтың (сыныптауыштың) сәйкестендіргіші (measurementUnitCodeListId атрибуты)" атрибутының мәні "2016"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белгісі (casdo:‌Measure‌Unit‌Abbreviation‌Code)" деректемесі өлшем бірліктерінің сыныптауышына сәйкес өлшем бірлігінің шартты белгісін қамтуға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16. Дәрілік заттардың бар-жоғының белгісі</w:t>
            </w:r>
          </w:p>
          <w:p>
            <w:pPr>
              <w:spacing w:after="20"/>
              <w:ind w:left="20"/>
              <w:jc w:val="both"/>
            </w:pPr>
            <w:r>
              <w:rPr>
                <w:rFonts w:ascii="Times New Roman"/>
                <w:b w:val="false"/>
                <w:i w:val="false"/>
                <w:color w:val="000000"/>
                <w:sz w:val="20"/>
              </w:rPr>
              <w:t>
(casdo:‌Drugs‌Indicator)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түбірлік деңгейдегі "Алдын ала ақпаратты ұсыну мақсаты (casdo:‌Preliminary‌Information‌Usage‌Code)" деректемесінің мәні "01" болса, онда "Дәрілік заттардың бар-жоғының белгісі (casdo:‌Drugs‌Indicator)" деректемесінде мына мәндердің 1-еуі болуға тиіс: </w:t>
            </w:r>
          </w:p>
          <w:p>
            <w:pPr>
              <w:spacing w:after="20"/>
              <w:ind w:left="20"/>
              <w:jc w:val="both"/>
            </w:pPr>
            <w:r>
              <w:rPr>
                <w:rFonts w:ascii="Times New Roman"/>
                <w:b w:val="false"/>
                <w:i w:val="false"/>
                <w:color w:val="000000"/>
                <w:sz w:val="20"/>
              </w:rPr>
              <w:t>1 – көлік құралының бортында есірткіні, күшті әрекет ететін заттарды, психотроптық және улы заттарды қамтитын дәрілік заттар бар;</w:t>
            </w:r>
          </w:p>
          <w:p>
            <w:pPr>
              <w:spacing w:after="20"/>
              <w:ind w:left="20"/>
              <w:jc w:val="both"/>
            </w:pPr>
            <w:r>
              <w:rPr>
                <w:rFonts w:ascii="Times New Roman"/>
                <w:b w:val="false"/>
                <w:i w:val="false"/>
                <w:color w:val="000000"/>
                <w:sz w:val="20"/>
              </w:rPr>
              <w:t>
0 – көлік құралының бортында есірткіні, күшті әрекет ететін заттарды, психотроптық және улы заттарды қамтитын дәрілік заттар жоқ, әйтпесе "Дәрілік заттардың бар-жоғының белгісі (casdo:‌Drugs‌Indicator)"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17. Қауіпті жүктердің бар-жоғының белгісі</w:t>
            </w:r>
          </w:p>
          <w:p>
            <w:pPr>
              <w:spacing w:after="20"/>
              <w:ind w:left="20"/>
              <w:jc w:val="both"/>
            </w:pPr>
            <w:r>
              <w:rPr>
                <w:rFonts w:ascii="Times New Roman"/>
                <w:b w:val="false"/>
                <w:i w:val="false"/>
                <w:color w:val="000000"/>
                <w:sz w:val="20"/>
              </w:rPr>
              <w:t>
(casdo:‌Dangerous‌Goods‌Indicator)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"Қауіпті жүктердің бар-жоғының белгісі (casdo:‌Dangerous‌Goods‌Indicator)" деректемесінде мына мәндердің 1-еуі болуға тиіс:</w:t>
            </w:r>
          </w:p>
          <w:p>
            <w:pPr>
              <w:spacing w:after="20"/>
              <w:ind w:left="20"/>
              <w:jc w:val="both"/>
            </w:pPr>
            <w:r>
              <w:rPr>
                <w:rFonts w:ascii="Times New Roman"/>
                <w:b w:val="false"/>
                <w:i w:val="false"/>
                <w:color w:val="000000"/>
                <w:sz w:val="20"/>
              </w:rPr>
              <w:t>
1 – көлік құралының бортында қауіпті жүктер бар;</w:t>
            </w:r>
          </w:p>
          <w:p>
            <w:pPr>
              <w:spacing w:after="20"/>
              <w:ind w:left="20"/>
              <w:jc w:val="both"/>
            </w:pPr>
            <w:r>
              <w:rPr>
                <w:rFonts w:ascii="Times New Roman"/>
                <w:b w:val="false"/>
                <w:i w:val="false"/>
                <w:color w:val="000000"/>
                <w:sz w:val="20"/>
              </w:rPr>
              <w:t>
0 – көлік құралының бортында қауіпті жүктер жоқ, әйтпесе "Қауіпті жүктердің бар-жоғының белгісі (casdo:‌Dangerous‌Goods‌Indicator)"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18. Қару-жарақтың және (немесе) оқ-дәрінің бар-жоғының белгісі</w:t>
            </w:r>
          </w:p>
          <w:p>
            <w:pPr>
              <w:spacing w:after="20"/>
              <w:ind w:left="20"/>
              <w:jc w:val="both"/>
            </w:pPr>
            <w:r>
              <w:rPr>
                <w:rFonts w:ascii="Times New Roman"/>
                <w:b w:val="false"/>
                <w:i w:val="false"/>
                <w:color w:val="000000"/>
                <w:sz w:val="20"/>
              </w:rPr>
              <w:t>
(casdo:‌Weapon‌Indicator)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"01" болса, онда "Қару-жарақтың және (немесе) оқ-дәрінің бар-жоғының белгісі (casdo:‌Weapon‌Indicator)" деректемесінде мына мәндердің 1-еуі болуға тиіс:</w:t>
            </w:r>
          </w:p>
          <w:p>
            <w:pPr>
              <w:spacing w:after="20"/>
              <w:ind w:left="20"/>
              <w:jc w:val="both"/>
            </w:pPr>
            <w:r>
              <w:rPr>
                <w:rFonts w:ascii="Times New Roman"/>
                <w:b w:val="false"/>
                <w:i w:val="false"/>
                <w:color w:val="000000"/>
                <w:sz w:val="20"/>
              </w:rPr>
              <w:t>
1 – көлік құралының бортында қару-жарақ және (немесе) оқ-дәрі бар;</w:t>
            </w:r>
          </w:p>
          <w:p>
            <w:pPr>
              <w:spacing w:after="20"/>
              <w:ind w:left="20"/>
              <w:jc w:val="both"/>
            </w:pPr>
            <w:r>
              <w:rPr>
                <w:rFonts w:ascii="Times New Roman"/>
                <w:b w:val="false"/>
                <w:i w:val="false"/>
                <w:color w:val="000000"/>
                <w:sz w:val="20"/>
              </w:rPr>
              <w:t>
0 – көлік құралының бортында қару-жарақ және (немесе) оқ-дәрі жоқ; әйтпесе "Қару-жарақтың және (немесе) оқ-дәрінің бар-жоғының белгісі (casdo:‌Weapon‌Indicator)"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19. Қосалқы бөлшектер мен жабдықтар</w:t>
            </w:r>
          </w:p>
          <w:p>
            <w:pPr>
              <w:spacing w:after="20"/>
              <w:ind w:left="20"/>
              <w:jc w:val="both"/>
            </w:pPr>
            <w:r>
              <w:rPr>
                <w:rFonts w:ascii="Times New Roman"/>
                <w:b w:val="false"/>
                <w:i w:val="false"/>
                <w:color w:val="000000"/>
                <w:sz w:val="20"/>
              </w:rPr>
              <w:t>
(cacdo:‌Spare‌Parts‌Details)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"03" болса, онда "Қосалқы бөлшектер мен жабдықтар (cacdo:‌Spare‌Parts‌Details)" деректемесі толтырылуға тиіс, әйтпесе "Қосалқы бөлшектер мен жабдықтар (cacdo:‌Spare‌Parts‌Details)"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19.1. Қосалқы бөлшектер мен жабдықтардың бар-жоғының белгісі</w:t>
            </w:r>
          </w:p>
          <w:p>
            <w:pPr>
              <w:spacing w:after="20"/>
              <w:ind w:left="20"/>
              <w:jc w:val="both"/>
            </w:pPr>
            <w:r>
              <w:rPr>
                <w:rFonts w:ascii="Times New Roman"/>
                <w:b w:val="false"/>
                <w:i w:val="false"/>
                <w:color w:val="000000"/>
                <w:sz w:val="20"/>
              </w:rPr>
              <w:t>
(casdo:‌Spare‌Parts‌Indicator)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мен жабдықтардың бар-жоғының белгісі (casdo:‌Spare‌Parts‌Indicator)" деректемесінде мына мәндердің 1-еуі болуға тиіс: </w:t>
            </w:r>
          </w:p>
          <w:p>
            <w:pPr>
              <w:spacing w:after="20"/>
              <w:ind w:left="20"/>
              <w:jc w:val="both"/>
            </w:pPr>
            <w:r>
              <w:rPr>
                <w:rFonts w:ascii="Times New Roman"/>
                <w:b w:val="false"/>
                <w:i w:val="false"/>
                <w:color w:val="000000"/>
                <w:sz w:val="20"/>
              </w:rPr>
              <w:t>1 – көлік құралының бортында қосалқы бөлшектер және (немесе) жабдықтар бар;</w:t>
            </w:r>
          </w:p>
          <w:p>
            <w:pPr>
              <w:spacing w:after="20"/>
              <w:ind w:left="20"/>
              <w:jc w:val="both"/>
            </w:pPr>
            <w:r>
              <w:rPr>
                <w:rFonts w:ascii="Times New Roman"/>
                <w:b w:val="false"/>
                <w:i w:val="false"/>
                <w:color w:val="000000"/>
                <w:sz w:val="20"/>
              </w:rPr>
              <w:t>
0 – көлік құралының бортында қосалқы бөлшектер және (немесе) жабдықтар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Қосалқы бөлшектер мен жабдықтар </w:t>
            </w:r>
          </w:p>
          <w:p>
            <w:pPr>
              <w:spacing w:after="20"/>
              <w:ind w:left="20"/>
              <w:jc w:val="both"/>
            </w:pPr>
            <w:r>
              <w:rPr>
                <w:rFonts w:ascii="Times New Roman"/>
                <w:b w:val="false"/>
                <w:i w:val="false"/>
                <w:color w:val="000000"/>
                <w:sz w:val="20"/>
              </w:rPr>
              <w:t>
(cacdo:‌Spare‌Parts‌Item‌Details)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"Қосалқы бөлшектер мен жабдықтардың бар-жоғының белгісі (casdo:‌Spare‌Parts‌Indicator)" деректемесінің мәні "1" болса, онда "Қосалқы бөлшектер мен жабдықтар (cacdo:‌Spare‌Parts‌Item‌Details)" деректемесі толтырылуға тиіс, әйтпесе "Қосалқы бөлшектер мен жабдықтар (cacdo:‌Spare‌Parts‌Item‌Details)"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19.2.1. Тауардың атауы</w:t>
            </w:r>
          </w:p>
          <w:p>
            <w:pPr>
              <w:spacing w:after="20"/>
              <w:ind w:left="20"/>
              <w:jc w:val="both"/>
            </w:pPr>
            <w:r>
              <w:rPr>
                <w:rFonts w:ascii="Times New Roman"/>
                <w:b w:val="false"/>
                <w:i w:val="false"/>
                <w:color w:val="000000"/>
                <w:sz w:val="20"/>
              </w:rPr>
              <w:t>
(casdo:‌Goods‌Description‌Text)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19.2.2. Тауар саны</w:t>
            </w:r>
          </w:p>
          <w:p>
            <w:pPr>
              <w:spacing w:after="20"/>
              <w:ind w:left="20"/>
              <w:jc w:val="both"/>
            </w:pPr>
            <w:r>
              <w:rPr>
                <w:rFonts w:ascii="Times New Roman"/>
                <w:b w:val="false"/>
                <w:i w:val="false"/>
                <w:color w:val="000000"/>
                <w:sz w:val="20"/>
              </w:rPr>
              <w:t>
(cacdo:‌Goods‌Measure‌Details)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 саны (casdo:‌Goods‌Measure)" деректемесінің "өлшем бірлігі (measurementUnitCode атрибуты)" атрибуты өлшем бірліктерінің сыныптауышына сәйкес өлшем бірлігі кодының мәнін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деректемесінің "анықтамалықтың (сыныптауыштың) сәйкестендіргіші (measurementUnitCodeListId атрибуты)" атрибутының мәні "2016"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белгісі</w:t>
            </w:r>
          </w:p>
          <w:p>
            <w:pPr>
              <w:spacing w:after="20"/>
              <w:ind w:left="20"/>
              <w:jc w:val="both"/>
            </w:pPr>
            <w:r>
              <w:rPr>
                <w:rFonts w:ascii="Times New Roman"/>
                <w:b w:val="false"/>
                <w:i w:val="false"/>
                <w:color w:val="000000"/>
                <w:sz w:val="20"/>
              </w:rPr>
              <w:t>
(casdo:‌Measure‌Unit‌Abbreviation‌Code)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белгісі (casdo:‌Measure‌Unit‌Abbreviation‌Code)" деректемесі өлшем бірліктерінің сыныптауышына сәйкес өлшем бірлігінің шартты белгісін қамтуға тиіс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20. Санитариялық-эпидемиологиялық қадағалау мақсатында ұсынылатын мәліметтер </w:t>
            </w:r>
          </w:p>
          <w:p>
            <w:pPr>
              <w:spacing w:after="20"/>
              <w:ind w:left="20"/>
              <w:jc w:val="both"/>
            </w:pPr>
            <w:r>
              <w:rPr>
                <w:rFonts w:ascii="Times New Roman"/>
                <w:b w:val="false"/>
                <w:i w:val="false"/>
                <w:color w:val="000000"/>
                <w:sz w:val="20"/>
              </w:rPr>
              <w:t>
(cacdo:‌PIAREpidemic‌Control‌Details)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түбірлік деңгейдегі "Алдын ала ақпаратты ұсыну мақсаты (casdo:‌Preliminary‌Information‌Usage‌Code)" деректемесінің мәні "04" болса, онда "Санитариялық-эпидемиологиялық қадағалау мақсатында ұсынылатын мәліметтер (cacdo:‌PIAREpidemic‌Control‌Details)" деректемесі толтырылуға тиіс, әйтпесе "Санитариялық-эпидемиологиялық қадағалау мақсатында ұсынылатын мәліметтер (cacdo:‌PIAREpidemic‌Control‌Details)"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20.1. Науқас адамның бар-жоғының белгісі </w:t>
            </w:r>
          </w:p>
          <w:p>
            <w:pPr>
              <w:spacing w:after="20"/>
              <w:ind w:left="20"/>
              <w:jc w:val="both"/>
            </w:pPr>
            <w:r>
              <w:rPr>
                <w:rFonts w:ascii="Times New Roman"/>
                <w:b w:val="false"/>
                <w:i w:val="false"/>
                <w:color w:val="000000"/>
                <w:sz w:val="20"/>
              </w:rPr>
              <w:t>
(casdo:‌On‌Board‌Disease‌Person‌Indicator)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 адамның бар-жоғының белгісі (casdo:‌On‌Board‌Disease‌Person‌Indicator)" деректемесінде мына мәндердің 1-еуі болуға тиіс: </w:t>
            </w:r>
          </w:p>
          <w:p>
            <w:pPr>
              <w:spacing w:after="20"/>
              <w:ind w:left="20"/>
              <w:jc w:val="both"/>
            </w:pPr>
            <w:r>
              <w:rPr>
                <w:rFonts w:ascii="Times New Roman"/>
                <w:b w:val="false"/>
                <w:i w:val="false"/>
                <w:color w:val="000000"/>
                <w:sz w:val="20"/>
              </w:rPr>
              <w:t>1 – кеме бортында науқас адам бар;</w:t>
            </w:r>
          </w:p>
          <w:p>
            <w:pPr>
              <w:spacing w:after="20"/>
              <w:ind w:left="20"/>
              <w:jc w:val="both"/>
            </w:pPr>
            <w:r>
              <w:rPr>
                <w:rFonts w:ascii="Times New Roman"/>
                <w:b w:val="false"/>
                <w:i w:val="false"/>
                <w:color w:val="000000"/>
                <w:sz w:val="20"/>
              </w:rPr>
              <w:t>
0 – кеме бортында науқас адам жоқ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20.2. Науқастанғандардың саны</w:t>
            </w:r>
          </w:p>
          <w:p>
            <w:pPr>
              <w:spacing w:after="20"/>
              <w:ind w:left="20"/>
              <w:jc w:val="both"/>
            </w:pPr>
            <w:r>
              <w:rPr>
                <w:rFonts w:ascii="Times New Roman"/>
                <w:b w:val="false"/>
                <w:i w:val="false"/>
                <w:color w:val="000000"/>
                <w:sz w:val="20"/>
              </w:rPr>
              <w:t>
(casdo:‌Disease‌Person‌Quantity)</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"Науқас адамның бар-жоғының белгісі (casdo:‌On‌Board‌Disease‌Person‌Indicator)" деректемесінің мәні "1" болса, деректемесі "Науқастанғандардың саны (casdo:‌Disease‌Person‌Quantity)" толтырылуға тиіс, әйтпесе "Науқастанғандардың саны (casdo:‌Disease‌Person‌Quantity)" деректемесі толтырылуға тиіс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"Науқастанғандардың саны (casdo:‌Disease‌Person‌Quantity)" деректемесінің мәні "Науқастанған адам (cacdo:‌PIARDiseased‌Person‌Details)" деректемесі даналарының санына тең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20.3. Дезинсекция жүргізу туралы мәліметтер</w:t>
            </w:r>
          </w:p>
          <w:p>
            <w:pPr>
              <w:spacing w:after="20"/>
              <w:ind w:left="20"/>
              <w:jc w:val="both"/>
            </w:pPr>
            <w:r>
              <w:rPr>
                <w:rFonts w:ascii="Times New Roman"/>
                <w:b w:val="false"/>
                <w:i w:val="false"/>
                <w:color w:val="000000"/>
                <w:sz w:val="20"/>
              </w:rPr>
              <w:t>
(cacdo:‌PIARPest‌Control‌Details)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Дезинсекция жүргізу белгісі</w:t>
            </w:r>
          </w:p>
          <w:p>
            <w:pPr>
              <w:spacing w:after="20"/>
              <w:ind w:left="20"/>
              <w:jc w:val="both"/>
            </w:pPr>
            <w:r>
              <w:rPr>
                <w:rFonts w:ascii="Times New Roman"/>
                <w:b w:val="false"/>
                <w:i w:val="false"/>
                <w:color w:val="000000"/>
                <w:sz w:val="20"/>
              </w:rPr>
              <w:t>
(casdo:‌Disinfestation‌Indicator)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"Дезинсекция жүргізу белгісі (casdo:‌Disinfestation‌Indicator)" деректемесінде мына мәндердің 1-еуі болуға тиіс: </w:t>
            </w:r>
          </w:p>
          <w:p>
            <w:pPr>
              <w:spacing w:after="20"/>
              <w:ind w:left="20"/>
              <w:jc w:val="both"/>
            </w:pPr>
            <w:r>
              <w:rPr>
                <w:rFonts w:ascii="Times New Roman"/>
                <w:b w:val="false"/>
                <w:i w:val="false"/>
                <w:color w:val="000000"/>
                <w:sz w:val="20"/>
              </w:rPr>
              <w:t>1 – кемеге дезинсекция жүргізілді;</w:t>
            </w:r>
          </w:p>
          <w:p>
            <w:pPr>
              <w:spacing w:after="20"/>
              <w:ind w:left="20"/>
              <w:jc w:val="both"/>
            </w:pPr>
            <w:r>
              <w:rPr>
                <w:rFonts w:ascii="Times New Roman"/>
                <w:b w:val="false"/>
                <w:i w:val="false"/>
                <w:color w:val="000000"/>
                <w:sz w:val="20"/>
              </w:rPr>
              <w:t>
0 – кемеге дезинсекция жүргізілген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20.3.2. Дезинсекция туралы мәліметтер</w:t>
            </w:r>
          </w:p>
          <w:p>
            <w:pPr>
              <w:spacing w:after="20"/>
              <w:ind w:left="20"/>
              <w:jc w:val="both"/>
            </w:pPr>
            <w:r>
              <w:rPr>
                <w:rFonts w:ascii="Times New Roman"/>
                <w:b w:val="false"/>
                <w:i w:val="false"/>
                <w:color w:val="000000"/>
                <w:sz w:val="20"/>
              </w:rPr>
              <w:t>
(cacdo:‌PIARDisinfestation‌Details)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"Дезинсекция жүргізу белгісі (casdo:‌Disinfestation‌Indicator)" деректемесінің мәні "1" болса, онда "Дезинсекция туралы мәліметтер (cacdo:‌PIARDisinfestation‌Details)" деректемесі толтырылуға тиіс, әйтпесе "Дезинсекция туралы мәліметтер (cacdo:‌PIARDisinfestation‌Details)"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*.1. Жүргізілген дезинсекция түрінің коды</w:t>
            </w:r>
          </w:p>
          <w:p>
            <w:pPr>
              <w:spacing w:after="20"/>
              <w:ind w:left="20"/>
              <w:jc w:val="both"/>
            </w:pPr>
            <w:r>
              <w:rPr>
                <w:rFonts w:ascii="Times New Roman"/>
                <w:b w:val="false"/>
                <w:i w:val="false"/>
                <w:color w:val="000000"/>
                <w:sz w:val="20"/>
              </w:rPr>
              <w:t>
(casdo:‌Disinfestation‌Kind‌Code)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дезинсекция түрінің коды (casdo:‌Disinfestation‌Kind‌Code)" деректемесінде мына мәндердің 1-еуі болуға тиіс: </w:t>
            </w:r>
          </w:p>
          <w:p>
            <w:pPr>
              <w:spacing w:after="20"/>
              <w:ind w:left="20"/>
              <w:jc w:val="both"/>
            </w:pPr>
            <w:r>
              <w:rPr>
                <w:rFonts w:ascii="Times New Roman"/>
                <w:b w:val="false"/>
                <w:i w:val="false"/>
                <w:color w:val="000000"/>
                <w:sz w:val="20"/>
              </w:rPr>
              <w:t>1 – жоспарлы дезинсекция;</w:t>
            </w:r>
          </w:p>
          <w:p>
            <w:pPr>
              <w:spacing w:after="20"/>
              <w:ind w:left="20"/>
              <w:jc w:val="both"/>
            </w:pPr>
            <w:r>
              <w:rPr>
                <w:rFonts w:ascii="Times New Roman"/>
                <w:b w:val="false"/>
                <w:i w:val="false"/>
                <w:color w:val="000000"/>
                <w:sz w:val="20"/>
              </w:rPr>
              <w:t>
2 – эпидемиологиялық көрсектіштер бойынша дезинсекция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Дезинсекция әдісінің сипаттамасы (casdo:‌Disinfestation‌Method‌Text)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*.3. Күні</w:t>
            </w:r>
          </w:p>
          <w:p>
            <w:pPr>
              <w:spacing w:after="20"/>
              <w:ind w:left="20"/>
              <w:jc w:val="both"/>
            </w:pPr>
            <w:r>
              <w:rPr>
                <w:rFonts w:ascii="Times New Roman"/>
                <w:b w:val="false"/>
                <w:i w:val="false"/>
                <w:color w:val="000000"/>
                <w:sz w:val="20"/>
              </w:rPr>
              <w:t>
(csdo:‌Event‌Date)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YYYY-MM-DD шаблонына сәйкес болуға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21. Науқастанған адам</w:t>
            </w:r>
          </w:p>
          <w:p>
            <w:pPr>
              <w:spacing w:after="20"/>
              <w:ind w:left="20"/>
              <w:jc w:val="both"/>
            </w:pPr>
            <w:r>
              <w:rPr>
                <w:rFonts w:ascii="Times New Roman"/>
                <w:b w:val="false"/>
                <w:i w:val="false"/>
                <w:color w:val="000000"/>
                <w:sz w:val="20"/>
              </w:rPr>
              <w:t>
(cacdo:‌PIARDiseased‌Person‌Details)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"Науқас адамның бар-жоғының белгісі (casdo:‌On‌Board‌Disease‌Person‌Indicator)" деректемесінің мәні "1" болса, онда "Науқастанған адам (cacdo:‌PIARDiseased‌Person‌Details)" деректемесі толтырылуға тиіс, әйтпесе "Науқастанған адам (cacdo:‌PIARDiseased‌Person‌Details)" деректемесі толтырылуға тиіс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21.1. ТАӘ</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(ccdo:FullNameDetails)" деректемесі жеке тұлғаны куәландыратын құжатқа сәйкес толтырылуға тиіс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21.1.1. Аты</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21.1.2. Әкесінің аты</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21.1.3. Тегі</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21.2. Рөл коды</w:t>
            </w:r>
          </w:p>
          <w:p>
            <w:pPr>
              <w:spacing w:after="20"/>
              <w:ind w:left="20"/>
              <w:jc w:val="both"/>
            </w:pPr>
            <w:r>
              <w:rPr>
                <w:rFonts w:ascii="Times New Roman"/>
                <w:b w:val="false"/>
                <w:i w:val="false"/>
                <w:color w:val="000000"/>
                <w:sz w:val="20"/>
              </w:rPr>
              <w:t>
(casdo:‌Role‌Code)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 коды (casdo:‌Role‌Code)" деректемесінде мына мәндердің 1-еуі болуға тиіс: </w:t>
            </w:r>
          </w:p>
          <w:p>
            <w:pPr>
              <w:spacing w:after="20"/>
              <w:ind w:left="20"/>
              <w:jc w:val="both"/>
            </w:pPr>
            <w:r>
              <w:rPr>
                <w:rFonts w:ascii="Times New Roman"/>
                <w:b w:val="false"/>
                <w:i w:val="false"/>
                <w:color w:val="000000"/>
                <w:sz w:val="20"/>
              </w:rPr>
              <w:t>1 – экипаж мүшесі;</w:t>
            </w:r>
          </w:p>
          <w:p>
            <w:pPr>
              <w:spacing w:after="20"/>
              <w:ind w:left="20"/>
              <w:jc w:val="both"/>
            </w:pPr>
            <w:r>
              <w:rPr>
                <w:rFonts w:ascii="Times New Roman"/>
                <w:b w:val="false"/>
                <w:i w:val="false"/>
                <w:color w:val="000000"/>
                <w:sz w:val="20"/>
              </w:rPr>
              <w:t>
2 – жолаушы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21.3. Аурудың сипаты</w:t>
            </w:r>
          </w:p>
          <w:p>
            <w:pPr>
              <w:spacing w:after="20"/>
              <w:ind w:left="20"/>
              <w:jc w:val="both"/>
            </w:pPr>
            <w:r>
              <w:rPr>
                <w:rFonts w:ascii="Times New Roman"/>
                <w:b w:val="false"/>
                <w:i w:val="false"/>
                <w:color w:val="000000"/>
                <w:sz w:val="20"/>
              </w:rPr>
              <w:t>
(casdo:‌Disease‌Description‌Text)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 толтырылған жағдайда қолданылады. Қарапайым деректеменің атрибуттары үшін осы қарапайым деректеме толтырылған жағдайда қолданылады.</w:t>
      </w:r>
    </w:p>
    <w:p>
      <w:pPr>
        <w:spacing w:after="0"/>
        <w:ind w:left="0"/>
        <w:jc w:val="both"/>
      </w:pPr>
      <w:r>
        <w:rPr>
          <w:rFonts w:ascii="Times New Roman"/>
          <w:b w:val="false"/>
          <w:i w:val="false"/>
          <w:color w:val="000000"/>
          <w:sz w:val="28"/>
        </w:rPr>
        <w:t>
      **Сәйкестендіргіштің мәні мына шаблонға сәйкес көрсетіледі: 1ZZZ – анықтамалық үшін, 2ZZZ – сыныптауыш үшін, мұнда ZZZ – Еуразиялық экономикалық комиссия Алқасының 2015 жылғы 17 қарашадағы № 155 шешіміне сәйкес қалыптастырылған Одақ НАА тізілімі бойынша анықтамалықтың (сыныптауыштың) коды.".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