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8b85" w14:textId="9cf8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Алкогольсіз сусынды дайындауға арналған концентратты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21 мамырдағы № 77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Адамның тағамына теңгерімдеп қосуға арналған, пайдалану алдында қосымша әзірлеу (сумен араластыру) талап етілетін, ауыз су мен қосалқы заттар қосылған тазартылған алоэ вера концентраты негізінде алкогольсіз сусынды дайындауға арналған сұйық концентрат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2106 тауар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