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842b" w14:textId="0978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қадағалауға (бақылауға) жататын өнімдерге (тауарларға) қойылатын бірыңғай санитариялық-эпидемиологиялық және гигиеналық талаптардың ІІ тарауының 20-бөліміне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21 мамырдағы № 78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57-бабының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20-тармағына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28 мамырдағы № 299 шешімімен бекітілген Санитариялық-эпидемиологиялық қадағалауға (бақылауға) жататын өнімдерге (тауарларға) қойылатын бірыңғай санитариялық-эпидемиологиялық және гигиеналық талаптардың ІІ тарауының 20-бөліміне өзгерістер енгізілсін.</w:t>
      </w:r>
    </w:p>
    <w:bookmarkEnd w:id="1"/>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а) Еуразиялық экономикалық одақтың кедендік аумағында дезинфекциялық құралдардың айналымы оларға қатысты осы Шешім күшіне енгенге дейін берілген мемлекеттік тіркеу туралы куәлігі бар болған жағдайда, оның қолданылу мерзімі аяқталғанға дейін жүзеге асырылады;</w:t>
      </w:r>
    </w:p>
    <w:bookmarkEnd w:id="3"/>
    <w:bookmarkStart w:name="z5" w:id="4"/>
    <w:p>
      <w:pPr>
        <w:spacing w:after="0"/>
        <w:ind w:left="0"/>
        <w:jc w:val="both"/>
      </w:pPr>
      <w:r>
        <w:rPr>
          <w:rFonts w:ascii="Times New Roman"/>
          <w:b w:val="false"/>
          <w:i w:val="false"/>
          <w:color w:val="000000"/>
          <w:sz w:val="28"/>
        </w:rPr>
        <w:t>
      б) Санитариялық-эпидемиологиялық қадағалауға (бақылауға) жататын өнімдерге (тауарларға) қойылатын бірыңғай санитариялық-эпидемиологиялық және гигиеналық талаптардың ІІ тарауының 20-бөліміне қосымшаның 1.8.1 және 2.3-тармақтарында көзделген өнеркәсіптік өндіріс жағдайында пайдаланылатын, биологиялық факторлардың (жәндіктердің) әсер етуінен дерматологиялық жеке қорғану құралдарына жататын репеллентті құралдарға қойылатын талаптар Кеден одағының "Жеке қорғану құралдарының қауіпсіздігі туралы" техникалық регламентіне мұндай құралдардың уыттылығына, қауіпсіздігіне және физикалық-химиялық көрсеткіштеріне қойылатын талаптарды белгілеу бөлігіне өзгерістер енгізуді көздейтін Еуразиялық экономикалық комиссия Кеңесінің шешімі күшіне енген күннен бастап күшіне енеді деп белгіленсін.</w:t>
      </w:r>
    </w:p>
    <w:bookmarkEnd w:id="4"/>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180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21 мамырдағы</w:t>
            </w:r>
            <w:r>
              <w:br/>
            </w:r>
            <w:r>
              <w:rPr>
                <w:rFonts w:ascii="Times New Roman"/>
                <w:b w:val="false"/>
                <w:i w:val="false"/>
                <w:color w:val="000000"/>
                <w:sz w:val="20"/>
              </w:rPr>
              <w:t>№ 78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Санитариялық-эпидемиологиялық қадағалауға (бақылауға) жататын өнімдерге (тауарларға) қойылатын бірыңғай санитариялық-эпидемиологиялық және гигиеналық талаптардың ІІ тарауының 20-бөліміне енгізілетін ӨЗГЕРІСТЕР</w:t>
      </w:r>
    </w:p>
    <w:bookmarkEnd w:id="6"/>
    <w:bookmarkStart w:name="z9" w:id="7"/>
    <w:p>
      <w:pPr>
        <w:spacing w:after="0"/>
        <w:ind w:left="0"/>
        <w:jc w:val="both"/>
      </w:pPr>
      <w:r>
        <w:rPr>
          <w:rFonts w:ascii="Times New Roman"/>
          <w:b w:val="false"/>
          <w:i w:val="false"/>
          <w:color w:val="000000"/>
          <w:sz w:val="28"/>
        </w:rPr>
        <w:t>
      1. ІІ тараудың 20-бөлімі мынадай редакцияда жазылсын:</w:t>
      </w:r>
    </w:p>
    <w:bookmarkEnd w:id="7"/>
    <w:p>
      <w:pPr>
        <w:spacing w:after="0"/>
        <w:ind w:left="0"/>
        <w:jc w:val="both"/>
      </w:pPr>
      <w:r>
        <w:rPr>
          <w:rFonts w:ascii="Times New Roman"/>
          <w:b w:val="false"/>
          <w:i w:val="false"/>
          <w:color w:val="000000"/>
          <w:sz w:val="28"/>
        </w:rPr>
        <w:t>
      "20-бөлім. Дезинфекциялық құралдарға қойылатын талаптар</w:t>
      </w:r>
    </w:p>
    <w:bookmarkStart w:name="z10" w:id="8"/>
    <w:p>
      <w:pPr>
        <w:spacing w:after="0"/>
        <w:ind w:left="0"/>
        <w:jc w:val="left"/>
      </w:pPr>
      <w:r>
        <w:rPr>
          <w:rFonts w:ascii="Times New Roman"/>
          <w:b/>
          <w:i w:val="false"/>
          <w:color w:val="000000"/>
        </w:rPr>
        <w:t xml:space="preserve"> 1. Қолданылу саласы</w:t>
      </w:r>
    </w:p>
    <w:bookmarkEnd w:id="8"/>
    <w:bookmarkStart w:name="z11" w:id="9"/>
    <w:p>
      <w:pPr>
        <w:spacing w:after="0"/>
        <w:ind w:left="0"/>
        <w:jc w:val="both"/>
      </w:pPr>
      <w:r>
        <w:rPr>
          <w:rFonts w:ascii="Times New Roman"/>
          <w:b w:val="false"/>
          <w:i w:val="false"/>
          <w:color w:val="000000"/>
          <w:sz w:val="28"/>
        </w:rPr>
        <w:t>
      1. Осы бөлім ветеринарияда және ауыл шаруашылығында қолданылатын құралдарды қоспағанда, кәсіби қолдануға, бөлшек саудаға арналған әртүрлі препаративті нысандар түріндегі (ЕАЭО СЭҚ ТН 2801  2853, 2901  2942, 3307, 3604 және 3808 тауар позицияларындағы) дезинфекциялық құралдарға қатысты қолданылады.</w:t>
      </w:r>
    </w:p>
    <w:bookmarkEnd w:id="9"/>
    <w:bookmarkStart w:name="z12" w:id="10"/>
    <w:p>
      <w:pPr>
        <w:spacing w:after="0"/>
        <w:ind w:left="0"/>
        <w:jc w:val="left"/>
      </w:pPr>
      <w:r>
        <w:rPr>
          <w:rFonts w:ascii="Times New Roman"/>
          <w:b/>
          <w:i w:val="false"/>
          <w:color w:val="000000"/>
        </w:rPr>
        <w:t xml:space="preserve"> 2. Анықтамалар</w:t>
      </w:r>
    </w:p>
    <w:bookmarkEnd w:id="10"/>
    <w:bookmarkStart w:name="z13" w:id="11"/>
    <w:p>
      <w:pPr>
        <w:spacing w:after="0"/>
        <w:ind w:left="0"/>
        <w:jc w:val="both"/>
      </w:pPr>
      <w:r>
        <w:rPr>
          <w:rFonts w:ascii="Times New Roman"/>
          <w:b w:val="false"/>
          <w:i w:val="false"/>
          <w:color w:val="000000"/>
          <w:sz w:val="28"/>
        </w:rPr>
        <w:t xml:space="preserve">
      2. Осы бөлімнің мақсаттары үшін мыналарды білдіретін ұғымдар пайдаланылады: </w:t>
      </w:r>
    </w:p>
    <w:bookmarkEnd w:id="11"/>
    <w:p>
      <w:pPr>
        <w:spacing w:after="0"/>
        <w:ind w:left="0"/>
        <w:jc w:val="both"/>
      </w:pPr>
      <w:r>
        <w:rPr>
          <w:rFonts w:ascii="Times New Roman"/>
          <w:b w:val="false"/>
          <w:i w:val="false"/>
          <w:color w:val="000000"/>
          <w:sz w:val="28"/>
        </w:rPr>
        <w:t>
      "дезинфекциялық құралдың қауіпсіздігі" – дезинфекциялық құралды мақсатты қолдану және ұсынылған қауіпсіздік шараларын сақтау кезінде адамның, жануарлардың денсаулығы, қоршаған орта үшін зиянның болмауы;</w:t>
      </w:r>
    </w:p>
    <w:p>
      <w:pPr>
        <w:spacing w:after="0"/>
        <w:ind w:left="0"/>
        <w:jc w:val="both"/>
      </w:pPr>
      <w:r>
        <w:rPr>
          <w:rFonts w:ascii="Times New Roman"/>
          <w:b w:val="false"/>
          <w:i w:val="false"/>
          <w:color w:val="000000"/>
          <w:sz w:val="28"/>
        </w:rPr>
        <w:t>
      "дезинсекциялық құрал" – олардың санын азайту мақсатында буынаяқтыларға қатысты жою іс-шараларын жүргізуге арналған (химиялық, биологиялық) құрал;</w:t>
      </w:r>
    </w:p>
    <w:p>
      <w:pPr>
        <w:spacing w:after="0"/>
        <w:ind w:left="0"/>
        <w:jc w:val="both"/>
      </w:pPr>
      <w:r>
        <w:rPr>
          <w:rFonts w:ascii="Times New Roman"/>
          <w:b w:val="false"/>
          <w:i w:val="false"/>
          <w:color w:val="000000"/>
          <w:sz w:val="28"/>
        </w:rPr>
        <w:t>
      "дезинфектологиялық сараптама" – адамның өмірі мен денсаулығын қорғау, тұтынушыларды адастыратын іс-әрекеттердің алдын алу мақсатында жүзеге асырылатын дезинфекциялық құралды сипаттайтын материалдарды (химиялық құрамын, қауіпсіздігін, тиімділігін зертханалық, аспаптық, биологиялық, натуралық зерттеулер мен сынақтардың нәтижелерін, сондай-ақ дезинфекциялық құралға ілеспе нормативтік, әдістемелік және нұсқаулық құжаттаманы қоса алғанда) қарау және бағалау рәсімі. Дезинфектологиялық сараптаманың нәтижесі сараптама қорытындысы болып табылады;</w:t>
      </w:r>
    </w:p>
    <w:p>
      <w:pPr>
        <w:spacing w:after="0"/>
        <w:ind w:left="0"/>
        <w:jc w:val="both"/>
      </w:pPr>
      <w:r>
        <w:rPr>
          <w:rFonts w:ascii="Times New Roman"/>
          <w:b w:val="false"/>
          <w:i w:val="false"/>
          <w:color w:val="000000"/>
          <w:sz w:val="28"/>
        </w:rPr>
        <w:t>
      "дезинфекциялық құралдар" – дезинфекциялауды (дезинфекциялау құралдары), стерильдеу алдында тазартуды, стерильдеуді (стерильдеу құралдары), дезинсекциялауды (инсектицидтік, педикулицидтік, акарицидтік құралдар), дератизациялауды (дератизациялық құралдар) жүргізуге арналған құралдар, сондай-ақ репелленттік құралдар;</w:t>
      </w:r>
    </w:p>
    <w:p>
      <w:pPr>
        <w:spacing w:after="0"/>
        <w:ind w:left="0"/>
        <w:jc w:val="both"/>
      </w:pPr>
      <w:r>
        <w:rPr>
          <w:rFonts w:ascii="Times New Roman"/>
          <w:b w:val="false"/>
          <w:i w:val="false"/>
          <w:color w:val="000000"/>
          <w:sz w:val="28"/>
        </w:rPr>
        <w:t>
      "дезинфициялау құралы" – қоршаған орта объектілерінде (объектілер ішінде) микроағзаларды жою үшін қолданылатын құрал;</w:t>
      </w:r>
    </w:p>
    <w:p>
      <w:pPr>
        <w:spacing w:after="0"/>
        <w:ind w:left="0"/>
        <w:jc w:val="both"/>
      </w:pPr>
      <w:r>
        <w:rPr>
          <w:rFonts w:ascii="Times New Roman"/>
          <w:b w:val="false"/>
          <w:i w:val="false"/>
          <w:color w:val="000000"/>
          <w:sz w:val="28"/>
        </w:rPr>
        <w:t>
      "әсер етуші зат" – дезинфекциялау құралының құрамына енетін және оның тиімділігін қамтамасыз ететін химиялық зат;</w:t>
      </w:r>
    </w:p>
    <w:p>
      <w:pPr>
        <w:spacing w:after="0"/>
        <w:ind w:left="0"/>
        <w:jc w:val="both"/>
      </w:pPr>
      <w:r>
        <w:rPr>
          <w:rFonts w:ascii="Times New Roman"/>
          <w:b w:val="false"/>
          <w:i w:val="false"/>
          <w:color w:val="000000"/>
          <w:sz w:val="28"/>
        </w:rPr>
        <w:t>
      "дератизациялық құрал" – кеміргіштердің санын жарамды деңгейге дейін азайту үшін немесе оларды жою үшін қолданылатын құрал;</w:t>
      </w:r>
    </w:p>
    <w:p>
      <w:pPr>
        <w:spacing w:after="0"/>
        <w:ind w:left="0"/>
        <w:jc w:val="both"/>
      </w:pPr>
      <w:r>
        <w:rPr>
          <w:rFonts w:ascii="Times New Roman"/>
          <w:b w:val="false"/>
          <w:i w:val="false"/>
          <w:color w:val="000000"/>
          <w:sz w:val="28"/>
        </w:rPr>
        <w:t>
      "дезинфекциялық құралдың айналымы" – дезинфекциялық құралды әзірлеу, тіркеу, өндіру, тасымалдау, өткізу, қолдану, кәдеге жарату және (немесе) жою процестері;</w:t>
      </w:r>
    </w:p>
    <w:p>
      <w:pPr>
        <w:spacing w:after="0"/>
        <w:ind w:left="0"/>
        <w:jc w:val="both"/>
      </w:pPr>
      <w:r>
        <w:rPr>
          <w:rFonts w:ascii="Times New Roman"/>
          <w:b w:val="false"/>
          <w:i w:val="false"/>
          <w:color w:val="000000"/>
          <w:sz w:val="28"/>
        </w:rPr>
        <w:t>
      "педикулицидтік құрал"  биттерді, олардың жұмыртқалары мен дернәсілдерін жансыздандыру үшін қолданылатын құрал;</w:t>
      </w:r>
    </w:p>
    <w:p>
      <w:pPr>
        <w:spacing w:after="0"/>
        <w:ind w:left="0"/>
        <w:jc w:val="both"/>
      </w:pPr>
      <w:r>
        <w:rPr>
          <w:rFonts w:ascii="Times New Roman"/>
          <w:b w:val="false"/>
          <w:i w:val="false"/>
          <w:color w:val="000000"/>
          <w:sz w:val="28"/>
        </w:rPr>
        <w:t>
      "препаративтік нысан" – әсер етуші заттан немесе әсер етуші заттардың қоспасынан және функционалдық компоненттерден тұратын мақсатты тағайындалуы бойынша қолдануға дайын дезинфекциялық құрал;</w:t>
      </w:r>
    </w:p>
    <w:p>
      <w:pPr>
        <w:spacing w:after="0"/>
        <w:ind w:left="0"/>
        <w:jc w:val="both"/>
      </w:pPr>
      <w:r>
        <w:rPr>
          <w:rFonts w:ascii="Times New Roman"/>
          <w:b w:val="false"/>
          <w:i w:val="false"/>
          <w:color w:val="000000"/>
          <w:sz w:val="28"/>
        </w:rPr>
        <w:t>
      "қолдану режимі" – дезинфекциялау құралының тиімділігі мен қауіпсіздігін қамтамасыз ететін дезинфекциялау құралын қолдану факторларының, талаптарының, технологияларының жиынтығы;</w:t>
      </w:r>
    </w:p>
    <w:p>
      <w:pPr>
        <w:spacing w:after="0"/>
        <w:ind w:left="0"/>
        <w:jc w:val="both"/>
      </w:pPr>
      <w:r>
        <w:rPr>
          <w:rFonts w:ascii="Times New Roman"/>
          <w:b w:val="false"/>
          <w:i w:val="false"/>
          <w:color w:val="000000"/>
          <w:sz w:val="28"/>
        </w:rPr>
        <w:t>
      "репелленттік құрал" – буынаяқтыларды (соның ішінде өнеркәсіптік өндіріс жағдайларында пайдаланылатын биологиялық факторлардың (жәндіктердің) ықпал етуінен дерматологиялық жеке қорғану құралы) немесе кеміргіштерді үркітуге арналған құрал;</w:t>
      </w:r>
    </w:p>
    <w:p>
      <w:pPr>
        <w:spacing w:after="0"/>
        <w:ind w:left="0"/>
        <w:jc w:val="both"/>
      </w:pPr>
      <w:r>
        <w:rPr>
          <w:rFonts w:ascii="Times New Roman"/>
          <w:b w:val="false"/>
          <w:i w:val="false"/>
          <w:color w:val="000000"/>
          <w:sz w:val="28"/>
        </w:rPr>
        <w:t>
      "стерильдеу алдында тазарту құралы" – медициналық бұйымдарды стерильдеуге кедергі келтіретін немесе оның тиімділігін төмендететін ақуызды, майлы және басқа да ластанудан тазартуға арналған құрал;</w:t>
      </w:r>
    </w:p>
    <w:p>
      <w:pPr>
        <w:spacing w:after="0"/>
        <w:ind w:left="0"/>
        <w:jc w:val="both"/>
      </w:pPr>
      <w:r>
        <w:rPr>
          <w:rFonts w:ascii="Times New Roman"/>
          <w:b w:val="false"/>
          <w:i w:val="false"/>
          <w:color w:val="000000"/>
          <w:sz w:val="28"/>
        </w:rPr>
        <w:t>
      "стерильдеу құралы" – микроағзалардың барлық түрлерін (соның ішінде бактерияларды, вирустарды, саңырауқұлақтарды) олардың дамуының барлық сатыларында жоюға арналған құрал;</w:t>
      </w:r>
    </w:p>
    <w:p>
      <w:pPr>
        <w:spacing w:after="0"/>
        <w:ind w:left="0"/>
        <w:jc w:val="both"/>
      </w:pPr>
      <w:r>
        <w:rPr>
          <w:rFonts w:ascii="Times New Roman"/>
          <w:b w:val="false"/>
          <w:i w:val="false"/>
          <w:color w:val="000000"/>
          <w:sz w:val="28"/>
        </w:rPr>
        <w:t>
      "дезинфекциялық құралдың тиімділігі" – стерильдеудің, дезинфекциялаудың, дезинсекциялаудың, дератизацияның қол жеткізілген деңгейін сипаттайтын абсолютті немесе салыстырмалы көрсеткіші.</w:t>
      </w:r>
    </w:p>
    <w:bookmarkStart w:name="z14" w:id="12"/>
    <w:p>
      <w:pPr>
        <w:spacing w:after="0"/>
        <w:ind w:left="0"/>
        <w:jc w:val="left"/>
      </w:pPr>
      <w:r>
        <w:rPr>
          <w:rFonts w:ascii="Times New Roman"/>
          <w:b/>
          <w:i w:val="false"/>
          <w:color w:val="000000"/>
        </w:rPr>
        <w:t xml:space="preserve"> 3. Дезинфекциялық құралдардың қауіпсіздігі талаптары</w:t>
      </w:r>
    </w:p>
    <w:bookmarkEnd w:id="12"/>
    <w:bookmarkStart w:name="z15" w:id="13"/>
    <w:p>
      <w:pPr>
        <w:spacing w:after="0"/>
        <w:ind w:left="0"/>
        <w:jc w:val="both"/>
      </w:pPr>
      <w:r>
        <w:rPr>
          <w:rFonts w:ascii="Times New Roman"/>
          <w:b w:val="false"/>
          <w:i w:val="false"/>
          <w:color w:val="000000"/>
          <w:sz w:val="28"/>
        </w:rPr>
        <w:t>
      3. Дезинфекциялық құралдардың қауіпсіздігі қосымшаға сәйкес дезинфекциялық құралдардың уыттылығы мен қауіпсіздігінің нормативтік көрсеткіштеріне қойылатын талаптарды сақтау арқылы қамтамасыз етіледі.</w:t>
      </w:r>
    </w:p>
    <w:bookmarkEnd w:id="13"/>
    <w:bookmarkStart w:name="z16" w:id="14"/>
    <w:p>
      <w:pPr>
        <w:spacing w:after="0"/>
        <w:ind w:left="0"/>
        <w:jc w:val="both"/>
      </w:pPr>
      <w:r>
        <w:rPr>
          <w:rFonts w:ascii="Times New Roman"/>
          <w:b w:val="false"/>
          <w:i w:val="false"/>
          <w:color w:val="000000"/>
          <w:sz w:val="28"/>
        </w:rPr>
        <w:t>
      4. Препаративтік нысандардың, дезинфекциялық құралдардың жұмыс ерітінділерінің қауіпсіздігін бағалау:</w:t>
      </w:r>
    </w:p>
    <w:bookmarkEnd w:id="14"/>
    <w:bookmarkStart w:name="z17" w:id="15"/>
    <w:p>
      <w:pPr>
        <w:spacing w:after="0"/>
        <w:ind w:left="0"/>
        <w:jc w:val="both"/>
      </w:pPr>
      <w:r>
        <w:rPr>
          <w:rFonts w:ascii="Times New Roman"/>
          <w:b w:val="false"/>
          <w:i w:val="false"/>
          <w:color w:val="000000"/>
          <w:sz w:val="28"/>
        </w:rPr>
        <w:t>
      а) дезинфекциялық құралдардың жұмыс ерітінділерінің токсикологиялық қауіпсіздігі мен тиімділігі туралы;</w:t>
      </w:r>
    </w:p>
    <w:bookmarkEnd w:id="15"/>
    <w:bookmarkStart w:name="z18" w:id="16"/>
    <w:p>
      <w:pPr>
        <w:spacing w:after="0"/>
        <w:ind w:left="0"/>
        <w:jc w:val="both"/>
      </w:pPr>
      <w:r>
        <w:rPr>
          <w:rFonts w:ascii="Times New Roman"/>
          <w:b w:val="false"/>
          <w:i w:val="false"/>
          <w:color w:val="000000"/>
          <w:sz w:val="28"/>
        </w:rPr>
        <w:t>
      б) дезинфекциялық құралдардың химиялық және физикалық қасиеттері туралы (ұшпалылығын, тұрақтылығын, басқа қосылыстармен үйлесімділігін қоса алғанда) (мәліметтерді дайындаушы ұсынады);</w:t>
      </w:r>
    </w:p>
    <w:bookmarkEnd w:id="16"/>
    <w:bookmarkStart w:name="z19" w:id="17"/>
    <w:p>
      <w:pPr>
        <w:spacing w:after="0"/>
        <w:ind w:left="0"/>
        <w:jc w:val="both"/>
      </w:pPr>
      <w:r>
        <w:rPr>
          <w:rFonts w:ascii="Times New Roman"/>
          <w:b w:val="false"/>
          <w:i w:val="false"/>
          <w:color w:val="000000"/>
          <w:sz w:val="28"/>
        </w:rPr>
        <w:t>
      в) дезинфекциялық құралдардың қауіптілігін бағалау туралы (Біріккен Ұлттар Ұйымы Азық-түлік және ауыл шаруашылығы ұйымыың, Дүниежүзілік денсаулық сақтау ұйымының (бар болған жағдайда), Еуропалық одақтың немесе АҚШ Қоршаған ортаны қорғау жөніндегі агенттігінің (ЕРА) деректері);</w:t>
      </w:r>
    </w:p>
    <w:bookmarkEnd w:id="17"/>
    <w:bookmarkStart w:name="z20" w:id="18"/>
    <w:p>
      <w:pPr>
        <w:spacing w:after="0"/>
        <w:ind w:left="0"/>
        <w:jc w:val="both"/>
      </w:pPr>
      <w:r>
        <w:rPr>
          <w:rFonts w:ascii="Times New Roman"/>
          <w:b w:val="false"/>
          <w:i w:val="false"/>
          <w:color w:val="000000"/>
          <w:sz w:val="28"/>
        </w:rPr>
        <w:t>
      г) олардың әрқайсысы үшін қолданыстағы стандартты, не REACH жүйесінде (Registration, Evaluation and Authorisation of CHemicals  барлық химиялық заттардың өндірісі мен айналымын, соның ішінде оларды міндетті тіркеуді реттейтін халықаралық регламент) тіркеуді, не CAS нөмірін (Chemical Abstracts Service  Америка химиялық қоғамының химиялық заттар туралы ақпаратты жинаумен шұғылданатын бөлімшесі), сондай-ақ IUРАС (Халықаралық теориялық және қолданбалы химия одағы) сәйкес атауын көрсете отырып, препаративтік нысан компоненттерінің (толтырғыштар, эмульгаторлар, тұрақтандырғыштар, еріткіштер және т.б.) токсикологиялық сипаттамасы туралы;</w:t>
      </w:r>
    </w:p>
    <w:bookmarkEnd w:id="18"/>
    <w:bookmarkStart w:name="z21" w:id="19"/>
    <w:p>
      <w:pPr>
        <w:spacing w:after="0"/>
        <w:ind w:left="0"/>
        <w:jc w:val="both"/>
      </w:pPr>
      <w:r>
        <w:rPr>
          <w:rFonts w:ascii="Times New Roman"/>
          <w:b w:val="false"/>
          <w:i w:val="false"/>
          <w:color w:val="000000"/>
          <w:sz w:val="28"/>
        </w:rPr>
        <w:t>
      д) асқазанға енгізген кезде күшті уыттылығы туралы;</w:t>
      </w:r>
    </w:p>
    <w:bookmarkEnd w:id="19"/>
    <w:bookmarkStart w:name="z22" w:id="20"/>
    <w:p>
      <w:pPr>
        <w:spacing w:after="0"/>
        <w:ind w:left="0"/>
        <w:jc w:val="both"/>
      </w:pPr>
      <w:r>
        <w:rPr>
          <w:rFonts w:ascii="Times New Roman"/>
          <w:b w:val="false"/>
          <w:i w:val="false"/>
          <w:color w:val="000000"/>
          <w:sz w:val="28"/>
        </w:rPr>
        <w:t>
      е) теріге енгізген кезде күшті уыттылығы туралы;</w:t>
      </w:r>
    </w:p>
    <w:bookmarkEnd w:id="20"/>
    <w:bookmarkStart w:name="z23" w:id="21"/>
    <w:p>
      <w:pPr>
        <w:spacing w:after="0"/>
        <w:ind w:left="0"/>
        <w:jc w:val="both"/>
      </w:pPr>
      <w:r>
        <w:rPr>
          <w:rFonts w:ascii="Times New Roman"/>
          <w:b w:val="false"/>
          <w:i w:val="false"/>
          <w:color w:val="000000"/>
          <w:sz w:val="28"/>
        </w:rPr>
        <w:t>
      ж) күшті ингалациялық уыттылығы туралы;</w:t>
      </w:r>
    </w:p>
    <w:bookmarkEnd w:id="21"/>
    <w:bookmarkStart w:name="z24" w:id="22"/>
    <w:p>
      <w:pPr>
        <w:spacing w:after="0"/>
        <w:ind w:left="0"/>
        <w:jc w:val="both"/>
      </w:pPr>
      <w:r>
        <w:rPr>
          <w:rFonts w:ascii="Times New Roman"/>
          <w:b w:val="false"/>
          <w:i w:val="false"/>
          <w:color w:val="000000"/>
          <w:sz w:val="28"/>
        </w:rPr>
        <w:t>
      з) құрсақ қуысына енгізген кезде күшті уыттылығы туралы;</w:t>
      </w:r>
    </w:p>
    <w:bookmarkEnd w:id="22"/>
    <w:bookmarkStart w:name="z25" w:id="23"/>
    <w:p>
      <w:pPr>
        <w:spacing w:after="0"/>
        <w:ind w:left="0"/>
        <w:jc w:val="both"/>
      </w:pPr>
      <w:r>
        <w:rPr>
          <w:rFonts w:ascii="Times New Roman"/>
          <w:b w:val="false"/>
          <w:i w:val="false"/>
          <w:color w:val="000000"/>
          <w:sz w:val="28"/>
        </w:rPr>
        <w:t>
      и) теріге және көздің шырышты қабығына тітіркендіргіш әсері туралы;</w:t>
      </w:r>
    </w:p>
    <w:bookmarkEnd w:id="23"/>
    <w:bookmarkStart w:name="z26" w:id="24"/>
    <w:p>
      <w:pPr>
        <w:spacing w:after="0"/>
        <w:ind w:left="0"/>
        <w:jc w:val="both"/>
      </w:pPr>
      <w:r>
        <w:rPr>
          <w:rFonts w:ascii="Times New Roman"/>
          <w:b w:val="false"/>
          <w:i w:val="false"/>
          <w:color w:val="000000"/>
          <w:sz w:val="28"/>
        </w:rPr>
        <w:t>
      к) денені түршіктіру (сенсибилизация) әсері туралы;</w:t>
      </w:r>
    </w:p>
    <w:bookmarkEnd w:id="24"/>
    <w:bookmarkStart w:name="z27" w:id="25"/>
    <w:p>
      <w:pPr>
        <w:spacing w:after="0"/>
        <w:ind w:left="0"/>
        <w:jc w:val="both"/>
      </w:pPr>
      <w:r>
        <w:rPr>
          <w:rFonts w:ascii="Times New Roman"/>
          <w:b w:val="false"/>
          <w:i w:val="false"/>
          <w:color w:val="000000"/>
          <w:sz w:val="28"/>
        </w:rPr>
        <w:t>
      л) кумулятивті әсері туралы;</w:t>
      </w:r>
    </w:p>
    <w:bookmarkEnd w:id="25"/>
    <w:bookmarkStart w:name="z28" w:id="26"/>
    <w:p>
      <w:pPr>
        <w:spacing w:after="0"/>
        <w:ind w:left="0"/>
        <w:jc w:val="both"/>
      </w:pPr>
      <w:r>
        <w:rPr>
          <w:rFonts w:ascii="Times New Roman"/>
          <w:b w:val="false"/>
          <w:i w:val="false"/>
          <w:color w:val="000000"/>
          <w:sz w:val="28"/>
        </w:rPr>
        <w:t>
      м) теріге-қанға сіңгеннен кейінгі әсері туралы;</w:t>
      </w:r>
    </w:p>
    <w:bookmarkEnd w:id="26"/>
    <w:bookmarkStart w:name="z29" w:id="27"/>
    <w:p>
      <w:pPr>
        <w:spacing w:after="0"/>
        <w:ind w:left="0"/>
        <w:jc w:val="both"/>
      </w:pPr>
      <w:r>
        <w:rPr>
          <w:rFonts w:ascii="Times New Roman"/>
          <w:b w:val="false"/>
          <w:i w:val="false"/>
          <w:color w:val="000000"/>
          <w:sz w:val="28"/>
        </w:rPr>
        <w:t>
      н) күштілігі аз ингаляциялық уыттылығы туралы;</w:t>
      </w:r>
    </w:p>
    <w:bookmarkEnd w:id="27"/>
    <w:bookmarkStart w:name="z30" w:id="28"/>
    <w:p>
      <w:pPr>
        <w:spacing w:after="0"/>
        <w:ind w:left="0"/>
        <w:jc w:val="both"/>
      </w:pPr>
      <w:r>
        <w:rPr>
          <w:rFonts w:ascii="Times New Roman"/>
          <w:b w:val="false"/>
          <w:i w:val="false"/>
          <w:color w:val="000000"/>
          <w:sz w:val="28"/>
        </w:rPr>
        <w:t>
      о) асқазанға түскен кездегі күштілігі аз уыттылығы туралы;</w:t>
      </w:r>
    </w:p>
    <w:bookmarkEnd w:id="28"/>
    <w:bookmarkStart w:name="z31" w:id="29"/>
    <w:p>
      <w:pPr>
        <w:spacing w:after="0"/>
        <w:ind w:left="0"/>
        <w:jc w:val="both"/>
      </w:pPr>
      <w:r>
        <w:rPr>
          <w:rFonts w:ascii="Times New Roman"/>
          <w:b w:val="false"/>
          <w:i w:val="false"/>
          <w:color w:val="000000"/>
          <w:sz w:val="28"/>
        </w:rPr>
        <w:t>
      п) асқазанға түскен кездегі созылмалы уыттылығы туралы;</w:t>
      </w:r>
    </w:p>
    <w:bookmarkEnd w:id="29"/>
    <w:bookmarkStart w:name="z32" w:id="30"/>
    <w:p>
      <w:pPr>
        <w:spacing w:after="0"/>
        <w:ind w:left="0"/>
        <w:jc w:val="both"/>
      </w:pPr>
      <w:r>
        <w:rPr>
          <w:rFonts w:ascii="Times New Roman"/>
          <w:b w:val="false"/>
          <w:i w:val="false"/>
          <w:color w:val="000000"/>
          <w:sz w:val="28"/>
        </w:rPr>
        <w:t>
      р) судың органолептикалық қасиеттеріне (иісі, дәмі) ықпалы туралы;</w:t>
      </w:r>
    </w:p>
    <w:bookmarkEnd w:id="30"/>
    <w:bookmarkStart w:name="z33" w:id="31"/>
    <w:p>
      <w:pPr>
        <w:spacing w:after="0"/>
        <w:ind w:left="0"/>
        <w:jc w:val="both"/>
      </w:pPr>
      <w:r>
        <w:rPr>
          <w:rFonts w:ascii="Times New Roman"/>
          <w:b w:val="false"/>
          <w:i w:val="false"/>
          <w:color w:val="000000"/>
          <w:sz w:val="28"/>
        </w:rPr>
        <w:t>
      с) әсер етуші заттардың жұмыс аймағы ауасындағы, елді мекендердің атмосфералық ауасындағы, су объектілері суындағы гигиеналық нормативтері (шекті рұқсат етілетін концентрациялары немесе әсер етудің болжамды қауіпсіз деңгейлері) туралы (ағзаға асқазан, тері, ингаляциялық жолмен түсу кезінде күшті уыттылығы параметрлері бойынша, тітіркендіретін, теріге-қанға сіңгеннен кейінгі, денені түршіктендіру (сенсибилизация), репроуытты, мутагендік, канцерогендік әсер етуі бойынша қауіпті ретінде сыныпталмайтын әсер етуші заттар үшін талап етілмейді);</w:t>
      </w:r>
    </w:p>
    <w:bookmarkEnd w:id="31"/>
    <w:bookmarkStart w:name="z34" w:id="32"/>
    <w:p>
      <w:pPr>
        <w:spacing w:after="0"/>
        <w:ind w:left="0"/>
        <w:jc w:val="both"/>
      </w:pPr>
      <w:r>
        <w:rPr>
          <w:rFonts w:ascii="Times New Roman"/>
          <w:b w:val="false"/>
          <w:i w:val="false"/>
          <w:color w:val="000000"/>
          <w:sz w:val="28"/>
        </w:rPr>
        <w:t>
      т) әсер етуші заттардың түрленуі өнімдерінің, зиянды қоспалардың және су объектілері суында (барлық түрдегі суларды зарарсыздандыру құралдары үшін) әсер етуші заттардың ықпалымен түрлену өнімдерінің гигиеналық нормативтері (шекті рұқсат етілетін концентрациялары) туралы;</w:t>
      </w:r>
    </w:p>
    <w:bookmarkEnd w:id="32"/>
    <w:bookmarkStart w:name="z35" w:id="33"/>
    <w:p>
      <w:pPr>
        <w:spacing w:after="0"/>
        <w:ind w:left="0"/>
        <w:jc w:val="both"/>
      </w:pPr>
      <w:r>
        <w:rPr>
          <w:rFonts w:ascii="Times New Roman"/>
          <w:b w:val="false"/>
          <w:i w:val="false"/>
          <w:color w:val="000000"/>
          <w:sz w:val="28"/>
        </w:rPr>
        <w:t>
      у) кейіннен болатын әсерлер (мутагендік белсенділік, концерогендік, эмбриоуыттылық, тератогендік және гонадоуыттылық әсер ету, эндокриндік жүйеге ықпал ету) туралы деректердің болуы туралы;</w:t>
      </w:r>
    </w:p>
    <w:bookmarkEnd w:id="33"/>
    <w:bookmarkStart w:name="z36" w:id="34"/>
    <w:p>
      <w:pPr>
        <w:spacing w:after="0"/>
        <w:ind w:left="0"/>
        <w:jc w:val="both"/>
      </w:pPr>
      <w:r>
        <w:rPr>
          <w:rFonts w:ascii="Times New Roman"/>
          <w:b w:val="false"/>
          <w:i w:val="false"/>
          <w:color w:val="000000"/>
          <w:sz w:val="28"/>
        </w:rPr>
        <w:t>
      ф) ұсынылған қолдану режимдеріндегі нақты қауіптер туралы;</w:t>
      </w:r>
    </w:p>
    <w:bookmarkEnd w:id="34"/>
    <w:bookmarkStart w:name="z37" w:id="35"/>
    <w:p>
      <w:pPr>
        <w:spacing w:after="0"/>
        <w:ind w:left="0"/>
        <w:jc w:val="both"/>
      </w:pPr>
      <w:r>
        <w:rPr>
          <w:rFonts w:ascii="Times New Roman"/>
          <w:b w:val="false"/>
          <w:i w:val="false"/>
          <w:color w:val="000000"/>
          <w:sz w:val="28"/>
        </w:rPr>
        <w:t>
      х) дезинфекциялық құралдардың препаративтік нысандарының тиімділігі туралы мәліметтердің негізінде жүзеге асырылады.</w:t>
      </w:r>
    </w:p>
    <w:bookmarkEnd w:id="35"/>
    <w:bookmarkStart w:name="z38" w:id="36"/>
    <w:p>
      <w:pPr>
        <w:spacing w:after="0"/>
        <w:ind w:left="0"/>
        <w:jc w:val="both"/>
      </w:pPr>
      <w:r>
        <w:rPr>
          <w:rFonts w:ascii="Times New Roman"/>
          <w:b w:val="false"/>
          <w:i w:val="false"/>
          <w:color w:val="000000"/>
          <w:sz w:val="28"/>
        </w:rPr>
        <w:t>
      5. Оларға қатысты 1998 жылғы 10 қыркүйектегі Халықаралық саудадағы жекелеген қауіпті химиялық заттар мен пестицидтерге қатысты алдын ала негізделген келісім рәсімі туралы Роттердам конвенциясы және 2001 жылғы 22 мамырдағы Орнықты органикалық ластағыштар туралы Стокгольм конвенциясына А және В қосымшалары қолданылатын химиялық заттарды әсер етуші заттар ретінде пайдалануға жол берілмейді.</w:t>
      </w:r>
    </w:p>
    <w:bookmarkEnd w:id="36"/>
    <w:bookmarkStart w:name="z39" w:id="37"/>
    <w:p>
      <w:pPr>
        <w:spacing w:after="0"/>
        <w:ind w:left="0"/>
        <w:jc w:val="left"/>
      </w:pPr>
      <w:r>
        <w:rPr>
          <w:rFonts w:ascii="Times New Roman"/>
          <w:b/>
          <w:i w:val="false"/>
          <w:color w:val="000000"/>
        </w:rPr>
        <w:t xml:space="preserve"> 4. Дезинфектологиялық сараптама</w:t>
      </w:r>
    </w:p>
    <w:bookmarkEnd w:id="37"/>
    <w:bookmarkStart w:name="z40" w:id="38"/>
    <w:p>
      <w:pPr>
        <w:spacing w:after="0"/>
        <w:ind w:left="0"/>
        <w:jc w:val="both"/>
      </w:pPr>
      <w:r>
        <w:rPr>
          <w:rFonts w:ascii="Times New Roman"/>
          <w:b w:val="false"/>
          <w:i w:val="false"/>
          <w:color w:val="000000"/>
          <w:sz w:val="28"/>
        </w:rPr>
        <w:t>
      6. Дезинфектологиялық сараптаманы ұйымдастыру және жүргізу тәртібі мүше мемлекеттердің заңнамасына сәйкес белгіленеді.</w:t>
      </w:r>
    </w:p>
    <w:bookmarkEnd w:id="38"/>
    <w:bookmarkStart w:name="z41" w:id="39"/>
    <w:p>
      <w:pPr>
        <w:spacing w:after="0"/>
        <w:ind w:left="0"/>
        <w:jc w:val="both"/>
      </w:pPr>
      <w:r>
        <w:rPr>
          <w:rFonts w:ascii="Times New Roman"/>
          <w:b w:val="false"/>
          <w:i w:val="false"/>
          <w:color w:val="000000"/>
          <w:sz w:val="28"/>
        </w:rPr>
        <w:t xml:space="preserve">
      7. Дайындаушының немесе сатушының (импортердің) немесе дайындаушының уәкілетті тұлғасының дезинфектологиялық сараптама жүргізуі үшін мыналарды: </w:t>
      </w:r>
    </w:p>
    <w:bookmarkEnd w:id="39"/>
    <w:bookmarkStart w:name="z42" w:id="40"/>
    <w:p>
      <w:pPr>
        <w:spacing w:after="0"/>
        <w:ind w:left="0"/>
        <w:jc w:val="both"/>
      </w:pPr>
      <w:r>
        <w:rPr>
          <w:rFonts w:ascii="Times New Roman"/>
          <w:b w:val="false"/>
          <w:i w:val="false"/>
          <w:color w:val="000000"/>
          <w:sz w:val="28"/>
        </w:rPr>
        <w:t>
      а) дезинфекциялық құралдың рецептурасын;</w:t>
      </w:r>
    </w:p>
    <w:bookmarkEnd w:id="40"/>
    <w:bookmarkStart w:name="z43" w:id="41"/>
    <w:p>
      <w:pPr>
        <w:spacing w:after="0"/>
        <w:ind w:left="0"/>
        <w:jc w:val="both"/>
      </w:pPr>
      <w:r>
        <w:rPr>
          <w:rFonts w:ascii="Times New Roman"/>
          <w:b w:val="false"/>
          <w:i w:val="false"/>
          <w:color w:val="000000"/>
          <w:sz w:val="28"/>
        </w:rPr>
        <w:t>
      б) оларға сәйкес тауар дайындалатын мемлекеттік тіркеу жүргізілетін мүше мемлекеттің заңнамасына сәйкес куәландырылған (Одақтың кедендік аумағынан тыс дайындалған тауар үшін) немесе дайындаушы куәландырған (Одақтың кедендік аумағында дайындалған тауар үшін) құжаттарды (стандарттар, техникалық шарттар, регламенттер, технологиялық нұсқаулықтар, сипаттамалар, рецептуралар, құрамы туралы мәліметтер);</w:t>
      </w:r>
    </w:p>
    <w:bookmarkEnd w:id="41"/>
    <w:bookmarkStart w:name="z44" w:id="42"/>
    <w:p>
      <w:pPr>
        <w:spacing w:after="0"/>
        <w:ind w:left="0"/>
        <w:jc w:val="both"/>
      </w:pPr>
      <w:r>
        <w:rPr>
          <w:rFonts w:ascii="Times New Roman"/>
          <w:b w:val="false"/>
          <w:i w:val="false"/>
          <w:color w:val="000000"/>
          <w:sz w:val="28"/>
        </w:rPr>
        <w:t>
      в) ол туралы, оның тағайындалуы, әсер етуші заттар, уыттылық сипаттамасы, жұмыс ерітінділерін дайындау, қолдану жөніндені нұсқаулықты, қауіпсіздік шаралары және дезинфекциялық құралмен улану жағдайында алғашқы көмек туралы мәліметтерді, кәдеге жарату тәсілдері туралы жалпы мәліметтерді қамтитын дезинфекциялық құралды қолдану жөніндегі нұсқаулықты (нұсқаулықтың жобасы);</w:t>
      </w:r>
    </w:p>
    <w:bookmarkEnd w:id="42"/>
    <w:bookmarkStart w:name="z45" w:id="43"/>
    <w:p>
      <w:pPr>
        <w:spacing w:after="0"/>
        <w:ind w:left="0"/>
        <w:jc w:val="both"/>
      </w:pPr>
      <w:r>
        <w:rPr>
          <w:rFonts w:ascii="Times New Roman"/>
          <w:b w:val="false"/>
          <w:i w:val="false"/>
          <w:color w:val="000000"/>
          <w:sz w:val="28"/>
        </w:rPr>
        <w:t>
      г) дезинфекциялық құралдың сапасын бақылау әдістері (әсер етуші затты бақылау әдісін қоса алғанда) туралы мәліметтерді қамтитын құжатты;</w:t>
      </w:r>
    </w:p>
    <w:bookmarkEnd w:id="43"/>
    <w:bookmarkStart w:name="z46" w:id="44"/>
    <w:p>
      <w:pPr>
        <w:spacing w:after="0"/>
        <w:ind w:left="0"/>
        <w:jc w:val="both"/>
      </w:pPr>
      <w:r>
        <w:rPr>
          <w:rFonts w:ascii="Times New Roman"/>
          <w:b w:val="false"/>
          <w:i w:val="false"/>
          <w:color w:val="000000"/>
          <w:sz w:val="28"/>
        </w:rPr>
        <w:t>
      д) дезинфекциялық құралдың тұрақтылығы (жарамдылық мерзімі) туралы анықтаманы;</w:t>
      </w:r>
    </w:p>
    <w:bookmarkEnd w:id="44"/>
    <w:bookmarkStart w:name="z47" w:id="45"/>
    <w:p>
      <w:pPr>
        <w:spacing w:after="0"/>
        <w:ind w:left="0"/>
        <w:jc w:val="both"/>
      </w:pPr>
      <w:r>
        <w:rPr>
          <w:rFonts w:ascii="Times New Roman"/>
          <w:b w:val="false"/>
          <w:i w:val="false"/>
          <w:color w:val="000000"/>
          <w:sz w:val="28"/>
        </w:rPr>
        <w:t>
      е) затбелгінің үлгісін;</w:t>
      </w:r>
    </w:p>
    <w:bookmarkEnd w:id="45"/>
    <w:bookmarkStart w:name="z48" w:id="46"/>
    <w:p>
      <w:pPr>
        <w:spacing w:after="0"/>
        <w:ind w:left="0"/>
        <w:jc w:val="both"/>
      </w:pPr>
      <w:r>
        <w:rPr>
          <w:rFonts w:ascii="Times New Roman"/>
          <w:b w:val="false"/>
          <w:i w:val="false"/>
          <w:color w:val="000000"/>
          <w:sz w:val="28"/>
        </w:rPr>
        <w:t>
      ж) әсер етуші заттың, негізгі компоненттердің және препаративтік нысанның уыттылық сипаттамасын қамтитын құжатты, қоршаған орта объектілеріндегі (су, ауа, топырақ) гигиеналық нормативтерді (ағзаға асқазан, тері, ингаляциялық жолмен түсу кезінде күшті уыттылығы параметрлері бойынша, тітіркендіретін, теріге-қанға сіңгеннен кейінгі, денені түршіктендіру (сенсибилизация), репроуытты, мутагендік, канцерогендік әсер етуі бойынша қауіпті ретінде сыныпталмайтын әсер етуші заттар үшін талап етілмейді);</w:t>
      </w:r>
    </w:p>
    <w:bookmarkEnd w:id="46"/>
    <w:bookmarkStart w:name="z49" w:id="47"/>
    <w:p>
      <w:pPr>
        <w:spacing w:after="0"/>
        <w:ind w:left="0"/>
        <w:jc w:val="both"/>
      </w:pPr>
      <w:r>
        <w:rPr>
          <w:rFonts w:ascii="Times New Roman"/>
          <w:b w:val="false"/>
          <w:i w:val="false"/>
          <w:color w:val="000000"/>
          <w:sz w:val="28"/>
        </w:rPr>
        <w:t>
      з) әсер етуші затты және (немесе) оның қоршаған орта объектілерінде (су, ауа, топырақ) түрленуі өнімдерін бақылау әдістері туралы мәліметтерді қамтитын құжатты;</w:t>
      </w:r>
    </w:p>
    <w:bookmarkEnd w:id="47"/>
    <w:bookmarkStart w:name="z50" w:id="48"/>
    <w:p>
      <w:pPr>
        <w:spacing w:after="0"/>
        <w:ind w:left="0"/>
        <w:jc w:val="both"/>
      </w:pPr>
      <w:r>
        <w:rPr>
          <w:rFonts w:ascii="Times New Roman"/>
          <w:b w:val="false"/>
          <w:i w:val="false"/>
          <w:color w:val="000000"/>
          <w:sz w:val="28"/>
        </w:rPr>
        <w:t>
      и) әсер етуші заттың және дезинфекциялық құралдың химиялық өнімінің қауіпсіздік паспортын (MSDS) және (немесе) қауіпсіздік парағын (кейіннен болатын әсерлер (мутагендік белсенділік, концерогендік, эмбриоуыттылық, тератогендік және гонадоуыттылық әсер ету, эндокриндік жүйеге ықпал ету) туралы мәліметтерді қоса алғанда);</w:t>
      </w:r>
    </w:p>
    <w:bookmarkEnd w:id="48"/>
    <w:bookmarkStart w:name="z51" w:id="49"/>
    <w:p>
      <w:pPr>
        <w:spacing w:after="0"/>
        <w:ind w:left="0"/>
        <w:jc w:val="both"/>
      </w:pPr>
      <w:r>
        <w:rPr>
          <w:rFonts w:ascii="Times New Roman"/>
          <w:b w:val="false"/>
          <w:i w:val="false"/>
          <w:color w:val="000000"/>
          <w:sz w:val="28"/>
        </w:rPr>
        <w:t>
      к) олар дезинфекциялық құралдың құрамында болған жағдайда наноматериалдардың қауіпсіздігі туралы мәліметтерді қамтитын құжатты;</w:t>
      </w:r>
    </w:p>
    <w:bookmarkEnd w:id="49"/>
    <w:bookmarkStart w:name="z52" w:id="50"/>
    <w:p>
      <w:pPr>
        <w:spacing w:after="0"/>
        <w:ind w:left="0"/>
        <w:jc w:val="both"/>
      </w:pPr>
      <w:r>
        <w:rPr>
          <w:rFonts w:ascii="Times New Roman"/>
          <w:b w:val="false"/>
          <w:i w:val="false"/>
          <w:color w:val="000000"/>
          <w:sz w:val="28"/>
        </w:rPr>
        <w:t>
      л) дезинфекциялық құралдың тиімділігін және қауіпсіздігін зерттеу нәтижелерін қамтитын құжатты;</w:t>
      </w:r>
    </w:p>
    <w:bookmarkEnd w:id="50"/>
    <w:bookmarkStart w:name="z53" w:id="51"/>
    <w:p>
      <w:pPr>
        <w:spacing w:after="0"/>
        <w:ind w:left="0"/>
        <w:jc w:val="both"/>
      </w:pPr>
      <w:r>
        <w:rPr>
          <w:rFonts w:ascii="Times New Roman"/>
          <w:b w:val="false"/>
          <w:i w:val="false"/>
          <w:color w:val="000000"/>
          <w:sz w:val="28"/>
        </w:rPr>
        <w:t>
      м) дезинфекциялық құралмен қауіпсіз жұмыс істеу шаралары туралы мәліметтерді қамтитын құжатты (оған сәйкес тауар дайындалатын құжат немесе химиялық өнімнің қауіпсіздік паспорты);</w:t>
      </w:r>
    </w:p>
    <w:bookmarkEnd w:id="51"/>
    <w:bookmarkStart w:name="z54" w:id="52"/>
    <w:p>
      <w:pPr>
        <w:spacing w:after="0"/>
        <w:ind w:left="0"/>
        <w:jc w:val="both"/>
      </w:pPr>
      <w:r>
        <w:rPr>
          <w:rFonts w:ascii="Times New Roman"/>
          <w:b w:val="false"/>
          <w:i w:val="false"/>
          <w:color w:val="000000"/>
          <w:sz w:val="28"/>
        </w:rPr>
        <w:t>
      н) үлгілерді (сынамаларды) іріктеу актісін қоса тіркей отырып, дайындаушының қаптамасындағы препаративтік нысанның үлгісін (Одақтың кедендік аумағында дайындалған тауар үшін);</w:t>
      </w:r>
    </w:p>
    <w:bookmarkEnd w:id="52"/>
    <w:bookmarkStart w:name="z55" w:id="53"/>
    <w:p>
      <w:pPr>
        <w:spacing w:after="0"/>
        <w:ind w:left="0"/>
        <w:jc w:val="both"/>
      </w:pPr>
      <w:r>
        <w:rPr>
          <w:rFonts w:ascii="Times New Roman"/>
          <w:b w:val="false"/>
          <w:i w:val="false"/>
          <w:color w:val="000000"/>
          <w:sz w:val="28"/>
        </w:rPr>
        <w:t>
      о) дезинфекциялық құралдың әсер етуші затының стандартты үлгісін қамтитын құжаттама қалыптастырылады.</w:t>
      </w:r>
    </w:p>
    <w:bookmarkEnd w:id="53"/>
    <w:bookmarkStart w:name="z56" w:id="54"/>
    <w:p>
      <w:pPr>
        <w:spacing w:after="0"/>
        <w:ind w:left="0"/>
        <w:jc w:val="both"/>
      </w:pPr>
      <w:r>
        <w:rPr>
          <w:rFonts w:ascii="Times New Roman"/>
          <w:b w:val="false"/>
          <w:i w:val="false"/>
          <w:color w:val="000000"/>
          <w:sz w:val="28"/>
        </w:rPr>
        <w:t xml:space="preserve">
      8. Дезинфектологиялық сараптама қорытындысы бойынша мынадай: </w:t>
      </w:r>
    </w:p>
    <w:bookmarkEnd w:id="54"/>
    <w:bookmarkStart w:name="z57" w:id="55"/>
    <w:p>
      <w:pPr>
        <w:spacing w:after="0"/>
        <w:ind w:left="0"/>
        <w:jc w:val="both"/>
      </w:pPr>
      <w:r>
        <w:rPr>
          <w:rFonts w:ascii="Times New Roman"/>
          <w:b w:val="false"/>
          <w:i w:val="false"/>
          <w:color w:val="000000"/>
          <w:sz w:val="28"/>
        </w:rPr>
        <w:t>
      а) дезинфекциялық құралдың (препаративтік нысанның) атауы;</w:t>
      </w:r>
    </w:p>
    <w:bookmarkEnd w:id="55"/>
    <w:bookmarkStart w:name="z58" w:id="56"/>
    <w:p>
      <w:pPr>
        <w:spacing w:after="0"/>
        <w:ind w:left="0"/>
        <w:jc w:val="both"/>
      </w:pPr>
      <w:r>
        <w:rPr>
          <w:rFonts w:ascii="Times New Roman"/>
          <w:b w:val="false"/>
          <w:i w:val="false"/>
          <w:color w:val="000000"/>
          <w:sz w:val="28"/>
        </w:rPr>
        <w:t>
      б) препаративтік нысанды дайындаушы;</w:t>
      </w:r>
    </w:p>
    <w:bookmarkEnd w:id="56"/>
    <w:bookmarkStart w:name="z59" w:id="57"/>
    <w:p>
      <w:pPr>
        <w:spacing w:after="0"/>
        <w:ind w:left="0"/>
        <w:jc w:val="both"/>
      </w:pPr>
      <w:r>
        <w:rPr>
          <w:rFonts w:ascii="Times New Roman"/>
          <w:b w:val="false"/>
          <w:i w:val="false"/>
          <w:color w:val="000000"/>
          <w:sz w:val="28"/>
        </w:rPr>
        <w:t>
      в) дезинфекциялық құралдың әсер етуші заттарын дайындаушы;</w:t>
      </w:r>
    </w:p>
    <w:bookmarkEnd w:id="57"/>
    <w:bookmarkStart w:name="z60" w:id="58"/>
    <w:p>
      <w:pPr>
        <w:spacing w:after="0"/>
        <w:ind w:left="0"/>
        <w:jc w:val="both"/>
      </w:pPr>
      <w:r>
        <w:rPr>
          <w:rFonts w:ascii="Times New Roman"/>
          <w:b w:val="false"/>
          <w:i w:val="false"/>
          <w:color w:val="000000"/>
          <w:sz w:val="28"/>
        </w:rPr>
        <w:t>
      г) дезинфекциялық құралдың, оның жұмыс ерітінділерінің және препаративтік нысандардың уыттылық сипаттамасы;</w:t>
      </w:r>
    </w:p>
    <w:bookmarkEnd w:id="58"/>
    <w:bookmarkStart w:name="z61" w:id="59"/>
    <w:p>
      <w:pPr>
        <w:spacing w:after="0"/>
        <w:ind w:left="0"/>
        <w:jc w:val="both"/>
      </w:pPr>
      <w:r>
        <w:rPr>
          <w:rFonts w:ascii="Times New Roman"/>
          <w:b w:val="false"/>
          <w:i w:val="false"/>
          <w:color w:val="000000"/>
          <w:sz w:val="28"/>
        </w:rPr>
        <w:t>
      д) химиялық-талдамалық, биологиялық бақылаудың негізгі нәтжелері, дезинфекциялық құралдың тиімділігі мен қауіпсіздігін бағалау;</w:t>
      </w:r>
    </w:p>
    <w:bookmarkEnd w:id="59"/>
    <w:bookmarkStart w:name="z62" w:id="60"/>
    <w:p>
      <w:pPr>
        <w:spacing w:after="0"/>
        <w:ind w:left="0"/>
        <w:jc w:val="both"/>
      </w:pPr>
      <w:r>
        <w:rPr>
          <w:rFonts w:ascii="Times New Roman"/>
          <w:b w:val="false"/>
          <w:i w:val="false"/>
          <w:color w:val="000000"/>
          <w:sz w:val="28"/>
        </w:rPr>
        <w:t>
      е) дезинфекциялық құралдың мақсаттылығы;</w:t>
      </w:r>
    </w:p>
    <w:bookmarkEnd w:id="60"/>
    <w:bookmarkStart w:name="z63" w:id="61"/>
    <w:p>
      <w:pPr>
        <w:spacing w:after="0"/>
        <w:ind w:left="0"/>
        <w:jc w:val="both"/>
      </w:pPr>
      <w:r>
        <w:rPr>
          <w:rFonts w:ascii="Times New Roman"/>
          <w:b w:val="false"/>
          <w:i w:val="false"/>
          <w:color w:val="000000"/>
          <w:sz w:val="28"/>
        </w:rPr>
        <w:t>
      ж) дезинфекциялық құралдың қолданылу саласы туралы мәліметтерді қамтитын дезинфекциялық құралды Одақтың кедендік аумағында мемлекеттік тіркеу мүмкіндігі туралы сараптамалық қорытынды ресімделеді.</w:t>
      </w:r>
    </w:p>
    <w:bookmarkEnd w:id="61"/>
    <w:bookmarkStart w:name="z64" w:id="62"/>
    <w:p>
      <w:pPr>
        <w:spacing w:after="0"/>
        <w:ind w:left="0"/>
        <w:jc w:val="both"/>
      </w:pPr>
      <w:r>
        <w:rPr>
          <w:rFonts w:ascii="Times New Roman"/>
          <w:b w:val="false"/>
          <w:i w:val="false"/>
          <w:color w:val="000000"/>
          <w:sz w:val="28"/>
        </w:rPr>
        <w:t>
      9. Дезинфекциялық құралды мемлекеттік тіркеу мүмкін еместігі туралы негізделген қорытынды мынадай жағдайларда беріледі:</w:t>
      </w:r>
    </w:p>
    <w:bookmarkEnd w:id="62"/>
    <w:bookmarkStart w:name="z65" w:id="63"/>
    <w:p>
      <w:pPr>
        <w:spacing w:after="0"/>
        <w:ind w:left="0"/>
        <w:jc w:val="both"/>
      </w:pPr>
      <w:r>
        <w:rPr>
          <w:rFonts w:ascii="Times New Roman"/>
          <w:b w:val="false"/>
          <w:i w:val="false"/>
          <w:color w:val="000000"/>
          <w:sz w:val="28"/>
        </w:rPr>
        <w:t>
      а) осы бөлімнің 7-тармағында көзделген құжаттарды немесе үлгілерді ұсынбау;</w:t>
      </w:r>
    </w:p>
    <w:bookmarkEnd w:id="63"/>
    <w:bookmarkStart w:name="z66" w:id="64"/>
    <w:p>
      <w:pPr>
        <w:spacing w:after="0"/>
        <w:ind w:left="0"/>
        <w:jc w:val="both"/>
      </w:pPr>
      <w:r>
        <w:rPr>
          <w:rFonts w:ascii="Times New Roman"/>
          <w:b w:val="false"/>
          <w:i w:val="false"/>
          <w:color w:val="000000"/>
          <w:sz w:val="28"/>
        </w:rPr>
        <w:t>
      б) зерттеулер жүргізу нәтижелері бойынша:</w:t>
      </w:r>
    </w:p>
    <w:bookmarkEnd w:id="64"/>
    <w:p>
      <w:pPr>
        <w:spacing w:after="0"/>
        <w:ind w:left="0"/>
        <w:jc w:val="both"/>
      </w:pPr>
      <w:r>
        <w:rPr>
          <w:rFonts w:ascii="Times New Roman"/>
          <w:b w:val="false"/>
          <w:i w:val="false"/>
          <w:color w:val="000000"/>
          <w:sz w:val="28"/>
        </w:rPr>
        <w:t>
      дезинфекциялық құралда әсер етуші заттар ретінде тыйым салынған химиялық заттар пайдаланылғанын;</w:t>
      </w:r>
    </w:p>
    <w:p>
      <w:pPr>
        <w:spacing w:after="0"/>
        <w:ind w:left="0"/>
        <w:jc w:val="both"/>
      </w:pPr>
      <w:r>
        <w:rPr>
          <w:rFonts w:ascii="Times New Roman"/>
          <w:b w:val="false"/>
          <w:i w:val="false"/>
          <w:color w:val="000000"/>
          <w:sz w:val="28"/>
        </w:rPr>
        <w:t>
      дезинфекциялық құралдың тиімділігінің болмауын;</w:t>
      </w:r>
    </w:p>
    <w:p>
      <w:pPr>
        <w:spacing w:after="0"/>
        <w:ind w:left="0"/>
        <w:jc w:val="both"/>
      </w:pPr>
      <w:r>
        <w:rPr>
          <w:rFonts w:ascii="Times New Roman"/>
          <w:b w:val="false"/>
          <w:i w:val="false"/>
          <w:color w:val="000000"/>
          <w:sz w:val="28"/>
        </w:rPr>
        <w:t>
      дезинфекциялық құралдың осы бөлімге қосымшада көзделген көрсеткіштерге сәйкессіздігін анықтау.</w:t>
      </w:r>
    </w:p>
    <w:bookmarkStart w:name="z67" w:id="65"/>
    <w:p>
      <w:pPr>
        <w:spacing w:after="0"/>
        <w:ind w:left="0"/>
        <w:jc w:val="left"/>
      </w:pPr>
      <w:r>
        <w:rPr>
          <w:rFonts w:ascii="Times New Roman"/>
          <w:b/>
          <w:i w:val="false"/>
          <w:color w:val="000000"/>
        </w:rPr>
        <w:t xml:space="preserve"> 5. Дезинфекциялық құралды қаптау және таңбалау</w:t>
      </w:r>
    </w:p>
    <w:bookmarkEnd w:id="65"/>
    <w:bookmarkStart w:name="z68" w:id="66"/>
    <w:p>
      <w:pPr>
        <w:spacing w:after="0"/>
        <w:ind w:left="0"/>
        <w:jc w:val="both"/>
      </w:pPr>
      <w:r>
        <w:rPr>
          <w:rFonts w:ascii="Times New Roman"/>
          <w:b w:val="false"/>
          <w:i w:val="false"/>
          <w:color w:val="000000"/>
          <w:sz w:val="28"/>
        </w:rPr>
        <w:t>
      10. Дезинфекциялық құралдарды қаптау оларға сәйкес дайындалған құжаттардың талаптарына немесе дайындаушының талаптарына сәйкес жүзеге асырылуы тиіс. Қаптама дезинфекциялық құралдардың жарамдылық мерзімі ішінде сақтау және тасымалдау кезінде олардың сақталуын қамтамасыз етуі тиіс.</w:t>
      </w:r>
    </w:p>
    <w:bookmarkEnd w:id="66"/>
    <w:bookmarkStart w:name="z69" w:id="67"/>
    <w:p>
      <w:pPr>
        <w:spacing w:after="0"/>
        <w:ind w:left="0"/>
        <w:jc w:val="both"/>
      </w:pPr>
      <w:r>
        <w:rPr>
          <w:rFonts w:ascii="Times New Roman"/>
          <w:b w:val="false"/>
          <w:i w:val="false"/>
          <w:color w:val="000000"/>
          <w:sz w:val="28"/>
        </w:rPr>
        <w:t>
      11. Кемінде 2,0 бірлік және 11,5 бірліктен астам рН бар дезинфекциялық құралдардың қаптамасы оларды қауіпсіз құюға арналған арнайы құрылғымен жабдықталуы тиіс.</w:t>
      </w:r>
    </w:p>
    <w:bookmarkEnd w:id="67"/>
    <w:bookmarkStart w:name="z70" w:id="68"/>
    <w:p>
      <w:pPr>
        <w:spacing w:after="0"/>
        <w:ind w:left="0"/>
        <w:jc w:val="both"/>
      </w:pPr>
      <w:r>
        <w:rPr>
          <w:rFonts w:ascii="Times New Roman"/>
          <w:b w:val="false"/>
          <w:i w:val="false"/>
          <w:color w:val="000000"/>
          <w:sz w:val="28"/>
        </w:rPr>
        <w:t>
      12. Өлшеп-оралған дезинфекциялық құралдарды таңбалау олардың тұтынушылық қаптамасына, оның сақталуын қамтамасыз ететін тәсілмен қаптамаға бекітілген затбелгісіне, жазба белгісіне тікелей жасалады.</w:t>
      </w:r>
    </w:p>
    <w:bookmarkEnd w:id="68"/>
    <w:bookmarkStart w:name="z71" w:id="69"/>
    <w:p>
      <w:pPr>
        <w:spacing w:after="0"/>
        <w:ind w:left="0"/>
        <w:jc w:val="both"/>
      </w:pPr>
      <w:r>
        <w:rPr>
          <w:rFonts w:ascii="Times New Roman"/>
          <w:b w:val="false"/>
          <w:i w:val="false"/>
          <w:color w:val="000000"/>
          <w:sz w:val="28"/>
        </w:rPr>
        <w:t>
      13. Өлшеп-оралған дезинфекциялық құралды таңбалау мынадай ақпаратты қамтуы тиіс:</w:t>
      </w:r>
    </w:p>
    <w:bookmarkEnd w:id="69"/>
    <w:bookmarkStart w:name="z72" w:id="70"/>
    <w:p>
      <w:pPr>
        <w:spacing w:after="0"/>
        <w:ind w:left="0"/>
        <w:jc w:val="both"/>
      </w:pPr>
      <w:r>
        <w:rPr>
          <w:rFonts w:ascii="Times New Roman"/>
          <w:b w:val="false"/>
          <w:i w:val="false"/>
          <w:color w:val="000000"/>
          <w:sz w:val="28"/>
        </w:rPr>
        <w:t>
      а) дезинфекциялық құралдың атауы және тағайындалуы;</w:t>
      </w:r>
    </w:p>
    <w:bookmarkEnd w:id="70"/>
    <w:bookmarkStart w:name="z73" w:id="71"/>
    <w:p>
      <w:pPr>
        <w:spacing w:after="0"/>
        <w:ind w:left="0"/>
        <w:jc w:val="both"/>
      </w:pPr>
      <w:r>
        <w:rPr>
          <w:rFonts w:ascii="Times New Roman"/>
          <w:b w:val="false"/>
          <w:i w:val="false"/>
          <w:color w:val="000000"/>
          <w:sz w:val="28"/>
        </w:rPr>
        <w:t>
      б) әсер етуші заттардың атауы және құрамы;</w:t>
      </w:r>
    </w:p>
    <w:bookmarkEnd w:id="71"/>
    <w:bookmarkStart w:name="z74" w:id="72"/>
    <w:p>
      <w:pPr>
        <w:spacing w:after="0"/>
        <w:ind w:left="0"/>
        <w:jc w:val="both"/>
      </w:pPr>
      <w:r>
        <w:rPr>
          <w:rFonts w:ascii="Times New Roman"/>
          <w:b w:val="false"/>
          <w:i w:val="false"/>
          <w:color w:val="000000"/>
          <w:sz w:val="28"/>
        </w:rPr>
        <w:t>
      в) дайындаушының атауы және орналасқан жері (заңды тұлғаның мекенжайы);</w:t>
      </w:r>
    </w:p>
    <w:bookmarkEnd w:id="72"/>
    <w:bookmarkStart w:name="z75" w:id="73"/>
    <w:p>
      <w:pPr>
        <w:spacing w:after="0"/>
        <w:ind w:left="0"/>
        <w:jc w:val="both"/>
      </w:pPr>
      <w:r>
        <w:rPr>
          <w:rFonts w:ascii="Times New Roman"/>
          <w:b w:val="false"/>
          <w:i w:val="false"/>
          <w:color w:val="000000"/>
          <w:sz w:val="28"/>
        </w:rPr>
        <w:t>
      г) дезинфекциялық құрал оған сәйкес дайындалған құжаттың белгісі (бар болған кезде);</w:t>
      </w:r>
    </w:p>
    <w:bookmarkEnd w:id="73"/>
    <w:bookmarkStart w:name="z76" w:id="74"/>
    <w:p>
      <w:pPr>
        <w:spacing w:after="0"/>
        <w:ind w:left="0"/>
        <w:jc w:val="both"/>
      </w:pPr>
      <w:r>
        <w:rPr>
          <w:rFonts w:ascii="Times New Roman"/>
          <w:b w:val="false"/>
          <w:i w:val="false"/>
          <w:color w:val="000000"/>
          <w:sz w:val="28"/>
        </w:rPr>
        <w:t>
      д) тұтынушы қаптамасындағы дезинфекциялық құралдың атаулы саны (нетто салмағы немесе көлемі);</w:t>
      </w:r>
    </w:p>
    <w:bookmarkEnd w:id="74"/>
    <w:bookmarkStart w:name="z77" w:id="75"/>
    <w:p>
      <w:pPr>
        <w:spacing w:after="0"/>
        <w:ind w:left="0"/>
        <w:jc w:val="both"/>
      </w:pPr>
      <w:r>
        <w:rPr>
          <w:rFonts w:ascii="Times New Roman"/>
          <w:b w:val="false"/>
          <w:i w:val="false"/>
          <w:color w:val="000000"/>
          <w:sz w:val="28"/>
        </w:rPr>
        <w:t>
      е) дезинфекциялық құралды қолдану жөніндегі ұсынымдар (бөлшек саудаға арналған құралдар үшін);</w:t>
      </w:r>
    </w:p>
    <w:bookmarkEnd w:id="75"/>
    <w:bookmarkStart w:name="z78" w:id="76"/>
    <w:p>
      <w:pPr>
        <w:spacing w:after="0"/>
        <w:ind w:left="0"/>
        <w:jc w:val="both"/>
      </w:pPr>
      <w:r>
        <w:rPr>
          <w:rFonts w:ascii="Times New Roman"/>
          <w:b w:val="false"/>
          <w:i w:val="false"/>
          <w:color w:val="000000"/>
          <w:sz w:val="28"/>
        </w:rPr>
        <w:t>
      ж) сақтау шарттары;</w:t>
      </w:r>
    </w:p>
    <w:bookmarkEnd w:id="76"/>
    <w:bookmarkStart w:name="z79" w:id="77"/>
    <w:p>
      <w:pPr>
        <w:spacing w:after="0"/>
        <w:ind w:left="0"/>
        <w:jc w:val="both"/>
      </w:pPr>
      <w:r>
        <w:rPr>
          <w:rFonts w:ascii="Times New Roman"/>
          <w:b w:val="false"/>
          <w:i w:val="false"/>
          <w:color w:val="000000"/>
          <w:sz w:val="28"/>
        </w:rPr>
        <w:t>
      з) дайындалған күні (ай, күнтізбелік жыл) және жарамдылық мерзімі (айлар, жыл) немесе "... (ай, күнтізбелік жыл) дейін жарамды" деген жазба;</w:t>
      </w:r>
    </w:p>
    <w:bookmarkEnd w:id="77"/>
    <w:bookmarkStart w:name="z80" w:id="78"/>
    <w:p>
      <w:pPr>
        <w:spacing w:after="0"/>
        <w:ind w:left="0"/>
        <w:jc w:val="both"/>
      </w:pPr>
      <w:r>
        <w:rPr>
          <w:rFonts w:ascii="Times New Roman"/>
          <w:b w:val="false"/>
          <w:i w:val="false"/>
          <w:color w:val="000000"/>
          <w:sz w:val="28"/>
        </w:rPr>
        <w:t>
      и) дезинфекциялық құралды дұрыс қолдануға арналған пиктограммалар (қажет болған кезде);</w:t>
      </w:r>
    </w:p>
    <w:bookmarkEnd w:id="78"/>
    <w:bookmarkStart w:name="z81" w:id="79"/>
    <w:p>
      <w:pPr>
        <w:spacing w:after="0"/>
        <w:ind w:left="0"/>
        <w:jc w:val="both"/>
      </w:pPr>
      <w:r>
        <w:rPr>
          <w:rFonts w:ascii="Times New Roman"/>
          <w:b w:val="false"/>
          <w:i w:val="false"/>
          <w:color w:val="000000"/>
          <w:sz w:val="28"/>
        </w:rPr>
        <w:t>
      к) дезинфекциялық құралмен жұмыс кезінде сақтық шаралары, улану кезіндегі алғашқы көмек (бөлшек саудаға арналған құралдар үшін).</w:t>
      </w:r>
    </w:p>
    <w:bookmarkEnd w:id="79"/>
    <w:bookmarkStart w:name="z82" w:id="80"/>
    <w:p>
      <w:pPr>
        <w:spacing w:after="0"/>
        <w:ind w:left="0"/>
        <w:jc w:val="both"/>
      </w:pPr>
      <w:r>
        <w:rPr>
          <w:rFonts w:ascii="Times New Roman"/>
          <w:b w:val="false"/>
          <w:i w:val="false"/>
          <w:color w:val="000000"/>
          <w:sz w:val="28"/>
        </w:rPr>
        <w:t>
      14. Дезинфекциялық құралдардың Одақтың кедендік аумағында айналымы кезінде таңбалау орыс тілінде және мүше мемлекеттердің заңнамасында тиісті талаптар болған жағдайда аумағында дезинфекциялық құралдар өткізілетін мүше мемлекеттің мемлекеттік тілінде (мемлекеттік тілдерінде) жасалады.".</w:t>
      </w:r>
    </w:p>
    <w:bookmarkEnd w:id="80"/>
    <w:bookmarkStart w:name="z83" w:id="81"/>
    <w:p>
      <w:pPr>
        <w:spacing w:after="0"/>
        <w:ind w:left="0"/>
        <w:jc w:val="both"/>
      </w:pPr>
      <w:r>
        <w:rPr>
          <w:rFonts w:ascii="Times New Roman"/>
          <w:b w:val="false"/>
          <w:i w:val="false"/>
          <w:color w:val="000000"/>
          <w:sz w:val="28"/>
        </w:rPr>
        <w:t>
      2. ІІ тараудың 20-бөлімі мынадай мазмұндағы қосымшамен толықтырылсын: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w:t>
            </w:r>
            <w:r>
              <w:br/>
            </w:r>
            <w:r>
              <w:rPr>
                <w:rFonts w:ascii="Times New Roman"/>
                <w:b w:val="false"/>
                <w:i w:val="false"/>
                <w:color w:val="000000"/>
                <w:sz w:val="20"/>
              </w:rPr>
              <w:t>қадағалауға (бақылауға)</w:t>
            </w:r>
            <w:r>
              <w:br/>
            </w:r>
            <w:r>
              <w:rPr>
                <w:rFonts w:ascii="Times New Roman"/>
                <w:b w:val="false"/>
                <w:i w:val="false"/>
                <w:color w:val="000000"/>
                <w:sz w:val="20"/>
              </w:rPr>
              <w:t>жататын өнімдерге (тауарларға)</w:t>
            </w:r>
            <w:r>
              <w:br/>
            </w:r>
            <w:r>
              <w:rPr>
                <w:rFonts w:ascii="Times New Roman"/>
                <w:b w:val="false"/>
                <w:i w:val="false"/>
                <w:color w:val="000000"/>
                <w:sz w:val="20"/>
              </w:rPr>
              <w:t>қойылатын бірыңғай</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және гигиеналық талаптардың</w:t>
            </w:r>
            <w:r>
              <w:br/>
            </w:r>
            <w:r>
              <w:rPr>
                <w:rFonts w:ascii="Times New Roman"/>
                <w:b w:val="false"/>
                <w:i w:val="false"/>
                <w:color w:val="000000"/>
                <w:sz w:val="20"/>
              </w:rPr>
              <w:t>ІІ тарауының 20-бөліміне</w:t>
            </w:r>
            <w:r>
              <w:br/>
            </w:r>
            <w:r>
              <w:rPr>
                <w:rFonts w:ascii="Times New Roman"/>
                <w:b w:val="false"/>
                <w:i w:val="false"/>
                <w:color w:val="000000"/>
                <w:sz w:val="20"/>
              </w:rPr>
              <w:t>ҚОСЫМША</w:t>
            </w:r>
          </w:p>
        </w:tc>
      </w:tr>
    </w:tbl>
    <w:bookmarkStart w:name="z85" w:id="82"/>
    <w:p>
      <w:pPr>
        <w:spacing w:after="0"/>
        <w:ind w:left="0"/>
        <w:jc w:val="left"/>
      </w:pPr>
      <w:r>
        <w:rPr>
          <w:rFonts w:ascii="Times New Roman"/>
          <w:b/>
          <w:i w:val="false"/>
          <w:color w:val="000000"/>
        </w:rPr>
        <w:t xml:space="preserve"> Дезинфекциялық құралдардың уыттылығы мен қауіпсіздігінің нормативтік көрсеткіштері</w:t>
      </w:r>
    </w:p>
    <w:bookmarkEnd w:id="82"/>
    <w:p>
      <w:pPr>
        <w:spacing w:after="0"/>
        <w:ind w:left="0"/>
        <w:jc w:val="both"/>
      </w:pPr>
      <w:r>
        <w:rPr>
          <w:rFonts w:ascii="Times New Roman"/>
          <w:b w:val="false"/>
          <w:i w:val="false"/>
          <w:color w:val="000000"/>
          <w:sz w:val="28"/>
        </w:rPr>
        <w:t>
      Пайдаланылатын қысқартулар: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20</w:t>
      </w:r>
      <w:r>
        <w:rPr>
          <w:rFonts w:ascii="Times New Roman"/>
          <w:b w:val="false"/>
          <w:i w:val="false"/>
          <w:color w:val="000000"/>
          <w:sz w:val="28"/>
        </w:rPr>
        <w:t xml:space="preserve"> – булардың 20 °С кезінде қаныққан концентрациясы;</w:t>
      </w:r>
    </w:p>
    <w:p>
      <w:pPr>
        <w:spacing w:after="0"/>
        <w:ind w:left="0"/>
        <w:jc w:val="both"/>
      </w:pPr>
      <w:r>
        <w:rPr>
          <w:rFonts w:ascii="Times New Roman"/>
          <w:b w:val="false"/>
          <w:i w:val="false"/>
          <w:color w:val="000000"/>
          <w:sz w:val="28"/>
        </w:rPr>
        <w:t>
      DL</w:t>
      </w:r>
      <w:r>
        <w:rPr>
          <w:rFonts w:ascii="Times New Roman"/>
          <w:b w:val="false"/>
          <w:i w:val="false"/>
          <w:color w:val="000000"/>
          <w:vertAlign w:val="subscript"/>
        </w:rPr>
        <w:t>50</w:t>
      </w:r>
      <w:r>
        <w:rPr>
          <w:rFonts w:ascii="Times New Roman"/>
          <w:b w:val="false"/>
          <w:i w:val="false"/>
          <w:color w:val="000000"/>
          <w:sz w:val="28"/>
        </w:rPr>
        <w:t xml:space="preserve"> – өлтіретін орташа дозасы;</w:t>
      </w:r>
    </w:p>
    <w:p>
      <w:pPr>
        <w:spacing w:after="0"/>
        <w:ind w:left="0"/>
        <w:jc w:val="both"/>
      </w:pPr>
      <w:r>
        <w:rPr>
          <w:rFonts w:ascii="Times New Roman"/>
          <w:b w:val="false"/>
          <w:i w:val="false"/>
          <w:color w:val="000000"/>
          <w:sz w:val="28"/>
        </w:rPr>
        <w:t>
      Lim</w:t>
      </w:r>
      <w:r>
        <w:rPr>
          <w:rFonts w:ascii="Times New Roman"/>
          <w:b w:val="false"/>
          <w:i w:val="false"/>
          <w:color w:val="000000"/>
          <w:vertAlign w:val="subscript"/>
        </w:rPr>
        <w:t>ac</w:t>
      </w:r>
      <w:r>
        <w:rPr>
          <w:rFonts w:ascii="Times New Roman"/>
          <w:b w:val="false"/>
          <w:i w:val="false"/>
          <w:color w:val="000000"/>
          <w:sz w:val="28"/>
        </w:rPr>
        <w:t xml:space="preserve"> – күшті әсер ету шегі;</w:t>
      </w:r>
    </w:p>
    <w:p>
      <w:pPr>
        <w:spacing w:after="0"/>
        <w:ind w:left="0"/>
        <w:jc w:val="both"/>
      </w:pPr>
      <w:r>
        <w:rPr>
          <w:rFonts w:ascii="Times New Roman"/>
          <w:b w:val="false"/>
          <w:i w:val="false"/>
          <w:color w:val="000000"/>
          <w:sz w:val="28"/>
        </w:rPr>
        <w:t>
      Lim</w:t>
      </w:r>
      <w:r>
        <w:rPr>
          <w:rFonts w:ascii="Times New Roman"/>
          <w:b w:val="false"/>
          <w:i w:val="false"/>
          <w:color w:val="000000"/>
          <w:vertAlign w:val="subscript"/>
        </w:rPr>
        <w:t>subac</w:t>
      </w:r>
      <w:r>
        <w:rPr>
          <w:rFonts w:ascii="Times New Roman"/>
          <w:b w:val="false"/>
          <w:i w:val="false"/>
          <w:color w:val="000000"/>
          <w:sz w:val="28"/>
        </w:rPr>
        <w:t xml:space="preserve"> – күштілігі аз әсер ету шегі;</w:t>
      </w:r>
    </w:p>
    <w:p>
      <w:pPr>
        <w:spacing w:after="0"/>
        <w:ind w:left="0"/>
        <w:jc w:val="both"/>
      </w:pPr>
      <w:r>
        <w:rPr>
          <w:rFonts w:ascii="Times New Roman"/>
          <w:b w:val="false"/>
          <w:i w:val="false"/>
          <w:color w:val="000000"/>
          <w:sz w:val="28"/>
        </w:rPr>
        <w:t>
      ПАҚ – пропеллентсіз аэрозольді қаптама;</w:t>
      </w:r>
    </w:p>
    <w:p>
      <w:pPr>
        <w:spacing w:after="0"/>
        <w:ind w:left="0"/>
        <w:jc w:val="both"/>
      </w:pPr>
      <w:r>
        <w:rPr>
          <w:rFonts w:ascii="Times New Roman"/>
          <w:b w:val="false"/>
          <w:i w:val="false"/>
          <w:color w:val="000000"/>
          <w:sz w:val="28"/>
        </w:rPr>
        <w:t>
      ӘЕЗ – әсер етуші зат;</w:t>
      </w:r>
    </w:p>
    <w:p>
      <w:pPr>
        <w:spacing w:after="0"/>
        <w:ind w:left="0"/>
        <w:jc w:val="both"/>
      </w:pPr>
      <w:r>
        <w:rPr>
          <w:rFonts w:ascii="Times New Roman"/>
          <w:b w:val="false"/>
          <w:i w:val="false"/>
          <w:color w:val="000000"/>
          <w:sz w:val="28"/>
        </w:rPr>
        <w:t>
      ДҚ – дезинфекциялық құрал;</w:t>
      </w:r>
    </w:p>
    <w:p>
      <w:pPr>
        <w:spacing w:after="0"/>
        <w:ind w:left="0"/>
        <w:jc w:val="both"/>
      </w:pPr>
      <w:r>
        <w:rPr>
          <w:rFonts w:ascii="Times New Roman"/>
          <w:b w:val="false"/>
          <w:i w:val="false"/>
          <w:color w:val="000000"/>
          <w:sz w:val="28"/>
        </w:rPr>
        <w:t>
      ЕАМ – емдеу-алдын алу мекемелері;</w:t>
      </w:r>
    </w:p>
    <w:p>
      <w:pPr>
        <w:spacing w:after="0"/>
        <w:ind w:left="0"/>
        <w:jc w:val="both"/>
      </w:pPr>
      <w:r>
        <w:rPr>
          <w:rFonts w:ascii="Times New Roman"/>
          <w:b w:val="false"/>
          <w:i w:val="false"/>
          <w:color w:val="000000"/>
          <w:sz w:val="28"/>
        </w:rPr>
        <w:t>
      ТТЗК – тиімділігі ең төмен зарарсыздандыру концентрациясы;</w:t>
      </w:r>
    </w:p>
    <w:p>
      <w:pPr>
        <w:spacing w:after="0"/>
        <w:ind w:left="0"/>
        <w:jc w:val="both"/>
      </w:pPr>
      <w:r>
        <w:rPr>
          <w:rFonts w:ascii="Times New Roman"/>
          <w:b w:val="false"/>
          <w:i w:val="false"/>
          <w:color w:val="000000"/>
          <w:sz w:val="28"/>
        </w:rPr>
        <w:t>
      ӘБҚД</w:t>
      </w:r>
      <w:r>
        <w:rPr>
          <w:rFonts w:ascii="Times New Roman"/>
          <w:b w:val="false"/>
          <w:i w:val="false"/>
          <w:color w:val="000000"/>
          <w:vertAlign w:val="subscript"/>
        </w:rPr>
        <w:t>е</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r>
        <w:rPr>
          <w:rFonts w:ascii="Times New Roman"/>
          <w:b w:val="false"/>
          <w:i w:val="false"/>
          <w:color w:val="000000"/>
          <w:sz w:val="28"/>
        </w:rPr>
        <w:t xml:space="preserve"> – елді мекендендің атмосфералық ауасындағы әсер етудің болжамды қауіпсіз деңгейі;</w:t>
      </w:r>
    </w:p>
    <w:p>
      <w:pPr>
        <w:spacing w:after="0"/>
        <w:ind w:left="0"/>
        <w:jc w:val="both"/>
      </w:pPr>
      <w:r>
        <w:rPr>
          <w:rFonts w:ascii="Times New Roman"/>
          <w:b w:val="false"/>
          <w:i w:val="false"/>
          <w:color w:val="000000"/>
          <w:sz w:val="28"/>
        </w:rPr>
        <w:t>
      ӘБҚД</w:t>
      </w:r>
      <w:r>
        <w:rPr>
          <w:rFonts w:ascii="Times New Roman"/>
          <w:b w:val="false"/>
          <w:i w:val="false"/>
          <w:color w:val="000000"/>
          <w:vertAlign w:val="subscript"/>
        </w:rPr>
        <w:t>ж</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r>
        <w:rPr>
          <w:rFonts w:ascii="Times New Roman"/>
          <w:b w:val="false"/>
          <w:i w:val="false"/>
          <w:color w:val="000000"/>
          <w:sz w:val="28"/>
        </w:rPr>
        <w:t xml:space="preserve"> – жұмыс аймағы ауасындағы әсер етудің болжамды қауіпсіз деңгейі;</w:t>
      </w:r>
    </w:p>
    <w:p>
      <w:pPr>
        <w:spacing w:after="0"/>
        <w:ind w:left="0"/>
        <w:jc w:val="both"/>
      </w:pPr>
      <w:r>
        <w:rPr>
          <w:rFonts w:ascii="Times New Roman"/>
          <w:b w:val="false"/>
          <w:i w:val="false"/>
          <w:color w:val="000000"/>
          <w:sz w:val="28"/>
        </w:rPr>
        <w:t>
      БРД</w:t>
      </w:r>
      <w:r>
        <w:rPr>
          <w:rFonts w:ascii="Times New Roman"/>
          <w:b w:val="false"/>
          <w:i w:val="false"/>
          <w:color w:val="000000"/>
          <w:vertAlign w:val="subscript"/>
        </w:rPr>
        <w:t>с</w:t>
      </w:r>
      <w:r>
        <w:rPr>
          <w:rFonts w:ascii="Times New Roman"/>
          <w:b w:val="false"/>
          <w:i w:val="false"/>
          <w:color w:val="000000"/>
          <w:vertAlign w:val="subscript"/>
        </w:rPr>
        <w:t>.</w:t>
      </w:r>
      <w:r>
        <w:rPr>
          <w:rFonts w:ascii="Times New Roman"/>
          <w:b w:val="false"/>
          <w:i w:val="false"/>
          <w:color w:val="000000"/>
          <w:sz w:val="28"/>
        </w:rPr>
        <w:t xml:space="preserve"> – шаруашылық-ауыз су және суды мәдени-тұрмыстық пайдалану су объектілері суындағы болжамды рұқсат етілген деңгей;</w:t>
      </w:r>
    </w:p>
    <w:p>
      <w:pPr>
        <w:spacing w:after="0"/>
        <w:ind w:left="0"/>
        <w:jc w:val="both"/>
      </w:pPr>
      <w:r>
        <w:rPr>
          <w:rFonts w:ascii="Times New Roman"/>
          <w:b w:val="false"/>
          <w:i w:val="false"/>
          <w:color w:val="000000"/>
          <w:sz w:val="28"/>
        </w:rPr>
        <w:t>
      БРД</w:t>
      </w:r>
      <w:r>
        <w:rPr>
          <w:rFonts w:ascii="Times New Roman"/>
          <w:b w:val="false"/>
          <w:i w:val="false"/>
          <w:color w:val="000000"/>
          <w:vertAlign w:val="subscript"/>
        </w:rPr>
        <w:t>т</w:t>
      </w:r>
      <w:r>
        <w:rPr>
          <w:rFonts w:ascii="Times New Roman"/>
          <w:b w:val="false"/>
          <w:i w:val="false"/>
          <w:color w:val="000000"/>
          <w:vertAlign w:val="subscript"/>
        </w:rPr>
        <w:t>.</w:t>
      </w:r>
      <w:r>
        <w:rPr>
          <w:rFonts w:ascii="Times New Roman"/>
          <w:b w:val="false"/>
          <w:i w:val="false"/>
          <w:color w:val="000000"/>
          <w:vertAlign w:val="subscript"/>
        </w:rPr>
        <w:t>ж</w:t>
      </w:r>
      <w:r>
        <w:rPr>
          <w:rFonts w:ascii="Times New Roman"/>
          <w:b w:val="false"/>
          <w:i w:val="false"/>
          <w:color w:val="000000"/>
          <w:vertAlign w:val="subscript"/>
        </w:rPr>
        <w:t>.</w:t>
      </w:r>
      <w:r>
        <w:rPr>
          <w:rFonts w:ascii="Times New Roman"/>
          <w:b w:val="false"/>
          <w:i w:val="false"/>
          <w:color w:val="000000"/>
          <w:vertAlign w:val="subscript"/>
        </w:rPr>
        <w:t>л</w:t>
      </w:r>
      <w:r>
        <w:rPr>
          <w:rFonts w:ascii="Times New Roman"/>
          <w:b w:val="false"/>
          <w:i w:val="false"/>
          <w:color w:val="000000"/>
          <w:vertAlign w:val="subscript"/>
        </w:rPr>
        <w:t>.</w:t>
      </w:r>
      <w:r>
        <w:rPr>
          <w:rFonts w:ascii="Times New Roman"/>
          <w:b w:val="false"/>
          <w:i w:val="false"/>
          <w:color w:val="000000"/>
          <w:sz w:val="28"/>
        </w:rPr>
        <w:t xml:space="preserve"> – тері жабындысының ластануының болжамды рұқсат етілген деңгейі;</w:t>
      </w:r>
    </w:p>
    <w:p>
      <w:pPr>
        <w:spacing w:after="0"/>
        <w:ind w:left="0"/>
        <w:jc w:val="both"/>
      </w:pPr>
      <w:r>
        <w:rPr>
          <w:rFonts w:ascii="Times New Roman"/>
          <w:b w:val="false"/>
          <w:i w:val="false"/>
          <w:color w:val="000000"/>
          <w:sz w:val="28"/>
        </w:rPr>
        <w:t>
      ШРК</w:t>
      </w:r>
      <w:r>
        <w:rPr>
          <w:rFonts w:ascii="Times New Roman"/>
          <w:b w:val="false"/>
          <w:i w:val="false"/>
          <w:color w:val="000000"/>
          <w:vertAlign w:val="subscript"/>
        </w:rPr>
        <w:t>е</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r>
        <w:rPr>
          <w:rFonts w:ascii="Times New Roman"/>
          <w:b w:val="false"/>
          <w:i w:val="false"/>
          <w:color w:val="000000"/>
          <w:sz w:val="28"/>
        </w:rPr>
        <w:t xml:space="preserve"> – елді мекендердің атмосфералық ауасында шекті рұқсат етілген концентрация;</w:t>
      </w:r>
    </w:p>
    <w:p>
      <w:pPr>
        <w:spacing w:after="0"/>
        <w:ind w:left="0"/>
        <w:jc w:val="both"/>
      </w:pPr>
      <w:r>
        <w:rPr>
          <w:rFonts w:ascii="Times New Roman"/>
          <w:b w:val="false"/>
          <w:i w:val="false"/>
          <w:color w:val="000000"/>
          <w:sz w:val="28"/>
        </w:rPr>
        <w:t>
      ШРК</w:t>
      </w:r>
      <w:r>
        <w:rPr>
          <w:rFonts w:ascii="Times New Roman"/>
          <w:b w:val="false"/>
          <w:i w:val="false"/>
          <w:color w:val="000000"/>
          <w:vertAlign w:val="subscript"/>
        </w:rPr>
        <w:t xml:space="preserve">басс. </w:t>
      </w:r>
      <w:r>
        <w:rPr>
          <w:rFonts w:ascii="Times New Roman"/>
          <w:b w:val="false"/>
          <w:i w:val="false"/>
          <w:color w:val="000000"/>
          <w:sz w:val="28"/>
        </w:rPr>
        <w:t>– жүзу бассейндері мен аквапарктер суындағы шекті рұқсат етілген концентрация;</w:t>
      </w:r>
    </w:p>
    <w:p>
      <w:pPr>
        <w:spacing w:after="0"/>
        <w:ind w:left="0"/>
        <w:jc w:val="both"/>
      </w:pPr>
      <w:r>
        <w:rPr>
          <w:rFonts w:ascii="Times New Roman"/>
          <w:b w:val="false"/>
          <w:i w:val="false"/>
          <w:color w:val="000000"/>
          <w:sz w:val="28"/>
        </w:rPr>
        <w:t>
      ШРК</w:t>
      </w:r>
      <w:r>
        <w:rPr>
          <w:rFonts w:ascii="Times New Roman"/>
          <w:b w:val="false"/>
          <w:i w:val="false"/>
          <w:color w:val="000000"/>
          <w:vertAlign w:val="subscript"/>
        </w:rPr>
        <w:t>с</w:t>
      </w:r>
      <w:r>
        <w:rPr>
          <w:rFonts w:ascii="Times New Roman"/>
          <w:b w:val="false"/>
          <w:i w:val="false"/>
          <w:color w:val="000000"/>
          <w:vertAlign w:val="subscript"/>
        </w:rPr>
        <w:t>.</w:t>
      </w:r>
      <w:r>
        <w:rPr>
          <w:rFonts w:ascii="Times New Roman"/>
          <w:b w:val="false"/>
          <w:i w:val="false"/>
          <w:color w:val="000000"/>
          <w:sz w:val="28"/>
        </w:rPr>
        <w:t xml:space="preserve"> – шаруашылық-ауыз су және суды мәдени-тұрмыстық пайдалану су объектілері суындағы шекті рұқсат етілген концентрация;</w:t>
      </w:r>
    </w:p>
    <w:p>
      <w:pPr>
        <w:spacing w:after="0"/>
        <w:ind w:left="0"/>
        <w:jc w:val="both"/>
      </w:pPr>
      <w:r>
        <w:rPr>
          <w:rFonts w:ascii="Times New Roman"/>
          <w:b w:val="false"/>
          <w:i w:val="false"/>
          <w:color w:val="000000"/>
          <w:sz w:val="28"/>
        </w:rPr>
        <w:t>
      ШРД</w:t>
      </w:r>
      <w:r>
        <w:rPr>
          <w:rFonts w:ascii="Times New Roman"/>
          <w:b w:val="false"/>
          <w:i w:val="false"/>
          <w:color w:val="000000"/>
          <w:vertAlign w:val="subscript"/>
        </w:rPr>
        <w:t>т</w:t>
      </w:r>
      <w:r>
        <w:rPr>
          <w:rFonts w:ascii="Times New Roman"/>
          <w:b w:val="false"/>
          <w:i w:val="false"/>
          <w:color w:val="000000"/>
          <w:vertAlign w:val="subscript"/>
        </w:rPr>
        <w:t>.</w:t>
      </w:r>
      <w:r>
        <w:rPr>
          <w:rFonts w:ascii="Times New Roman"/>
          <w:b w:val="false"/>
          <w:i w:val="false"/>
          <w:color w:val="000000"/>
          <w:vertAlign w:val="subscript"/>
        </w:rPr>
        <w:t>ж</w:t>
      </w:r>
      <w:r>
        <w:rPr>
          <w:rFonts w:ascii="Times New Roman"/>
          <w:b w:val="false"/>
          <w:i w:val="false"/>
          <w:color w:val="000000"/>
          <w:vertAlign w:val="subscript"/>
        </w:rPr>
        <w:t>.</w:t>
      </w:r>
      <w:r>
        <w:rPr>
          <w:rFonts w:ascii="Times New Roman"/>
          <w:b w:val="false"/>
          <w:i w:val="false"/>
          <w:color w:val="000000"/>
          <w:vertAlign w:val="subscript"/>
        </w:rPr>
        <w:t>л</w:t>
      </w:r>
      <w:r>
        <w:rPr>
          <w:rFonts w:ascii="Times New Roman"/>
          <w:b w:val="false"/>
          <w:i w:val="false"/>
          <w:color w:val="000000"/>
          <w:vertAlign w:val="subscript"/>
        </w:rPr>
        <w:t>.</w:t>
      </w:r>
      <w:r>
        <w:rPr>
          <w:rFonts w:ascii="Times New Roman"/>
          <w:b w:val="false"/>
          <w:i w:val="false"/>
          <w:color w:val="000000"/>
          <w:sz w:val="28"/>
        </w:rPr>
        <w:t xml:space="preserve"> – тері жабындысының ластануының шекті рұқсат етілген деңгейі;</w:t>
      </w:r>
    </w:p>
    <w:p>
      <w:pPr>
        <w:spacing w:after="0"/>
        <w:ind w:left="0"/>
        <w:jc w:val="both"/>
      </w:pPr>
      <w:r>
        <w:rPr>
          <w:rFonts w:ascii="Times New Roman"/>
          <w:b w:val="false"/>
          <w:i w:val="false"/>
          <w:color w:val="000000"/>
          <w:sz w:val="28"/>
        </w:rPr>
        <w:t>
      ШРК</w:t>
      </w:r>
      <w:r>
        <w:rPr>
          <w:rFonts w:ascii="Times New Roman"/>
          <w:b w:val="false"/>
          <w:i w:val="false"/>
          <w:color w:val="000000"/>
          <w:vertAlign w:val="subscript"/>
        </w:rPr>
        <w:t>ж</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r>
        <w:rPr>
          <w:rFonts w:ascii="Times New Roman"/>
          <w:b w:val="false"/>
          <w:i w:val="false"/>
          <w:color w:val="000000"/>
          <w:sz w:val="28"/>
        </w:rPr>
        <w:t xml:space="preserve"> – жұмыс аймағы ауасындағы шекті рұқсат етілген концентрация;</w:t>
      </w:r>
    </w:p>
    <w:p>
      <w:pPr>
        <w:spacing w:after="0"/>
        <w:ind w:left="0"/>
        <w:jc w:val="both"/>
      </w:pPr>
      <w:r>
        <w:rPr>
          <w:rFonts w:ascii="Times New Roman"/>
          <w:b w:val="false"/>
          <w:i w:val="false"/>
          <w:color w:val="000000"/>
          <w:sz w:val="28"/>
        </w:rPr>
        <w:t>
      ЖҚҚ – жеке қорғану құралдары;</w:t>
      </w:r>
    </w:p>
    <w:p>
      <w:pPr>
        <w:spacing w:after="0"/>
        <w:ind w:left="0"/>
        <w:jc w:val="both"/>
      </w:pPr>
      <w:r>
        <w:rPr>
          <w:rFonts w:ascii="Times New Roman"/>
          <w:b w:val="false"/>
          <w:i w:val="false"/>
          <w:color w:val="000000"/>
          <w:sz w:val="28"/>
        </w:rPr>
        <w:t>
      ЦУӘ – цитоуытты әсер ету.</w:t>
      </w:r>
    </w:p>
    <w:bookmarkStart w:name="z86" w:id="83"/>
    <w:p>
      <w:pPr>
        <w:spacing w:after="0"/>
        <w:ind w:left="0"/>
        <w:jc w:val="left"/>
      </w:pPr>
      <w:r>
        <w:rPr>
          <w:rFonts w:ascii="Times New Roman"/>
          <w:b/>
          <w:i w:val="false"/>
          <w:color w:val="000000"/>
        </w:rPr>
        <w:t xml:space="preserve"> 1. Дезинфекциялық құралдардың уыттылығы мен қауіпсіздігінің көрсеткіштері</w:t>
      </w:r>
    </w:p>
    <w:bookmarkEnd w:id="83"/>
    <w:bookmarkStart w:name="z87" w:id="84"/>
    <w:p>
      <w:pPr>
        <w:spacing w:after="0"/>
        <w:ind w:left="0"/>
        <w:jc w:val="left"/>
      </w:pPr>
      <w:r>
        <w:rPr>
          <w:rFonts w:ascii="Times New Roman"/>
          <w:b/>
          <w:i w:val="false"/>
          <w:color w:val="000000"/>
        </w:rPr>
        <w:t xml:space="preserve"> 1.1. Дезинфекциялау құралдары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Құралдың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w:t>
            </w:r>
            <w:r>
              <w:rPr>
                <w:rFonts w:ascii="Times New Roman"/>
                <w:b/>
                <w:i w:val="false"/>
                <w:color w:val="000000"/>
                <w:sz w:val="20"/>
              </w:rPr>
              <w:t>тік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бағасы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Үй-жайлардың беткі қабаттарын, қатты жиһазды, аппараттар мен аспаптарды, киімдерді, аяқ киімдерді, асхана, зертхана және бөлінділер ыдыстарын, ойыншықтарды (жұқсақ ойыншықтардан басқа), санитариялық-техникалық жабдықтарды, науқасты күту заттарын, бөлінділерді, қоқыс құбырларын, қоқыс жинағыштарды (өңдеу тәсілдері: сүрту, себелеу, малу және батыру), қалдықтарды дезинфекциялауға арналған құралдар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Концентрат, сұйықтық, ұнтақ, түйіршік, таблеткалар, гель нысанындағы және басқа дайын нысандардағы  дезинфекциялау құралдары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Асқазанға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p>
            <w:pPr>
              <w:spacing w:after="20"/>
              <w:ind w:left="20"/>
              <w:jc w:val="both"/>
            </w:pPr>
            <w:r>
              <w:rPr>
                <w:rFonts w:ascii="Times New Roman"/>
                <w:b w:val="false"/>
                <w:i w:val="false"/>
                <w:color w:val="000000"/>
                <w:sz w:val="20"/>
              </w:rPr>
              <w:t>
(&gt;50-≤2000)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резеңке қолғаптар) қолдана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p>
            <w:pPr>
              <w:spacing w:after="20"/>
              <w:ind w:left="20"/>
              <w:jc w:val="both"/>
            </w:pPr>
            <w:r>
              <w:rPr>
                <w:rFonts w:ascii="Times New Roman"/>
                <w:b w:val="false"/>
                <w:i w:val="false"/>
                <w:color w:val="000000"/>
                <w:sz w:val="20"/>
              </w:rPr>
              <w:t>
(&gt;200-≤2000)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резеңке қолғаптар) қолдана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20 °С кезінде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-клиника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жіті тітіркендіру әсері,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Денені түршіктіру (сенсибилизация) әсері (тері (респираторлық))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(3В)</w:t>
            </w:r>
          </w:p>
          <w:p>
            <w:pPr>
              <w:spacing w:after="20"/>
              <w:ind w:left="20"/>
              <w:jc w:val="both"/>
            </w:pPr>
            <w:r>
              <w:rPr>
                <w:rFonts w:ascii="Times New Roman"/>
                <w:b w:val="false"/>
                <w:i w:val="false"/>
                <w:color w:val="000000"/>
                <w:sz w:val="20"/>
              </w:rPr>
              <w:t>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және халыққа тұрмыста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Дезинфекциялау құралдарының жұмыс ерітінділері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режимдеріндегі ингаляциялық қауіп:</w:t>
            </w:r>
          </w:p>
          <w:p>
            <w:pPr>
              <w:spacing w:after="20"/>
              <w:ind w:left="20"/>
              <w:jc w:val="both"/>
            </w:pPr>
            <w:r>
              <w:rPr>
                <w:rFonts w:ascii="Times New Roman"/>
                <w:b w:val="false"/>
                <w:i w:val="false"/>
                <w:color w:val="000000"/>
                <w:sz w:val="20"/>
              </w:rPr>
              <w:t>
Уыттың қатты әсер ету аймағы: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көрсеткіштер бойынша мамандарға ЖҚҚ (противогаз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жоқ кезде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жоқ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Уыттың күштілігі аз әсер ету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жоқ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болған кезде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аппликациялар кезінде теріге тітіркендіріп әсер етуі (0,5-1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Теріге-қанға сіңгеннен кейінгі әсер етуі</w:t>
            </w:r>
          </w:p>
          <w:p>
            <w:pPr>
              <w:spacing w:after="20"/>
              <w:ind w:left="20"/>
              <w:jc w:val="both"/>
            </w:pPr>
            <w:r>
              <w:rPr>
                <w:rFonts w:ascii="Times New Roman"/>
                <w:b w:val="false"/>
                <w:i w:val="false"/>
                <w:color w:val="000000"/>
                <w:sz w:val="20"/>
              </w:rPr>
              <w:t>
(21/28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 жіті тітіркендіру әсері, балл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ДҚ қалдық мөлшерінің қауіпсіздігін бағалау (таңдау бойынша):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цитоуыттылық:</w:t>
            </w:r>
          </w:p>
          <w:p>
            <w:pPr>
              <w:spacing w:after="20"/>
              <w:ind w:left="20"/>
              <w:jc w:val="both"/>
            </w:pPr>
            <w:r>
              <w:rPr>
                <w:rFonts w:ascii="Times New Roman"/>
                <w:b w:val="false"/>
                <w:i w:val="false"/>
                <w:color w:val="000000"/>
                <w:sz w:val="20"/>
              </w:rPr>
              <w:t xml:space="preserve">
жасушалар өсіріндісі </w:t>
            </w:r>
          </w:p>
          <w:p>
            <w:pPr>
              <w:spacing w:after="20"/>
              <w:ind w:left="20"/>
              <w:jc w:val="both"/>
            </w:pPr>
            <w:r>
              <w:rPr>
                <w:rFonts w:ascii="Times New Roman"/>
                <w:b w:val="false"/>
                <w:i w:val="false"/>
                <w:color w:val="000000"/>
                <w:sz w:val="20"/>
              </w:rPr>
              <w:t>
(ЦУӘ дәрежесі)</w:t>
            </w:r>
          </w:p>
          <w:p>
            <w:pPr>
              <w:spacing w:after="20"/>
              <w:ind w:left="20"/>
              <w:jc w:val="both"/>
            </w:pPr>
            <w:r>
              <w:rPr>
                <w:rFonts w:ascii="Times New Roman"/>
                <w:b w:val="false"/>
                <w:i w:val="false"/>
                <w:color w:val="000000"/>
                <w:sz w:val="20"/>
              </w:rPr>
              <w:t xml:space="preserve">
бұқаның шәуеті </w:t>
            </w:r>
          </w:p>
          <w:p>
            <w:pPr>
              <w:spacing w:after="20"/>
              <w:ind w:left="20"/>
              <w:jc w:val="both"/>
            </w:pPr>
            <w:r>
              <w:rPr>
                <w:rFonts w:ascii="Times New Roman"/>
                <w:b w:val="false"/>
                <w:i w:val="false"/>
                <w:color w:val="000000"/>
                <w:sz w:val="20"/>
              </w:rPr>
              <w:t>
(уыттылық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артық емес</w:t>
            </w:r>
          </w:p>
          <w:p>
            <w:pPr>
              <w:spacing w:after="20"/>
              <w:ind w:left="20"/>
              <w:jc w:val="both"/>
            </w:pPr>
            <w:r>
              <w:rPr>
                <w:rFonts w:ascii="Times New Roman"/>
                <w:b w:val="false"/>
                <w:i w:val="false"/>
                <w:color w:val="000000"/>
                <w:sz w:val="20"/>
              </w:rPr>
              <w:t>
70-120 %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эритроциттер гемолизі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пирогенділік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құрамындағы жұмыс ерітіндісі (С) ӘЕЗ-ның гигиеналық нормативтерге сәйкестігін бағалау (қажет болған жағдайда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жоқ кезде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 жоқ кезде мамандарға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е</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болған кезде мамандарға және халыққа тұрмыста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Ауаны және үй-жайлардың беткі қабатын көлемді әдіспен, сондай-ақ беткі қабатты бағытталған аэрозольдармен өңдеуге арналған аэрозольды нысандағы дезинфекциялау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Аэрозольды нысандағы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w:t>
            </w:r>
          </w:p>
          <w:p>
            <w:pPr>
              <w:spacing w:after="20"/>
              <w:ind w:left="20"/>
              <w:jc w:val="both"/>
            </w:pPr>
            <w:r>
              <w:rPr>
                <w:rFonts w:ascii="Times New Roman"/>
                <w:b w:val="false"/>
                <w:i w:val="false"/>
                <w:color w:val="000000"/>
                <w:sz w:val="20"/>
              </w:rPr>
              <w:t xml:space="preserve">
(≥1,5-&lt;2,3)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жіті тітіркендіру әсері,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режимдеріндегі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Уыттың қатты әсер ету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көрсеткіштер бойынша мамандарға ЖҚҚ (противогаз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жоқ кезде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жоқ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Уыттың күштілігі аз әсер ету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жоқ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болған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(3В)</w:t>
            </w:r>
          </w:p>
          <w:p>
            <w:pPr>
              <w:spacing w:after="20"/>
              <w:ind w:left="20"/>
              <w:jc w:val="both"/>
            </w:pPr>
            <w:r>
              <w:rPr>
                <w:rFonts w:ascii="Times New Roman"/>
                <w:b w:val="false"/>
                <w:i w:val="false"/>
                <w:color w:val="000000"/>
                <w:sz w:val="20"/>
              </w:rPr>
              <w:t>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құрамындағы жұмыс ерітіндісі (С) ӘЕЗ-ның гигиеналық нормативтерге сәйкестігін бағалау (қажет болған жағдайда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жоқ кезде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жоқ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е</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болған кезде мамандарға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Қалдықтарды зарарсыздандыруға арналған концентрат, сұйықтық, ұнтақ, түйіршік, таблетка, гель нысанындағы және басқа дайын нысандардағы дезинфекциялау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енгізген кезде күшті уыттылығы</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p>
            <w:pPr>
              <w:spacing w:after="20"/>
              <w:ind w:left="20"/>
              <w:jc w:val="both"/>
            </w:pPr>
            <w:r>
              <w:rPr>
                <w:rFonts w:ascii="Times New Roman"/>
                <w:b w:val="false"/>
                <w:i w:val="false"/>
                <w:color w:val="000000"/>
                <w:sz w:val="20"/>
              </w:rPr>
              <w:t>
(&gt;50-≤2000)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p>
            <w:pPr>
              <w:spacing w:after="20"/>
              <w:ind w:left="20"/>
              <w:jc w:val="both"/>
            </w:pPr>
            <w:r>
              <w:rPr>
                <w:rFonts w:ascii="Times New Roman"/>
                <w:b w:val="false"/>
                <w:i w:val="false"/>
                <w:color w:val="000000"/>
                <w:sz w:val="20"/>
              </w:rPr>
              <w:t xml:space="preserve">
&gt;200-≤2000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-клиника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Желдету және ауа баптағыштар жүйелерін дезинфекциялауға арналған құралдар (өңдеу тәсілдері: сүрту, себелеу)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Су ерітінділері, бағытталып әсер ететін аэрозольдар нысанындағы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енгізген кезде күшті уыттылығы</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&gt;2000 </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ЖҚҚ (респиратор, қорғаныш көзілдірік, резеңке қолғаптар) қолдана отырып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 xml:space="preserve"> 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және халыққа тұрмыста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жіті тітіркендіру әсері,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 режиміндегі игаляциялық қауіп: </w:t>
            </w:r>
          </w:p>
          <w:p>
            <w:pPr>
              <w:spacing w:after="20"/>
              <w:ind w:left="20"/>
              <w:jc w:val="both"/>
            </w:pPr>
            <w:r>
              <w:rPr>
                <w:rFonts w:ascii="Times New Roman"/>
                <w:b w:val="false"/>
                <w:i w:val="false"/>
                <w:color w:val="000000"/>
                <w:sz w:val="20"/>
              </w:rPr>
              <w:t>
Уыттың қатты әсер ету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Теріге-қанға сіңгеннен кейінгі әсер етуі</w:t>
            </w:r>
          </w:p>
          <w:p>
            <w:pPr>
              <w:spacing w:after="20"/>
              <w:ind w:left="20"/>
              <w:jc w:val="both"/>
            </w:pPr>
            <w:r>
              <w:rPr>
                <w:rFonts w:ascii="Times New Roman"/>
                <w:b w:val="false"/>
                <w:i w:val="false"/>
                <w:color w:val="000000"/>
                <w:sz w:val="20"/>
              </w:rPr>
              <w:t>
(21/28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Көлікті: жерүсті, теміржол және метрополитен, су, әуе көлігін дезинфекциялауға арналған құралдар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Концентрат, сұйықтық, ұнтақ, түйіршік, таблетка, гель нысанындағы және басқа дайын нысандардағы дезинфекциялау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Асқазанға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p>
            <w:pPr>
              <w:spacing w:after="20"/>
              <w:ind w:left="20"/>
              <w:jc w:val="both"/>
            </w:pPr>
            <w:r>
              <w:rPr>
                <w:rFonts w:ascii="Times New Roman"/>
                <w:b w:val="false"/>
                <w:i w:val="false"/>
                <w:color w:val="000000"/>
                <w:sz w:val="20"/>
              </w:rPr>
              <w:t>
(&gt;50-≤2000)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p>
            <w:pPr>
              <w:spacing w:after="20"/>
              <w:ind w:left="20"/>
              <w:jc w:val="both"/>
            </w:pPr>
            <w:r>
              <w:rPr>
                <w:rFonts w:ascii="Times New Roman"/>
                <w:b w:val="false"/>
                <w:i w:val="false"/>
                <w:color w:val="000000"/>
                <w:sz w:val="20"/>
              </w:rPr>
              <w:t>
(&gt;200-≤2000)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20 °С кезінде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жіті тітіркендіру әсері,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Теріге-қанға сіңгеннен кейінгі әсер етуі</w:t>
            </w:r>
          </w:p>
          <w:p>
            <w:pPr>
              <w:spacing w:after="20"/>
              <w:ind w:left="20"/>
              <w:jc w:val="both"/>
            </w:pPr>
            <w:r>
              <w:rPr>
                <w:rFonts w:ascii="Times New Roman"/>
                <w:b w:val="false"/>
                <w:i w:val="false"/>
                <w:color w:val="000000"/>
                <w:sz w:val="20"/>
              </w:rPr>
              <w:t>
(21/28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(3В)</w:t>
            </w:r>
          </w:p>
          <w:p>
            <w:pPr>
              <w:spacing w:after="20"/>
              <w:ind w:left="20"/>
              <w:jc w:val="both"/>
            </w:pPr>
            <w:r>
              <w:rPr>
                <w:rFonts w:ascii="Times New Roman"/>
                <w:b w:val="false"/>
                <w:i w:val="false"/>
                <w:color w:val="000000"/>
                <w:sz w:val="20"/>
              </w:rPr>
              <w:t>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ЖҚҚ (резеңке қолғаптар) қолдана отырып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құрамындағы жұмыс ерітіндісі (С) ӘЕЗ-ның гигиеналық нормативтерге сәйкестігін бағалау (қажет болған жағдайда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е</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Қоғамдық тамақтану және сауда объектілерін дезинфекциялауға арналған құралдар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Концентрат, сұйықтық, ұнтақ, түйіршік, таблетка, гель нысанындағы және басқа дайын нысандардағы дезинфекциялау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болған кезде мамандарға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 жіті тітіркендіру әсері,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болған кезде мамандарға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Асқазанға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p>
            <w:pPr>
              <w:spacing w:after="20"/>
              <w:ind w:left="20"/>
              <w:jc w:val="both"/>
            </w:pPr>
            <w:r>
              <w:rPr>
                <w:rFonts w:ascii="Times New Roman"/>
                <w:b w:val="false"/>
                <w:i w:val="false"/>
                <w:color w:val="000000"/>
                <w:sz w:val="20"/>
              </w:rPr>
              <w:t>
(&gt;50-≤2000)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p>
            <w:pPr>
              <w:spacing w:after="20"/>
              <w:ind w:left="20"/>
              <w:jc w:val="both"/>
            </w:pPr>
            <w:r>
              <w:rPr>
                <w:rFonts w:ascii="Times New Roman"/>
                <w:b w:val="false"/>
                <w:i w:val="false"/>
                <w:color w:val="000000"/>
                <w:sz w:val="20"/>
              </w:rPr>
              <w:t xml:space="preserve">
&gt;200-≤2000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болған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(3В)</w:t>
            </w:r>
          </w:p>
          <w:p>
            <w:pPr>
              <w:spacing w:after="20"/>
              <w:ind w:left="20"/>
              <w:jc w:val="both"/>
            </w:pPr>
            <w:r>
              <w:rPr>
                <w:rFonts w:ascii="Times New Roman"/>
                <w:b w:val="false"/>
                <w:i w:val="false"/>
                <w:color w:val="000000"/>
                <w:sz w:val="20"/>
              </w:rPr>
              <w:t>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болған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Дезинфекциялау құралдарының жұмыс ерітінділері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болған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аппликациялар кезінде теріге тітіркендіріп әсер етуі (0,5-1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 жіті тітіркендіру әсері,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Теріге-қанға сіңгеннен кейінгі әсер етуі</w:t>
            </w:r>
          </w:p>
          <w:p>
            <w:pPr>
              <w:spacing w:after="20"/>
              <w:ind w:left="20"/>
              <w:jc w:val="both"/>
            </w:pPr>
            <w:r>
              <w:rPr>
                <w:rFonts w:ascii="Times New Roman"/>
                <w:b w:val="false"/>
                <w:i w:val="false"/>
                <w:color w:val="000000"/>
                <w:sz w:val="20"/>
              </w:rPr>
              <w:t>
(21/28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(3В)</w:t>
            </w:r>
          </w:p>
          <w:p>
            <w:pPr>
              <w:spacing w:after="20"/>
              <w:ind w:left="20"/>
              <w:jc w:val="both"/>
            </w:pPr>
            <w:r>
              <w:rPr>
                <w:rFonts w:ascii="Times New Roman"/>
                <w:b w:val="false"/>
                <w:i w:val="false"/>
                <w:color w:val="000000"/>
                <w:sz w:val="20"/>
              </w:rPr>
              <w:t>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болған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режимдеріндегі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Уыттың қатты әсер ету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көрсеткіштер бойынша мамандарға ЖҚҚ (противогаз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жоқ кезде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жоқ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ДҚ қалдық мөлшерінің қауіпсіздігін бағалау (таңдау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Цитоуыттылық:</w:t>
            </w:r>
          </w:p>
          <w:p>
            <w:pPr>
              <w:spacing w:after="20"/>
              <w:ind w:left="20"/>
              <w:jc w:val="both"/>
            </w:pPr>
            <w:r>
              <w:rPr>
                <w:rFonts w:ascii="Times New Roman"/>
                <w:b w:val="false"/>
                <w:i w:val="false"/>
                <w:color w:val="000000"/>
                <w:sz w:val="20"/>
              </w:rPr>
              <w:t xml:space="preserve">
- жасушалар өсіріндісі </w:t>
            </w:r>
          </w:p>
          <w:p>
            <w:pPr>
              <w:spacing w:after="20"/>
              <w:ind w:left="20"/>
              <w:jc w:val="both"/>
            </w:pPr>
            <w:r>
              <w:rPr>
                <w:rFonts w:ascii="Times New Roman"/>
                <w:b w:val="false"/>
                <w:i w:val="false"/>
                <w:color w:val="000000"/>
                <w:sz w:val="20"/>
              </w:rPr>
              <w:t>
(ЦУӘ дәрежесі)</w:t>
            </w:r>
          </w:p>
          <w:p>
            <w:pPr>
              <w:spacing w:after="20"/>
              <w:ind w:left="20"/>
              <w:jc w:val="both"/>
            </w:pPr>
            <w:r>
              <w:rPr>
                <w:rFonts w:ascii="Times New Roman"/>
                <w:b w:val="false"/>
                <w:i w:val="false"/>
                <w:color w:val="000000"/>
                <w:sz w:val="20"/>
              </w:rPr>
              <w:t xml:space="preserve">
- бұқаның шәуеті </w:t>
            </w:r>
          </w:p>
          <w:p>
            <w:pPr>
              <w:spacing w:after="20"/>
              <w:ind w:left="20"/>
              <w:jc w:val="both"/>
            </w:pPr>
            <w:r>
              <w:rPr>
                <w:rFonts w:ascii="Times New Roman"/>
                <w:b w:val="false"/>
                <w:i w:val="false"/>
                <w:color w:val="000000"/>
                <w:sz w:val="20"/>
              </w:rPr>
              <w:t>
(уыттылық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артық емес</w:t>
            </w:r>
          </w:p>
          <w:p>
            <w:pPr>
              <w:spacing w:after="20"/>
              <w:ind w:left="20"/>
              <w:jc w:val="both"/>
            </w:pPr>
            <w:r>
              <w:rPr>
                <w:rFonts w:ascii="Times New Roman"/>
                <w:b w:val="false"/>
                <w:i w:val="false"/>
                <w:color w:val="000000"/>
                <w:sz w:val="20"/>
              </w:rPr>
              <w:t>
70-120 %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Жуып-шайылуын бақылау (әсер етуші заттың қалдық мөлшерін химиялық-талдамалық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құрамындағы жұмыс ерітіндісі (С) ӘЕЗ-ның гигиеналық нормативтерге сәйкестігін бағалау (қажет болған жағдайда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тазалау жұмыстарын жүргізу кезінде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жоқ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е</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болған кезде мамандарға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Төтенше жағдайлар кезінде жылдам әсер ететін дезинфекциялау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Концентрат, сұйықтық, ұнтақ, таблетка нысанындағы дезинфекциялау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Асқазанға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p>
            <w:pPr>
              <w:spacing w:after="20"/>
              <w:ind w:left="20"/>
              <w:jc w:val="both"/>
            </w:pPr>
            <w:r>
              <w:rPr>
                <w:rFonts w:ascii="Times New Roman"/>
                <w:b w:val="false"/>
                <w:i w:val="false"/>
                <w:color w:val="000000"/>
                <w:sz w:val="20"/>
              </w:rPr>
              <w:t>
(&gt;5-≤2000)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p>
            <w:pPr>
              <w:spacing w:after="20"/>
              <w:ind w:left="20"/>
              <w:jc w:val="both"/>
            </w:pPr>
            <w:r>
              <w:rPr>
                <w:rFonts w:ascii="Times New Roman"/>
                <w:b w:val="false"/>
                <w:i w:val="false"/>
                <w:color w:val="000000"/>
                <w:sz w:val="20"/>
              </w:rPr>
              <w:t>
(&gt;50-≤2000)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жіті тітіркендіру әсері,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Теріні жіті тітіркендіру (күйдіру) әсері (эритема, ісіну),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w:t>
            </w:r>
          </w:p>
          <w:p>
            <w:pPr>
              <w:spacing w:after="20"/>
              <w:ind w:left="20"/>
              <w:jc w:val="both"/>
            </w:pPr>
            <w:r>
              <w:rPr>
                <w:rFonts w:ascii="Times New Roman"/>
                <w:b w:val="false"/>
                <w:i w:val="false"/>
                <w:color w:val="000000"/>
                <w:sz w:val="20"/>
              </w:rPr>
              <w:t>
(некроз)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-гибель</w:t>
            </w:r>
          </w:p>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-клиника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көрсеткіштер бойынша мамандарға ЖҚҚ (противогаз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3А(3В)</w:t>
            </w:r>
          </w:p>
          <w:p>
            <w:pPr>
              <w:spacing w:after="20"/>
              <w:ind w:left="20"/>
              <w:jc w:val="both"/>
            </w:pPr>
            <w:r>
              <w:rPr>
                <w:rFonts w:ascii="Times New Roman"/>
                <w:b w:val="false"/>
                <w:i w:val="false"/>
                <w:color w:val="000000"/>
                <w:sz w:val="20"/>
              </w:rPr>
              <w:t>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Дезинфекциялау құралдарының жұмыс ерітінділері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режимдеріндегі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Уыттың қатты әсер ету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Эпидемиялық көрсеткіштер бойынша мамандарға ЖҚҚ (противогаз респиратор, қорғаныш көзілдірік, резеңке қолғаптар) қолдана отырып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жоқ кезде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жоқ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Эндоскоптарды, стоматологиялық аспаптар мен бедерлемелерді қоса алғанда, медициналық бұйымдарды дезинфекциялауға және стерильдеу алдында тазартуға арналған құралдар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Концентрат, сұйықтық, ұнтақ, түйіршік нысанындағы және басқа дайын нысандардағы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Құрсақ қуысына енгізген кездегі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Асқазанға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p>
            <w:pPr>
              <w:spacing w:after="20"/>
              <w:ind w:left="20"/>
              <w:jc w:val="both"/>
            </w:pPr>
            <w:r>
              <w:rPr>
                <w:rFonts w:ascii="Times New Roman"/>
                <w:b w:val="false"/>
                <w:i w:val="false"/>
                <w:color w:val="000000"/>
                <w:sz w:val="20"/>
              </w:rPr>
              <w:t>
(&gt;50-≤2000)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p>
            <w:pPr>
              <w:spacing w:after="20"/>
              <w:ind w:left="20"/>
              <w:jc w:val="both"/>
            </w:pPr>
            <w:r>
              <w:rPr>
                <w:rFonts w:ascii="Times New Roman"/>
                <w:b w:val="false"/>
                <w:i w:val="false"/>
                <w:color w:val="000000"/>
                <w:sz w:val="20"/>
              </w:rPr>
              <w:t>
(&gt;200-≤2000)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 жіті тітіркендіру әсері,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&gt;4&lt;10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(3В)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Құралдың жұмыс ерітінділері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аппликациялар кезінде теріге тітіркендіріп әсер етуі (0,5-1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қалдық мөлшерінің қауіпсіздігін бағалау (таңдау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цитоуыттылық:</w:t>
            </w:r>
          </w:p>
          <w:p>
            <w:pPr>
              <w:spacing w:after="20"/>
              <w:ind w:left="20"/>
              <w:jc w:val="both"/>
            </w:pPr>
            <w:r>
              <w:rPr>
                <w:rFonts w:ascii="Times New Roman"/>
                <w:b w:val="false"/>
                <w:i w:val="false"/>
                <w:color w:val="000000"/>
                <w:sz w:val="20"/>
              </w:rPr>
              <w:t xml:space="preserve">
жасушалар өсіріндісі </w:t>
            </w:r>
          </w:p>
          <w:p>
            <w:pPr>
              <w:spacing w:after="20"/>
              <w:ind w:left="20"/>
              <w:jc w:val="both"/>
            </w:pPr>
            <w:r>
              <w:rPr>
                <w:rFonts w:ascii="Times New Roman"/>
                <w:b w:val="false"/>
                <w:i w:val="false"/>
                <w:color w:val="000000"/>
                <w:sz w:val="20"/>
              </w:rPr>
              <w:t>
(ЦУӘ дәрежесі)</w:t>
            </w:r>
          </w:p>
          <w:p>
            <w:pPr>
              <w:spacing w:after="20"/>
              <w:ind w:left="20"/>
              <w:jc w:val="both"/>
            </w:pPr>
            <w:r>
              <w:rPr>
                <w:rFonts w:ascii="Times New Roman"/>
                <w:b w:val="false"/>
                <w:i w:val="false"/>
                <w:color w:val="000000"/>
                <w:sz w:val="20"/>
              </w:rPr>
              <w:t xml:space="preserve">
бұқаның шәуеті </w:t>
            </w:r>
          </w:p>
          <w:p>
            <w:pPr>
              <w:spacing w:after="20"/>
              <w:ind w:left="20"/>
              <w:jc w:val="both"/>
            </w:pPr>
            <w:r>
              <w:rPr>
                <w:rFonts w:ascii="Times New Roman"/>
                <w:b w:val="false"/>
                <w:i w:val="false"/>
                <w:color w:val="000000"/>
                <w:sz w:val="20"/>
              </w:rPr>
              <w:t>
(уыттылық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артық емес</w:t>
            </w:r>
          </w:p>
          <w:p>
            <w:pPr>
              <w:spacing w:after="20"/>
              <w:ind w:left="20"/>
              <w:jc w:val="both"/>
            </w:pPr>
            <w:r>
              <w:rPr>
                <w:rFonts w:ascii="Times New Roman"/>
                <w:b w:val="false"/>
                <w:i w:val="false"/>
                <w:color w:val="000000"/>
                <w:sz w:val="20"/>
              </w:rPr>
              <w:t>
70-120 %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эритроциттер гемолизі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пирогенділік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Тамақ өнеркәсібінің әртүрлі салаларындағы кәсіпорындарда технологиялық жабдық пен үй-жайлардың беткі қабаттарын зарарсыздандыруға арналған құралдар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Концентрат, сұйықтық, ұнтақ, түйіршік, аэрозоль нысанындағы және басқа дайын нысандардағы дезинфекциялау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Асқазанға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p>
            <w:pPr>
              <w:spacing w:after="20"/>
              <w:ind w:left="20"/>
              <w:jc w:val="both"/>
            </w:pPr>
            <w:r>
              <w:rPr>
                <w:rFonts w:ascii="Times New Roman"/>
                <w:b w:val="false"/>
                <w:i w:val="false"/>
                <w:color w:val="000000"/>
                <w:sz w:val="20"/>
              </w:rPr>
              <w:t>
(&gt;50-≤2000)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p>
            <w:pPr>
              <w:spacing w:after="20"/>
              <w:ind w:left="20"/>
              <w:jc w:val="both"/>
            </w:pPr>
            <w:r>
              <w:rPr>
                <w:rFonts w:ascii="Times New Roman"/>
                <w:b w:val="false"/>
                <w:i w:val="false"/>
                <w:color w:val="000000"/>
                <w:sz w:val="20"/>
              </w:rPr>
              <w:t>
(&gt;200-≤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ЖҚҚ (респиратор, қорғаныш көзілдірік, резеңке қолғаптар) қолдана отырып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-клиника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қорғаныш көзілдірік, противогаз (респиратор))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w:t>
            </w:r>
          </w:p>
          <w:p>
            <w:pPr>
              <w:spacing w:after="20"/>
              <w:ind w:left="20"/>
              <w:jc w:val="both"/>
            </w:pPr>
            <w:r>
              <w:rPr>
                <w:rFonts w:ascii="Times New Roman"/>
                <w:b w:val="false"/>
                <w:i w:val="false"/>
                <w:color w:val="000000"/>
                <w:sz w:val="20"/>
              </w:rPr>
              <w:t>
(некроз)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жіті тітіркендіру әсері,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Кумулятивтік әсер </w:t>
            </w:r>
          </w:p>
          <w:p>
            <w:pPr>
              <w:spacing w:after="20"/>
              <w:ind w:left="20"/>
              <w:jc w:val="both"/>
            </w:pPr>
            <w:r>
              <w:rPr>
                <w:rFonts w:ascii="Times New Roman"/>
                <w:b w:val="false"/>
                <w:i w:val="false"/>
                <w:color w:val="000000"/>
                <w:sz w:val="20"/>
              </w:rPr>
              <w:t>
(Л.И. Медведьтің сыныптауы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(3В)</w:t>
            </w:r>
          </w:p>
          <w:p>
            <w:pPr>
              <w:spacing w:after="20"/>
              <w:ind w:left="20"/>
              <w:jc w:val="both"/>
            </w:pPr>
            <w:r>
              <w:rPr>
                <w:rFonts w:ascii="Times New Roman"/>
                <w:b w:val="false"/>
                <w:i w:val="false"/>
                <w:color w:val="000000"/>
                <w:sz w:val="20"/>
              </w:rPr>
              <w:t>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және халыққа тұрмыста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Дезинфекциялау құралдарының жұмыс ерітінділері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аппликациялар кезінде теріге тітіркендіріп әсер етуі (0,5-1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қалдық мөлшерінің қауіпсіздігін бағалау (таңдау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цитоуыттылық:</w:t>
            </w:r>
          </w:p>
          <w:p>
            <w:pPr>
              <w:spacing w:after="20"/>
              <w:ind w:left="20"/>
              <w:jc w:val="both"/>
            </w:pPr>
            <w:r>
              <w:rPr>
                <w:rFonts w:ascii="Times New Roman"/>
                <w:b w:val="false"/>
                <w:i w:val="false"/>
                <w:color w:val="000000"/>
                <w:sz w:val="20"/>
              </w:rPr>
              <w:t xml:space="preserve">
жасушалар өсіріндісі </w:t>
            </w:r>
          </w:p>
          <w:p>
            <w:pPr>
              <w:spacing w:after="20"/>
              <w:ind w:left="20"/>
              <w:jc w:val="both"/>
            </w:pPr>
            <w:r>
              <w:rPr>
                <w:rFonts w:ascii="Times New Roman"/>
                <w:b w:val="false"/>
                <w:i w:val="false"/>
                <w:color w:val="000000"/>
                <w:sz w:val="20"/>
              </w:rPr>
              <w:t>
(ЦУӘ дәрежесі)</w:t>
            </w:r>
          </w:p>
          <w:p>
            <w:pPr>
              <w:spacing w:after="20"/>
              <w:ind w:left="20"/>
              <w:jc w:val="both"/>
            </w:pPr>
            <w:r>
              <w:rPr>
                <w:rFonts w:ascii="Times New Roman"/>
                <w:b w:val="false"/>
                <w:i w:val="false"/>
                <w:color w:val="000000"/>
                <w:sz w:val="20"/>
              </w:rPr>
              <w:t xml:space="preserve">
бұқаның шәуеті </w:t>
            </w:r>
          </w:p>
          <w:p>
            <w:pPr>
              <w:spacing w:after="20"/>
              <w:ind w:left="20"/>
              <w:jc w:val="both"/>
            </w:pPr>
            <w:r>
              <w:rPr>
                <w:rFonts w:ascii="Times New Roman"/>
                <w:b w:val="false"/>
                <w:i w:val="false"/>
                <w:color w:val="000000"/>
                <w:sz w:val="20"/>
              </w:rPr>
              <w:t>
(уыттылық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артық емес</w:t>
            </w:r>
          </w:p>
          <w:p>
            <w:pPr>
              <w:spacing w:after="20"/>
              <w:ind w:left="20"/>
              <w:jc w:val="both"/>
            </w:pPr>
            <w:r>
              <w:rPr>
                <w:rFonts w:ascii="Times New Roman"/>
                <w:b w:val="false"/>
                <w:i w:val="false"/>
                <w:color w:val="000000"/>
                <w:sz w:val="20"/>
              </w:rPr>
              <w:t>
70-120 %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Жуып-шайылуын бақылау (әсер етуші заттың қалдық мөлшерін химиялық-талдамалық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Микробтарға қарсы 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 Микробтарға қарсы материалдар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құрамындағы жұмыс ерітіндісі (С) ӘЕЗ-ның гигиеналық нормативтерге сәйкестігін бағалау (қажет болған жағдайда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е</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болған кезде мамандарға және халыққа тұрмыста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 Маталарға микробтарға қарсы қасиеттер беруге арналған дезинфекциялау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пациенттерге және халыққа тұрмыста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шәуетіндегі уыттылықты талдау</w:t>
            </w:r>
          </w:p>
          <w:p>
            <w:pPr>
              <w:spacing w:after="20"/>
              <w:ind w:left="20"/>
              <w:jc w:val="both"/>
            </w:pPr>
            <w:r>
              <w:rPr>
                <w:rFonts w:ascii="Times New Roman"/>
                <w:b w:val="false"/>
                <w:i w:val="false"/>
                <w:color w:val="000000"/>
                <w:sz w:val="20"/>
              </w:rPr>
              <w:t xml:space="preserve">
(матаның созындысы) </w:t>
            </w:r>
          </w:p>
          <w:p>
            <w:pPr>
              <w:spacing w:after="20"/>
              <w:ind w:left="20"/>
              <w:jc w:val="both"/>
            </w:pPr>
            <w:r>
              <w:rPr>
                <w:rFonts w:ascii="Times New Roman"/>
                <w:b w:val="false"/>
                <w:i w:val="false"/>
                <w:color w:val="000000"/>
                <w:sz w:val="20"/>
              </w:rPr>
              <w:t>
(уыттылық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пациенттерге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Теріге-қанға сіңгеннен кейін және құралдың тері мен  тінге тітіркендіріп әсер етуі (14/28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әсерлердің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пациенттерге және халыққа тұрмыста</w:t>
            </w:r>
          </w:p>
        </w:tc>
      </w:tr>
    </w:tbl>
    <w:bookmarkStart w:name="z88" w:id="85"/>
    <w:p>
      <w:pPr>
        <w:spacing w:after="0"/>
        <w:ind w:left="0"/>
        <w:jc w:val="left"/>
      </w:pPr>
      <w:r>
        <w:rPr>
          <w:rFonts w:ascii="Times New Roman"/>
          <w:b/>
          <w:i w:val="false"/>
          <w:color w:val="000000"/>
        </w:rPr>
        <w:t xml:space="preserve"> 1.2. Стерильдеу құралдары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Құралдың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w:t>
            </w:r>
            <w:r>
              <w:rPr>
                <w:rFonts w:ascii="Times New Roman"/>
                <w:b/>
                <w:i w:val="false"/>
                <w:color w:val="000000"/>
                <w:sz w:val="20"/>
              </w:rPr>
              <w:t>тік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бағасы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Концентрат, сұйықтық, ұнтақ нысанындағы және басқа дайын нысандардағы стерильдеу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Асқазанға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p>
            <w:pPr>
              <w:spacing w:after="20"/>
              <w:ind w:left="20"/>
              <w:jc w:val="both"/>
            </w:pPr>
            <w:r>
              <w:rPr>
                <w:rFonts w:ascii="Times New Roman"/>
                <w:b w:val="false"/>
                <w:i w:val="false"/>
                <w:color w:val="000000"/>
                <w:sz w:val="20"/>
              </w:rPr>
              <w:t>
(&gt;5-≤2000)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p>
            <w:pPr>
              <w:spacing w:after="20"/>
              <w:ind w:left="20"/>
              <w:jc w:val="both"/>
            </w:pPr>
            <w:r>
              <w:rPr>
                <w:rFonts w:ascii="Times New Roman"/>
                <w:b w:val="false"/>
                <w:i w:val="false"/>
                <w:color w:val="000000"/>
                <w:sz w:val="20"/>
              </w:rPr>
              <w:t xml:space="preserve">
&gt;50-≤2000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енгізген кездегі күшті уыттылығы</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-клиника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(протвогаз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w:t>
            </w:r>
          </w:p>
          <w:p>
            <w:pPr>
              <w:spacing w:after="20"/>
              <w:ind w:left="20"/>
              <w:jc w:val="both"/>
            </w:pPr>
            <w:r>
              <w:rPr>
                <w:rFonts w:ascii="Times New Roman"/>
                <w:b w:val="false"/>
                <w:i w:val="false"/>
                <w:color w:val="000000"/>
                <w:sz w:val="20"/>
              </w:rPr>
              <w:t>
(некроз)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(3В)</w:t>
            </w:r>
          </w:p>
          <w:p>
            <w:pPr>
              <w:spacing w:after="20"/>
              <w:ind w:left="20"/>
              <w:jc w:val="both"/>
            </w:pPr>
            <w:r>
              <w:rPr>
                <w:rFonts w:ascii="Times New Roman"/>
                <w:b w:val="false"/>
                <w:i w:val="false"/>
                <w:color w:val="000000"/>
                <w:sz w:val="20"/>
              </w:rPr>
              <w:t>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Медициналық бұйымдардан ауа тартқыштар </w:t>
            </w:r>
          </w:p>
          <w:p>
            <w:pPr>
              <w:spacing w:after="20"/>
              <w:ind w:left="20"/>
              <w:jc w:val="both"/>
            </w:pPr>
            <w:r>
              <w:rPr>
                <w:rFonts w:ascii="Times New Roman"/>
                <w:b w:val="false"/>
                <w:i w:val="false"/>
                <w:color w:val="000000"/>
                <w:sz w:val="20"/>
              </w:rPr>
              <w:t xml:space="preserve">
(экстрактілер немесе шайындылар)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қалдық мөлшерінің қауіпсіздігін бағалау (таңдау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цитоуыттылық:</w:t>
            </w:r>
          </w:p>
          <w:p>
            <w:pPr>
              <w:spacing w:after="20"/>
              <w:ind w:left="20"/>
              <w:jc w:val="both"/>
            </w:pPr>
            <w:r>
              <w:rPr>
                <w:rFonts w:ascii="Times New Roman"/>
                <w:b w:val="false"/>
                <w:i w:val="false"/>
                <w:color w:val="000000"/>
                <w:sz w:val="20"/>
              </w:rPr>
              <w:t xml:space="preserve">
жасушалар өсіріндісі </w:t>
            </w:r>
          </w:p>
          <w:p>
            <w:pPr>
              <w:spacing w:after="20"/>
              <w:ind w:left="20"/>
              <w:jc w:val="both"/>
            </w:pPr>
            <w:r>
              <w:rPr>
                <w:rFonts w:ascii="Times New Roman"/>
                <w:b w:val="false"/>
                <w:i w:val="false"/>
                <w:color w:val="000000"/>
                <w:sz w:val="20"/>
              </w:rPr>
              <w:t>
(ЦУӘ дәрежесі)</w:t>
            </w:r>
          </w:p>
          <w:p>
            <w:pPr>
              <w:spacing w:after="20"/>
              <w:ind w:left="20"/>
              <w:jc w:val="both"/>
            </w:pPr>
            <w:r>
              <w:rPr>
                <w:rFonts w:ascii="Times New Roman"/>
                <w:b w:val="false"/>
                <w:i w:val="false"/>
                <w:color w:val="000000"/>
                <w:sz w:val="20"/>
              </w:rPr>
              <w:t xml:space="preserve">
бұқаның шәуеті </w:t>
            </w:r>
          </w:p>
          <w:p>
            <w:pPr>
              <w:spacing w:after="20"/>
              <w:ind w:left="20"/>
              <w:jc w:val="both"/>
            </w:pPr>
            <w:r>
              <w:rPr>
                <w:rFonts w:ascii="Times New Roman"/>
                <w:b w:val="false"/>
                <w:i w:val="false"/>
                <w:color w:val="000000"/>
                <w:sz w:val="20"/>
              </w:rPr>
              <w:t>
(уыттылық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артық емес</w:t>
            </w:r>
          </w:p>
          <w:p>
            <w:pPr>
              <w:spacing w:after="20"/>
              <w:ind w:left="20"/>
              <w:jc w:val="both"/>
            </w:pPr>
            <w:r>
              <w:rPr>
                <w:rFonts w:ascii="Times New Roman"/>
                <w:b w:val="false"/>
                <w:i w:val="false"/>
                <w:color w:val="000000"/>
                <w:sz w:val="20"/>
              </w:rPr>
              <w:t>
70-120 %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эритроциттер гемолизі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пирогенділік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Стерильдеу құралдарының жұмыс ерітінділері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аппликациялар кезінде теріге тітіркендіріп әсер етуі (0,5-1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bl>
    <w:bookmarkStart w:name="z89" w:id="86"/>
    <w:p>
      <w:pPr>
        <w:spacing w:after="0"/>
        <w:ind w:left="0"/>
        <w:jc w:val="left"/>
      </w:pPr>
      <w:r>
        <w:rPr>
          <w:rFonts w:ascii="Times New Roman"/>
          <w:b/>
          <w:i w:val="false"/>
          <w:color w:val="000000"/>
        </w:rPr>
        <w:t xml:space="preserve"> 1.3. Орталықтандырылмаған сумен жабдықтау ауыз суын зарарсыздандыруға арналған құралдар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Құралдың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w:t>
            </w:r>
            <w:r>
              <w:rPr>
                <w:rFonts w:ascii="Times New Roman"/>
                <w:b/>
                <w:i w:val="false"/>
                <w:color w:val="000000"/>
                <w:sz w:val="20"/>
              </w:rPr>
              <w:t>тік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бағасы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Орталықтандырылмаған сумен жабдықтау ауыз суын зарарсыздандыруға арналған құралдар (таблеткалар, ұнтақтар, ерітінділер, түйіршіктер)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Асқазанға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p>
            <w:pPr>
              <w:spacing w:after="20"/>
              <w:ind w:left="20"/>
              <w:jc w:val="both"/>
            </w:pPr>
            <w:r>
              <w:rPr>
                <w:rFonts w:ascii="Times New Roman"/>
                <w:b w:val="false"/>
                <w:i w:val="false"/>
                <w:color w:val="000000"/>
                <w:sz w:val="20"/>
              </w:rPr>
              <w:t>
(&gt;50-≤2000)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151-2500</w:t>
            </w:r>
          </w:p>
          <w:p>
            <w:pPr>
              <w:spacing w:after="20"/>
              <w:ind w:left="20"/>
              <w:jc w:val="both"/>
            </w:pPr>
            <w:r>
              <w:rPr>
                <w:rFonts w:ascii="Times New Roman"/>
                <w:b w:val="false"/>
                <w:i w:val="false"/>
                <w:color w:val="000000"/>
                <w:sz w:val="20"/>
              </w:rPr>
              <w:t xml:space="preserve">
&gt;200-≤1000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p>
            <w:pPr>
              <w:spacing w:after="20"/>
              <w:ind w:left="20"/>
              <w:jc w:val="both"/>
            </w:pPr>
            <w:r>
              <w:rPr>
                <w:rFonts w:ascii="Times New Roman"/>
                <w:b w:val="false"/>
                <w:i w:val="false"/>
                <w:color w:val="000000"/>
                <w:sz w:val="20"/>
              </w:rPr>
              <w:t>
(&gt;1000)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ерітінділерінің максималды концентрациядағы жіті ингаляциялық қауіптілігі </w:t>
            </w:r>
          </w:p>
          <w:p>
            <w:pPr>
              <w:spacing w:after="20"/>
              <w:ind w:left="20"/>
              <w:jc w:val="both"/>
            </w:pPr>
            <w:r>
              <w:rPr>
                <w:rFonts w:ascii="Times New Roman"/>
                <w:b w:val="false"/>
                <w:i w:val="false"/>
                <w:color w:val="000000"/>
                <w:sz w:val="20"/>
              </w:rPr>
              <w:t>
(20 °С кезінде қанықтырылған концентрацияларда) (С</w:t>
            </w:r>
            <w:r>
              <w:rPr>
                <w:rFonts w:ascii="Times New Roman"/>
                <w:b w:val="false"/>
                <w:i w:val="false"/>
                <w:color w:val="000000"/>
                <w:vertAlign w:val="subscript"/>
              </w:rPr>
              <w:t>20</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&gt;Lim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ерітінділерінің максималды концентрацияда теріге тітіркендіріп әсер етуі (қайталау, 10 аппликация),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(≥2,3-&lt;4)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ерітінділерінің әртүрлі концентрацияларда көздің шырышты қабығына құралдың тітіркендіріп әсер етуі (бір рет),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және халыққа тұрмыста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ерітінділерінің максималды концентрацияда терілік (респираторлық) түршіктіру (сенсибилизация) әсері (көрсеткіштер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болатын әсерлер: эмбриоуыттық, мутагендік, канцерогендік, эмбриоуыттық, тератогендік (ӘЕЗ және ілеспе компонеттер туралы әдебиеттердің деректерін, деректер базасын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өндіруге және қолдануға рұқсат етіледі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Қолдану режимінде дезинфекциялау құралымен өңделген ауыз су (көл, тоған, құдық, өзен суы және басқа табиғи 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ең төмен зарарсыздандыру концентрация (ТТЗК) мен ӘЕЗ ШРК</w:t>
            </w:r>
            <w:r>
              <w:rPr>
                <w:rFonts w:ascii="Times New Roman"/>
                <w:b w:val="false"/>
                <w:i w:val="false"/>
                <w:color w:val="000000"/>
                <w:vertAlign w:val="subscript"/>
              </w:rPr>
              <w:t xml:space="preserve">с. </w:t>
            </w:r>
            <w:r>
              <w:rPr>
                <w:rFonts w:ascii="Times New Roman"/>
                <w:b w:val="false"/>
                <w:i w:val="false"/>
                <w:color w:val="000000"/>
                <w:sz w:val="20"/>
              </w:rPr>
              <w:t>арақатынасы (ТТЗК/ШРК</w:t>
            </w:r>
            <w:r>
              <w:rPr>
                <w:rFonts w:ascii="Times New Roman"/>
                <w:b w:val="false"/>
                <w:i w:val="false"/>
                <w:color w:val="000000"/>
                <w:vertAlign w:val="subscript"/>
              </w:rPr>
              <w:t>с.</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эпизодтық қолдануға тыйым салу немесе рұқсат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10-15 күн ішінде қолдануға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30 күн ішінде қолдануға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шектеусіз мерзімде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орталықтандырылмаған судың күштілігі аз әсер ету шегін әсердің біліну уақыты бойынша анықтау, Lim</w:t>
            </w:r>
            <w:r>
              <w:rPr>
                <w:rFonts w:ascii="Times New Roman"/>
                <w:b w:val="false"/>
                <w:i w:val="false"/>
                <w:color w:val="000000"/>
                <w:vertAlign w:val="subscript"/>
              </w:rPr>
              <w:t xml:space="preserve">subac </w:t>
            </w:r>
            <w:r>
              <w:rPr>
                <w:rFonts w:ascii="Times New Roman"/>
                <w:b w:val="false"/>
                <w:i w:val="false"/>
                <w:color w:val="000000"/>
                <w:sz w:val="20"/>
              </w:rPr>
              <w:t>(күндер)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эпизодтық қолдану немесе тыйым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10-15 күн ішінде қолдану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бір ай ішінде қолдану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судың қолданылу режиміндегі органолептикалық қасиеттері (иісі, дәмі),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Қауіпсіздіктің санитариялық-химиялық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судағы ӘЕЗ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r>
              <w:rPr>
                <w:rFonts w:ascii="Times New Roman"/>
                <w:b w:val="false"/>
                <w:i w:val="false"/>
                <w:color w:val="000000"/>
                <w:vertAlign w:val="subscript"/>
              </w:rPr>
              <w:t>с</w:t>
            </w:r>
            <w:r>
              <w:rPr>
                <w:rFonts w:ascii="Times New Roman"/>
                <w:b w:val="false"/>
                <w:i w:val="false"/>
                <w:color w:val="000000"/>
                <w:vertAlign w:val="sub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ӘЕЗ түрлену өнімдерінің және ӘЕЗ ықпал етуімен қалыптасатын судағы түрлену өнімдерінің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r>
              <w:rPr>
                <w:rFonts w:ascii="Times New Roman"/>
                <w:b w:val="false"/>
                <w:i w:val="false"/>
                <w:color w:val="000000"/>
                <w:vertAlign w:val="subscript"/>
              </w:rPr>
              <w:t>с</w:t>
            </w:r>
            <w:r>
              <w:rPr>
                <w:rFonts w:ascii="Times New Roman"/>
                <w:b w:val="false"/>
                <w:i w:val="false"/>
                <w:color w:val="000000"/>
                <w:vertAlign w:val="sub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құралдарының зиянды қоспаларының судағы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≤0,5ШРК</w:t>
            </w:r>
            <w:r>
              <w:rPr>
                <w:rFonts w:ascii="Times New Roman"/>
                <w:b w:val="false"/>
                <w:i w:val="false"/>
                <w:color w:val="000000"/>
                <w:vertAlign w:val="subscript"/>
              </w:rPr>
              <w:t>с</w:t>
            </w:r>
            <w:r>
              <w:rPr>
                <w:rFonts w:ascii="Times New Roman"/>
                <w:b w:val="false"/>
                <w:i w:val="false"/>
                <w:color w:val="000000"/>
                <w:vertAlign w:val="sub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bl>
    <w:bookmarkStart w:name="z90" w:id="87"/>
    <w:p>
      <w:pPr>
        <w:spacing w:after="0"/>
        <w:ind w:left="0"/>
        <w:jc w:val="left"/>
      </w:pPr>
      <w:r>
        <w:rPr>
          <w:rFonts w:ascii="Times New Roman"/>
          <w:b/>
          <w:i w:val="false"/>
          <w:color w:val="000000"/>
        </w:rPr>
        <w:t xml:space="preserve"> 1.3. Жүзу бассейндері мен аквапарктер суын зарарасыздандыруға арналған құралдар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Құралдың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w:t>
            </w:r>
            <w:r>
              <w:rPr>
                <w:rFonts w:ascii="Times New Roman"/>
                <w:b/>
                <w:i w:val="false"/>
                <w:color w:val="000000"/>
                <w:sz w:val="20"/>
              </w:rPr>
              <w:t>тік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бағасы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Жүзу бассейндері мен аквапарктер суын зарарсындандыруға арналған құралдар</w:t>
            </w:r>
          </w:p>
          <w:p>
            <w:pPr>
              <w:spacing w:after="20"/>
              <w:ind w:left="20"/>
              <w:jc w:val="both"/>
            </w:pPr>
            <w:r>
              <w:rPr>
                <w:rFonts w:ascii="Times New Roman"/>
                <w:b w:val="false"/>
                <w:i w:val="false"/>
                <w:color w:val="000000"/>
                <w:sz w:val="20"/>
              </w:rPr>
              <w:t>
(таблеткалар, ұнтақтар, сұйықтықтар, түйіршіктер)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&gt;151-5000</w:t>
            </w:r>
          </w:p>
          <w:p>
            <w:pPr>
              <w:spacing w:after="20"/>
              <w:ind w:left="20"/>
              <w:jc w:val="both"/>
            </w:pPr>
            <w:r>
              <w:rPr>
                <w:rFonts w:ascii="Times New Roman"/>
                <w:b w:val="false"/>
                <w:i w:val="false"/>
                <w:color w:val="000000"/>
                <w:sz w:val="20"/>
              </w:rPr>
              <w:t>
(&gt;50-≤300)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p>
            <w:pPr>
              <w:spacing w:after="20"/>
              <w:ind w:left="20"/>
              <w:jc w:val="both"/>
            </w:pPr>
            <w:r>
              <w:rPr>
                <w:rFonts w:ascii="Times New Roman"/>
                <w:b w:val="false"/>
                <w:i w:val="false"/>
                <w:color w:val="000000"/>
                <w:sz w:val="20"/>
              </w:rPr>
              <w:t>
(&gt;300)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p>
            <w:pPr>
              <w:spacing w:after="20"/>
              <w:ind w:left="20"/>
              <w:jc w:val="both"/>
            </w:pPr>
            <w:r>
              <w:rPr>
                <w:rFonts w:ascii="Times New Roman"/>
                <w:b w:val="false"/>
                <w:i w:val="false"/>
                <w:color w:val="000000"/>
                <w:sz w:val="20"/>
              </w:rPr>
              <w:t>
(&gt;200-≤2000)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буды қанықтыру концентрацияларындағы (С</w:t>
            </w:r>
            <w:r>
              <w:rPr>
                <w:rFonts w:ascii="Times New Roman"/>
                <w:b w:val="false"/>
                <w:i w:val="false"/>
                <w:color w:val="000000"/>
                <w:vertAlign w:val="subscript"/>
              </w:rPr>
              <w:t>20</w:t>
            </w:r>
            <w:r>
              <w:rPr>
                <w:rFonts w:ascii="Times New Roman"/>
                <w:b w:val="false"/>
                <w:i w:val="false"/>
                <w:color w:val="000000"/>
                <w:sz w:val="20"/>
              </w:rPr>
              <w:t>) ингаляциялық қаупі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u w:val="single"/>
              </w:rPr>
              <w:t>&gt;</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&lt;Lim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ерітінділерінің максималды концентрацияда теріге тітіркендіріп әсер етуі (15 аппликация),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(≥2,3-&lt;4)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және халыққа тұрмыста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ерітінділерінің әртүрлі концентрацияларда көздің шырышты қабығына тітіркендіріп әсер етуі (бір рет),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 ЖҚҚ (қорғаныш көзілдірік)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болатын әсерлер: эмбриоуыттық, мутагендік, канцерогендік, эмбриоуыттық, тератогендік (ӘЕЗ және ілеспе компонеттер туралы әдебиеттердің деректерін, деректер базасын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өндіруге және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ең төмен зарарсыздандыру концентрация (ТТЗК) мен ӘЕЗ ШРК</w:t>
            </w:r>
            <w:r>
              <w:rPr>
                <w:rFonts w:ascii="Times New Roman"/>
                <w:b w:val="false"/>
                <w:i w:val="false"/>
                <w:color w:val="000000"/>
                <w:vertAlign w:val="subscript"/>
              </w:rPr>
              <w:t xml:space="preserve">басс. </w:t>
            </w:r>
            <w:r>
              <w:rPr>
                <w:rFonts w:ascii="Times New Roman"/>
                <w:b w:val="false"/>
                <w:i w:val="false"/>
                <w:color w:val="000000"/>
                <w:sz w:val="20"/>
              </w:rPr>
              <w:t>арақатынасы (ТТЗК/ШРК</w:t>
            </w:r>
            <w:r>
              <w:rPr>
                <w:rFonts w:ascii="Times New Roman"/>
                <w:b w:val="false"/>
                <w:i w:val="false"/>
                <w:color w:val="000000"/>
                <w:vertAlign w:val="subscript"/>
              </w:rPr>
              <w:t>басс.</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зарарсыздандыру (бактериостатистикалық) әсер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p>
            <w:pPr>
              <w:spacing w:after="20"/>
              <w:ind w:left="20"/>
              <w:jc w:val="both"/>
            </w:pPr>
            <w:r>
              <w:rPr>
                <w:rFonts w:ascii="Times New Roman"/>
                <w:b w:val="false"/>
                <w:i w:val="false"/>
                <w:color w:val="000000"/>
                <w:sz w:val="20"/>
              </w:rPr>
              <w:t xml:space="preserve">
Әсердің ұзақтығы ≥1 тәулік </w:t>
            </w:r>
          </w:p>
          <w:p>
            <w:pPr>
              <w:spacing w:after="20"/>
              <w:ind w:left="20"/>
              <w:jc w:val="both"/>
            </w:pPr>
            <w:r>
              <w:rPr>
                <w:rFonts w:ascii="Times New Roman"/>
                <w:b w:val="false"/>
                <w:i w:val="false"/>
                <w:color w:val="000000"/>
                <w:sz w:val="20"/>
              </w:rPr>
              <w:t>
судың 5 мгО</w:t>
            </w:r>
            <w:r>
              <w:rPr>
                <w:rFonts w:ascii="Times New Roman"/>
                <w:b w:val="false"/>
                <w:i w:val="false"/>
                <w:color w:val="000000"/>
                <w:vertAlign w:val="subscript"/>
              </w:rPr>
              <w:t>2</w:t>
            </w:r>
            <w:r>
              <w:rPr>
                <w:rFonts w:ascii="Times New Roman"/>
                <w:b w:val="false"/>
                <w:i w:val="false"/>
                <w:color w:val="000000"/>
                <w:sz w:val="20"/>
              </w:rPr>
              <w:t>/л перманганаттық қышқылдануы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ерітінділерінің максималды концентрацияда денені түршіктіру (сенсибилизация) әсері (терілік (респираторлық)) (көрсеткіштер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Қолдану режимінде дезинфекциялау құралымен өңделген жүзу бассейнінің немесе аквапарктің суы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нормасына қарай (N) кешенді әсер ету кезіндегі (асқазын ішінде, ингаляциялық, теріге-қанға сіңгеннен кейін) бассейндердің зарарсыздандырылған суының күштілігі аз әсер ету шегін анықтау (28 күн), </w:t>
            </w:r>
          </w:p>
          <w:p>
            <w:pPr>
              <w:spacing w:after="20"/>
              <w:ind w:left="20"/>
              <w:jc w:val="both"/>
            </w:pPr>
            <w:r>
              <w:rPr>
                <w:rFonts w:ascii="Times New Roman"/>
                <w:b w:val="false"/>
                <w:i w:val="false"/>
                <w:color w:val="000000"/>
                <w:sz w:val="20"/>
              </w:rPr>
              <w:t>
Lim</w:t>
            </w:r>
            <w:r>
              <w:rPr>
                <w:rFonts w:ascii="Times New Roman"/>
                <w:b w:val="false"/>
                <w:i w:val="false"/>
                <w:color w:val="000000"/>
                <w:vertAlign w:val="subscript"/>
              </w:rPr>
              <w:t>subac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тыйым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ересек тұрғындарға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бассейніндегі немесе аквапарктегі судағы ӘЕЗ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r>
              <w:rPr>
                <w:rFonts w:ascii="Times New Roman"/>
                <w:b w:val="false"/>
                <w:i w:val="false"/>
                <w:color w:val="000000"/>
                <w:vertAlign w:val="subscript"/>
              </w:rPr>
              <w:t>басс.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ӘЕЗ түрленуі өнімдерінің судағы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r>
              <w:rPr>
                <w:rFonts w:ascii="Times New Roman"/>
                <w:b w:val="false"/>
                <w:i w:val="false"/>
                <w:color w:val="000000"/>
                <w:vertAlign w:val="subscript"/>
              </w:rPr>
              <w:t>басс.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ӘЕЗ ықпал етуімен қалыптасатын түрлену өнімдерінің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r>
              <w:rPr>
                <w:rFonts w:ascii="Times New Roman"/>
                <w:b w:val="false"/>
                <w:i w:val="false"/>
                <w:color w:val="000000"/>
                <w:vertAlign w:val="subscript"/>
              </w:rPr>
              <w:t>с</w:t>
            </w:r>
            <w:r>
              <w:rPr>
                <w:rFonts w:ascii="Times New Roman"/>
                <w:b w:val="false"/>
                <w:i w:val="false"/>
                <w:color w:val="000000"/>
                <w:vertAlign w:val="sub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құралдарының зиянды қоспаларының судағы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≤0,5ШРК</w:t>
            </w:r>
            <w:r>
              <w:rPr>
                <w:rFonts w:ascii="Times New Roman"/>
                <w:b w:val="false"/>
                <w:i w:val="false"/>
                <w:color w:val="000000"/>
                <w:vertAlign w:val="subscript"/>
              </w:rPr>
              <w:t>с</w:t>
            </w:r>
            <w:r>
              <w:rPr>
                <w:rFonts w:ascii="Times New Roman"/>
                <w:b w:val="false"/>
                <w:i w:val="false"/>
                <w:color w:val="000000"/>
                <w:vertAlign w:val="sub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судың қолдану режиміндегі органолептикалық қасиеттері (иісі, дәмі, лайлылығы,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рұқсат етілген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Жүзгіштердің тыныстау аймағындағы ауадағы ӘЕЗ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r>
              <w:rPr>
                <w:rFonts w:ascii="Times New Roman"/>
                <w:b w:val="false"/>
                <w:i w:val="false"/>
                <w:color w:val="000000"/>
                <w:vertAlign w:val="subscript"/>
              </w:rPr>
              <w:t>е</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судың қолдану режиміндегі органолептикалық қасиеттері (көбік түзу)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қауіпсіздігінің санитариялық-химиялық көрсеткіштері (рН, перманганаттық қышқылдануы)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рұқсат етілген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bl>
    <w:bookmarkStart w:name="z91" w:id="88"/>
    <w:p>
      <w:pPr>
        <w:spacing w:after="0"/>
        <w:ind w:left="0"/>
        <w:jc w:val="left"/>
      </w:pPr>
      <w:r>
        <w:rPr>
          <w:rFonts w:ascii="Times New Roman"/>
          <w:b/>
          <w:i w:val="false"/>
          <w:color w:val="000000"/>
        </w:rPr>
        <w:t xml:space="preserve"> 1.5. Шаруашылық-ауыз сумен жабдықтаудың орталықтандырылған жүйелеріндегі, соның ішінде ыстық сумен жабдықтау жүйелеріндегі суды зарарсыздандыруға арналған құралдар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Құралдың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w:t>
            </w:r>
            <w:r>
              <w:rPr>
                <w:rFonts w:ascii="Times New Roman"/>
                <w:b/>
                <w:i w:val="false"/>
                <w:color w:val="000000"/>
                <w:sz w:val="20"/>
              </w:rPr>
              <w:t>тік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бағасы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Шаруашылық-ауыз сумен жабдықтау орталықтандырылған жүйелерінің, соның ішінде ыстыө сумен жабдықтау жүйелеріндегі суды зарарсыздандыруға арналған құралдар</w:t>
            </w:r>
          </w:p>
          <w:p>
            <w:pPr>
              <w:spacing w:after="20"/>
              <w:ind w:left="20"/>
              <w:jc w:val="both"/>
            </w:pPr>
            <w:r>
              <w:rPr>
                <w:rFonts w:ascii="Times New Roman"/>
                <w:b w:val="false"/>
                <w:i w:val="false"/>
                <w:color w:val="000000"/>
                <w:sz w:val="20"/>
              </w:rPr>
              <w:t>
(сұйықтықтар, газ тәрізді, таблеткалар, ұнтақтар, түйіршіктер)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p>
            <w:pPr>
              <w:spacing w:after="20"/>
              <w:ind w:left="20"/>
              <w:jc w:val="both"/>
            </w:pPr>
            <w:r>
              <w:rPr>
                <w:rFonts w:ascii="Times New Roman"/>
                <w:b w:val="false"/>
                <w:i w:val="false"/>
                <w:color w:val="000000"/>
                <w:sz w:val="20"/>
              </w:rPr>
              <w:t>
(&gt;50-≤2000)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p>
            <w:pPr>
              <w:spacing w:after="20"/>
              <w:ind w:left="20"/>
              <w:jc w:val="both"/>
            </w:pPr>
            <w:r>
              <w:rPr>
                <w:rFonts w:ascii="Times New Roman"/>
                <w:b w:val="false"/>
                <w:i w:val="false"/>
                <w:color w:val="000000"/>
                <w:sz w:val="20"/>
              </w:rPr>
              <w:t>
(&gt;200-≤2000)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және халыққа тұрмыста ЖҚҚ (резеңке қолғаптар) қолдана отырып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ерітінділерінің әртүрлі концентрацияларда көздің шырышты қабығына тітіркендіріп әсер етуі (бір рет),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ерітінділерінің максималды концентрацияда теріге тітіркендіріп әсер етуі </w:t>
            </w:r>
          </w:p>
          <w:p>
            <w:pPr>
              <w:spacing w:after="20"/>
              <w:ind w:left="20"/>
              <w:jc w:val="both"/>
            </w:pPr>
            <w:r>
              <w:rPr>
                <w:rFonts w:ascii="Times New Roman"/>
                <w:b w:val="false"/>
                <w:i w:val="false"/>
                <w:color w:val="000000"/>
                <w:sz w:val="20"/>
              </w:rPr>
              <w:t>
(15 аппликация),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буды қанықтыру концентрацияларындағы (С</w:t>
            </w:r>
            <w:r>
              <w:rPr>
                <w:rFonts w:ascii="Times New Roman"/>
                <w:b w:val="false"/>
                <w:i w:val="false"/>
                <w:color w:val="000000"/>
                <w:vertAlign w:val="subscript"/>
              </w:rPr>
              <w:t>20</w:t>
            </w:r>
            <w:r>
              <w:rPr>
                <w:rFonts w:ascii="Times New Roman"/>
                <w:b w:val="false"/>
                <w:i w:val="false"/>
                <w:color w:val="000000"/>
                <w:sz w:val="20"/>
              </w:rPr>
              <w:t>) ингаляциялық қаупі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u w:val="single"/>
              </w:rPr>
              <w:t>&gt;</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&lt;Lim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болатын әсерлер: эмбриоуыттық, мутагендік, канцерогендік, эмбриоуыттық, тератогендік (ӘЕЗ және ілеспе компонеттер туралы әдебиеттердің деректерін, деректер базасын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өндіруге және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ең төмен зарарсыздандыру концентрация (ТТЗК) мен ӘЕЗ ШРК</w:t>
            </w:r>
            <w:r>
              <w:rPr>
                <w:rFonts w:ascii="Times New Roman"/>
                <w:b w:val="false"/>
                <w:i w:val="false"/>
                <w:color w:val="000000"/>
                <w:vertAlign w:val="subscript"/>
              </w:rPr>
              <w:t xml:space="preserve">басс. </w:t>
            </w:r>
            <w:r>
              <w:rPr>
                <w:rFonts w:ascii="Times New Roman"/>
                <w:b w:val="false"/>
                <w:i w:val="false"/>
                <w:color w:val="000000"/>
                <w:sz w:val="20"/>
              </w:rPr>
              <w:t>арақатынасы (ТТЗК/ШРК</w:t>
            </w:r>
            <w:r>
              <w:rPr>
                <w:rFonts w:ascii="Times New Roman"/>
                <w:b w:val="false"/>
                <w:i w:val="false"/>
                <w:color w:val="000000"/>
                <w:vertAlign w:val="subscript"/>
              </w:rPr>
              <w:t>басс.</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зарарсыздандыру (бактериостатистикалық) әсер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p>
            <w:pPr>
              <w:spacing w:after="20"/>
              <w:ind w:left="20"/>
              <w:jc w:val="both"/>
            </w:pPr>
            <w:r>
              <w:rPr>
                <w:rFonts w:ascii="Times New Roman"/>
                <w:b w:val="false"/>
                <w:i w:val="false"/>
                <w:color w:val="000000"/>
                <w:sz w:val="20"/>
              </w:rPr>
              <w:t>
Әсердің ұзақтығы ≥1 тәулік судың 5 мгО</w:t>
            </w:r>
            <w:r>
              <w:rPr>
                <w:rFonts w:ascii="Times New Roman"/>
                <w:b w:val="false"/>
                <w:i w:val="false"/>
                <w:color w:val="000000"/>
                <w:vertAlign w:val="subscript"/>
              </w:rPr>
              <w:t>2</w:t>
            </w:r>
            <w:r>
              <w:rPr>
                <w:rFonts w:ascii="Times New Roman"/>
                <w:b w:val="false"/>
                <w:i w:val="false"/>
                <w:color w:val="000000"/>
                <w:sz w:val="20"/>
              </w:rPr>
              <w:t>/л перманганаттық қышқылдануы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ерітінділерінің максималды концентрацияда денені түршіктіру (сенсибилизация) әсері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өндіруге және қолдануға рұқсат етіледі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Қолдану режиміндегі дезинфекциялау құралымен өңделген шаруашылық-ауыз сумен жабдықтау орталықтандырылған жүйелеріндегі, соның ішінде ыстық сумен жабдықтау жүйелеріндегі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судағы ӘЕЗ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r>
              <w:rPr>
                <w:rFonts w:ascii="Times New Roman"/>
                <w:b w:val="false"/>
                <w:i w:val="false"/>
                <w:color w:val="000000"/>
                <w:vertAlign w:val="subscript"/>
              </w:rPr>
              <w:t>с</w:t>
            </w:r>
            <w:r>
              <w:rPr>
                <w:rFonts w:ascii="Times New Roman"/>
                <w:b w:val="false"/>
                <w:i w:val="false"/>
                <w:color w:val="000000"/>
                <w:vertAlign w:val="sub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ӘЕЗ түрленуі өнімдерінің және ӘЕЗ ықпал етуімен қалыптасатын түрлену өнімдерінің судағы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r>
              <w:rPr>
                <w:rFonts w:ascii="Times New Roman"/>
                <w:b w:val="false"/>
                <w:i w:val="false"/>
                <w:color w:val="000000"/>
                <w:vertAlign w:val="subscript"/>
              </w:rPr>
              <w:t>с</w:t>
            </w:r>
            <w:r>
              <w:rPr>
                <w:rFonts w:ascii="Times New Roman"/>
                <w:b w:val="false"/>
                <w:i w:val="false"/>
                <w:color w:val="000000"/>
                <w:vertAlign w:val="sub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құралының зиянды қоспаларының судағы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≤0,5ШРК</w:t>
            </w:r>
            <w:r>
              <w:rPr>
                <w:rFonts w:ascii="Times New Roman"/>
                <w:b w:val="false"/>
                <w:i w:val="false"/>
                <w:color w:val="000000"/>
                <w:vertAlign w:val="subscript"/>
              </w:rPr>
              <w:t>с</w:t>
            </w:r>
            <w:r>
              <w:rPr>
                <w:rFonts w:ascii="Times New Roman"/>
                <w:b w:val="false"/>
                <w:i w:val="false"/>
                <w:color w:val="000000"/>
                <w:vertAlign w:val="sub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режиміндегі зарарсыздандырылған судың органолептикалық қасиеттері (иісі, дәмі, лайлылығы,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қауіпсіздігінің санитариялық-химиялық көрсеткіштері (рН, перманганаттық қышқылдануы)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bl>
    <w:bookmarkStart w:name="z92" w:id="89"/>
    <w:p>
      <w:pPr>
        <w:spacing w:after="0"/>
        <w:ind w:left="0"/>
        <w:jc w:val="left"/>
      </w:pPr>
      <w:r>
        <w:rPr>
          <w:rFonts w:ascii="Times New Roman"/>
          <w:b/>
          <w:i w:val="false"/>
          <w:color w:val="000000"/>
        </w:rPr>
        <w:t xml:space="preserve"> 1.6. Кәсіпорындардың техникалық сумен жабдықтау жүйелеріндегі зарарсыздандыруға арналған құралдар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Құралдың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w:t>
            </w:r>
            <w:r>
              <w:rPr>
                <w:rFonts w:ascii="Times New Roman"/>
                <w:b/>
                <w:i w:val="false"/>
                <w:color w:val="000000"/>
                <w:sz w:val="20"/>
              </w:rPr>
              <w:t>тік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бағасы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Кәсіпорындардың техникалық сумен жабдықтау жүйелеріндегі суды зарарсыздандыруға арналған құралдар (таблеткалар, ұнтақтар, сұйықтықтар, түйіршіктер)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p>
            <w:pPr>
              <w:spacing w:after="20"/>
              <w:ind w:left="20"/>
              <w:jc w:val="both"/>
            </w:pPr>
            <w:r>
              <w:rPr>
                <w:rFonts w:ascii="Times New Roman"/>
                <w:b w:val="false"/>
                <w:i w:val="false"/>
                <w:color w:val="000000"/>
                <w:sz w:val="20"/>
              </w:rPr>
              <w:t>
(&gt;50-≤2000)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p>
            <w:pPr>
              <w:spacing w:after="20"/>
              <w:ind w:left="20"/>
              <w:jc w:val="both"/>
            </w:pPr>
            <w:r>
              <w:rPr>
                <w:rFonts w:ascii="Times New Roman"/>
                <w:b w:val="false"/>
                <w:i w:val="false"/>
                <w:color w:val="000000"/>
                <w:sz w:val="20"/>
              </w:rPr>
              <w:t>
(&gt;200-≤2000)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ерітінділерінің максималды концентрацияда теріге тітіркендіріп әсер етуі (15 аппликация),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ерітінділерінің әртүрлі концентрацияларда көздің шырышты қабығына құралдың тітіркендіріп әсер етуі (бір рет),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ерітінділерінің максималды концентрацияда денені түршіктіру (сенсибилизация) әсері (терілік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өндіруге және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буды қанықтыру концентрацияларындағы (С</w:t>
            </w:r>
            <w:r>
              <w:rPr>
                <w:rFonts w:ascii="Times New Roman"/>
                <w:b w:val="false"/>
                <w:i w:val="false"/>
                <w:color w:val="000000"/>
                <w:vertAlign w:val="subscript"/>
              </w:rPr>
              <w:t>20</w:t>
            </w:r>
            <w:r>
              <w:rPr>
                <w:rFonts w:ascii="Times New Roman"/>
                <w:b w:val="false"/>
                <w:i w:val="false"/>
                <w:color w:val="000000"/>
                <w:sz w:val="20"/>
              </w:rPr>
              <w:t>) ингаляциялық қаупі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u w:val="single"/>
              </w:rPr>
              <w:t>&gt;</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&lt;Lim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болатын әсерлер: эмбриоуыттық, мутагендік, канцерогендік, эмбриоуыттық, тератогендік (ӘЕЗ және ілеспе компонеттер туралы әдебиеттердің деректерін, деректер базасын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өндіруге және қолдануға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зарарсыздандыру (бактериостатистикалық) әсер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p>
            <w:pPr>
              <w:spacing w:after="20"/>
              <w:ind w:left="20"/>
              <w:jc w:val="both"/>
            </w:pPr>
            <w:r>
              <w:rPr>
                <w:rFonts w:ascii="Times New Roman"/>
                <w:b w:val="false"/>
                <w:i w:val="false"/>
                <w:color w:val="000000"/>
                <w:sz w:val="20"/>
              </w:rPr>
              <w:t>
Әсердің ұзақтығы ≥1 тәулік судың 5 мгО</w:t>
            </w:r>
            <w:r>
              <w:rPr>
                <w:rFonts w:ascii="Times New Roman"/>
                <w:b w:val="false"/>
                <w:i w:val="false"/>
                <w:color w:val="000000"/>
                <w:vertAlign w:val="subscript"/>
              </w:rPr>
              <w:t>2</w:t>
            </w:r>
            <w:r>
              <w:rPr>
                <w:rFonts w:ascii="Times New Roman"/>
                <w:b w:val="false"/>
                <w:i w:val="false"/>
                <w:color w:val="000000"/>
                <w:sz w:val="20"/>
              </w:rPr>
              <w:t>/л перманганаттық қышқылдануы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қолдануға рұқсат етіледі</w:t>
            </w:r>
          </w:p>
        </w:tc>
      </w:tr>
    </w:tbl>
    <w:bookmarkStart w:name="z93" w:id="90"/>
    <w:p>
      <w:pPr>
        <w:spacing w:after="0"/>
        <w:ind w:left="0"/>
        <w:jc w:val="left"/>
      </w:pPr>
      <w:r>
        <w:rPr>
          <w:rFonts w:ascii="Times New Roman"/>
          <w:b/>
          <w:i w:val="false"/>
          <w:color w:val="000000"/>
        </w:rPr>
        <w:t xml:space="preserve"> 1.7. Дезинсекциялық құралдар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Құралдың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w:t>
            </w:r>
            <w:r>
              <w:rPr>
                <w:rFonts w:ascii="Times New Roman"/>
                <w:b/>
                <w:i w:val="false"/>
                <w:color w:val="000000"/>
                <w:sz w:val="20"/>
              </w:rPr>
              <w:t>тік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бағасы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Аэрозольды баллондар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биоцидті әсер аймағы (құрамында спирті бар құралдар үшін бір деңгейге азаяды)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заңнамаға және экстремалды жағдайлардағы еңбек шарттарына сәйкес мамандарға ЖҚҚ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комбинезон)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Регламенттелген қолдану шарттарымен мамандарға және халыққа тұрмыста </w:t>
            </w:r>
          </w:p>
          <w:p>
            <w:pPr>
              <w:spacing w:after="20"/>
              <w:ind w:left="20"/>
              <w:jc w:val="both"/>
            </w:pPr>
            <w:r>
              <w:rPr>
                <w:rFonts w:ascii="Times New Roman"/>
                <w:b w:val="false"/>
                <w:i w:val="false"/>
                <w:color w:val="000000"/>
                <w:sz w:val="20"/>
              </w:rPr>
              <w:t>
(желдету, препаратты тұтыну, ылғалды тазалау)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Күштілігі аз биоцидтік әсер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Дезинсекциялауда қолдану үшін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ЕАМ және тұрмыстық үй-жайларды қоспағанда, регламенттелген қолдану шарттарымен өндірістік үй-жайларды өңдеу үшін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тұрғын үй-жайларды өңдеу үшін регламенттелген қолдану шарттарымен мамандарға және халыққа тұрмыста (препаратты тұтыну, желдету, үй-жайларды тазалау)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Пропеллентсіз асқазанға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p>
            <w:pPr>
              <w:spacing w:after="20"/>
              <w:ind w:left="20"/>
              <w:jc w:val="both"/>
            </w:pPr>
            <w:r>
              <w:rPr>
                <w:rFonts w:ascii="Times New Roman"/>
                <w:b w:val="false"/>
                <w:i w:val="false"/>
                <w:color w:val="000000"/>
                <w:sz w:val="20"/>
              </w:rPr>
              <w:t>
(&gt;50-≤300)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(3В)</w:t>
            </w:r>
          </w:p>
          <w:p>
            <w:pPr>
              <w:spacing w:after="20"/>
              <w:ind w:left="20"/>
              <w:jc w:val="both"/>
            </w:pPr>
            <w:r>
              <w:rPr>
                <w:rFonts w:ascii="Times New Roman"/>
                <w:b w:val="false"/>
                <w:i w:val="false"/>
                <w:color w:val="000000"/>
                <w:sz w:val="20"/>
              </w:rPr>
              <w:t>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комбинезон)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 жіті тітіркендіру әсері,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құрамындағы жұмыс ерітіндісі (С) ӘЕЗ-ның гигиеналық нормативтерге сәйкестігін бағалау (қажет болған жағдайда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жоқ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е</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Пиротехникалық және фумигациялау құралдары (шашкалар, таблеткалар, білтелер, сұйықтықтар, өзге де құралдар)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енгізген кезде күшті уыттылығы</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p>
            <w:pPr>
              <w:spacing w:after="20"/>
              <w:ind w:left="20"/>
              <w:jc w:val="both"/>
            </w:pPr>
            <w:r>
              <w:rPr>
                <w:rFonts w:ascii="Times New Roman"/>
                <w:b w:val="false"/>
                <w:i w:val="false"/>
                <w:color w:val="000000"/>
                <w:sz w:val="20"/>
              </w:rPr>
              <w:t>
(&gt;50-≤300)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биоцидті әсер аймағы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(противогаз (респиратор), герметикалық көзілдірік, резеңке қолғаптар, комбинезон)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резеңке қолғаптар, герметикалық көзілдірік, комбинезон)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шарттарымен мамандарға және халыққа тұрмыста (желдету, ылғалды тазалау, препаратты тұтыну)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Күштілігі аз биоцидтік әсер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Дезинсекциялауда қолдануға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ЕАМ және тұрмыстық үй-жайларды қоспағанда, регламенттелген қолдану шарттарымен өндірістік үй-жайларды өңдеу үшін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шарттарымен тұрғын және өндірістік үй-жайларды өңдеу үшін мамандарға және халыққа тұрмыста (тазалау, желдету, препаратты тұтыну)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 жіті тітіркендіру әсері,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(3В)</w:t>
            </w:r>
          </w:p>
          <w:p>
            <w:pPr>
              <w:spacing w:after="20"/>
              <w:ind w:left="20"/>
              <w:jc w:val="both"/>
            </w:pPr>
            <w:r>
              <w:rPr>
                <w:rFonts w:ascii="Times New Roman"/>
                <w:b w:val="false"/>
                <w:i w:val="false"/>
                <w:color w:val="000000"/>
                <w:sz w:val="20"/>
              </w:rPr>
              <w:t>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комбинезон, герметикалық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құрамындағы жұмыс ерітіндісі (С) ӘЕЗ-ның гигиеналық нормативтерге сәйкестігін бағалау (қажет болған жағдайда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жоқ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е</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Эмульгирленген концентраттар, суға бүркейтін ұнтақтар, микрокапсуладағы концентраттар, лактар, бояулар, ерітінділер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Дайын нысандардағы құралдар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p>
            <w:pPr>
              <w:spacing w:after="20"/>
              <w:ind w:left="20"/>
              <w:jc w:val="both"/>
            </w:pPr>
            <w:r>
              <w:rPr>
                <w:rFonts w:ascii="Times New Roman"/>
                <w:b w:val="false"/>
                <w:i w:val="false"/>
                <w:color w:val="000000"/>
                <w:sz w:val="20"/>
              </w:rPr>
              <w:t>
(&gt;50-≤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және халыққа тұрмыста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p>
            <w:pPr>
              <w:spacing w:after="20"/>
              <w:ind w:left="20"/>
              <w:jc w:val="both"/>
            </w:pPr>
            <w:r>
              <w:rPr>
                <w:rFonts w:ascii="Times New Roman"/>
                <w:b w:val="false"/>
                <w:i w:val="false"/>
                <w:color w:val="000000"/>
                <w:sz w:val="20"/>
              </w:rPr>
              <w:t>
(&gt;200-≤2000)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-клиника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&gt;Lim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p>
            <w:pPr>
              <w:spacing w:after="20"/>
              <w:ind w:left="20"/>
              <w:jc w:val="both"/>
            </w:pPr>
            <w:r>
              <w:rPr>
                <w:rFonts w:ascii="Times New Roman"/>
                <w:b w:val="false"/>
                <w:i w:val="false"/>
                <w:color w:val="000000"/>
                <w:sz w:val="20"/>
              </w:rPr>
              <w:t>
(≥2,3-&lt;4)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және халыққа тұрмыста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 жіті тітіркендіру әсері,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және халыққа тұрмыста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(3В)</w:t>
            </w:r>
          </w:p>
          <w:p>
            <w:pPr>
              <w:spacing w:after="20"/>
              <w:ind w:left="20"/>
              <w:jc w:val="both"/>
            </w:pPr>
            <w:r>
              <w:rPr>
                <w:rFonts w:ascii="Times New Roman"/>
                <w:b w:val="false"/>
                <w:i w:val="false"/>
                <w:color w:val="000000"/>
                <w:sz w:val="20"/>
              </w:rPr>
              <w:t>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Жұмыс эмульсиялар, суспензиялар,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Теріге-қанға сіңгеннен кейінгі әсер етуі (21/28 күн)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аппликациялар кезінде теріге тітіркендіріп әсер етуі (0,5-1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(3В)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респиратор)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және халыққа тұрмыста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биоцидті әсер аймағы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(противогаз (респиратор), герметикалық көзілдірік, резеңке қолғаптар, комбинезон)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комбинезон, герметикалық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шарттарымен мамандарға және халыққа тұрмыста (желдету, тазалау)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Күштілігі аз биоцидтік әсер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Дезинсекциялауда қолдануға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ЕАМ және тұрмыстық үй-жайларды қоспағанда, регламенттелген қолдану шарттарымен өндірістік үй-жайларды өңдеу үшін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шарттарымен тұрғын және өндірістік үй-жайларды өңдеу үшін мамандарға және халыққа тұрмыста (тазалау, желдету, препаратты тұтыну)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құрамындағы жұмыс ерітіндісі (С) ӘЕЗ-ның гигиеналық нормативтерге сәйкестігін бағалау (қажет болған жағдайда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жоқ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е</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vertAlign w:val="subscript"/>
              </w:rPr>
              <w:t>.</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Дусттар, қаламдар, брикеттер, еліктіргіштер, тұтынуға дайын ерітінділер, эмульсиялар, суспензиялар, таблеткалар, гельдер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p>
            <w:pPr>
              <w:spacing w:after="20"/>
              <w:ind w:left="20"/>
              <w:jc w:val="both"/>
            </w:pPr>
            <w:r>
              <w:rPr>
                <w:rFonts w:ascii="Times New Roman"/>
                <w:b w:val="false"/>
                <w:i w:val="false"/>
                <w:color w:val="000000"/>
                <w:sz w:val="20"/>
              </w:rPr>
              <w:t>
(&gt;50-≤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p>
            <w:pPr>
              <w:spacing w:after="20"/>
              <w:ind w:left="20"/>
              <w:jc w:val="both"/>
            </w:pPr>
            <w:r>
              <w:rPr>
                <w:rFonts w:ascii="Times New Roman"/>
                <w:b w:val="false"/>
                <w:i w:val="false"/>
                <w:color w:val="000000"/>
                <w:sz w:val="20"/>
              </w:rPr>
              <w:t>
(&gt;200-≤2000)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-клиника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&lt;Lim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биоцидті әсер аймағы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(противогаз (респиратор), герметикалық көзілдірік, резеңке қолғаптар, комбинезон)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герметикалық көзілдірік, резеңке қолғаптар, комбинезон)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шарттарымен мамандарға және халыққа тұрмыста</w:t>
            </w:r>
          </w:p>
          <w:p>
            <w:pPr>
              <w:spacing w:after="20"/>
              <w:ind w:left="20"/>
              <w:jc w:val="both"/>
            </w:pPr>
            <w:r>
              <w:rPr>
                <w:rFonts w:ascii="Times New Roman"/>
                <w:b w:val="false"/>
                <w:i w:val="false"/>
                <w:color w:val="000000"/>
                <w:sz w:val="20"/>
              </w:rPr>
              <w:t>
(желдету, тазалау)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Күштілігі аз биоцидтік әсер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Дезинсекциялауда қолдануға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ЕАМ және тұрмыстық үй-жайларды қоспағанда, регламенттелген қолдану шарттарымен өндірістік үй-жайларды өңдеу үшін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шарттарымен тұрғын және өндірістік үй-жайларды өңдеу үшін мамандарға және халыққа тұрмыста (тазалау, желдету, препаратты тұтыну)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Теріге-қанға сіңгеннен кейінгі әсер етуі (21/28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аппликациялар кезінде теріге тітіркендіріп әсер етуі (0,5-1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 ЖҚҚ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(3В)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респиратор)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 жіті тітіркендіру әсері,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(қорғаныш көзілдірік)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құрамындағы жұмыс ерітіндісі (С) ӘЕЗ-ның гигиеналық нормативтерге сәйкестігін бағалау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жоқ кезде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е</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Тіндерді импрегнациялауға және өңдеуге арналған инсектицидтік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шәуетіндегі уыттылықты талдау (матаның созындысы) (уыттылық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пациенттерге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Теріге-қанға сіңгеннен кейін және құралдың тері мен тінге тітіркендіріп әсер етуі (0,5-1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әсерлердің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пациенттерге және халыққа тұрмыста</w:t>
            </w:r>
          </w:p>
        </w:tc>
      </w:tr>
    </w:tbl>
    <w:bookmarkStart w:name="z94" w:id="91"/>
    <w:p>
      <w:pPr>
        <w:spacing w:after="0"/>
        <w:ind w:left="0"/>
        <w:jc w:val="left"/>
      </w:pPr>
      <w:r>
        <w:rPr>
          <w:rFonts w:ascii="Times New Roman"/>
          <w:b/>
          <w:i w:val="false"/>
          <w:color w:val="000000"/>
        </w:rPr>
        <w:t xml:space="preserve"> 1.8. Репелленттік құралдар, соның ішінде өнеркәсіптік өндіріс жағдайларында пайдаланылатын биологиялық факторлардың (жәндіктердің) ықпал етуінен дерматологиялық жеке қорғану құралдары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Құралдың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w:t>
            </w:r>
            <w:r>
              <w:rPr>
                <w:rFonts w:ascii="Times New Roman"/>
                <w:b/>
                <w:i w:val="false"/>
                <w:color w:val="000000"/>
                <w:sz w:val="20"/>
              </w:rPr>
              <w:t>тік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бағасы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Теріге жағуға арналған репелленттік құралдар, соның ішінде өнеркәсіптік өндіріс жағдайларында пайдаланылатын биологиялық факторлардың (жәндіктердің) ықпал етуінен дерматологиялық жеке қорғану құралдары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p>
            <w:pPr>
              <w:spacing w:after="20"/>
              <w:ind w:left="20"/>
              <w:jc w:val="both"/>
            </w:pPr>
            <w:r>
              <w:rPr>
                <w:rFonts w:ascii="Times New Roman"/>
                <w:b w:val="false"/>
                <w:i w:val="false"/>
                <w:color w:val="000000"/>
                <w:sz w:val="20"/>
              </w:rPr>
              <w:t>
(&gt;2000-≤5000)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p>
            <w:pPr>
              <w:spacing w:after="20"/>
              <w:ind w:left="20"/>
              <w:jc w:val="both"/>
            </w:pPr>
            <w:r>
              <w:rPr>
                <w:rFonts w:ascii="Times New Roman"/>
                <w:b w:val="false"/>
                <w:i w:val="false"/>
                <w:color w:val="000000"/>
                <w:sz w:val="20"/>
              </w:rPr>
              <w:t>
(&gt;5000)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Кремдер, эмульсиялар, лосьондар, қаламдар, браслеттер, өзге де нысандар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p>
            <w:pPr>
              <w:spacing w:after="20"/>
              <w:ind w:left="20"/>
              <w:jc w:val="both"/>
            </w:pPr>
            <w:r>
              <w:rPr>
                <w:rFonts w:ascii="Times New Roman"/>
                <w:b w:val="false"/>
                <w:i w:val="false"/>
                <w:color w:val="000000"/>
                <w:sz w:val="20"/>
              </w:rPr>
              <w:t>
(&gt;300-≤5000)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және ересек тұрғындарға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&lt;Lim</w:t>
            </w:r>
            <w:r>
              <w:rPr>
                <w:rFonts w:ascii="Times New Roman"/>
                <w:b w:val="false"/>
                <w:i w:val="false"/>
                <w:color w:val="000000"/>
                <w:vertAlign w:val="subscript"/>
              </w:rPr>
              <w:t>ac</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аппликациялар кезінде теріге тітіркендіріп әсер етуі (0,5-1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режимінде жұмысшы персоналға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Теріге-қанға сіңгеннен кейін және теріге тітіркендіріп әсер етуі (1 айдан 6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жіті тітіркендіру әсері,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ӘЕЗ құрамының (С) теріге гигиеналық нормативтерге сәйкестігін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С/ШРД(БРД)</w:t>
            </w:r>
            <w:r>
              <w:rPr>
                <w:rFonts w:ascii="Times New Roman"/>
                <w:b w:val="false"/>
                <w:i w:val="false"/>
                <w:color w:val="000000"/>
                <w:vertAlign w:val="subscript"/>
              </w:rPr>
              <w:t>т</w:t>
            </w:r>
            <w:r>
              <w:rPr>
                <w:rFonts w:ascii="Times New Roman"/>
                <w:b w:val="false"/>
                <w:i w:val="false"/>
                <w:color w:val="000000"/>
                <w:vertAlign w:val="subscript"/>
              </w:rPr>
              <w:t>.</w:t>
            </w:r>
            <w:r>
              <w:rPr>
                <w:rFonts w:ascii="Times New Roman"/>
                <w:b w:val="false"/>
                <w:i w:val="false"/>
                <w:color w:val="000000"/>
                <w:vertAlign w:val="subscript"/>
              </w:rPr>
              <w:t>ж</w:t>
            </w:r>
            <w:r>
              <w:rPr>
                <w:rFonts w:ascii="Times New Roman"/>
                <w:b w:val="false"/>
                <w:i w:val="false"/>
                <w:color w:val="000000"/>
                <w:vertAlign w:val="subscript"/>
              </w:rPr>
              <w:t>.</w:t>
            </w:r>
            <w:r>
              <w:rPr>
                <w:rFonts w:ascii="Times New Roman"/>
                <w:b w:val="false"/>
                <w:i w:val="false"/>
                <w:color w:val="000000"/>
                <w:vertAlign w:val="subscript"/>
              </w:rPr>
              <w:t>л</w:t>
            </w:r>
            <w:r>
              <w:rPr>
                <w:rFonts w:ascii="Times New Roman"/>
                <w:b w:val="false"/>
                <w:i w:val="false"/>
                <w:color w:val="000000"/>
                <w:vertAlign w:val="subscript"/>
              </w:rPr>
              <w:t>.≤</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сыналатын партиясын жаңа ӘЕЗ пайдалана отырып клиникалық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Реакцияның болмауы.</w:t>
            </w:r>
          </w:p>
          <w:p>
            <w:pPr>
              <w:spacing w:after="20"/>
              <w:ind w:left="20"/>
              <w:jc w:val="both"/>
            </w:pPr>
            <w:r>
              <w:rPr>
                <w:rFonts w:ascii="Times New Roman"/>
                <w:b w:val="false"/>
                <w:i w:val="false"/>
                <w:color w:val="000000"/>
                <w:sz w:val="20"/>
              </w:rPr>
              <w:t>
Бақылаумен және астармен салыстырғанда өзгерістердің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өндіруге және тіркеуге нұсқаулар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Аэрозольды баллондар, 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енгізген кезде күшті уыттылығы (ПАҚ үшін)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p>
            <w:pPr>
              <w:spacing w:after="20"/>
              <w:ind w:left="20"/>
              <w:jc w:val="both"/>
            </w:pPr>
            <w:r>
              <w:rPr>
                <w:rFonts w:ascii="Times New Roman"/>
                <w:b w:val="false"/>
                <w:i w:val="false"/>
                <w:color w:val="000000"/>
                <w:sz w:val="20"/>
              </w:rPr>
              <w:t>
(&gt;5000)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енгізген кезде күшті уыттылығы (ПАҚ үшін),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p>
            <w:pPr>
              <w:spacing w:after="20"/>
              <w:ind w:left="20"/>
              <w:jc w:val="both"/>
            </w:pPr>
            <w:r>
              <w:rPr>
                <w:rFonts w:ascii="Times New Roman"/>
                <w:b w:val="false"/>
                <w:i w:val="false"/>
                <w:color w:val="000000"/>
                <w:sz w:val="20"/>
              </w:rPr>
              <w:t>
(&gt;300-≤5000)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пайдалану шарттарымен жұмысшы персоналға және ересек тұрғындарға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пайдалану шарттарымен жұмысшы персоналға және ересек тұрғындарға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&lt;Lim</w:t>
            </w:r>
            <w:r>
              <w:rPr>
                <w:rFonts w:ascii="Times New Roman"/>
                <w:b w:val="false"/>
                <w:i w:val="false"/>
                <w:color w:val="000000"/>
                <w:vertAlign w:val="subscript"/>
              </w:rPr>
              <w:t>ac</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биоцидті әсер аймағы (құрамында спирті бар құралдар үшін бір деңгейге азаяды)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пайдалану шарттарымен жұмысшы персоналға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және ересек тұрғындарға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аппликациялар кезінде теріге тітіркендіріп әсер етуі (0,5-1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Регламенттелген пайдалану шарттарымен жұмысшы персоналға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тұрғындарға, балаларға (балаларға құрамындағы ӘЕЗ 12 % аспайтын құралды пайдалану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Теріге-қанға сіңгеннен кейін және теріге тітіркендіріп әсер етуі (4 айдан 6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жіті тітіркендіру әсері,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p>
            <w:pPr>
              <w:spacing w:after="20"/>
              <w:ind w:left="20"/>
              <w:jc w:val="both"/>
            </w:pPr>
            <w:r>
              <w:rPr>
                <w:rFonts w:ascii="Times New Roman"/>
                <w:b w:val="false"/>
                <w:i w:val="false"/>
                <w:color w:val="000000"/>
                <w:sz w:val="20"/>
              </w:rPr>
              <w:t>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w:t>
            </w:r>
          </w:p>
          <w:p>
            <w:pPr>
              <w:spacing w:after="20"/>
              <w:ind w:left="20"/>
              <w:jc w:val="both"/>
            </w:pPr>
            <w:r>
              <w:rPr>
                <w:rFonts w:ascii="Times New Roman"/>
                <w:b w:val="false"/>
                <w:i w:val="false"/>
                <w:color w:val="000000"/>
                <w:sz w:val="20"/>
              </w:rPr>
              <w:t>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 персоналға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құрамындағы жұмыс ерітіндісі (С) ӘЕЗ-ның гигиеналық нормативтерге сәйкестігін бағалау (қажет болған жағдайда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е</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С/ПДУ(ОДУ)</w:t>
            </w:r>
            <w:r>
              <w:rPr>
                <w:rFonts w:ascii="Times New Roman"/>
                <w:b w:val="false"/>
                <w:i w:val="false"/>
                <w:color w:val="000000"/>
                <w:vertAlign w:val="subscript"/>
              </w:rPr>
              <w:t>з.к.п.</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Репелленттік құралдың сыналатын партиясын жаңа ӘЕЗ пайдалана отырып клиникалық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Реакцияның болмауы.</w:t>
            </w:r>
          </w:p>
          <w:p>
            <w:pPr>
              <w:spacing w:after="20"/>
              <w:ind w:left="20"/>
              <w:jc w:val="both"/>
            </w:pPr>
            <w:r>
              <w:rPr>
                <w:rFonts w:ascii="Times New Roman"/>
                <w:b w:val="false"/>
                <w:i w:val="false"/>
                <w:color w:val="000000"/>
                <w:sz w:val="20"/>
              </w:rPr>
              <w:t>
Бақылаумен және астармен салыстырғанда өзгерістердің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өндіруге және тіркеуге нұсқаулар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Киімді және маталарды ипрегнациялауға және өңдеуге арналған, беткі қабатқа, жабындыларға жағуға арналған репелленттік құралдар (ерітінділер, эмульсиялар, қаламдар және басқа дайын нысандар)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p>
            <w:pPr>
              <w:spacing w:after="20"/>
              <w:ind w:left="20"/>
              <w:jc w:val="both"/>
            </w:pPr>
            <w:r>
              <w:rPr>
                <w:rFonts w:ascii="Times New Roman"/>
                <w:b w:val="false"/>
                <w:i w:val="false"/>
                <w:color w:val="000000"/>
                <w:sz w:val="20"/>
              </w:rPr>
              <w:t>
(&gt;300-≤5000)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пайдалану шарттарымен жұмысшы персоналға, ересек тұрғындарға тұрмыста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Терілік-оралды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шарттарымен мамандарға және ересек тұрғындарға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&gt;Lim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Құралдармен өңделген мата буының ингаляциялық қаупі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шарттарымен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шарттарымен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және бала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жіті тітіркендіру әсері,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шарттарымен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Теріге-қанға сіңгеннен кейінгі және теріге тітіркендіріп әсер етуі</w:t>
            </w:r>
          </w:p>
          <w:p>
            <w:pPr>
              <w:spacing w:after="20"/>
              <w:ind w:left="20"/>
              <w:jc w:val="both"/>
            </w:pPr>
            <w:r>
              <w:rPr>
                <w:rFonts w:ascii="Times New Roman"/>
                <w:b w:val="false"/>
                <w:i w:val="false"/>
                <w:color w:val="000000"/>
                <w:sz w:val="20"/>
              </w:rPr>
              <w:t>
(4 айдан 6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p>
            <w:pPr>
              <w:spacing w:after="20"/>
              <w:ind w:left="20"/>
              <w:jc w:val="both"/>
            </w:pPr>
            <w:r>
              <w:rPr>
                <w:rFonts w:ascii="Times New Roman"/>
                <w:b w:val="false"/>
                <w:i w:val="false"/>
                <w:color w:val="000000"/>
                <w:sz w:val="20"/>
              </w:rPr>
              <w:t>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w:t>
            </w:r>
          </w:p>
          <w:p>
            <w:pPr>
              <w:spacing w:after="20"/>
              <w:ind w:left="20"/>
              <w:jc w:val="both"/>
            </w:pPr>
            <w:r>
              <w:rPr>
                <w:rFonts w:ascii="Times New Roman"/>
                <w:b w:val="false"/>
                <w:i w:val="false"/>
                <w:color w:val="000000"/>
                <w:sz w:val="20"/>
              </w:rPr>
              <w:t>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персоналға, ересек тұрғындарға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шәуетіндегі уыттылықты талдау</w:t>
            </w:r>
          </w:p>
          <w:p>
            <w:pPr>
              <w:spacing w:after="20"/>
              <w:ind w:left="20"/>
              <w:jc w:val="both"/>
            </w:pPr>
            <w:r>
              <w:rPr>
                <w:rFonts w:ascii="Times New Roman"/>
                <w:b w:val="false"/>
                <w:i w:val="false"/>
                <w:color w:val="000000"/>
                <w:sz w:val="20"/>
              </w:rPr>
              <w:t xml:space="preserve">
(матаның созындысы) </w:t>
            </w:r>
          </w:p>
          <w:p>
            <w:pPr>
              <w:spacing w:after="20"/>
              <w:ind w:left="20"/>
              <w:jc w:val="both"/>
            </w:pPr>
            <w:r>
              <w:rPr>
                <w:rFonts w:ascii="Times New Roman"/>
                <w:b w:val="false"/>
                <w:i w:val="false"/>
                <w:color w:val="000000"/>
                <w:sz w:val="20"/>
              </w:rPr>
              <w:t>
(уыттылық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пациенттерге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сыналатын партиясын жаңа ӘЕЗ пайдалана отырып клиникалық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Реакцияның болмауы.</w:t>
            </w:r>
          </w:p>
          <w:p>
            <w:pPr>
              <w:spacing w:after="20"/>
              <w:ind w:left="20"/>
              <w:jc w:val="both"/>
            </w:pPr>
            <w:r>
              <w:rPr>
                <w:rFonts w:ascii="Times New Roman"/>
                <w:b w:val="false"/>
                <w:i w:val="false"/>
                <w:color w:val="000000"/>
                <w:sz w:val="20"/>
              </w:rPr>
              <w:t>
Бақылаумен және астармен салыстырғанда өзгерістердің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өндіруге және тіркеуге нұсқаулар</w:t>
            </w:r>
          </w:p>
        </w:tc>
      </w:tr>
    </w:tbl>
    <w:bookmarkStart w:name="z95" w:id="92"/>
    <w:p>
      <w:pPr>
        <w:spacing w:after="0"/>
        <w:ind w:left="0"/>
        <w:jc w:val="left"/>
      </w:pPr>
      <w:r>
        <w:rPr>
          <w:rFonts w:ascii="Times New Roman"/>
          <w:b/>
          <w:i w:val="false"/>
          <w:color w:val="000000"/>
        </w:rPr>
        <w:t xml:space="preserve"> 1.9. Педикулицидтік құралдар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Құралдың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w:t>
            </w:r>
            <w:r>
              <w:rPr>
                <w:rFonts w:ascii="Times New Roman"/>
                <w:b/>
                <w:i w:val="false"/>
                <w:color w:val="000000"/>
                <w:sz w:val="20"/>
              </w:rPr>
              <w:t>тік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бағасы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Бас және маңдай педикулезіне қарсы күресуге арналған педикулицидтік құралдар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Концентрат түріндегі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&gt;151</w:t>
            </w:r>
          </w:p>
          <w:p>
            <w:pPr>
              <w:spacing w:after="20"/>
              <w:ind w:left="20"/>
              <w:jc w:val="both"/>
            </w:pPr>
            <w:r>
              <w:rPr>
                <w:rFonts w:ascii="Times New Roman"/>
                <w:b w:val="false"/>
                <w:i w:val="false"/>
                <w:color w:val="000000"/>
                <w:sz w:val="20"/>
              </w:rPr>
              <w:t>
(&gt;50)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жаққан кездегі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w:t>
            </w:r>
          </w:p>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p>
            <w:pPr>
              <w:spacing w:after="20"/>
              <w:ind w:left="20"/>
              <w:jc w:val="both"/>
            </w:pPr>
            <w:r>
              <w:rPr>
                <w:rFonts w:ascii="Times New Roman"/>
                <w:b w:val="false"/>
                <w:i w:val="false"/>
                <w:color w:val="000000"/>
                <w:sz w:val="20"/>
              </w:rPr>
              <w:t>
(&gt;1000)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және халыққа тұрмыста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-клиника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(≥1,5-&lt;2,3)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Педикулицидтік құралдардың қолдануға дайын нысандары (лосьондар, гельдер, сусабындар, сабындар, дусттар немесе жұмыс ерітінділері)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Асқазанға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p>
            <w:pPr>
              <w:spacing w:after="20"/>
              <w:ind w:left="20"/>
              <w:jc w:val="both"/>
            </w:pPr>
            <w:r>
              <w:rPr>
                <w:rFonts w:ascii="Times New Roman"/>
                <w:b w:val="false"/>
                <w:i w:val="false"/>
                <w:color w:val="000000"/>
                <w:sz w:val="20"/>
              </w:rPr>
              <w:t>
(&gt;300)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&lt;2500</w:t>
            </w:r>
          </w:p>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2500</w:t>
            </w:r>
          </w:p>
          <w:p>
            <w:pPr>
              <w:spacing w:after="20"/>
              <w:ind w:left="20"/>
              <w:jc w:val="both"/>
            </w:pPr>
            <w:r>
              <w:rPr>
                <w:rFonts w:ascii="Times New Roman"/>
                <w:b w:val="false"/>
                <w:i w:val="false"/>
                <w:color w:val="000000"/>
                <w:sz w:val="20"/>
              </w:rPr>
              <w:t>
(&gt;1000)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жіті тітіркендіру әсері,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шарттарымен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Теріге-қанға сіңгеннен кейінгі әсер етуі</w:t>
            </w:r>
          </w:p>
          <w:p>
            <w:pPr>
              <w:spacing w:after="20"/>
              <w:ind w:left="20"/>
              <w:jc w:val="both"/>
            </w:pPr>
            <w:r>
              <w:rPr>
                <w:rFonts w:ascii="Times New Roman"/>
                <w:b w:val="false"/>
                <w:i w:val="false"/>
                <w:color w:val="000000"/>
                <w:sz w:val="20"/>
              </w:rPr>
              <w:t>
(21/28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Аэрозольды баллондар, ПАҚ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&lt;2500</w:t>
            </w:r>
          </w:p>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жіті тітіркендіру (күйдіру) әсері, балл</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жіті тітіркендіру әсері,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шарттарымен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Теріге-қанға сіңгеннен кейінгі әсер етуі</w:t>
            </w:r>
          </w:p>
          <w:p>
            <w:pPr>
              <w:spacing w:after="20"/>
              <w:ind w:left="20"/>
              <w:jc w:val="both"/>
            </w:pPr>
            <w:r>
              <w:rPr>
                <w:rFonts w:ascii="Times New Roman"/>
                <w:b w:val="false"/>
                <w:i w:val="false"/>
                <w:color w:val="000000"/>
                <w:sz w:val="20"/>
              </w:rPr>
              <w:t>
(21/28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сыныпталмайды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(3В)</w:t>
            </w:r>
          </w:p>
          <w:p>
            <w:pPr>
              <w:spacing w:after="20"/>
              <w:ind w:left="20"/>
              <w:jc w:val="both"/>
            </w:pPr>
            <w:r>
              <w:rPr>
                <w:rFonts w:ascii="Times New Roman"/>
                <w:b w:val="false"/>
                <w:i w:val="false"/>
                <w:color w:val="000000"/>
                <w:sz w:val="20"/>
              </w:rPr>
              <w:t>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Киім педикулезіне қарсы күресуге арналған құралдар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Педикулицидтік құралдардың қолдануға дайын нысандары (ерітінділер, эмульсиялар, дусттар)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Асқазанға енгізген кезде күшті уыттылығы </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p>
            <w:pPr>
              <w:spacing w:after="20"/>
              <w:ind w:left="20"/>
              <w:jc w:val="both"/>
            </w:pPr>
            <w:r>
              <w:rPr>
                <w:rFonts w:ascii="Times New Roman"/>
                <w:b w:val="false"/>
                <w:i w:val="false"/>
                <w:color w:val="000000"/>
                <w:sz w:val="20"/>
              </w:rPr>
              <w:t>
(&gt;300)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енгізген кезде күшті уыттылығы (DL</w:t>
            </w:r>
            <w:r>
              <w:rPr>
                <w:rFonts w:ascii="Times New Roman"/>
                <w:b w:val="false"/>
                <w:i w:val="false"/>
                <w:color w:val="000000"/>
                <w:vertAlign w:val="subscript"/>
              </w:rPr>
              <w:t>50</w:t>
            </w:r>
            <w:r>
              <w:rPr>
                <w:rFonts w:ascii="Times New Roman"/>
                <w:b w:val="false"/>
                <w:i w:val="false"/>
                <w:color w:val="000000"/>
                <w:sz w:val="20"/>
              </w:rPr>
              <w:t xml:space="preserve">, мг/кг)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&lt;2500</w:t>
            </w:r>
          </w:p>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жіті тітіркендіру/күйдіру әсері, баллы </w:t>
            </w:r>
          </w:p>
          <w:p>
            <w:pPr>
              <w:spacing w:after="20"/>
              <w:ind w:left="20"/>
              <w:jc w:val="both"/>
            </w:pPr>
            <w:r>
              <w:rPr>
                <w:rFonts w:ascii="Times New Roman"/>
                <w:b w:val="false"/>
                <w:i w:val="false"/>
                <w:color w:val="000000"/>
                <w:sz w:val="20"/>
              </w:rPr>
              <w:t>
(эритема,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(&lt;1,5)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Теріге-қанға сіңгеннен кейінгі әсер етуі</w:t>
            </w:r>
          </w:p>
          <w:p>
            <w:pPr>
              <w:spacing w:after="20"/>
              <w:ind w:left="20"/>
              <w:jc w:val="both"/>
            </w:pPr>
            <w:r>
              <w:rPr>
                <w:rFonts w:ascii="Times New Roman"/>
                <w:b w:val="false"/>
                <w:i w:val="false"/>
                <w:color w:val="000000"/>
                <w:sz w:val="20"/>
              </w:rPr>
              <w:t>
(21/28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режимдерінде қайта әсер ету кезіндегі ингаляциялық уыттылығы (14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тұтыну нормасындаа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тұтынудың 3 нормасында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қорғаныш көзілдірік, резеңке қолғаптар)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тұтынудың 10 нормасында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Регламенттелген қолдану шарттарымен мамандарға және халыққа тұрмыста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түршіктіру (сенсибилизация) әсері (тері (респираторлық))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p>
            <w:pPr>
              <w:spacing w:after="20"/>
              <w:ind w:left="20"/>
              <w:jc w:val="both"/>
            </w:pPr>
            <w:r>
              <w:rPr>
                <w:rFonts w:ascii="Times New Roman"/>
                <w:b w:val="false"/>
                <w:i w:val="false"/>
                <w:color w:val="000000"/>
                <w:sz w:val="20"/>
              </w:rPr>
              <w:t>
(бірқалыпты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(3В)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шарттарымен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4.1/4.31485-03 "Балаларға, жасөспірімдерге және ересектерге арналған киімдерді гигиеналық бағалау" талаптарына сәйкес құралдармен импрегнацияланған материалдардың органолептикалық көрсеткіштерін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көрсеткіштер бойынша қолдану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bl>
    <w:bookmarkStart w:name="z96" w:id="93"/>
    <w:p>
      <w:pPr>
        <w:spacing w:after="0"/>
        <w:ind w:left="0"/>
        <w:jc w:val="left"/>
      </w:pPr>
      <w:r>
        <w:rPr>
          <w:rFonts w:ascii="Times New Roman"/>
          <w:b/>
          <w:i w:val="false"/>
          <w:color w:val="000000"/>
        </w:rPr>
        <w:t xml:space="preserve"> 1.10. Дератизациялық құралдар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Құралдың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w:t>
            </w:r>
            <w:r>
              <w:rPr>
                <w:rFonts w:ascii="Times New Roman"/>
                <w:b/>
                <w:i w:val="false"/>
                <w:color w:val="000000"/>
                <w:sz w:val="20"/>
              </w:rPr>
              <w:t>тік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бағасы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Әртүрлі нысандардағы дератизациялық құралдар (пасталар, гельдер, майлы ерітінділер, қамыр)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енгізген кезде күшті уыттылығы</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&gt;15 </w:t>
            </w:r>
          </w:p>
          <w:p>
            <w:pPr>
              <w:spacing w:after="20"/>
              <w:ind w:left="20"/>
              <w:jc w:val="both"/>
            </w:pPr>
            <w:r>
              <w:rPr>
                <w:rFonts w:ascii="Times New Roman"/>
                <w:b w:val="false"/>
                <w:i w:val="false"/>
                <w:color w:val="000000"/>
                <w:sz w:val="20"/>
              </w:rPr>
              <w:t>
(&gt;5-≤2000)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(комбинезон, резеңке қолғаптар, қорғаныш көзілдірік)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енгізген кезде күшті уыттылығы</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p>
            <w:pPr>
              <w:spacing w:after="20"/>
              <w:ind w:left="20"/>
              <w:jc w:val="both"/>
            </w:pPr>
            <w:r>
              <w:rPr>
                <w:rFonts w:ascii="Times New Roman"/>
                <w:b w:val="false"/>
                <w:i w:val="false"/>
                <w:color w:val="000000"/>
                <w:sz w:val="20"/>
              </w:rPr>
              <w:t>
(&gt;200-≤2000)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қорғаныш көзілдірік, комбинезон)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&gt;2500 </w:t>
            </w:r>
          </w:p>
          <w:p>
            <w:pPr>
              <w:spacing w:after="20"/>
              <w:ind w:left="20"/>
              <w:jc w:val="both"/>
            </w:pPr>
            <w:r>
              <w:rPr>
                <w:rFonts w:ascii="Times New Roman"/>
                <w:b w:val="false"/>
                <w:i w:val="false"/>
                <w:color w:val="000000"/>
                <w:sz w:val="20"/>
              </w:rPr>
              <w:t>
(&gt;2000-≤5000)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қаныққан концентрациясындағы (С</w:t>
            </w:r>
            <w:r>
              <w:rPr>
                <w:rFonts w:ascii="Times New Roman"/>
                <w:b w:val="false"/>
                <w:i w:val="false"/>
                <w:color w:val="000000"/>
                <w:vertAlign w:val="subscript"/>
              </w:rPr>
              <w:t>20</w:t>
            </w:r>
            <w:r>
              <w:rPr>
                <w:rFonts w:ascii="Times New Roman"/>
                <w:b w:val="false"/>
                <w:i w:val="false"/>
                <w:color w:val="000000"/>
                <w:sz w:val="20"/>
              </w:rPr>
              <w:t>) жіті ингаляциялық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(респиратор, резеңке қолғаптар, комбинезон, қорғаныш көзілдірік)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&lt;Lim</w:t>
            </w:r>
            <w:r>
              <w:rPr>
                <w:rFonts w:ascii="Times New Roman"/>
                <w:b w:val="false"/>
                <w:i w:val="false"/>
                <w:color w:val="000000"/>
                <w:vertAlign w:val="subscript"/>
              </w:rPr>
              <w: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Теріге-қанға сіңгеннен кейінгі әсер етуі (21/28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комбинезон)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аппликациялар кезінде теріге тітіркендіріп әсер етуі (0,5-1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(әлсіз)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комбинезон)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Кумулятивтік әсер </w:t>
            </w:r>
          </w:p>
          <w:p>
            <w:pPr>
              <w:spacing w:after="20"/>
              <w:ind w:left="20"/>
              <w:jc w:val="both"/>
            </w:pPr>
            <w:r>
              <w:rPr>
                <w:rFonts w:ascii="Times New Roman"/>
                <w:b w:val="false"/>
                <w:i w:val="false"/>
                <w:color w:val="000000"/>
                <w:sz w:val="20"/>
              </w:rPr>
              <w:t>
(Л.И. Медведьтің сыныптауы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антикоагулянттар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әсер ету типі күшті 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Дусттар, ұнтақтар, опалар түріндегі дератизациялық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енгізген кезде күшті уыттылығы,</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&gt;15 </w:t>
            </w:r>
          </w:p>
          <w:p>
            <w:pPr>
              <w:spacing w:after="20"/>
              <w:ind w:left="20"/>
              <w:jc w:val="both"/>
            </w:pPr>
            <w:r>
              <w:rPr>
                <w:rFonts w:ascii="Times New Roman"/>
                <w:b w:val="false"/>
                <w:i w:val="false"/>
                <w:color w:val="000000"/>
                <w:sz w:val="20"/>
              </w:rPr>
              <w:t>
(&gt;5-≤2000)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(комбинезон, резеңке қолғаптар, қорғаныш көзілдірік)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енгізген кезде күшті уыттылығы,</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p>
            <w:pPr>
              <w:spacing w:after="20"/>
              <w:ind w:left="20"/>
              <w:jc w:val="both"/>
            </w:pPr>
            <w:r>
              <w:rPr>
                <w:rFonts w:ascii="Times New Roman"/>
                <w:b w:val="false"/>
                <w:i w:val="false"/>
                <w:color w:val="000000"/>
                <w:sz w:val="20"/>
              </w:rPr>
              <w:t>
(&gt;200-≤2000)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(комбинезон, резеңке қолғаптар, қорғаныш көзілдірік) қолдана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жіті тітіркендіру әсері,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Регламенттелген қолдану шарттарымен мамандарға және халыққа тұрмыста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Кумулятивтік әсер </w:t>
            </w:r>
          </w:p>
          <w:p>
            <w:pPr>
              <w:spacing w:after="20"/>
              <w:ind w:left="20"/>
              <w:jc w:val="both"/>
            </w:pPr>
            <w:r>
              <w:rPr>
                <w:rFonts w:ascii="Times New Roman"/>
                <w:b w:val="false"/>
                <w:i w:val="false"/>
                <w:color w:val="000000"/>
                <w:sz w:val="20"/>
              </w:rPr>
              <w:t>
(Л.И. Медведьтің сыныптауы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антикоагулянттар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әсер ету типі күшті 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құрамындағы жұмыс ерітіндісі (С) ӘЕЗ-ның гигиеналық нормативтерге сәйкестігін бағалау (қажет болған жағдайда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ж.а.</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С/ШРК(ӘБҚД)</w:t>
            </w:r>
            <w:r>
              <w:rPr>
                <w:rFonts w:ascii="Times New Roman"/>
                <w:b w:val="false"/>
                <w:i w:val="false"/>
                <w:color w:val="000000"/>
                <w:vertAlign w:val="subscript"/>
              </w:rPr>
              <w:t>е</w:t>
            </w:r>
            <w:r>
              <w:rPr>
                <w:rFonts w:ascii="Times New Roman"/>
                <w:b w:val="false"/>
                <w:i w:val="false"/>
                <w:color w:val="000000"/>
                <w:vertAlign w:val="subscript"/>
              </w:rPr>
              <w:t>.</w:t>
            </w:r>
            <w:r>
              <w:rPr>
                <w:rFonts w:ascii="Times New Roman"/>
                <w:b w:val="false"/>
                <w:i w:val="false"/>
                <w:color w:val="000000"/>
                <w:vertAlign w:val="subscript"/>
              </w:rPr>
              <w:t>м</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тұрмыста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Дератизациялық еліктіргіштер (дәндер, түйіршіктелген, балауыз блоктар, парафинделген,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енгізген кезде күшті уыттылығы</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p>
            <w:pPr>
              <w:spacing w:after="20"/>
              <w:ind w:left="20"/>
              <w:jc w:val="both"/>
            </w:pPr>
            <w:r>
              <w:rPr>
                <w:rFonts w:ascii="Times New Roman"/>
                <w:b w:val="false"/>
                <w:i w:val="false"/>
                <w:color w:val="000000"/>
                <w:sz w:val="20"/>
              </w:rPr>
              <w:t>
(&gt;300-≤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ЖҚҚ (резеңке қолғаптар, қорғаныш көзілдірік, комбинезон) қолдана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p>
            <w:pPr>
              <w:spacing w:after="20"/>
              <w:ind w:left="20"/>
              <w:jc w:val="both"/>
            </w:pPr>
            <w:r>
              <w:rPr>
                <w:rFonts w:ascii="Times New Roman"/>
                <w:b w:val="false"/>
                <w:i w:val="false"/>
                <w:color w:val="000000"/>
                <w:sz w:val="20"/>
              </w:rPr>
              <w:t>
(&gt;5000)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(сыныпталмайды)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Кумулятивтік әсер </w:t>
            </w:r>
          </w:p>
          <w:p>
            <w:pPr>
              <w:spacing w:after="20"/>
              <w:ind w:left="20"/>
              <w:jc w:val="both"/>
            </w:pPr>
            <w:r>
              <w:rPr>
                <w:rFonts w:ascii="Times New Roman"/>
                <w:b w:val="false"/>
                <w:i w:val="false"/>
                <w:color w:val="000000"/>
                <w:sz w:val="20"/>
              </w:rPr>
              <w:t>
(Л.И. Медведьтің сыныптауы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антикоагулянттар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әсер ету типі күшті 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және халыққа тұрмыста</w:t>
            </w:r>
          </w:p>
        </w:tc>
      </w:tr>
    </w:tbl>
    <w:bookmarkStart w:name="z97" w:id="94"/>
    <w:p>
      <w:pPr>
        <w:spacing w:after="0"/>
        <w:ind w:left="0"/>
        <w:jc w:val="both"/>
      </w:pPr>
      <w:r>
        <w:rPr>
          <w:rFonts w:ascii="Times New Roman"/>
          <w:b w:val="false"/>
          <w:i w:val="false"/>
          <w:color w:val="000000"/>
          <w:sz w:val="28"/>
        </w:rPr>
        <w:t>
      Ескертулер: 1. Қауіптілік сыныптары Ғаламдық деңгейде келісілген Химиялық заттарды сыныптау және таңбалау жүйесі (ҒКЖ) (Globally Harmonized System of Classification and Labelling of Chemicals – GHS) бойынша зиянды заттарды сыныптауды қамтитын МЕМСТ 12.1.007-76 "Еңбек қауіпсіздігі стандарттарының жүйесі. Зиянды заттар. Сыныптау және қауіпсіздіктің жалпы талаптары" және "Химиялық өнімдердің қауіптілігін сыныптау. Жалпы талаптар" МЕМСТ 32419-2013 сәйкес көрсетілген (жақша ішінде). МЕМСТ 12.1.007-76 сәйкес дезинфекциялау құралдарын сыныптаушылық бағалау нормативтері Комиссияның жекелеген шешімдерімен белгіленген өтпелі ережелердің қолданылуы аяқталатын күндерді ескере отырып, тиісті талаптарды белгілейтін Одақтың техникалық регламенті күшіне енгенге дейін қолданылады.</w:t>
      </w:r>
    </w:p>
    <w:bookmarkEnd w:id="94"/>
    <w:bookmarkStart w:name="z98" w:id="95"/>
    <w:p>
      <w:pPr>
        <w:spacing w:after="0"/>
        <w:ind w:left="0"/>
        <w:jc w:val="both"/>
      </w:pPr>
      <w:r>
        <w:rPr>
          <w:rFonts w:ascii="Times New Roman"/>
          <w:b w:val="false"/>
          <w:i w:val="false"/>
          <w:color w:val="000000"/>
          <w:sz w:val="28"/>
        </w:rPr>
        <w:t>
      2. Мамандар деп дезинфекциялау қызметі саласында оқытылған персонал түсініледі.</w:t>
      </w:r>
    </w:p>
    <w:bookmarkEnd w:id="95"/>
    <w:bookmarkStart w:name="z99" w:id="96"/>
    <w:p>
      <w:pPr>
        <w:spacing w:after="0"/>
        <w:ind w:left="0"/>
        <w:jc w:val="both"/>
      </w:pPr>
      <w:r>
        <w:rPr>
          <w:rFonts w:ascii="Times New Roman"/>
          <w:b w:val="false"/>
          <w:i w:val="false"/>
          <w:color w:val="000000"/>
          <w:sz w:val="28"/>
        </w:rPr>
        <w:t>
      3. Әсер ете бастаған уақыт бойынша орталықтандырылмаған зарарсыздандырылған судың күштілігінің шегін (Lim</w:t>
      </w:r>
      <w:r>
        <w:rPr>
          <w:rFonts w:ascii="Times New Roman"/>
          <w:b w:val="false"/>
          <w:i w:val="false"/>
          <w:color w:val="000000"/>
          <w:vertAlign w:val="subscript"/>
        </w:rPr>
        <w:t>subac</w:t>
      </w:r>
      <w:r>
        <w:rPr>
          <w:rFonts w:ascii="Times New Roman"/>
          <w:b w:val="false"/>
          <w:i w:val="false"/>
          <w:color w:val="000000"/>
          <w:sz w:val="28"/>
        </w:rPr>
        <w:t>, күндер) анықтау үшін мына формула бойынша есептелетін құралдардың күштілігі аз биоцидтік әсерлі аймағы пайдаланылады:</w:t>
      </w:r>
    </w:p>
    <w:bookmarkEnd w:id="96"/>
    <w:p>
      <w:pPr>
        <w:spacing w:after="0"/>
        <w:ind w:left="0"/>
        <w:jc w:val="both"/>
      </w:pPr>
      <w:r>
        <w:rPr>
          <w:rFonts w:ascii="Times New Roman"/>
          <w:b w:val="false"/>
          <w:i w:val="false"/>
          <w:color w:val="000000"/>
          <w:sz w:val="28"/>
        </w:rPr>
        <w:t>
      Lim</w:t>
      </w:r>
      <w:r>
        <w:rPr>
          <w:rFonts w:ascii="Times New Roman"/>
          <w:b w:val="false"/>
          <w:i w:val="false"/>
          <w:color w:val="000000"/>
          <w:vertAlign w:val="subscript"/>
        </w:rPr>
        <w:t xml:space="preserve">subac </w:t>
      </w:r>
      <w:r>
        <w:rPr>
          <w:rFonts w:ascii="Times New Roman"/>
          <w:b w:val="false"/>
          <w:i w:val="false"/>
          <w:color w:val="000000"/>
          <w:sz w:val="28"/>
        </w:rPr>
        <w:t>(лимиттік әсер бойынша)</w:t>
      </w:r>
      <w:r>
        <w:br/>
      </w:r>
      <w:r>
        <w:rPr>
          <w:rFonts w:ascii="Times New Roman"/>
          <w:b w:val="false"/>
          <w:i w:val="false"/>
          <w:color w:val="000000"/>
          <w:sz w:val="28"/>
        </w:rPr>
        <w:t>
      Z</w:t>
      </w:r>
      <w:r>
        <w:rPr>
          <w:rFonts w:ascii="Times New Roman"/>
          <w:b w:val="false"/>
          <w:i w:val="false"/>
          <w:color w:val="000000"/>
          <w:vertAlign w:val="subscript"/>
        </w:rPr>
        <w:t>subac.bioc.eff.</w:t>
      </w:r>
      <w:r>
        <w:rPr>
          <w:rFonts w:ascii="Times New Roman"/>
          <w:b w:val="false"/>
          <w:i w:val="false"/>
          <w:color w:val="000000"/>
          <w:sz w:val="28"/>
        </w:rPr>
        <w:t xml:space="preserve"> = ----------------------------------------------------</w:t>
      </w:r>
      <w:r>
        <w:br/>
      </w:r>
      <w:r>
        <w:rPr>
          <w:rFonts w:ascii="Times New Roman"/>
          <w:b w:val="false"/>
          <w:i w:val="false"/>
          <w:color w:val="000000"/>
          <w:sz w:val="28"/>
        </w:rPr>
        <w:t>
      Тұтынудың тәуліктік нормасы</w:t>
      </w:r>
    </w:p>
    <w:bookmarkStart w:name="z100" w:id="97"/>
    <w:p>
      <w:pPr>
        <w:spacing w:after="0"/>
        <w:ind w:left="0"/>
        <w:jc w:val="both"/>
      </w:pPr>
      <w:r>
        <w:rPr>
          <w:rFonts w:ascii="Times New Roman"/>
          <w:b w:val="false"/>
          <w:i w:val="false"/>
          <w:color w:val="000000"/>
          <w:sz w:val="28"/>
        </w:rPr>
        <w:t>
      4. Тиімділігі ең төмен зарарсыздандыру концентрациясы (ТТЗК) мен ШРК</w:t>
      </w:r>
      <w:r>
        <w:rPr>
          <w:rFonts w:ascii="Times New Roman"/>
          <w:b w:val="false"/>
          <w:i w:val="false"/>
          <w:color w:val="000000"/>
          <w:vertAlign w:val="subscript"/>
        </w:rPr>
        <w:t xml:space="preserve">басс. </w:t>
      </w:r>
      <w:r>
        <w:rPr>
          <w:rFonts w:ascii="Times New Roman"/>
          <w:b w:val="false"/>
          <w:i w:val="false"/>
          <w:color w:val="000000"/>
          <w:sz w:val="28"/>
        </w:rPr>
        <w:t>(ТТЗК/ШРК</w:t>
      </w:r>
      <w:r>
        <w:rPr>
          <w:rFonts w:ascii="Times New Roman"/>
          <w:b w:val="false"/>
          <w:i w:val="false"/>
          <w:color w:val="000000"/>
          <w:vertAlign w:val="subscript"/>
        </w:rPr>
        <w:t>басс.</w:t>
      </w:r>
      <w:r>
        <w:rPr>
          <w:rFonts w:ascii="Times New Roman"/>
          <w:b w:val="false"/>
          <w:i w:val="false"/>
          <w:color w:val="000000"/>
          <w:sz w:val="28"/>
        </w:rPr>
        <w:t>) арақатынасын анықтау үшін пайдаланылатын ШРК</w:t>
      </w:r>
      <w:r>
        <w:rPr>
          <w:rFonts w:ascii="Times New Roman"/>
          <w:b w:val="false"/>
          <w:i w:val="false"/>
          <w:color w:val="000000"/>
          <w:vertAlign w:val="subscript"/>
        </w:rPr>
        <w:t>басс.</w:t>
      </w:r>
      <w:r>
        <w:rPr>
          <w:rFonts w:ascii="Times New Roman"/>
          <w:b w:val="false"/>
          <w:i w:val="false"/>
          <w:color w:val="000000"/>
          <w:vertAlign w:val="subscript"/>
        </w:rPr>
        <w:t xml:space="preserve"> </w:t>
      </w:r>
      <w:r>
        <w:rPr>
          <w:rFonts w:ascii="Times New Roman"/>
          <w:b w:val="false"/>
          <w:i w:val="false"/>
          <w:color w:val="000000"/>
          <w:sz w:val="28"/>
        </w:rPr>
        <w:t xml:space="preserve">мына формула бойынша есептеледі: </w:t>
      </w:r>
    </w:p>
    <w:bookmarkEnd w:id="97"/>
    <w:p>
      <w:pPr>
        <w:spacing w:after="0"/>
        <w:ind w:left="0"/>
        <w:jc w:val="both"/>
      </w:pPr>
      <w:r>
        <w:rPr>
          <w:rFonts w:ascii="Times New Roman"/>
          <w:b w:val="false"/>
          <w:i w:val="false"/>
          <w:color w:val="000000"/>
          <w:sz w:val="28"/>
        </w:rPr>
        <w:t>
      РД</w:t>
      </w:r>
      <w:r>
        <w:rPr>
          <w:rFonts w:ascii="Times New Roman"/>
          <w:b w:val="false"/>
          <w:i w:val="false"/>
          <w:color w:val="000000"/>
          <w:vertAlign w:val="subscript"/>
        </w:rPr>
        <w:t>энт.</w:t>
      </w:r>
      <w:r>
        <w:rPr>
          <w:rFonts w:ascii="Times New Roman"/>
          <w:b w:val="false"/>
          <w:i w:val="false"/>
          <w:color w:val="000000"/>
          <w:sz w:val="28"/>
        </w:rPr>
        <w:t xml:space="preserve"> (мг/кг) ∙ М (кг)</w:t>
      </w:r>
    </w:p>
    <w:p>
      <w:pPr>
        <w:spacing w:after="0"/>
        <w:ind w:left="0"/>
        <w:jc w:val="both"/>
      </w:pPr>
      <w:r>
        <w:rPr>
          <w:rFonts w:ascii="Times New Roman"/>
          <w:b w:val="false"/>
          <w:i w:val="false"/>
          <w:color w:val="000000"/>
          <w:sz w:val="28"/>
        </w:rPr>
        <w:t>
      ШРК</w:t>
      </w:r>
      <w:r>
        <w:rPr>
          <w:rFonts w:ascii="Times New Roman"/>
          <w:b w:val="false"/>
          <w:i w:val="false"/>
          <w:color w:val="000000"/>
          <w:vertAlign w:val="subscript"/>
        </w:rPr>
        <w:t>басс.</w:t>
      </w:r>
      <w:r>
        <w:rPr>
          <w:rFonts w:ascii="Times New Roman"/>
          <w:b w:val="false"/>
          <w:i w:val="false"/>
          <w:color w:val="000000"/>
          <w:sz w:val="28"/>
        </w:rPr>
        <w:t>= -------------------------------- , мг/л,</w:t>
      </w:r>
    </w:p>
    <w:p>
      <w:pPr>
        <w:spacing w:after="0"/>
        <w:ind w:left="0"/>
        <w:jc w:val="both"/>
      </w:pPr>
      <w:r>
        <w:rPr>
          <w:rFonts w:ascii="Times New Roman"/>
          <w:b w:val="false"/>
          <w:i w:val="false"/>
          <w:color w:val="000000"/>
          <w:sz w:val="28"/>
        </w:rPr>
        <w:t>
      V (л/сағ) ∙ t (сағ)</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РД</w:t>
      </w:r>
      <w:r>
        <w:rPr>
          <w:rFonts w:ascii="Times New Roman"/>
          <w:b w:val="false"/>
          <w:i w:val="false"/>
          <w:color w:val="000000"/>
          <w:vertAlign w:val="subscript"/>
        </w:rPr>
        <w:t>энт</w:t>
      </w:r>
      <w:r>
        <w:rPr>
          <w:rFonts w:ascii="Times New Roman"/>
          <w:b w:val="false"/>
          <w:i w:val="false"/>
          <w:color w:val="000000"/>
          <w:sz w:val="28"/>
        </w:rPr>
        <w:t>. – жүзу бассейні суын жұту кезінде ағзаға түсетін рұқсат етілген доза, мг/кг;</w:t>
      </w:r>
    </w:p>
    <w:p>
      <w:pPr>
        <w:spacing w:after="0"/>
        <w:ind w:left="0"/>
        <w:jc w:val="both"/>
      </w:pPr>
      <w:r>
        <w:rPr>
          <w:rFonts w:ascii="Times New Roman"/>
          <w:b w:val="false"/>
          <w:i w:val="false"/>
          <w:color w:val="000000"/>
          <w:sz w:val="28"/>
        </w:rPr>
        <w:t>
      М – балаларды ескере отырып, жүзушілердің орташа салмағы (45 кг);</w:t>
      </w:r>
    </w:p>
    <w:p>
      <w:pPr>
        <w:spacing w:after="0"/>
        <w:ind w:left="0"/>
        <w:jc w:val="both"/>
      </w:pPr>
      <w:r>
        <w:rPr>
          <w:rFonts w:ascii="Times New Roman"/>
          <w:b w:val="false"/>
          <w:i w:val="false"/>
          <w:color w:val="000000"/>
          <w:sz w:val="28"/>
        </w:rPr>
        <w:t>
      V – жұтылатын сұйықтықтың көлемі (0,1 л/сағ);</w:t>
      </w:r>
    </w:p>
    <w:p>
      <w:pPr>
        <w:spacing w:after="0"/>
        <w:ind w:left="0"/>
        <w:jc w:val="both"/>
      </w:pPr>
      <w:r>
        <w:rPr>
          <w:rFonts w:ascii="Times New Roman"/>
          <w:b w:val="false"/>
          <w:i w:val="false"/>
          <w:color w:val="000000"/>
          <w:sz w:val="28"/>
        </w:rPr>
        <w:t>
      t – шомылу сеансының ұзақтығы (3 сағ).</w:t>
      </w:r>
    </w:p>
    <w:p>
      <w:pPr>
        <w:spacing w:after="0"/>
        <w:ind w:left="0"/>
        <w:jc w:val="both"/>
      </w:pPr>
      <w:r>
        <w:rPr>
          <w:rFonts w:ascii="Times New Roman"/>
          <w:b w:val="false"/>
          <w:i w:val="false"/>
          <w:color w:val="000000"/>
          <w:sz w:val="28"/>
        </w:rPr>
        <w:t>
      РД</w:t>
      </w:r>
      <w:r>
        <w:rPr>
          <w:rFonts w:ascii="Times New Roman"/>
          <w:b w:val="false"/>
          <w:i w:val="false"/>
          <w:color w:val="000000"/>
          <w:vertAlign w:val="subscript"/>
        </w:rPr>
        <w:t xml:space="preserve">энт. </w:t>
      </w:r>
      <w:r>
        <w:rPr>
          <w:rFonts w:ascii="Times New Roman"/>
          <w:b w:val="false"/>
          <w:i w:val="false"/>
          <w:color w:val="000000"/>
          <w:sz w:val="28"/>
        </w:rPr>
        <w:t>= РТД – РД</w:t>
      </w:r>
      <w:r>
        <w:rPr>
          <w:rFonts w:ascii="Times New Roman"/>
          <w:b w:val="false"/>
          <w:i w:val="false"/>
          <w:color w:val="000000"/>
          <w:vertAlign w:val="subscript"/>
        </w:rPr>
        <w:t>тері</w:t>
      </w:r>
      <w:r>
        <w:rPr>
          <w:rFonts w:ascii="Times New Roman"/>
          <w:b w:val="false"/>
          <w:i w:val="false"/>
          <w:color w:val="000000"/>
          <w:vertAlign w:val="subscript"/>
        </w:rPr>
        <w:t>.</w:t>
      </w:r>
      <w:r>
        <w:rPr>
          <w:rFonts w:ascii="Times New Roman"/>
          <w:b w:val="false"/>
          <w:i w:val="false"/>
          <w:color w:val="000000"/>
          <w:sz w:val="28"/>
        </w:rPr>
        <w:t xml:space="preserve"> – РД</w:t>
      </w:r>
      <w:r>
        <w:rPr>
          <w:rFonts w:ascii="Times New Roman"/>
          <w:b w:val="false"/>
          <w:i w:val="false"/>
          <w:color w:val="000000"/>
          <w:vertAlign w:val="subscript"/>
        </w:rPr>
        <w:t>инг.</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РТД – рұқсат етілген тәуліктік доза;</w:t>
      </w:r>
    </w:p>
    <w:p>
      <w:pPr>
        <w:spacing w:after="0"/>
        <w:ind w:left="0"/>
        <w:jc w:val="both"/>
      </w:pPr>
      <w:r>
        <w:rPr>
          <w:rFonts w:ascii="Times New Roman"/>
          <w:b w:val="false"/>
          <w:i w:val="false"/>
          <w:color w:val="000000"/>
          <w:sz w:val="28"/>
        </w:rPr>
        <w:t>
      РД</w:t>
      </w:r>
      <w:r>
        <w:rPr>
          <w:rFonts w:ascii="Times New Roman"/>
          <w:b w:val="false"/>
          <w:i w:val="false"/>
          <w:color w:val="000000"/>
          <w:vertAlign w:val="subscript"/>
        </w:rPr>
        <w:t>тері</w:t>
      </w:r>
      <w:r>
        <w:rPr>
          <w:rFonts w:ascii="Times New Roman"/>
          <w:b w:val="false"/>
          <w:i w:val="false"/>
          <w:color w:val="000000"/>
          <w:vertAlign w:val="subscript"/>
        </w:rPr>
        <w:t>.</w:t>
      </w:r>
      <w:r>
        <w:rPr>
          <w:rFonts w:ascii="Times New Roman"/>
          <w:b w:val="false"/>
          <w:i w:val="false"/>
          <w:color w:val="000000"/>
          <w:sz w:val="28"/>
        </w:rPr>
        <w:t xml:space="preserve"> – шомылу кезінде ағзаға транскутанттық түсетін рұқсат етілген доза, мг/кг;</w:t>
      </w:r>
    </w:p>
    <w:p>
      <w:pPr>
        <w:spacing w:after="0"/>
        <w:ind w:left="0"/>
        <w:jc w:val="both"/>
      </w:pPr>
      <w:r>
        <w:rPr>
          <w:rFonts w:ascii="Times New Roman"/>
          <w:b w:val="false"/>
          <w:i w:val="false"/>
          <w:color w:val="000000"/>
          <w:sz w:val="28"/>
        </w:rPr>
        <w:t>
      РД</w:t>
      </w:r>
      <w:r>
        <w:rPr>
          <w:rFonts w:ascii="Times New Roman"/>
          <w:b w:val="false"/>
          <w:i w:val="false"/>
          <w:color w:val="000000"/>
          <w:vertAlign w:val="subscript"/>
        </w:rPr>
        <w:t>инг.</w:t>
      </w:r>
      <w:r>
        <w:rPr>
          <w:rFonts w:ascii="Times New Roman"/>
          <w:b w:val="false"/>
          <w:i w:val="false"/>
          <w:color w:val="000000"/>
          <w:sz w:val="28"/>
        </w:rPr>
        <w:t xml:space="preserve"> – судан буланып шығатын препараттың тыныс алған кезде ағзаға түсетін рұқсат етілген дозасы, мг/кг.</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РТД (мг/кг) ∙ М (кг)</w:t>
      </w:r>
    </w:p>
    <w:p>
      <w:pPr>
        <w:spacing w:after="0"/>
        <w:ind w:left="0"/>
        <w:jc w:val="both"/>
      </w:pPr>
      <w:r>
        <w:rPr>
          <w:rFonts w:ascii="Times New Roman"/>
          <w:b w:val="false"/>
          <w:i w:val="false"/>
          <w:color w:val="000000"/>
          <w:sz w:val="28"/>
        </w:rPr>
        <w:t>
      ШРК</w:t>
      </w:r>
      <w:r>
        <w:rPr>
          <w:rFonts w:ascii="Times New Roman"/>
          <w:b w:val="false"/>
          <w:i w:val="false"/>
          <w:color w:val="000000"/>
          <w:vertAlign w:val="subscript"/>
        </w:rPr>
        <w:t>басс.</w:t>
      </w:r>
      <w:r>
        <w:rPr>
          <w:rFonts w:ascii="Times New Roman"/>
          <w:b w:val="false"/>
          <w:i w:val="false"/>
          <w:color w:val="000000"/>
          <w:sz w:val="28"/>
        </w:rPr>
        <w:t>= --------------------------- , мг/л,</w:t>
      </w:r>
    </w:p>
    <w:p>
      <w:pPr>
        <w:spacing w:after="0"/>
        <w:ind w:left="0"/>
        <w:jc w:val="both"/>
      </w:pPr>
      <w:r>
        <w:rPr>
          <w:rFonts w:ascii="Times New Roman"/>
          <w:b w:val="false"/>
          <w:i w:val="false"/>
          <w:color w:val="000000"/>
          <w:sz w:val="28"/>
        </w:rPr>
        <w:t>
      V (л/час) ∙ t (сағ)</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РТД – рұқсат етілген тәуліктік доза;</w:t>
      </w:r>
    </w:p>
    <w:p>
      <w:pPr>
        <w:spacing w:after="0"/>
        <w:ind w:left="0"/>
        <w:jc w:val="both"/>
      </w:pPr>
      <w:r>
        <w:rPr>
          <w:rFonts w:ascii="Times New Roman"/>
          <w:b w:val="false"/>
          <w:i w:val="false"/>
          <w:color w:val="000000"/>
          <w:sz w:val="28"/>
        </w:rPr>
        <w:t>
      М – балаларды ескере отырып, жүзушілердің орташа салмағы (45 кг);</w:t>
      </w:r>
    </w:p>
    <w:p>
      <w:pPr>
        <w:spacing w:after="0"/>
        <w:ind w:left="0"/>
        <w:jc w:val="both"/>
      </w:pPr>
      <w:r>
        <w:rPr>
          <w:rFonts w:ascii="Times New Roman"/>
          <w:b w:val="false"/>
          <w:i w:val="false"/>
          <w:color w:val="000000"/>
          <w:sz w:val="28"/>
        </w:rPr>
        <w:t>
      V – жұтылатын сұйықтықтың көлемі (0,1 л/сағ);</w:t>
      </w:r>
    </w:p>
    <w:p>
      <w:pPr>
        <w:spacing w:after="0"/>
        <w:ind w:left="0"/>
        <w:jc w:val="both"/>
      </w:pPr>
      <w:r>
        <w:rPr>
          <w:rFonts w:ascii="Times New Roman"/>
          <w:b w:val="false"/>
          <w:i w:val="false"/>
          <w:color w:val="000000"/>
          <w:sz w:val="28"/>
        </w:rPr>
        <w:t>
      t – шомылу сеансының ұзақтығы (3 сағ).</w:t>
      </w:r>
    </w:p>
    <w:bookmarkStart w:name="z101" w:id="98"/>
    <w:p>
      <w:pPr>
        <w:spacing w:after="0"/>
        <w:ind w:left="0"/>
        <w:jc w:val="both"/>
      </w:pPr>
      <w:r>
        <w:rPr>
          <w:rFonts w:ascii="Times New Roman"/>
          <w:b w:val="false"/>
          <w:i w:val="false"/>
          <w:color w:val="000000"/>
          <w:sz w:val="28"/>
        </w:rPr>
        <w:t>
      5. Жұмысшы персонал деп ағаш кесушілер, геологтар, мелиораторлар және т.б. түсініледі.</w:t>
      </w:r>
    </w:p>
    <w:bookmarkEnd w:id="98"/>
    <w:bookmarkStart w:name="z102" w:id="99"/>
    <w:p>
      <w:pPr>
        <w:spacing w:after="0"/>
        <w:ind w:left="0"/>
        <w:jc w:val="both"/>
      </w:pPr>
      <w:r>
        <w:rPr>
          <w:rFonts w:ascii="Times New Roman"/>
          <w:b w:val="false"/>
          <w:i w:val="false"/>
          <w:color w:val="000000"/>
          <w:sz w:val="28"/>
        </w:rPr>
        <w:t>
      6. Кішкентай жастағы балаларға (бір жастан бастап және одан жоғары) арналған репелленттік құралдар тітіркендіру, қанға сіңгеннен кейінгі, сенсибилизациялық және иммунды модульдеу әсерлері болмаған, сондай-ақ ӘЕЗ үшін ШРД және жиналған қордың коэффициенті 10 астам болған жағдайда кейіннен болатын әсерлерсіз лимиттеу критерийлері бойынша тек 4 сыныпта (теріге жаққан кезде, қанықтырғыш концентрацияларда будың ингаляциясы кезінде, жас ерекшелігі сезімталдығының коэффициенті (ЖСК) 3-тен астам) болуы тиіс.</w:t>
      </w:r>
    </w:p>
    <w:bookmarkEnd w:id="99"/>
    <w:bookmarkStart w:name="z103" w:id="100"/>
    <w:p>
      <w:pPr>
        <w:spacing w:after="0"/>
        <w:ind w:left="0"/>
        <w:jc w:val="left"/>
      </w:pPr>
      <w:r>
        <w:rPr>
          <w:rFonts w:ascii="Times New Roman"/>
          <w:b/>
          <w:i w:val="false"/>
          <w:color w:val="000000"/>
        </w:rPr>
        <w:t xml:space="preserve"> 2. Дезинфекциялық құралдардың физикалық-химиялық көрсеткіштері</w:t>
      </w:r>
    </w:p>
    <w:bookmarkEnd w:id="100"/>
    <w:bookmarkStart w:name="z104" w:id="101"/>
    <w:p>
      <w:pPr>
        <w:spacing w:after="0"/>
        <w:ind w:left="0"/>
        <w:jc w:val="left"/>
      </w:pPr>
      <w:r>
        <w:rPr>
          <w:rFonts w:ascii="Times New Roman"/>
          <w:b/>
          <w:i w:val="false"/>
          <w:color w:val="000000"/>
        </w:rPr>
        <w:t xml:space="preserve"> 2.1. Дезинфекциялау, стерильдеу құралдары және стерильдеу алдында тазартуға арналған құралдар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Құралдың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көрсеткіштерді бағалау критерийлері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Дезинфекциялау, стерильдеу құралдарын және стерильдеу алдында тазартуға арналған құралдарды өндіруге арналған субстанциялар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(агрегаттық күйі, түсі), иісі, физикалық-химиялық көрсеткіштер (сутегі көрсеткіші (рН), ұшпалылығы, тұрақтылығы, басқа қосылыстармен үйлесімділігі), әсер етуші заттың массалық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дайындалған құжатта (стандарттар, техникалық шарттар, регламенттер, технологиялық нұсқаулықтар, сипаттамалар, рецептуралар, құрамы туралы мәліметтер) белгіленген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Әртүрлі қолдану нысанындағы дезинфекциялау құралдары (сұйықтықтар, ұнтақтар, таблеткалар, пасталар, аэрозольды баллондар, гельдер, өзге де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(агрегаттық күйі, түсі), иісі, физикалық-химиялық көрсеткіштер (сутегі көрсеткіші (рН), ұшпалылығы, тұрақтылығы, басқа қосылыстармен үйлесімділігі), әсер етуші заттың массалық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дайындалған құжатта (стандарттар, техникалық шарттар, регламенттер, технологиялық нұсқаулықтар, сипаттамалар, рецептуралар, құрамы туралы мәліметтер) белгіленген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Әртүрлі қолдану нысанындағы стерильдеу құралдары (сұйықтықтар, газдар, булар, ұнтақтар, өзге де нысандар)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(агрегаттық күйі, түсі), иісі, физикалық-химиялық көрсеткіштер (сутегі көрсеткіші (рН), ұшпалылығы, тұрақтылығы, басқа қосылыстармен үйлесімділігі), әсер етуші заттың массалық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дайындалған құжатта (стандарттар, техникалық шарттар, регламенттер, технологиялық нұсқаулықтар, сипаттамалар, рецептуралар, құрамы туралы мәліметтер) белгіленген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Әртүрлі қолдану нысанындағы стерильдеу алдында тазартуға арналған құралдар (сұйықтықтар, ұнтақтар, түйіршіктер, өзге де нысандар)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(агрегаттық күйі, түсі), иісі, физикалық-химиялық көрсеткіштер (сутегі көрсеткіші (рН), ұшпалылығы, тұрақтылығы, басқа қосылыстармен үйлесімділігі), әсер етуші заттың массалық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дайындалған құжатта (стандарттар, техникалық шарттар, регламенттер, технологиялық нұсқаулықтар, сипаттамалар, рецептуралар, құрамы туралы мәліметтер) белгіленген талаптарға сәйкес келуі тиіс</w:t>
            </w:r>
          </w:p>
        </w:tc>
      </w:tr>
    </w:tbl>
    <w:bookmarkStart w:name="z105" w:id="102"/>
    <w:p>
      <w:pPr>
        <w:spacing w:after="0"/>
        <w:ind w:left="0"/>
        <w:jc w:val="left"/>
      </w:pPr>
      <w:r>
        <w:rPr>
          <w:rFonts w:ascii="Times New Roman"/>
          <w:b/>
          <w:i w:val="false"/>
          <w:color w:val="000000"/>
        </w:rPr>
        <w:t xml:space="preserve"> 2.2. Дезинсекциялық құралдар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Құралдың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көрсеткіштерді бағалау критерийлері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Инсектицидтік, педикулицидтік және акаро-инсектицидтік құралдарды өндіруге арналған субстанциялар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(агрегаттық күйі, түсі), иісі, физикалық-химиялық көрсеткіштер (сутегі көрсеткіші (рН), ұшпалылығы, тұрақтылығы, басқа қосылыстармен үйлесімділігі), әсер етуші заттың массалық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дайындалған құжатта (стандарттар, техникалық шарттар, регламенттер, технологиялық нұсқаулықтар, сипаттамалар, рецептуралар, құрамы туралы мәліметтер) белгіленген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Аэрозольды баллондардағы инсектицидтік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(агрегаттық күйі, түсі), иісі, физикалық-химиялық көрсеткіштер (сутегі көрсеткіші (рН), ұшпалылығы, тұрақтылығы, басқа қосылыстармен үйлесімділігі), әсер етуші заттың массалық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дайындалған құжатта (стандарттар, техникалық шарттар, регламенттер, технологиялық нұсқаулықтар, сипаттамалар, рецептуралар, құрамы туралы мәліметтер) белгіленген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Басқа қолдану нысандарындағы инсектицидтік құралдар (эмульсия концентраттары, дымқылданатын ұнтақтар, гельдер, тағамдық еліктіргіштер, дусттар, еліктіргіштер, шашкалар)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(агрегаттық күйі, түсі), иісі, физикалық-химиялық көрсеткіштер (сутегі көрсеткіші (рН), ұшпалылығы, тұрақтылығы, басқа қосылыстармен үйлесімділігі), әсер етуші заттың массалық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дайындалған құжатта (стандарттар, техникалық шарттар, регламенттер, технологиялық нұсқаулықтар, сипаттамалар, рецептуралар, құрамы туралы мәліметтер) белгіленген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Әртүрлі қолдану нысандарындағы педикулицидтік құралдар (лосьондар, сусабындар, эмульсия концентраттары, сабындар (қатты, сұйық), кремдер)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(агрегаттық күйі, түсі), иісі, физикалық-химиялық көрсеткіштер (сутегі көрсеткіші (рН), ұшпалылығы, тұрақтылығы, басқа қосылыстармен үйлесімділігі), әсер етуші заттың массалық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дайындалған құжатта (стандарттар, техникалық шарттар, регламенттер, технологиялық нұсқаулықтар, сипаттамалар, рецептуралар, құрамы туралы мәліметтер) белгіленген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Акаро-инсектицидтік құралдар (аэрозольды баллондар, эмульсия концентраттары, қаламдар)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(агрегаттық күйі, түсі), иісі, физикалық-химиялық көрсеткіштер (сутегі көрсеткіші (рН), ұшпалылығы, тұрақтылығы, басқа қосылыстармен үйлесімділігі), әсер етуші заттың массалық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дайындалған құжатта (стандарттар, техникалық шарттар, регламенттер, технологиялық нұсқаулықтар, сипаттамалар, рецептуралар, құрамы туралы мәліметтер) белгіленген талаптарға сәйкес келуі тиіс</w:t>
            </w:r>
          </w:p>
        </w:tc>
      </w:tr>
    </w:tbl>
    <w:bookmarkStart w:name="z106" w:id="103"/>
    <w:p>
      <w:pPr>
        <w:spacing w:after="0"/>
        <w:ind w:left="0"/>
        <w:jc w:val="left"/>
      </w:pPr>
      <w:r>
        <w:rPr>
          <w:rFonts w:ascii="Times New Roman"/>
          <w:b/>
          <w:i w:val="false"/>
          <w:color w:val="000000"/>
        </w:rPr>
        <w:t xml:space="preserve"> 2.3. Репелленттік құралдар, соның ішінде өнеркәсіптік өндіріс жағдайларында пайдаланылатын биологиялық факторлардың (жәндіктердің) ықпал етуінен дерматологиялық жеке қорғану құралдары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Құралдың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көрсеткіштерді бағалау критерийлері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Репелленттік құралдарды өндіруге арналған субстанциялар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(агрегаттық күйі, түсі), иісі, физикалық-химиялық көрсеткіштер (сутегі көрсеткіші (рН), ұшпалылығы, тұрақтылығы, басқа қосылыстармен үйлесімділігі), әсер етуші заттың массалық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дайындалған құжатта (стандарттар, техникалық шарттар, регламенттер, технологиялық нұсқаулықтар, сипаттамалар, рецептуралар, құрамы туралы мәліметтер) белгіленген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Аэрозольды баллондардағы репелленттер, соның ішінде өнеркәсіптік өндіріс жағдайларында пайдаланылатын биологиялық факторлардың (жәндіктердің) ықпал етуінен дерматологиялық жеке қорғану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(агрегаттық күйі, түсі), иісі, физикалық-химиялық көрсеткіштер (сутегі көрсеткіші (рН), ұшпалылығы, тұрақтылығы, басқа қосылыстармен үйлесімділігі), әсер етуші заттың массалық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дайындалған құжатта (стандарттар, техникалық шарттар, регламенттер, технологиялық нұсқаулықтар, сипаттамалар, рецептуралар, құрамы туралы мәліметтер) белгіленген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Электрофумигациялайтын репелленттік құралдар (пластиналар, шиыршықтар, сұйықтықтар, білтелер)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(агрегаттық күйі, түсі), иісі, физикалық-химиялық көрсеткіштер (сутегі көрсеткіші (рН), ұшпалылығы, тұрақтылығы, басқа қосылыстармен үйлесімділігі), әсер етуші заттың массалық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дайындалған құжатта (стандарттар, техникалық шарттар, регламенттер, технологиялық нұсқаулықтар, сипаттамалар, рецептуралар, құрамы туралы мәліметтер) белгіленген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Басқа қолдану нысандарындағы репелленттер (лосьондар, эмульсиялар, гельдер, сүт, кремдер), соның ішінде өнеркәсіптік өндіріс жағдайларында пайдаланылатын биологиялық факторлардың (жәндіктердің) ықпал етуінен дерматологиялық жеке қорғану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(агрегаттық күйі, түсі), иісі, физикалық-химиялық көрсеткіштер (сутегі көрсеткіші (рН), ұшпалылығы, тұрақтылығы, басқа қосылыстармен үйлесімділігі), әсер етуші заттың массалық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дайындалған құжатта (стандарттар, техникалық шарттар, регламенттер, технологиялық нұсқаулықтар, сипаттамалар, рецептуралар, құрамы туралы мәліметтер) белгіленген талаптарға сәйкес келуі тиіс</w:t>
            </w:r>
          </w:p>
        </w:tc>
      </w:tr>
    </w:tbl>
    <w:bookmarkStart w:name="z107" w:id="104"/>
    <w:p>
      <w:pPr>
        <w:spacing w:after="0"/>
        <w:ind w:left="0"/>
        <w:jc w:val="left"/>
      </w:pPr>
      <w:r>
        <w:rPr>
          <w:rFonts w:ascii="Times New Roman"/>
          <w:b/>
          <w:i w:val="false"/>
          <w:color w:val="000000"/>
        </w:rPr>
        <w:t xml:space="preserve"> 2.4. Дератизациялау құралдары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Құралдың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көрсеткіштерді бағалау критерийлері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Дератизациялау құралдарын өндіруге арналған субстанциялар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(агрегаттық күйі, түсі), иісі, физикалық-химиялық көрсеткіштер (сутегі көрсеткіші (рН), ұшпалылығы, тұрақтылығы, басқа қосылыстармен үйлесімділігі), әсер етуші заттың массалық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дайындалған құжатта (стандарттар, техникалық шарттар, регламенттер, технологиялық нұсқаулықтар, сипаттамалар, рецептуралар, құрамы туралы мәліметтер) белгіленген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Әртүрлі қолдану нысандарындағы дератизациялау құралдары (дәнді еліктіргіштер, түйіршіктер, гельдер, өзге де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(агрегаттық күйі, түсі), иісі, физикалық-химиялық көрсеткіштер (сутегі көрсеткіші (рН), ұшпалылығы, тұрақтылығы, басқа қосылыстармен үйлесімділігі), әсер етуші заттың массалық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дайындалған құжатта (стандарттар, техникалық шарттар, регламенттер, технологиялық нұсқаулықтар, сипаттамалар, рецептуралар, құрамы туралы мәліметтер) белгіленген талаптарға сәйкес келуі тиіс</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