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da5" w14:textId="664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22 маусымдағы № 687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маусымдағы № 86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одақ құқығына кіретін актілерді жүйелеу мақсатында Еуразиялық экономикалық комиссия Алқасы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22 маусымдағы "Кеден органдарының лицензияланатын тауарларды ЕурАзЭҚ шеңберінде Кеден одағының кедендік аумағына әкелуді және осы аумақтан әкетуді бақылауының бірыңғай тәртібі туралы ереже туралы" № 687 шешімінің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