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21aa" w14:textId="2f22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шағын сыра қайнату орнын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25 маусымдағы № 105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Жартылай автоматты технологиялық желіні құрайтын, сыра дайындау бойынша жүйелі операцияларды орындайтын жабдықпен жабдықталған, жарманы үгітуге арналған диірменнен, жарма қоспасын сумен ысытуға және шырынды құлмақпен қайнатуға арналған сүзінді-қайнату қазандығынан, шырынды сүзуге арналған резервуардан, шырын мен суды суытуға арналған салқындатқыштардан, суды ысытуға арналған резервуардан, салқындату қабығы бар ферментациялауға арналған резервуардан, сыраның жетілуіне арналған жоғары қысымды резервуардан, сұйықтықты қайта айдауға арналған сорғылардан, шағын сыра қайнату орнының жабдығын басқару жүйесінен, желіні монтаждау үшін қажетті санда құбырлар, фитингтер, клапандар жиынтығынан тұратын шағын сыра қайнату орны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8438 40 000 0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