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783" w14:textId="5641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2019 жылға және 2020 – 2022 жылдар кезеңіне арналған әлеуметтік-экономикалық дамуының ресми болжамдарын дайындауға арналған болжамдардың сыртқы параметрлерінің аралық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 шілдедегі № 107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Еуразиялық экономикалық комиссия Алқасы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мемлекеттердің 2019 жылға және 2020 – 2022 жылдар кезеңіне арналған әлеуметтік-экономикалық дамуының ресми болжамдарын дайындауға арналған болжамдардың сыртқы параметрлерінің </w:t>
      </w:r>
      <w:r>
        <w:rPr>
          <w:rFonts w:ascii="Times New Roman"/>
          <w:b w:val="false"/>
          <w:i w:val="false"/>
          <w:color w:val="000000"/>
          <w:sz w:val="28"/>
        </w:rPr>
        <w:t>аралық сандық мәндері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2019 жылға және 2020 – 2022 жылдар кезеңіне арналған әлеуметтік-экономикалық дамуының ресми болжамдарын дайындауға арналған болжамдардың сыртқы параметрлерінің аралық сандық мәндері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Әлемдік экономиканың даму қарқыны болжамдарының аралық сандық мәндері (сатып алу қабілетінің теңдігі бойынша есептеме)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жылға пайызбен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3,2 - 3,7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3,3 - 3,7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3,5 - 3,8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3,5 - 3,8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Brent маркалы мұнайға баға болжамдарының аралық сандық мәндері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баррельге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55,0 - 70,0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55,0 - 75,0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55,0 - 80,0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55,0 - 80,0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