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36b3" w14:textId="d1a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"Парфюмериялық-косметикалық өнімнің қауіпсіздігі туралы" техникалық регламентіне (КО ТР 009/2011) енгізілген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2019 жылғы 9 шілдедегі № 112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2019 жылғы 29 наурыздағы "Кеден одағының "Парфюмериялық-косметикалық өнімнің қауіпсіздігі туралы" техникалық регламентіне (КО ТР 009/2011) өзгерістер енгізу туралы" № 32 шешімін ескере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Мынадай:</w:t>
      </w:r>
    </w:p>
    <w:bookmarkEnd w:id="0"/>
    <w:bookmarkStart w:name="z3" w:id="1"/>
    <w:p>
      <w:pPr>
        <w:spacing w:after="0"/>
        <w:ind w:left="0"/>
        <w:jc w:val="both"/>
      </w:pPr>
      <w:r>
        <w:rPr>
          <w:rFonts w:ascii="Times New Roman"/>
          <w:b w:val="false"/>
          <w:i w:val="false"/>
          <w:color w:val="000000"/>
          <w:sz w:val="28"/>
        </w:rPr>
        <w:t>
      а) 2020 жылғы 5 мамырға дейінгі мерзімді қоса алғанда қабылданған, Еуразиялық экономикалық комиссия Кеңесінің 2019 жылғы 29 наурыздағы № 32 шешімімен өзгерістер енгізілген парфюмериялық-косметикалық өнімнің Кеден одағы комиссиясының 2011 жылғы 23 қыркүйектегі № 799 шешімімен қабылданған Кеден одағының "Парфюмериялық-косметикалық өнімнің қауіпсіздігі туралы" техникалық регламентінде (КО ТР 009/2011) (бұдан әрі – техникалық регламент) белгіленген міндетті талаптарға сәйкестігін растау туралы құжаттар олардың қолданылу мерзімі аяқталғанға дейін жарамды болады;</w:t>
      </w:r>
    </w:p>
    <w:bookmarkEnd w:id="1"/>
    <w:bookmarkStart w:name="z4" w:id="2"/>
    <w:p>
      <w:pPr>
        <w:spacing w:after="0"/>
        <w:ind w:left="0"/>
        <w:jc w:val="both"/>
      </w:pPr>
      <w:r>
        <w:rPr>
          <w:rFonts w:ascii="Times New Roman"/>
          <w:b w:val="false"/>
          <w:i w:val="false"/>
          <w:color w:val="000000"/>
          <w:sz w:val="28"/>
        </w:rPr>
        <w:t>
      б) 2020 жылғы 5 мамырға дейінгі мерзімді қоса алғанда берілген, Еуразиялық экономикалық комиссия Кеңесінің 2019 жылғы 29 наурыздағы № 32 шешімімен өзгерістер енгізілген парфюмериялық-косметикалық өнімнің техникалық регламентпен белгіленген міндетті талаптарға сәйкестігін растайтын мемлекеттік тіркеу туралы құжаттар 2023 жылғы 5 мамырды қоса алғанға дейін жарамды болады;</w:t>
      </w:r>
    </w:p>
    <w:bookmarkEnd w:id="2"/>
    <w:bookmarkStart w:name="z5" w:id="3"/>
    <w:p>
      <w:pPr>
        <w:spacing w:after="0"/>
        <w:ind w:left="0"/>
        <w:jc w:val="both"/>
      </w:pPr>
      <w:r>
        <w:rPr>
          <w:rFonts w:ascii="Times New Roman"/>
          <w:b w:val="false"/>
          <w:i w:val="false"/>
          <w:color w:val="000000"/>
          <w:sz w:val="28"/>
        </w:rPr>
        <w:t>
      в) осы тармақтың "а" және "б" тармақшаларында көрсетілген сәйкестікті бағалау туралы құжаттар болған кезде техникалық регламенттің техникалық реттеу объектісі болып табылатын өнімді Еуразиялық экономикалық одақтың кедендік аумағында өндіруге және айналымға шығаруға осындай құжаттардың қолданылу мерзімі аяқталғанға дейін рұқсат етіледі;</w:t>
      </w:r>
    </w:p>
    <w:bookmarkEnd w:id="3"/>
    <w:bookmarkStart w:name="z6" w:id="4"/>
    <w:p>
      <w:pPr>
        <w:spacing w:after="0"/>
        <w:ind w:left="0"/>
        <w:jc w:val="both"/>
      </w:pPr>
      <w:r>
        <w:rPr>
          <w:rFonts w:ascii="Times New Roman"/>
          <w:b w:val="false"/>
          <w:i w:val="false"/>
          <w:color w:val="000000"/>
          <w:sz w:val="28"/>
        </w:rPr>
        <w:t>
      г) осы тармақтың "а" және "б" тармақшаларында көрсетілген сәйкестікті бағалау туралы құжаттардың қолданысы кезеңінде айналымға шығарылған, техникалық регламенттің техникалық реттеу объектісі болып табылатын өнімнің айналымына осы өнімнің дайындаушысы белгілеген жарамдылық мерзімі ішінде жол беріледі деп белгіленсін.</w:t>
      </w:r>
    </w:p>
    <w:bookmarkEnd w:id="4"/>
    <w:bookmarkStart w:name="z7"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2020 жылғы 6 мамырдан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