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b119" w14:textId="015b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үшінші елдерден әкелінетін бақылаудағы тауарларға арналған Бірыңғай ветеринариялық сертификаттар нысандарына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9 шілдедегі № 117 шешімі</w:t>
      </w:r>
    </w:p>
    <w:p>
      <w:pPr>
        <w:spacing w:after="0"/>
        <w:ind w:left="0"/>
        <w:jc w:val="left"/>
      </w:pPr>
    </w:p>
    <w:p>
      <w:pPr>
        <w:spacing w:after="0"/>
        <w:ind w:left="0"/>
        <w:jc w:val="both"/>
      </w:pPr>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w:t>
      </w:r>
      <w:r>
        <w:rPr>
          <w:rFonts w:ascii="Times New Roman"/>
          <w:b w:val="false"/>
          <w:i w:val="false"/>
          <w:color w:val="000000"/>
          <w:sz w:val="28"/>
        </w:rPr>
        <w:t>17-тармағына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19-тармағына сәйкес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2011 жылғы 7 сәуірдегі № 607 шешімімен бекітілген Еуразиялық экономикалық одақтың кедендік аумағына үшінші елдерден әкелінетін бақылаудағы тауарларға арналған Бірыңғай ветеринариялық сертификаттар нысандарына өзгерістер енгізілсін.</w:t>
      </w:r>
    </w:p>
    <w:bookmarkStart w:name="z3" w:id="0"/>
    <w:p>
      <w:pPr>
        <w:spacing w:after="0"/>
        <w:ind w:left="0"/>
        <w:jc w:val="both"/>
      </w:pPr>
      <w:r>
        <w:rPr>
          <w:rFonts w:ascii="Times New Roman"/>
          <w:b w:val="false"/>
          <w:i w:val="false"/>
          <w:color w:val="000000"/>
          <w:sz w:val="28"/>
        </w:rPr>
        <w:t>
      2. Кеден одағы Комиссиясының 2011 жылғы 7 сәуірдегі № 607 шешіміне сәйкес әзірленген, осы Шешім күшіне енгенге дейін шығарылған ветеринариялық сертификаттардың бланкілері 2020 жылғы 1 маусымға дейін пайдаланылады деп белгіленсін.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9 шілдедегі</w:t>
            </w:r>
            <w:r>
              <w:br/>
            </w:r>
            <w:r>
              <w:rPr>
                <w:rFonts w:ascii="Times New Roman"/>
                <w:b w:val="false"/>
                <w:i w:val="false"/>
                <w:color w:val="000000"/>
                <w:sz w:val="20"/>
              </w:rPr>
              <w:t>№ 117 шешіміне</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Еуразиялық экономикалық одақтың кедендік аумағына үшінші елдерден әкелінетін бақылаудағы тауарларға арналған Бірыңғай ветеринариялық сертификаттар нысандарына енгізілетін ӨЗГЕРІСТЕР</w:t>
      </w:r>
    </w:p>
    <w:bookmarkEnd w:id="2"/>
    <w:bookmarkStart w:name="z7" w:id="3"/>
    <w:p>
      <w:pPr>
        <w:spacing w:after="0"/>
        <w:ind w:left="0"/>
        <w:jc w:val="both"/>
      </w:pPr>
      <w:r>
        <w:rPr>
          <w:rFonts w:ascii="Times New Roman"/>
          <w:b w:val="false"/>
          <w:i w:val="false"/>
          <w:color w:val="000000"/>
          <w:sz w:val="28"/>
        </w:rPr>
        <w:t>
      1. 14-нысанның 4.1) тармақшасының екінші абзацындағы "міндетті декларациялауға жататын" деген сөздер "(жабайы фауна өкілдерінде құс тұмауы пайда болған жағдайларды қоспағанда) міндетті декларациялауға жататын – " деген сөздермен ауыстырылсын.</w:t>
      </w:r>
    </w:p>
    <w:bookmarkEnd w:id="3"/>
    <w:bookmarkStart w:name="z8" w:id="4"/>
    <w:p>
      <w:pPr>
        <w:spacing w:after="0"/>
        <w:ind w:left="0"/>
        <w:jc w:val="both"/>
      </w:pPr>
      <w:r>
        <w:rPr>
          <w:rFonts w:ascii="Times New Roman"/>
          <w:b w:val="false"/>
          <w:i w:val="false"/>
          <w:color w:val="000000"/>
          <w:sz w:val="28"/>
        </w:rPr>
        <w:t>
      2. 15-нысанда:</w:t>
      </w:r>
    </w:p>
    <w:bookmarkEnd w:id="4"/>
    <w:bookmarkStart w:name="z9" w:id="5"/>
    <w:p>
      <w:pPr>
        <w:spacing w:after="0"/>
        <w:ind w:left="0"/>
        <w:jc w:val="both"/>
      </w:pPr>
      <w:r>
        <w:rPr>
          <w:rFonts w:ascii="Times New Roman"/>
          <w:b w:val="false"/>
          <w:i w:val="false"/>
          <w:color w:val="000000"/>
          <w:sz w:val="28"/>
        </w:rPr>
        <w:t>
      2.1) тармақшаның оныншы абзацындағы ", қорасаннан (сиыр қорасанының вирусы мен қорасан вакцинасының вирусынан туындайтын)" деген сөздер алып тасталсын;</w:t>
      </w:r>
    </w:p>
    <w:bookmarkEnd w:id="5"/>
    <w:bookmarkStart w:name="z10" w:id="6"/>
    <w:p>
      <w:pPr>
        <w:spacing w:after="0"/>
        <w:ind w:left="0"/>
        <w:jc w:val="both"/>
      </w:pPr>
      <w:r>
        <w:rPr>
          <w:rFonts w:ascii="Times New Roman"/>
          <w:b w:val="false"/>
          <w:i w:val="false"/>
          <w:color w:val="000000"/>
          <w:sz w:val="28"/>
        </w:rPr>
        <w:t>
      2.2) тармақшада:</w:t>
      </w:r>
    </w:p>
    <w:bookmarkEnd w:id="6"/>
    <w:bookmarkStart w:name="z11" w:id="7"/>
    <w:p>
      <w:pPr>
        <w:spacing w:after="0"/>
        <w:ind w:left="0"/>
        <w:jc w:val="both"/>
      </w:pPr>
      <w:r>
        <w:rPr>
          <w:rFonts w:ascii="Times New Roman"/>
          <w:b w:val="false"/>
          <w:i w:val="false"/>
          <w:color w:val="000000"/>
          <w:sz w:val="28"/>
        </w:rPr>
        <w:t>
      төртінші және бесінші абзацтар мынадай редакцияда жазылсын:</w:t>
      </w:r>
    </w:p>
    <w:bookmarkEnd w:id="7"/>
    <w:p>
      <w:pPr>
        <w:spacing w:after="0"/>
        <w:ind w:left="0"/>
        <w:jc w:val="both"/>
      </w:pPr>
      <w:r>
        <w:rPr>
          <w:rFonts w:ascii="Times New Roman"/>
          <w:b w:val="false"/>
          <w:i w:val="false"/>
          <w:color w:val="000000"/>
          <w:sz w:val="28"/>
        </w:rPr>
        <w:t>
      "Егер оларға соңғы 12 ай ішінде екпе егілмесе (құтыруға қарсы иммунитетті бір жылдан астам ұстап тұратын вакцинаның мерзімі өтпеген немесе құтыруға қарсы иммунитеттің қауырттылығы кемінде 0,5 МЕ/мл-ды құрайтыны зертханалық расталған жағдайларды қоспағанда) барлық ет қоректілер жөнелтілгенге дейін 20 күннен кешіктірілмей (3 айлық жасқа толмаған қаракүзендерден, сондай-ақ иттер мен мысықтардан басқа) құтыруға қарсы вакцина жасалған.</w:t>
      </w:r>
    </w:p>
    <w:bookmarkStart w:name="z12" w:id="8"/>
    <w:p>
      <w:pPr>
        <w:spacing w:after="0"/>
        <w:ind w:left="0"/>
        <w:jc w:val="both"/>
      </w:pPr>
      <w:r>
        <w:rPr>
          <w:rFonts w:ascii="Times New Roman"/>
          <w:b w:val="false"/>
          <w:i w:val="false"/>
          <w:color w:val="000000"/>
          <w:sz w:val="28"/>
        </w:rPr>
        <w:t>
      Егер оларға соңғы 12 ай ішінде екпе егілмесе жөнелтілгенге дейін 20 күннен кешіктірілмей жануарларға вакцина жасалған:";</w:t>
      </w:r>
    </w:p>
    <w:bookmarkEnd w:id="8"/>
    <w:bookmarkStart w:name="z13" w:id="9"/>
    <w:p>
      <w:pPr>
        <w:spacing w:after="0"/>
        <w:ind w:left="0"/>
        <w:jc w:val="both"/>
      </w:pPr>
      <w:r>
        <w:rPr>
          <w:rFonts w:ascii="Times New Roman"/>
          <w:b w:val="false"/>
          <w:i w:val="false"/>
          <w:color w:val="000000"/>
          <w:sz w:val="28"/>
        </w:rPr>
        <w:t>
      жетінші абзацтағы "пастереллезаға" деген сөз "псевдомонозаға" деген сөзбен ауыстырылсын;</w:t>
      </w:r>
    </w:p>
    <w:bookmarkEnd w:id="9"/>
    <w:bookmarkStart w:name="z14" w:id="10"/>
    <w:p>
      <w:pPr>
        <w:spacing w:after="0"/>
        <w:ind w:left="0"/>
        <w:jc w:val="both"/>
      </w:pPr>
      <w:r>
        <w:rPr>
          <w:rFonts w:ascii="Times New Roman"/>
          <w:b w:val="false"/>
          <w:i w:val="false"/>
          <w:color w:val="000000"/>
          <w:sz w:val="28"/>
        </w:rPr>
        <w:t>
      тоғызыншы абзацта:</w:t>
      </w:r>
    </w:p>
    <w:bookmarkEnd w:id="10"/>
    <w:p>
      <w:pPr>
        <w:spacing w:after="0"/>
        <w:ind w:left="0"/>
        <w:jc w:val="both"/>
      </w:pPr>
      <w:r>
        <w:rPr>
          <w:rFonts w:ascii="Times New Roman"/>
          <w:b w:val="false"/>
          <w:i w:val="false"/>
          <w:color w:val="000000"/>
          <w:sz w:val="28"/>
        </w:rPr>
        <w:t>
      "вирустық энтеритке, парво-" деген сөздер "парвовирустық инфекцияларға" деген сөздермен ауыстырылсын;</w:t>
      </w:r>
    </w:p>
    <w:p>
      <w:pPr>
        <w:spacing w:after="0"/>
        <w:ind w:left="0"/>
        <w:jc w:val="both"/>
      </w:pPr>
      <w:r>
        <w:rPr>
          <w:rFonts w:ascii="Times New Roman"/>
          <w:b w:val="false"/>
          <w:i w:val="false"/>
          <w:color w:val="000000"/>
          <w:sz w:val="28"/>
        </w:rPr>
        <w:t>
      "(егер профилактикалық мақсатта дегидрострептомицинмен немесе баламалы әсер беретін, экспорттаушы елде тіркелген затпен емдеп-тұмдалмаған болса)" деген сөздермен толықтырылсын;</w:t>
      </w:r>
    </w:p>
    <w:bookmarkStart w:name="z15" w:id="11"/>
    <w:p>
      <w:pPr>
        <w:spacing w:after="0"/>
        <w:ind w:left="0"/>
        <w:jc w:val="both"/>
      </w:pPr>
      <w:r>
        <w:rPr>
          <w:rFonts w:ascii="Times New Roman"/>
          <w:b w:val="false"/>
          <w:i w:val="false"/>
          <w:color w:val="000000"/>
          <w:sz w:val="28"/>
        </w:rPr>
        <w:t>
      он бірінші абзацтағы ", пастереллезаға" деген сөз алып тасталсын.</w:t>
      </w:r>
    </w:p>
    <w:bookmarkEnd w:id="11"/>
    <w:bookmarkStart w:name="z16" w:id="12"/>
    <w:p>
      <w:pPr>
        <w:spacing w:after="0"/>
        <w:ind w:left="0"/>
        <w:jc w:val="both"/>
      </w:pPr>
      <w:r>
        <w:rPr>
          <w:rFonts w:ascii="Times New Roman"/>
          <w:b w:val="false"/>
          <w:i w:val="false"/>
          <w:color w:val="000000"/>
          <w:sz w:val="28"/>
        </w:rPr>
        <w:t>
      3. 24-нысанда:</w:t>
      </w:r>
    </w:p>
    <w:bookmarkEnd w:id="12"/>
    <w:bookmarkStart w:name="z17" w:id="13"/>
    <w:p>
      <w:pPr>
        <w:spacing w:after="0"/>
        <w:ind w:left="0"/>
        <w:jc w:val="both"/>
      </w:pPr>
      <w:r>
        <w:rPr>
          <w:rFonts w:ascii="Times New Roman"/>
          <w:b w:val="false"/>
          <w:i w:val="false"/>
          <w:color w:val="000000"/>
          <w:sz w:val="28"/>
        </w:rPr>
        <w:t>
      4-тармақтың үшінші абзацы "экспортқа дейінгі сертификаттарды" деген сөздерден кейін " ⃰ " сілтеме белгісімен толықтырылсын;</w:t>
      </w:r>
    </w:p>
    <w:bookmarkEnd w:id="13"/>
    <w:bookmarkStart w:name="z18" w:id="14"/>
    <w:p>
      <w:pPr>
        <w:spacing w:after="0"/>
        <w:ind w:left="0"/>
        <w:jc w:val="both"/>
      </w:pPr>
      <w:r>
        <w:rPr>
          <w:rFonts w:ascii="Times New Roman"/>
          <w:b w:val="false"/>
          <w:i w:val="false"/>
          <w:color w:val="000000"/>
          <w:sz w:val="28"/>
        </w:rPr>
        <w:t>
      4.3) тармақшаның екінші абзацы "міндетті декларациялауға жататын" деген сөздерден кейін "(жабайы фауна өкілдерінде құс тұмауы пайда болған жағдайларды қоспағанда)" деген сөздермен толықтырылсын;</w:t>
      </w:r>
    </w:p>
    <w:bookmarkEnd w:id="14"/>
    <w:bookmarkStart w:name="z19" w:id="15"/>
    <w:p>
      <w:pPr>
        <w:spacing w:after="0"/>
        <w:ind w:left="0"/>
        <w:jc w:val="both"/>
      </w:pPr>
      <w:r>
        <w:rPr>
          <w:rFonts w:ascii="Times New Roman"/>
          <w:b w:val="false"/>
          <w:i w:val="false"/>
          <w:color w:val="000000"/>
          <w:sz w:val="28"/>
        </w:rPr>
        <w:t>
      мынадай мазмұндағы сілтемемен толықтырылсын:</w:t>
      </w:r>
    </w:p>
    <w:bookmarkEnd w:id="15"/>
    <w:p>
      <w:pPr>
        <w:spacing w:after="0"/>
        <w:ind w:left="0"/>
        <w:jc w:val="both"/>
      </w:pPr>
      <w:r>
        <w:rPr>
          <w:rFonts w:ascii="Times New Roman"/>
          <w:b w:val="false"/>
          <w:i w:val="false"/>
          <w:color w:val="000000"/>
          <w:sz w:val="28"/>
        </w:rPr>
        <w:t>
      "⃰ Еуропалық одаққа мүше мемлекеттер үшін. Бұл ретте экспортқа дейінгі сертификат деп Еуропалық одаққа мүше мемлекеттің құзыретті органының сертификат беретін лауазымды адамы Еуропалық одақтың аумағы бойынша тасымалдау үшін берген, ветеринариялық бақылауға (қадағалауға) жататын онда көрсетілген тауарлар Еуразиялық экономикалық одақтың ветеринариялық-санитариялық талаптарына жауап беретінін растайтын ілеспе құжат (ресми сертификат) түсініледі.".</w:t>
      </w:r>
    </w:p>
    <w:bookmarkStart w:name="z20" w:id="16"/>
    <w:p>
      <w:pPr>
        <w:spacing w:after="0"/>
        <w:ind w:left="0"/>
        <w:jc w:val="both"/>
      </w:pPr>
      <w:r>
        <w:rPr>
          <w:rFonts w:ascii="Times New Roman"/>
          <w:b w:val="false"/>
          <w:i w:val="false"/>
          <w:color w:val="000000"/>
          <w:sz w:val="28"/>
        </w:rPr>
        <w:t>
      4. 31-нысанда:</w:t>
      </w:r>
    </w:p>
    <w:bookmarkEnd w:id="16"/>
    <w:bookmarkStart w:name="z21" w:id="17"/>
    <w:p>
      <w:pPr>
        <w:spacing w:after="0"/>
        <w:ind w:left="0"/>
        <w:jc w:val="both"/>
      </w:pPr>
      <w:r>
        <w:rPr>
          <w:rFonts w:ascii="Times New Roman"/>
          <w:b w:val="false"/>
          <w:i w:val="false"/>
          <w:color w:val="000000"/>
          <w:sz w:val="28"/>
        </w:rPr>
        <w:t>
      4-тармақтың үшінші абзацы "экспортқа дейінгі сертификаттарды" деген сөздерден кейін " ⃰ " сілтеме белгісімен толықтырылсын;</w:t>
      </w:r>
    </w:p>
    <w:bookmarkEnd w:id="17"/>
    <w:bookmarkStart w:name="z22" w:id="18"/>
    <w:p>
      <w:pPr>
        <w:spacing w:after="0"/>
        <w:ind w:left="0"/>
        <w:jc w:val="both"/>
      </w:pPr>
      <w:r>
        <w:rPr>
          <w:rFonts w:ascii="Times New Roman"/>
          <w:b w:val="false"/>
          <w:i w:val="false"/>
          <w:color w:val="000000"/>
          <w:sz w:val="28"/>
        </w:rPr>
        <w:t>
      4.2) тармақшаның екінші абзацы "міндетті декларациялауға жататын" деген сөздерден кейін "(жабайы фауна өкілдерінде құс тұмауы пайда болған жағдайларды қоспағанда)" деген сөздермен толықтырылсын;</w:t>
      </w:r>
    </w:p>
    <w:bookmarkEnd w:id="18"/>
    <w:bookmarkStart w:name="z23" w:id="19"/>
    <w:p>
      <w:pPr>
        <w:spacing w:after="0"/>
        <w:ind w:left="0"/>
        <w:jc w:val="both"/>
      </w:pPr>
      <w:r>
        <w:rPr>
          <w:rFonts w:ascii="Times New Roman"/>
          <w:b w:val="false"/>
          <w:i w:val="false"/>
          <w:color w:val="000000"/>
          <w:sz w:val="28"/>
        </w:rPr>
        <w:t>
      мынадай мазмұндағы сілтемемен толықтырылсын:</w:t>
      </w:r>
    </w:p>
    <w:bookmarkEnd w:id="19"/>
    <w:p>
      <w:pPr>
        <w:spacing w:after="0"/>
        <w:ind w:left="0"/>
        <w:jc w:val="both"/>
      </w:pPr>
      <w:r>
        <w:rPr>
          <w:rFonts w:ascii="Times New Roman"/>
          <w:b w:val="false"/>
          <w:i w:val="false"/>
          <w:color w:val="000000"/>
          <w:sz w:val="28"/>
        </w:rPr>
        <w:t>
      "⃰ Еуропалық одаққа мүше мемлекеттер үшін. Бұл ретте экспортқа дейінгі сертификат деп Еуропалық одаққа мүше мемлекеттің құзіретті органының сертификат беретін лауазымды адамы Еуропалық одақтың аумағы бойынша тасымалдау үшін берген, ветеринариялық бақылауға (қадағалауға) жататын онда көрсетілген тауарлар Еуразиялық экономикалық одақтың ветеринариялық-санитариялық талаптарына жауап беретінін растайтын ілеспе құжат (ресми сертификат) түсініледі.".</w:t>
      </w:r>
    </w:p>
    <w:bookmarkStart w:name="z24" w:id="20"/>
    <w:p>
      <w:pPr>
        <w:spacing w:after="0"/>
        <w:ind w:left="0"/>
        <w:jc w:val="both"/>
      </w:pPr>
      <w:r>
        <w:rPr>
          <w:rFonts w:ascii="Times New Roman"/>
          <w:b w:val="false"/>
          <w:i w:val="false"/>
          <w:color w:val="000000"/>
          <w:sz w:val="28"/>
        </w:rPr>
        <w:t>
      5. 32-нысанда:</w:t>
      </w:r>
    </w:p>
    <w:bookmarkEnd w:id="20"/>
    <w:bookmarkStart w:name="z25" w:id="21"/>
    <w:p>
      <w:pPr>
        <w:spacing w:after="0"/>
        <w:ind w:left="0"/>
        <w:jc w:val="both"/>
      </w:pPr>
      <w:r>
        <w:rPr>
          <w:rFonts w:ascii="Times New Roman"/>
          <w:b w:val="false"/>
          <w:i w:val="false"/>
          <w:color w:val="000000"/>
          <w:sz w:val="28"/>
        </w:rPr>
        <w:t>
      4-тармақтың үшінші абзацы "экспортқа дейінгі сертификаттарды" деген сөздерден кейін " ⃰ " сілтеме белгісімен толықтырылсын;</w:t>
      </w:r>
    </w:p>
    <w:bookmarkEnd w:id="21"/>
    <w:bookmarkStart w:name="z26" w:id="22"/>
    <w:p>
      <w:pPr>
        <w:spacing w:after="0"/>
        <w:ind w:left="0"/>
        <w:jc w:val="both"/>
      </w:pPr>
      <w:r>
        <w:rPr>
          <w:rFonts w:ascii="Times New Roman"/>
          <w:b w:val="false"/>
          <w:i w:val="false"/>
          <w:color w:val="000000"/>
          <w:sz w:val="28"/>
        </w:rPr>
        <w:t>
      4.1) тармақшаның жетінші абзацы "міндетті декларациялауға жататын" деген сөздерден кейін "(жабайы фауна өкілдерінде құс тұмауы пайда болған жағдайларды қоспағанда)" деген сөздермен толықтырылсын;</w:t>
      </w:r>
    </w:p>
    <w:bookmarkEnd w:id="22"/>
    <w:bookmarkStart w:name="z27" w:id="23"/>
    <w:p>
      <w:pPr>
        <w:spacing w:after="0"/>
        <w:ind w:left="0"/>
        <w:jc w:val="both"/>
      </w:pPr>
      <w:r>
        <w:rPr>
          <w:rFonts w:ascii="Times New Roman"/>
          <w:b w:val="false"/>
          <w:i w:val="false"/>
          <w:color w:val="000000"/>
          <w:sz w:val="28"/>
        </w:rPr>
        <w:t>
      мынадай мазмұндағы сілтемемен толықтырылсын:</w:t>
      </w:r>
    </w:p>
    <w:bookmarkEnd w:id="23"/>
    <w:p>
      <w:pPr>
        <w:spacing w:after="0"/>
        <w:ind w:left="0"/>
        <w:jc w:val="both"/>
      </w:pPr>
      <w:r>
        <w:rPr>
          <w:rFonts w:ascii="Times New Roman"/>
          <w:b w:val="false"/>
          <w:i w:val="false"/>
          <w:color w:val="000000"/>
          <w:sz w:val="28"/>
        </w:rPr>
        <w:t>
      "⃰ Еуропалық одаққа мүше мемлекеттер үшін. Бұл ретте экспортқа дейінгі сертификат ретінде Еуропалық одаққа мүше мемлекеттің құзыретті органының сертификат беретін лауазымды адамы Еуропалық одақтың аумағы бойынша тасымалдау үшін берген, ветеринариялық бақылауға (қадағалауға) жататын онда көрсетілген тауарлар Еуразиялық экономикалық одақтың ветеринариялық-санитариялық талаптарына жауап беретінін растайтын ілеспе құжат (ресми сертификат) түсініледі.".</w:t>
      </w:r>
    </w:p>
    <w:bookmarkStart w:name="z28" w:id="24"/>
    <w:p>
      <w:pPr>
        <w:spacing w:after="0"/>
        <w:ind w:left="0"/>
        <w:jc w:val="both"/>
      </w:pPr>
      <w:r>
        <w:rPr>
          <w:rFonts w:ascii="Times New Roman"/>
          <w:b w:val="false"/>
          <w:i w:val="false"/>
          <w:color w:val="000000"/>
          <w:sz w:val="28"/>
        </w:rPr>
        <w:t>
      6. 34-нысанда:</w:t>
      </w:r>
    </w:p>
    <w:bookmarkEnd w:id="24"/>
    <w:bookmarkStart w:name="z29" w:id="25"/>
    <w:p>
      <w:pPr>
        <w:spacing w:after="0"/>
        <w:ind w:left="0"/>
        <w:jc w:val="both"/>
      </w:pPr>
      <w:r>
        <w:rPr>
          <w:rFonts w:ascii="Times New Roman"/>
          <w:b w:val="false"/>
          <w:i w:val="false"/>
          <w:color w:val="000000"/>
          <w:sz w:val="28"/>
        </w:rPr>
        <w:t>
      4-тармақтың үшінші абзацындағы "экспортқа дейінгі сертификаттарды" деген сөздер "экспортқа дейінгі сертификаттарды ⃰ " деген сөздермен ауыстырылсын;</w:t>
      </w:r>
    </w:p>
    <w:bookmarkEnd w:id="25"/>
    <w:bookmarkStart w:name="z30" w:id="26"/>
    <w:p>
      <w:pPr>
        <w:spacing w:after="0"/>
        <w:ind w:left="0"/>
        <w:jc w:val="both"/>
      </w:pPr>
      <w:r>
        <w:rPr>
          <w:rFonts w:ascii="Times New Roman"/>
          <w:b w:val="false"/>
          <w:i w:val="false"/>
          <w:color w:val="000000"/>
          <w:sz w:val="28"/>
        </w:rPr>
        <w:t>
      4.1) тармақшаның екінші абзацындағы "тұмаудан" деген сөз "құс тұмауынан" деген сөздермен ауыстырылып, "міндетті декларациялауға жататын" деген сөздерден кейін "(жабайы фауна өкілдерінде құс тұмауы пайда болған жағдайларды қоспағанда)," деген сөздермен толықтырылсын;</w:t>
      </w:r>
    </w:p>
    <w:bookmarkEnd w:id="26"/>
    <w:bookmarkStart w:name="z31" w:id="27"/>
    <w:p>
      <w:pPr>
        <w:spacing w:after="0"/>
        <w:ind w:left="0"/>
        <w:jc w:val="both"/>
      </w:pPr>
      <w:r>
        <w:rPr>
          <w:rFonts w:ascii="Times New Roman"/>
          <w:b w:val="false"/>
          <w:i w:val="false"/>
          <w:color w:val="000000"/>
          <w:sz w:val="28"/>
        </w:rPr>
        <w:t>
      мынадай мазмұндағы сілтемемен толықтырылсын:</w:t>
      </w:r>
    </w:p>
    <w:bookmarkEnd w:id="27"/>
    <w:p>
      <w:pPr>
        <w:spacing w:after="0"/>
        <w:ind w:left="0"/>
        <w:jc w:val="both"/>
      </w:pPr>
      <w:r>
        <w:rPr>
          <w:rFonts w:ascii="Times New Roman"/>
          <w:b w:val="false"/>
          <w:i w:val="false"/>
          <w:color w:val="000000"/>
          <w:sz w:val="28"/>
        </w:rPr>
        <w:t>
      "⃰ Еуропалық одаққа мүше мемлекеттер үшін. Бұл ретте экспортқа дейінгі сертификат деп Еуропалық одаққа мүше мемлекеттің құзіретті органының сертификат беретін лауазымды адамы Еуропалық одақтың аумағы бойынша тасымалдау үшін берген, ветеринариялық бақылауға (қадағалауға) жататын онда көрсетілген тауарлар Еуразиялық экономикалық одақтың ветеринариялық-санитариялық талаптарына жауап беретінін растайтын ілеспе құжат (ресми сертификат) түсініледі.".</w:t>
      </w:r>
    </w:p>
    <w:bookmarkStart w:name="z32" w:id="28"/>
    <w:p>
      <w:pPr>
        <w:spacing w:after="0"/>
        <w:ind w:left="0"/>
        <w:jc w:val="both"/>
      </w:pPr>
      <w:r>
        <w:rPr>
          <w:rFonts w:ascii="Times New Roman"/>
          <w:b w:val="false"/>
          <w:i w:val="false"/>
          <w:color w:val="000000"/>
          <w:sz w:val="28"/>
        </w:rPr>
        <w:t>
      7. 40-нысанда:</w:t>
      </w:r>
    </w:p>
    <w:bookmarkEnd w:id="28"/>
    <w:bookmarkStart w:name="z33" w:id="29"/>
    <w:p>
      <w:pPr>
        <w:spacing w:after="0"/>
        <w:ind w:left="0"/>
        <w:jc w:val="both"/>
      </w:pPr>
      <w:r>
        <w:rPr>
          <w:rFonts w:ascii="Times New Roman"/>
          <w:b w:val="false"/>
          <w:i w:val="false"/>
          <w:color w:val="000000"/>
          <w:sz w:val="28"/>
        </w:rPr>
        <w:t>
      4-тармақтың үшінші абзацы "экспортқа дейінгі сертификаттарды" деген сөздерден кейін " ⃰ " сілтеме белгісімен толықтырылсын;</w:t>
      </w:r>
    </w:p>
    <w:bookmarkEnd w:id="29"/>
    <w:bookmarkStart w:name="z34" w:id="30"/>
    <w:p>
      <w:pPr>
        <w:spacing w:after="0"/>
        <w:ind w:left="0"/>
        <w:jc w:val="both"/>
      </w:pPr>
      <w:r>
        <w:rPr>
          <w:rFonts w:ascii="Times New Roman"/>
          <w:b w:val="false"/>
          <w:i w:val="false"/>
          <w:color w:val="000000"/>
          <w:sz w:val="28"/>
        </w:rPr>
        <w:t>
      4.2) тармақшаның екінші абзацындағы "тұмаудан" деген сөз "құс тұмауынан" деген сөздермен ауыстырылып, "міндетті декларациялауға жататын" деген сөздерден кейін "(жабайы фауна өкілдерінде құс тұмауы пайда болған жағдайларды қоспағанда)," деген сөздермен толықтырылсын;</w:t>
      </w:r>
    </w:p>
    <w:bookmarkEnd w:id="30"/>
    <w:bookmarkStart w:name="z35" w:id="31"/>
    <w:p>
      <w:pPr>
        <w:spacing w:after="0"/>
        <w:ind w:left="0"/>
        <w:jc w:val="both"/>
      </w:pPr>
      <w:r>
        <w:rPr>
          <w:rFonts w:ascii="Times New Roman"/>
          <w:b w:val="false"/>
          <w:i w:val="false"/>
          <w:color w:val="000000"/>
          <w:sz w:val="28"/>
        </w:rPr>
        <w:t>
      мынадай мазмұндағы сілтемемен толықтырылсын:</w:t>
      </w:r>
    </w:p>
    <w:bookmarkEnd w:id="31"/>
    <w:p>
      <w:pPr>
        <w:spacing w:after="0"/>
        <w:ind w:left="0"/>
        <w:jc w:val="both"/>
      </w:pPr>
      <w:r>
        <w:rPr>
          <w:rFonts w:ascii="Times New Roman"/>
          <w:b w:val="false"/>
          <w:i w:val="false"/>
          <w:color w:val="000000"/>
          <w:sz w:val="28"/>
        </w:rPr>
        <w:t>
      "⃰ Еуропалық одаққа мүше мемлекеттер үшін. Бұл ретте экспортқа дейінгі сертификат деп Еуропалық одаққа мүше мемлекеттің құзыретті органының сертификат беретін лауазымды адамы Еуропалық одақтың аумағы бойынша тасымалдау үшін берген, ветеринариялық бақылауға (қадағалауға) жататын онда көрсетілген тауарлар Еуразиялық экономикалық одақтың ветеринариялық-санитариялық талаптарына жауап беретінін растайтын ілеспе құжат (ресми сертификат) түсініледі.".</w:t>
      </w:r>
    </w:p>
    <w:bookmarkStart w:name="z36" w:id="32"/>
    <w:p>
      <w:pPr>
        <w:spacing w:after="0"/>
        <w:ind w:left="0"/>
        <w:jc w:val="both"/>
      </w:pPr>
      <w:r>
        <w:rPr>
          <w:rFonts w:ascii="Times New Roman"/>
          <w:b w:val="false"/>
          <w:i w:val="false"/>
          <w:color w:val="000000"/>
          <w:sz w:val="28"/>
        </w:rPr>
        <w:t>
      8. 41-нысанның 4.1) тармақшасының елуінші абзацы және 45-нысанның 4.3) тармақшасының он сегізінші абзацы "міндетті декларациялауға жататын" деген сөздерден кейін "(жабайы фауна өкілдерінде құс тұмауы пайда болған жағдайларды қоспағанда)" деген сөздермен толықтырылсын.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