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95f66" w14:textId="ad95f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препараттың тіркеу дерекнамасы құжаттары түрлерінің сыныптауышы және дәрілік препараттың тіркеу дерекнамасының құрылымдық элементтерінің анықтамалығы туралы</w:t>
      </w:r>
    </w:p>
    <w:p>
      <w:pPr>
        <w:spacing w:after="0"/>
        <w:ind w:left="0"/>
        <w:jc w:val="both"/>
      </w:pPr>
      <w:r>
        <w:rPr>
          <w:rFonts w:ascii="Times New Roman"/>
          <w:b w:val="false"/>
          <w:i w:val="false"/>
          <w:color w:val="000000"/>
          <w:sz w:val="28"/>
        </w:rPr>
        <w:t>Еуразиялық экономикалық комиссия Алқасының 2019 жылғы 17 қыркүйектегі № 159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30-бабына</w:t>
      </w: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және Еуразиялық экономикалық комиссия Алқасының 2015 жылғы 17 қарашадағы № 155 шешімімен бекітілген Еуразиялық экономикалық одақтың бірыңғай нормативтік-анықтамалық ақпарат жүйесі туралы ережені басшылыққа ала отырып,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дәрілік препараттың тіркеу дерекнамасы құжаттары түрлерінің </w:t>
      </w:r>
      <w:r>
        <w:rPr>
          <w:rFonts w:ascii="Times New Roman"/>
          <w:b w:val="false"/>
          <w:i w:val="false"/>
          <w:color w:val="000000"/>
          <w:sz w:val="28"/>
        </w:rPr>
        <w:t>сыныптауышы</w:t>
      </w:r>
      <w:r>
        <w:rPr>
          <w:rFonts w:ascii="Times New Roman"/>
          <w:b w:val="false"/>
          <w:i w:val="false"/>
          <w:color w:val="000000"/>
          <w:sz w:val="28"/>
        </w:rPr>
        <w:t xml:space="preserve"> (бұдан әрі – сыныптауыш);</w:t>
      </w:r>
    </w:p>
    <w:p>
      <w:pPr>
        <w:spacing w:after="0"/>
        <w:ind w:left="0"/>
        <w:jc w:val="both"/>
      </w:pPr>
      <w:r>
        <w:rPr>
          <w:rFonts w:ascii="Times New Roman"/>
          <w:b w:val="false"/>
          <w:i w:val="false"/>
          <w:color w:val="000000"/>
          <w:sz w:val="28"/>
        </w:rPr>
        <w:t xml:space="preserve">
      дәрілік препаратты тіркеу дерекнамасының құрылымдық элементтерінің </w:t>
      </w:r>
      <w:r>
        <w:rPr>
          <w:rFonts w:ascii="Times New Roman"/>
          <w:b w:val="false"/>
          <w:i w:val="false"/>
          <w:color w:val="000000"/>
          <w:sz w:val="28"/>
        </w:rPr>
        <w:t>анықтамалығы</w:t>
      </w:r>
      <w:r>
        <w:rPr>
          <w:rFonts w:ascii="Times New Roman"/>
          <w:b w:val="false"/>
          <w:i w:val="false"/>
          <w:color w:val="000000"/>
          <w:sz w:val="28"/>
        </w:rPr>
        <w:t xml:space="preserve"> (бұдан әрі – анықтамалық) бекітілсін.</w:t>
      </w:r>
    </w:p>
    <w:bookmarkStart w:name="z3" w:id="2"/>
    <w:p>
      <w:pPr>
        <w:spacing w:after="0"/>
        <w:ind w:left="0"/>
        <w:jc w:val="both"/>
      </w:pPr>
      <w:r>
        <w:rPr>
          <w:rFonts w:ascii="Times New Roman"/>
          <w:b w:val="false"/>
          <w:i w:val="false"/>
          <w:color w:val="000000"/>
          <w:sz w:val="28"/>
        </w:rPr>
        <w:t>
      2. Сыныптауыш пен анықтамалық Еуразиялық экономикалық одақтың бірыңғай нормативтік-анықтамалық ақпарат жүйесі ресурстарының құрамына енгізілсін.</w:t>
      </w:r>
    </w:p>
    <w:bookmarkEnd w:id="2"/>
    <w:bookmarkStart w:name="z4" w:id="3"/>
    <w:p>
      <w:pPr>
        <w:spacing w:after="0"/>
        <w:ind w:left="0"/>
        <w:jc w:val="both"/>
      </w:pPr>
      <w:r>
        <w:rPr>
          <w:rFonts w:ascii="Times New Roman"/>
          <w:b w:val="false"/>
          <w:i w:val="false"/>
          <w:color w:val="000000"/>
          <w:sz w:val="28"/>
        </w:rPr>
        <w:t>
      3. Мыналар:</w:t>
      </w:r>
    </w:p>
    <w:bookmarkEnd w:id="3"/>
    <w:p>
      <w:pPr>
        <w:spacing w:after="0"/>
        <w:ind w:left="0"/>
        <w:jc w:val="both"/>
      </w:pPr>
      <w:r>
        <w:rPr>
          <w:rFonts w:ascii="Times New Roman"/>
          <w:b w:val="false"/>
          <w:i w:val="false"/>
          <w:color w:val="000000"/>
          <w:sz w:val="28"/>
        </w:rPr>
        <w:t>
      сыныптауыш пен анықтамалық осы Шешім күшіне енген күннен бастап қолданылады;</w:t>
      </w:r>
    </w:p>
    <w:p>
      <w:pPr>
        <w:spacing w:after="0"/>
        <w:ind w:left="0"/>
        <w:jc w:val="both"/>
      </w:pPr>
      <w:r>
        <w:rPr>
          <w:rFonts w:ascii="Times New Roman"/>
          <w:b w:val="false"/>
          <w:i w:val="false"/>
          <w:color w:val="000000"/>
          <w:sz w:val="28"/>
        </w:rPr>
        <w:t>
      сыныптауыш пен анықтамалықтың кодтық белгіленімдерін пайдалану Еуразиялық экономикалық одақ шеңберінде дәрілік заттар айналысы саласындағы жалпы процестерді іске асыру кезінде міндетті болып табылады деп белгіленсін.</w:t>
      </w:r>
    </w:p>
    <w:bookmarkStart w:name="z5" w:id="4"/>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17 қыркүйектегі</w:t>
            </w:r>
            <w:r>
              <w:br/>
            </w:r>
            <w:r>
              <w:rPr>
                <w:rFonts w:ascii="Times New Roman"/>
                <w:b w:val="false"/>
                <w:i w:val="false"/>
                <w:color w:val="000000"/>
                <w:sz w:val="20"/>
              </w:rPr>
              <w:t>№ 159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Дәрілік препараттың тіркеу дерекнамасы құжаттары түрлерінің СЫНЫПТАУЫШЫ</w:t>
      </w:r>
    </w:p>
    <w:bookmarkEnd w:id="5"/>
    <w:bookmarkStart w:name="z8" w:id="6"/>
    <w:p>
      <w:pPr>
        <w:spacing w:after="0"/>
        <w:ind w:left="0"/>
        <w:jc w:val="left"/>
      </w:pPr>
      <w:r>
        <w:rPr>
          <w:rFonts w:ascii="Times New Roman"/>
          <w:b/>
          <w:i w:val="false"/>
          <w:color w:val="000000"/>
        </w:rPr>
        <w:t xml:space="preserve"> I. Дәрілік препараттың тіркеу дерекнамасы құжаттары түрлерінің сыныптауышының ізеуірттелген мәліметтері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Бөлімнің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 түрінің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тіркеумен байланысты рәсімдерді орындау үшін қажетті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тіркеу рәсімдерін орындауға арналған өтінішке қосымша хат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қолдануға арналған дәрілік препаратты тіркеу туралы өтініш (дәрілік препаратты тіркеу дерекнамасын Еуразиялық экономикалық одақтың талаптарына сәйкес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тіркеу дерекнамасына өзгерістер енгізу туралы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қайта тіркеу туралы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жұмыстарына ақы және (немесе) тіркеу үшін Еуразиялық экономикалық одаққа мүше мемлекеттер заңнамасына сәйкес алым төленгенін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ДДҰ ұсынған форматқа сәйкес дәрілік препаратқа арналған сертификат (белгіленген тәртіппен куәландырылған)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және (немесе) дәрілік препаратқа арналған тіркеу куәлігін ұстаушы елде тіркелгенін растайтын құжат (белгіленген тәртіппен куәландырылған)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тіркелгені туралы деректердің жоқ екендігін негіздейтін түсіндірме жазба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және (немесе) дәрілік препаратқа арналған тіркеу куәлігін ұстаушы елде тіркеген кезде берілген сараптама есебі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және (немесе) дәрілік препаратқа арналған тіркеу куәлігін ұстаушы елде тіркеген кезде берілген сараптама есебінің орыс тіліне аудармасы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жанындағы Дәрілік заттар жөніндегі сараптама комитетінің осы дәрілік препаратқа қатысты алдын ала ғылыми консультация қорытындысы бойынша қорытындысы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жанындағы Дәрілік заттар жөніндегі сараптама комитетінің осы дәрілік препаратқа қатысты алдын ала ғылыми консультация қорытындысы бойынша ұсынымы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тіркеуге берілген, тіркелген, тіркеуден бас тартқан немесе оның нарықтағы айналысы тоқтатыла тұрған елдердің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тіркеуге мәлімделген клиникалық зерттеулердің Еуразиялық экономикалық комиссия Кеңесінің 2016 жылғы 3 қарашадағы № 79 шешімімен бекітілген Еуразиялық экономикалық одақтың тиісті клиникалық практикасы қағидаларының (бұдан әрі - Еуразиялық экономикалық одақтың тиісті клиникалық практикасы)  талаптарына сәйкестігі туралы тіркеу куәлігін ұстаушының хаты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дәрілік препараттың қосымша сауда атауы туралы хаты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уәкілетті органының осы дәрілік препаратқа қатысты алдын ала ғылыми консультация қорытындылары бойынша қорытындысы (ұсынымы)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оларды медициналық қолданудың, таңбалаудың жалпы сипаттамасын көрсететін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қолданылуы бойынша орыс тіліндегі жалпы нұсқаулықтың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қолданылуы бойынша нұсқаулықтың жобасы (қосымша парақ)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таңбалаудың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қайталама (тұтыну) қорабының макеті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(тұтыну) қорабының  макеті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аралық қорабының  макеті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этикеткасының макеті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стикерінің  макеті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қолдану бойынша нұсқаулық мәтінін пайдалану тестісінің нәтижелерінің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елдің және (немесе) дәрілік препаратқа арналған тіркеу куәлігін ұстаушы елдің уәкілетті органы бекіткен дәрілік препараттың жалпы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елдің уәкілетті органы мақұлдаған дәрілік препаратты медициналық қолдану бойынша нұсқаулық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пен оның компоненттерінің сапасын растайтын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Формакопеясының бабына сәйкестігі сертификаты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энцефалопатия бойынша еуропалық формакопеяның бабына сәйкестігі сертификаты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шығарылатын елдің ветеринарлық қадағалау уәкілетті органы берген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субстанцияның мастер-файлын ұстаушының белсенді фармацевтикалық субстанцияның мастер-файлындағы өзгерістер туралы алдын ала хабарлау бойынша міндеттемесі бар хаты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субстанцияның уәкілетті органының сұрау салуы бойынша фармацевтикалық субстанцияның мастер-файлының жабық бөлігіне құжаттарды беруге мастер-файлды ұстаушының келісімін растайтын хаты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субстанцияның Еуропалық фармакопея талаптарына сәйкестігі сертификаты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елдің уәкілетті органы берген плазманың мастер-файлына арналған сертификат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елдің уәкілетті органы берген вакциналық антигеннің мастер-файлына арналған сертификат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шығару мен клиникаға дейін және клиникалық әзірлеу бойынша, соның ішінде тиісті фармацевтикалық практика талаптарына сәйкестікті растайтын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уәкілетті органы берген, өндірушінің (өндіруші алаңның) Еуразиялық экономикалық одақтың тиісті клиникалық практикасы қағидаларының талаптарына сәйкестігін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 орналасқан елдің уәкілетті органы және (немесе) өзге уәкілетті орган берген, өндірушінің (өндірістік алаңның) Еуразиялық экономикалық одақтың тиісті клиникалық практикасы қағидаларының талаптарына сәйкестігін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өндістік алаң орналасқан елдің уәкілетті органы берген дәрілік заттарды шығаруға рұқсат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 орналасқан елдің уәкілетті органы берген дәрілік заттарды шығаруға лицензия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елдің уәкілетті органы және (немесе) өзге уәкілетті орган жүргізген өндірістік алаңның тиісті өндірістік практика қағидаларының талаптарына сәйкестігін инспекциялау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елдің уәкілетті органы және (немесе) өзге уәкілетті орган жүргізген өндірістік алаңның GMP сәйкестігін инспекциялаудан кейін түзетуші және ескерту іс-әрекеттерін жүргізу жоспары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елдің уәкілетті органы және (немесе) өзге уәкілетті орган жүргізген өндірістік алаңның (өндірістің түрлі кезеңдеріндегі өндірістік алаңдардың) GMP сәйкестігін инспекциялаудан кейін түзетуші және ескерту іс-әрекеттерін жүргізу (САРА)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тіркеу куәлігін ұстаушы мен дәрілік препаратты өндіруші арасындағы GMP талаптарын сақтау мәселелері бойыша келісімшарт (шарт)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 мен өндіруші арасындағы GMP талаптарын сақтау мәселелері бойыша  келісімшарт (шарт)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өндірістік алаңға қатысты инспекциялау нәтижелері бойынша  қабылдаған  реттеуші шаралар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дәрілік препаратты тіркеуге мәлімделген өндіруші шарттарының Еуразиялық экономикалық  одақтың тиісті клиникалық практикасы қағидаларының талаптарына  сәйкестігі туралы сапа бойынша хаты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препаратқа қатысты рекламациялар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препаратқа қатысты рекламациялардың жоқ екенін растау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құқығын құрайтын халықаралық шарттар мен актілердің талаптарына сәйкестікке фармацевтикалық инспекция жүргізуге келісім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алаңның/учаскенің (мастер-файлдың) негізгі дерекнамасы (мастер-файл)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шығару кезеңдерінің схемасы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клиникалық зерттеу жүргізуге рұқсаты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клиникалық практикаға (GCP) сәйкестікке жүргізілген инспециялардың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препаратқа клиникалық зерттеу жүргізуге қатысқан зерттеу оралықтарына инспекция жүргізілгені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демеушінің инспекция жүргізгені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зерттеу ұйымының дәрілік препаратты клиникалық зерттеу бойынша инспекция жүргізгені туралы есебі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зерттеуге қатысы бар өзге ұйымдардың  инспекция жүргізгені туралы есебі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клиникалық практикаға (GCP) сәйкестікті анықтау мақсатында өзге де инспекциялар жүргізілгені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 жүргізуші демеуші мен зерттеу орталығы арасындағы 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тізбесі бар кесте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валидациялық мастер-жоспар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сапасын бақылау зертханасының сапасы бойынша нұсқама (зертханалық нұсқама)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сапасына зертханалық бақылауды орындайтын талдамалық әдістемелердің тізімі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зерттеулерге қатысқан мамандар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бойынша түйіндеме әзірлеген маман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клиникаға дейін зерттеулер түйіндемесін әзірлеген маман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зерттеулердің  түйіндемесін әзірлеген маман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үшін ықтимал қауіпті бағалау туралы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қоршаған орта үшін ықтимал қауіптіліктің бағасы туралы құжаты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дәрілік препараттың құрамында генетикалық организмдер немесе олардан алынғандар бар екендігі туралы хаты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мемлекеттердегі фармакоқадағалау бойынша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Еуразиялық экономикалық комиссия Кеңесінің 2016 жылғы 3 қарашадағы № 87 шешімімен бекітілген Еуразиялық экономикалық одақтың тиісті клиникалық практикасы қағидаларының талаптарына сәйкес фармакоқадағалау жүйесінің мастер-файлы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фармакоқадағалау жүйесінің қысқаша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Еуразиялық экономикалық одаққа мүше мемлекеттердің аумағында фармакоқадағалау үшін жауапты уәкілетті органның бер екендігі фактісін растау хаты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препаратқа арналған қатерлерді басқару жоспары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барлық міндеттемелерді бірнеше заңды тұлғалардың тиісті орындауын қамтамасыз ететін іс-қимылдардың болуын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сақтау туралы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белгісінің тіркелгенін растайтын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техникалық  құжатты және жалпы шолуларды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техникалық  құжатты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бойынша жалпы түйіндеме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субстанцияның  жалпы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материалдар мен шикізатқа қатысты жалпы ақпарат түйіндемесі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БФС өндірісі процесінің жалпы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БФС сипаттарының жалпы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БФС сапасын бақылаудың жалпы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немесе материалдардың жалпы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БФС қаптамасы (тығындау) жүйесінің жалпы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тұрақтылықтың жалпы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жалпы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жалпы сипаттамасы және құрамы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әзірлеменің жалпы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шығару процесінің жалпы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заттардың сапасын бақылаудың жалпы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сапасын бақылаудың жалпы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стандартты үлгілерінің немесе материалдарының жалпы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қаптамасының (тығынның) жалпы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тұрақтылығының жалпы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ақпаратты шолу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мен жабдықтардың жалпы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агенттерге қатысты қауіпсіздікті бағалау түйіндемесі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қосалқы заттардың жалпы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ақпарат түйіндемесі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 еріткіш, сұйылтқыш, жеткізгіш туралы қысқаша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келтіргіштің, еріткіштің, сұйылтқыштың, жеткізгіштің қысқаша сипаттамасы және құрамы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келтіргіштің, еріткіштің, сұйылтқыштың, жеткізгіштің фармацевтикалық өңделімінің қысқаша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келтіргіштің, еріткіштің, сұйылтқыштың, жеткізгіштің өндірісінің қысқаша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келтіргіштің, еріткіштің, сұйылтқыштың, жеткізгіштің сапасын бақылаудың  қысқаша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келтіргішке, еріткішке, сұйылтқышқа, жеткізгішке арналған қаптама (тығын) жүйесінің қысқаша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келтіргіштің, еріткіштің, сұйылтқыштың, жеткізгіштің тұрақтылығының қысқаша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келтіргіштің, еріткіштің, сұйылтқыштың, жеткізгіштің сериясына арналған құрамының (өндірістік рецептураның) қысқаша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келтіргіштің, еріткіштің, сұйылтқыштың, жеткізгіштің микробиологиялық қасиеттерінің қысқаша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келтіргіштің, еріткіштің, сұйылтқыштың, жеткізгіштің үйлесімділігінің қысқаша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клиникаға дейінгі зерттеулердің түйіндемесі және  клиникаға дейінгі деректердің шолуы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клиникаға дейінгі деректерді шолу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форматтағы фармакологиялық зерттеулердің түйіндемесі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зерттеулердің кесте түріндегі түйіндемесі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форматтағы  фарамакологиялық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зерттеулердің кесте түріндегі түйіндемесі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зерттеулердің мәтіндік форматтағы түйіндемесі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 зерттеулердің кесте түріндегі түйіндемесі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түйіндемесі мен клиникалық деректер шолулары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деректерге шолу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биофармацевтикалық зерттеулердің және олармен байланысты талдау әдістемелерінің түйіндемесі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фармокология бойынша зерттеулер түйіндемесі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тиімділік бойынша түйіндеме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қауіпсіздік бойынша түйіндеме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түйіндемені дайындау кезінде әдебиет көздерін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зерттеулердің қысқаша шолуы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субстанцияға жататын сапа бойынша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 атаулары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субстанцияның құрылымы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субстанцияның жалпы қасиеттері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 өндіруші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субстанцияның өндірістік процесінің және оны бақылаудың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субстанцияның бастапқы материалдарын бақылау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субстанцияны өндіру кезіндегі сыни кезеңдер мен аралық өнімді бақылау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 өндіру процесін валидациялау және (немесе) оны бағалау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 өндіру процесін бағалау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 өндіру процесі әзірлемесінің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субстанцияның құрылымын және басқа да сипаттамаларын растау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субстанцияның қоспалары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субстанцияның ерекшелігі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субстанцияның сапасын бақылауға арналған талдамалық әдістеме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субстанцияға арналған талдамалық әдістеме валидациясының хаттамасы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 серияларын талдаудың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 ерекшелігінің негіздемесі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субстанцияның стандарттық үлгілерінің немесе матераилдарының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 қаптамасы (тығындау) жүйесінің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 сынаудың түйіндемесі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субстанцияның тұрақтылығы туралы қорытынды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 тұрақтылығын тіркегеннен кейінгі зерттеулер бағдарламасы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субстанцияның тұрақтылығына қатысты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 тұрақтылығын зерттеулердің деректері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препаратқа жататын сапа бойынша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сипаттамасы мен құрамы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фармацевтикалық әзірлеудің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компоненттерінің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құрамындағы белсенді фармацевтикалық субстанцияның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құрамындағы қосалқы заттардың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әзірлеу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өндірістік көп екендігі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физикалық-химиялық және биологиялық қасиеттері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препаратқа арналған өндірістік әзірлеме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(тығындау) жүйесінің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микробиологиялық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үйлесімділігі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өндірушілер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сериясының (өндірістік рецептура) құрамы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өндірістік процесінің және оны бақылаудың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өндіру кезінде сыни кезеңдер мен аралық өнімді бақылау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өндірістік процесін валидациялау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өндірістік процесін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қосымша заттарының ерекешелігі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заттарды зерттеуге қатысты талдау әдістемесі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заттарды зерттеуге қатысты талдау әдістемесін валидациялау хаттамасы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қосымша заттары ерекшелігінің негіздемесі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құрамындағы адамнан және жануарлардан алынған қосымша заттар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құрамындағы жаңа қосымша заттар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ерекшелігі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сапасын бақылаудың талдамалық әдістемесі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ұсынымдарына сәйкес дайындалған дәрілік препаратқа арналған сапа бойынша нормативтік құжаттың жобасы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сапасын бақылаудың талдамалық әдістемесін валидациялау хаттамасы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серияларын талдаудың нәтижелері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қоспаларының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ерекшелігінің негіздемесі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 мен материалдардың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қаптамасы (тығыны) жүйесінің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тұрақтылығын сынаудың түйіндемесі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тұрақтылығы туралы қорытынды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тұрақтылығын тіркегеннен кейін сынау және тұрақтылықты зерттеуге қатысты міндеттемелер бағдарламасы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тұрақтылығын сынаудың деректері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ақпаратты қамтитың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мен жабдықтардың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агенттердің  қауіпсіздігін бағалау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қосымша заттар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сапасы бойынша соңғы шолулар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 еріткіш, сұйылтқыш, жеткізгіш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келтіргіштің, еріткіштің, сұйылтқыштың, жеткізгіштің сипаттамасы және құрамы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келтіргіштің, еріткіштің, сұйылтқыштың, жеткізгіштің фармацевтикалық әзірлемелерінің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 еріткіш, сұйылтқыш, жеткізгіш компоненттерінің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келтіргішті, еріткішті, сұйылтқышты, жеткізгішті өндіру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келтіргіштің, еріткіштің, сұйылтқыштың, жеткізгіштің өндірістік көптігі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келтіргіштің, еріткіштің, сұйылтқыштың, жеткізгіштің физикалық-химиялық және биологиялық қасиеттері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келтіргіштің, еріткіштің, сұйылтқыштың, жеткізгіштің өндірістік процесінің әзірлемесі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  еріткіш, сұйылтқыш, жеткізгіш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келтіргіштің, еріткіштің, сұйылтқыштың, жеткізгіштің микробиологиялық сипаттамасы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келтіргіштің, еріткіштің, сұйылтқыштың, жеткізгіштің өндірістік процесінің және оны бақылаудың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келтіргішті, еріткішті, сұйылтқышты, жеткізгішті өндіру кезіндегі сыни кезеңдер мен аралық өнімді бақылау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келтіргіштің, еріткіштің, сұйылтқыштың, жеткізгіштің өндірістік процесін валидациялау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келтіргіштің, еріткіштің, сұйылтқыштың, жеткізгіштің өндірістік процесін бағалау туралы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келтіргіштің, еріткіштің, сұйылтқыштың, жеткізгіштің ерекшелігі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келтіргіштің, еріткіштің, сұйылтқыштың, жеткізгіштің сапасын бақылаудың талдамалық әдістемесі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келтіргіштің, еріткіштің, сұйылтқыштың, жеткізгіштің сапасын бақылаудың талдамалық әдістемесін валидациялау хаттамасы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келтіргіштің, еріткіштің, сұйылтқыштың, жеткізгіштің сериялары талдамасының нәтижелері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 еріткіш, сұйылтқыш, жеткізгіш қоспаларының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келтіргіштің, еріткіштің, сұйылтқыштың, жеткізгіштің ерекшелігінің негіздемесі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келтіргіштің, еріткіштің, сұйылтқыштың, жеткізгіштің стандарттық үлгілері мен материалдарының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келтіргіштің, еріткіштің, сұйылтқыштың, жеткізгіштің қаптама (тығындау) жүйесінің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келтіргіштің, еріткіштің, сұйылтқыштың, жеткізгіштің үйлесімділігі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келтіргіштің, еріткіштің, сұйылтқыштың, жеткізгіштің серияларының (өндірістік рецептура) құрамы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келтіргіштің, еріткіштің, сұйылтқыштың, жеткізгіштің тұрақтылығын сынаудың түйіндемесі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келтіргіштің, еріткіштің, сұйылтқыштың, жеткізгіштің тұрақтылығы туралы қорытынды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келтіргіштің, еріткіштің, сұйылтқыштың, жеткізгіштің тұрақтылығын тіркегеннен кейін сынаудың бағдарламасы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келтіргіштің, еріткіштің, сұйылтқыштың, жеткізгіштің тұрақтылығын сынаудың деректері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зерттеулері туралы есептер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фармакодинамиканы зерттеу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фармакодинамиканы зерттеу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қауіпсіздікті зерттеу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дәрілік өзара іс-әрекеттерді зерттеу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фармакокинетиканы зерттеу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фармакокинетиканы сынаудың талдамалық әдістемесі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фармакокинетиканы зерттеудің талдамалық әдістемесін валидациялау бойынша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сіңіргіштерді зерттеу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беруді зерттеу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метаболизмді зерттеу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шығарды (бөлуді) зерттеу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фармакокинетикалық дәрілік өзара іс-әрекеттерді зерттеу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фармакокинетикалық зерттеулер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токсикологияны зерттеу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дүркін енгізу кезінде уыттылықты зерттеу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дүркін-дүркін енгізу кезінде уыттылықты зерттеу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генеуыттылықты зерттеу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vivo канцерогендікті зерттеу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 және онтогенетикалық уыттылықты зерттеу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 және онтогенетикалық дамуды зерттеу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эмбрионалды, пренетальды және постнатольді дамуды зерттеу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бақылай отырып, жетілмеген ұрпақтар туралы зерттеу есебі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төзімділікті зерттеу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 зерттеу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антигенділікті зерттеу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уыттылықты зерттеу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механизмін зерттеу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дәрі-дәрмекке тәуелділікті зерттеу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метаболиттерді токсикологиялық зерттеу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 таксикологиялық зерттеу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қайталап (бірнеше рет қайталап) енгізген кездегі уыттылық туралы есепке кірмеген, қайталап (бірнеше рет қайталап) енгізген кезде уыттылықты ұзақ мерзімді зерттеу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қайталап (дүркін-дүркін) енгізген кездегі уыттылық туралы есепке кірмеген, қайталап (дүркін-дүркін) енгізген кездегі уыттылықты қысқа мерзімді зерттеу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канцерогендік зерттеулер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(есептер) туралы есептер мен құжаттар (жалпы)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клиникалық зерттеулердің (сынаулардың)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биожетімділікті зерттеу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биожетімділікті зерттеу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биобаламалылықты зерттеу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корреляциясын зерттеу туралы есеп - in vivo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биоталдамалық әдістеменің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зерттеулерге арналған талдамалық әдістердің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биоматериалдарын пайдалана отырып жасалатын фармакокинетикалық зерттеулер туралы есептер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ақуызын байланыстыратын зерттеу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метаболизмі және белсенді заттардың өзара әрекеттесуін зерттеу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алынған басқа биоматериалдарды пайдалана отырып зерттеу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фармакокинетикалық зерттеулері туралы есептер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 еріктілердегі фармакокинетиканы және алғашқы төзімділікті зерттеу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фармакокинетикасын зерттеу және алғашқы төзімділік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организмнің ішкі факторларының фармакокинетикаға әсері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фармакокинетикаға сыртқы факторлардың әсері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популяцияның фармакокинетикасын зерттеу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заттың басқа препараттармен немесе заттармен фармакокинетикалық өзара әрекеттесуін зерттеу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адамдардағы фармакодинамикалық зерттеулер туралы есептер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 еріктілердегі фармакодинамикалық әсер мен тиімділіктің арақатынасын растау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 еріктілердегі тиімділікке байланысты емес фармакодинамикалық әрекеттің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 еріктілердегі фармакологиялық әрекеттің мүмкін болатын өзгерісін анықтайтын, басқа дәрілермен бірге тіркелген дәріні бір мезгілде қолданудың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 еріктілердегі белсенді заттың басқа препараттармен немесе заттармен фармакодинамикалық өзара әрекеттесуін зерттеу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пациенттердегі фармакодинамикалық әсер мен тиімділіктің арақатынасын растау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пациенттерде тиімділігімен байланысты емес фармакодинамикалық әрекеттің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пациенттерде фармакологиялық әсердің мүмкін болатын өзгерісін анықтайтын тіркелген дәрілік затты басқа дәрілік заттармен бір мезгілде қолдануды зерттеудің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пациенттердегі белсенді заттың басқа препараттармен немесе заттармен фармакодинамикалық өзара әрекеттесуін зерттеу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арналған көрсеткіштерді растауға қатысты бақыланатын клиникалық зерттеулердің тиімділігі мен қауіпсіздігін зерттеулер  туралы есептер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көрсетілген көрсеткіштерді растауға қатысты бақыланатын клиникалық зерттеулер туралы есеп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нұсқаулықтарды растауға қатысты зерттеу хаттамасы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ықтимал қолдану саласына қатысты қауіпсіздіктің түпкілікті бағасының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 мен қауіпсіздігі туралы есептер, бақыланбайтын клиникалық зерттеулер туралы есептер, мәліметтерді талдау және басқа клиникалық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клиникалық зерттеулер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зерттеулер үшін деректерді талдау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клиникалық зерттеулер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тіркелгеннен кейін қолдану тәжірибесі туралы есептер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тіркелгеннен кейін қолдану тәжірибесі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тіркеу карталары және пациенттердің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жеке тіркеу картасы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зерттеулерге қатысқан  пациенттердің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материалдар (мазмұны, сілтемелер)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дерекнамасының толық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дерекнамасының 2 - 5 модулінің толық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3-модульдің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құжаттарды дайындауда қолданылатын әдебиет көзіне сілтеме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4-модульдың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клиникаға дейінгі зерттеулер жүргізген кезде пайданылатын әдебиетке сілтеме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5-модульдың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жүргізген кезде пайдаланылатын әдебиетке сілтеме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өзге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құжат</w:t>
            </w:r>
          </w:p>
        </w:tc>
      </w:tr>
    </w:tbl>
    <w:bookmarkStart w:name="z9" w:id="7"/>
    <w:p>
      <w:pPr>
        <w:spacing w:after="0"/>
        <w:ind w:left="0"/>
        <w:jc w:val="left"/>
      </w:pPr>
      <w:r>
        <w:rPr>
          <w:rFonts w:ascii="Times New Roman"/>
          <w:b/>
          <w:i w:val="false"/>
          <w:color w:val="000000"/>
        </w:rPr>
        <w:t xml:space="preserve"> II. Дәрілік препаратты тіркеу дерекнамасы құжаттары түрлері сыныптауышының паспорты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тіркеу дерекнамасы құжаттары түрлерінің сыныптауышы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ДПТДҚС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058 – 2019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2019 жылғы 17 қыркүйектегі № 159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қолданысқа енгізілген (қолданыла бастаған)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2019 жылғы 17 қыркүйектегі № 159 шешімі күшіне енген күннен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 қолданысын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 қолданысының аяқталатын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 Беларусь Республикасы Денсаулық сақтау министрлігі, уәкілетті орган: "Денсаулық сақтаудың сараптамалар мен сынақтар орталығы" республикалық  біртұтас кәсіпорны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Еуразиялық экономикалық комиссия Кеңесінің  2016 жылғы 3 қарашадағы № 78 шешімімен бекітілген Медициналық қолдануға арналған дәрілік заттарды тіркеу және  оларға сараптама жүргізу қағидаларында белгіленген  тіркеу дерекнамасын ресімдеуге қойылатын талаптарға сәйкес дәрілік заттың тіркеу деректеріне арналған құжаттар түрлері туралы ақпарат беруге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жалпы процестерді іске асырған кезде ақпараттық өзара іс-әрекетті қамтамасыз ету және  дәрілік заттардың айналысы саласында ақпараттық жүйенің жұмыс істеуі үшін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 сөз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тіркеу деректерінің құжаты, тіркеу дерекнамасы,  дәрілік препарат, жалпы техникалық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органдарының өкілеттіктері іске асырылатын сала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реттеу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сыныптауыштарды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сыныптауышты әзірлеген кезде  халықаралық (мемлекетаралық, өңірлік) сыныптауыштар және (немесе) стандарттар қолданылған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анықтамалықтарының (сыныптауыштарының)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сыныптауыштың Еуразиялық экономикалық  одаққа мүше мемлекеттерде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жүйеге келтіру әдісі (сыныптау)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сыныптауыштың сатылама әдісі (сыныптау сатыларының саны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жүргізудің орталықтандырылған әдістемесі Сыныптауыштың мәндерін қосуды, өзгертуді немесе жоюды Еуразиялық экономикалық комиссияның актісіне сәйкес оператор орындайды. Мәндері алынып тасталған жағдайда, сыныптауыш  жазбасы сыныптауыш жазбасының қолданылу мерзімінің аяқталуын реттейтін Еуразиялық экономикалық комиссияның актісі туралы мәліметтер көрсетіле отырып, алынып тасталған күннен бастап жарамсыз деп белгіленеді. Сыныптауыш кодтары ерекше болып табылады, кодты қайта пайдалануға, соның ішінде жарамсыз кодтарды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құрылымының сипаттамасы (сыныптауыш өрістерінің құрамы, олардың мәндерінің саласы және қалыптасу ережелері) осы құжаттың III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мәліметтері ашық қолжетімді ақпаратқа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ізеуірттелген мәліметтеріне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сыныптауыштың ізеуірттелген мәліметтері осы құжаттың І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берудің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w:t>
            </w:r>
          </w:p>
        </w:tc>
      </w:tr>
    </w:tbl>
    <w:bookmarkStart w:name="z10" w:id="8"/>
    <w:p>
      <w:pPr>
        <w:spacing w:after="0"/>
        <w:ind w:left="0"/>
        <w:jc w:val="left"/>
      </w:pPr>
      <w:r>
        <w:rPr>
          <w:rFonts w:ascii="Times New Roman"/>
          <w:b/>
          <w:i w:val="false"/>
          <w:color w:val="000000"/>
        </w:rPr>
        <w:t xml:space="preserve"> III. Дәрілік препараттың тіркеу дерекнамасы құжаттары түрлерінің сыныптауышы құрылымының сипаттамасы</w:t>
      </w:r>
    </w:p>
    <w:bookmarkEnd w:id="8"/>
    <w:p>
      <w:pPr>
        <w:spacing w:after="0"/>
        <w:ind w:left="0"/>
        <w:jc w:val="left"/>
      </w:pPr>
    </w:p>
    <w:p>
      <w:pPr>
        <w:spacing w:after="0"/>
        <w:ind w:left="0"/>
        <w:jc w:val="both"/>
      </w:pPr>
      <w:r>
        <w:rPr>
          <w:rFonts w:ascii="Times New Roman"/>
          <w:b w:val="false"/>
          <w:i w:val="false"/>
          <w:color w:val="000000"/>
          <w:sz w:val="28"/>
        </w:rPr>
        <w:t>
      1. Осы бөлімде сыныптауыштың құрылымы мен деректемелік құрамы, соның ішінде деректемелер мәндерінің салалары мен оларды қалыптастыру қағидалары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Сыныптауыштың құрылымы мен деректемелік құрамы кестеде келтірілген, онда мынадай жолдар (графалар) қалыптастырылады:</w:t>
      </w:r>
    </w:p>
    <w:p>
      <w:pPr>
        <w:spacing w:after="0"/>
        <w:ind w:left="0"/>
        <w:jc w:val="both"/>
      </w:pPr>
      <w:r>
        <w:rPr>
          <w:rFonts w:ascii="Times New Roman"/>
          <w:b w:val="false"/>
          <w:i w:val="false"/>
          <w:color w:val="000000"/>
          <w:sz w:val="28"/>
        </w:rPr>
        <w:t>
      "деректеме мәнінің саласы" – элементтің мағынасын (семантикасын) түсіндіретін мәтін;</w:t>
      </w:r>
    </w:p>
    <w:p>
      <w:pPr>
        <w:spacing w:after="0"/>
        <w:ind w:left="0"/>
        <w:jc w:val="both"/>
      </w:pPr>
      <w:r>
        <w:rPr>
          <w:rFonts w:ascii="Times New Roman"/>
          <w:b w:val="false"/>
          <w:i w:val="false"/>
          <w:color w:val="000000"/>
          <w:sz w:val="28"/>
        </w:rPr>
        <w:t>
      "деректеме мәнін қалыптастыру қағидалары" – деректеменің мақсатын нақтылайтын және оны қалыптастыру (толтыру) қағидаларын айқындайтын мәтін немесе деректеменің ықтимал мәндерінің сөзбен сипатталуы;</w:t>
      </w:r>
    </w:p>
    <w:p>
      <w:pPr>
        <w:spacing w:after="0"/>
        <w:ind w:left="0"/>
        <w:jc w:val="both"/>
      </w:pPr>
      <w:r>
        <w:rPr>
          <w:rFonts w:ascii="Times New Roman"/>
          <w:b w:val="false"/>
          <w:i w:val="false"/>
          <w:color w:val="000000"/>
          <w:sz w:val="28"/>
        </w:rPr>
        <w:t>
      "көпт." – деректеменің көптігі (міндеттілік (опциялылық) және деректемелердің ықтимал қайталану саны).</w:t>
      </w:r>
    </w:p>
    <w:bookmarkStart w:name="z13" w:id="9"/>
    <w:p>
      <w:pPr>
        <w:spacing w:after="0"/>
        <w:ind w:left="0"/>
        <w:jc w:val="both"/>
      </w:pPr>
      <w:r>
        <w:rPr>
          <w:rFonts w:ascii="Times New Roman"/>
          <w:b w:val="false"/>
          <w:i w:val="false"/>
          <w:color w:val="000000"/>
          <w:sz w:val="28"/>
        </w:rPr>
        <w:t>
      3. Берілетін деректер деректемелерінің көптігін көрсету үшін мынадай белгілер пайдаланылады:</w:t>
      </w:r>
    </w:p>
    <w:bookmarkEnd w:id="9"/>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(n &gt; 1) қайталануы тиіс;</w:t>
      </w:r>
    </w:p>
    <w:p>
      <w:pPr>
        <w:spacing w:after="0"/>
        <w:ind w:left="0"/>
        <w:jc w:val="both"/>
      </w:pPr>
      <w:r>
        <w:rPr>
          <w:rFonts w:ascii="Times New Roman"/>
          <w:b w:val="false"/>
          <w:i w:val="false"/>
          <w:color w:val="000000"/>
          <w:sz w:val="28"/>
        </w:rPr>
        <w:t xml:space="preserve">
      1..* – деректеме міндетті, шексіз қайталануы мүмкін; </w:t>
      </w:r>
    </w:p>
    <w:p>
      <w:pPr>
        <w:spacing w:after="0"/>
        <w:ind w:left="0"/>
        <w:jc w:val="both"/>
      </w:pPr>
      <w:r>
        <w:rPr>
          <w:rFonts w:ascii="Times New Roman"/>
          <w:b w:val="false"/>
          <w:i w:val="false"/>
          <w:color w:val="000000"/>
          <w:sz w:val="28"/>
        </w:rPr>
        <w:t>
      n..* – деректеме міндетті, кемінде n рет (n &gt; 1) қайталануы тиіс;</w:t>
      </w:r>
    </w:p>
    <w:p>
      <w:pPr>
        <w:spacing w:after="0"/>
        <w:ind w:left="0"/>
        <w:jc w:val="both"/>
      </w:pPr>
      <w:r>
        <w:rPr>
          <w:rFonts w:ascii="Times New Roman"/>
          <w:b w:val="false"/>
          <w:i w:val="false"/>
          <w:color w:val="000000"/>
          <w:sz w:val="28"/>
        </w:rPr>
        <w:t>
      n..m – деректеме міндетті, кемінде n рет қайталануы және m реттен артық қайталанбауы (n &gt; 1, m &gt; n) тиіс;</w:t>
      </w:r>
    </w:p>
    <w:p>
      <w:pPr>
        <w:spacing w:after="0"/>
        <w:ind w:left="0"/>
        <w:jc w:val="both"/>
      </w:pPr>
      <w:r>
        <w:rPr>
          <w:rFonts w:ascii="Times New Roman"/>
          <w:b w:val="false"/>
          <w:i w:val="false"/>
          <w:color w:val="000000"/>
          <w:sz w:val="28"/>
        </w:rPr>
        <w:t>
      0..1 – деректеме опциялы, қайталауға жол берілмейді;</w:t>
      </w:r>
    </w:p>
    <w:p>
      <w:pPr>
        <w:spacing w:after="0"/>
        <w:ind w:left="0"/>
        <w:jc w:val="both"/>
      </w:pPr>
      <w:r>
        <w:rPr>
          <w:rFonts w:ascii="Times New Roman"/>
          <w:b w:val="false"/>
          <w:i w:val="false"/>
          <w:color w:val="000000"/>
          <w:sz w:val="28"/>
        </w:rPr>
        <w:t>
      0..* – деректеме опциялы, шексіз қайталануы мүмкін;</w:t>
      </w:r>
    </w:p>
    <w:p>
      <w:pPr>
        <w:spacing w:after="0"/>
        <w:ind w:left="0"/>
        <w:jc w:val="both"/>
      </w:pPr>
      <w:r>
        <w:rPr>
          <w:rFonts w:ascii="Times New Roman"/>
          <w:b w:val="false"/>
          <w:i w:val="false"/>
          <w:color w:val="000000"/>
          <w:sz w:val="28"/>
        </w:rPr>
        <w:t>
      0..m – деректеме опциялы, m реттен артық (m &gt; 1) қайталанбауы тиіс.</w:t>
      </w:r>
    </w:p>
    <w:bookmarkStart w:name="z14" w:id="10"/>
    <w:p>
      <w:pPr>
        <w:spacing w:after="0"/>
        <w:ind w:left="0"/>
        <w:jc w:val="both"/>
      </w:pPr>
      <w:r>
        <w:rPr>
          <w:rFonts w:ascii="Times New Roman"/>
          <w:b w:val="false"/>
          <w:i w:val="false"/>
          <w:color w:val="000000"/>
          <w:sz w:val="28"/>
        </w:rPr>
        <w:t>
      Кесте</w:t>
      </w:r>
    </w:p>
    <w:bookmarkEnd w:id="10"/>
    <w:bookmarkStart w:name="z15" w:id="11"/>
    <w:p>
      <w:pPr>
        <w:spacing w:after="0"/>
        <w:ind w:left="0"/>
        <w:jc w:val="left"/>
      </w:pPr>
      <w:r>
        <w:rPr>
          <w:rFonts w:ascii="Times New Roman"/>
          <w:b/>
          <w:i w:val="false"/>
          <w:color w:val="000000"/>
        </w:rPr>
        <w:t xml:space="preserve"> Сыныптауыштың құрылымы мен деректемелік құрамы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мәнін қалыптастыру қағидалары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препараттың тіркеу дерекнамасы құжатының түрі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 мәндерінің саласымен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Дәрілік препараттың тіркеу дерекнамасы модулінің (бөлімінің)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 Шаблон: [A-Z]{2}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кодтаудың реттік әдісін пайдалану арқылы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Дәрілік препараттың тіркеу дерекнамасы модулінің (бөлімінің)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Дәрілік препарат модулінің тіркеу дерекнамасы  құжатының түрі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Дәрілік препараттың тіркеу дерекнамасы құжаты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тіркеу дерекнамасы құжатының түрін  кодтық белгілеу  кодтаудың реттік әдісін пайдалану арқылы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Дәрілік препараттың тіркеу дерекнамасы құжаты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1.3.3. Анықтамалық (сыныптауыш)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1.3.3.1. Қолданыла бастайтын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8601–2001 сәйкес  YYYY-MM-DD форматында күнді белгілеу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актісінде көрсетілген қолданысы басталатын күнге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Анықтамалық (сыныптауыш)  жазбасының қолданыла бастауын регламенттейтін акті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құқықтың нормативтік құқықтық актілері түрлерінің сыныптауышына  сәйкес кодтық белгіленімі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қабылданған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 Қолданысының аяқталатын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 аяқталатын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1.3.3.5. Анықтамалық (сыныптауыш)  жазбасының аяқталуын реглементтейтін акті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орган актісінің қабылданған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17 қыркүйектегі</w:t>
            </w:r>
            <w:r>
              <w:br/>
            </w:r>
            <w:r>
              <w:rPr>
                <w:rFonts w:ascii="Times New Roman"/>
                <w:b w:val="false"/>
                <w:i w:val="false"/>
                <w:color w:val="000000"/>
                <w:sz w:val="20"/>
              </w:rPr>
              <w:t>№ 159 шешімімен</w:t>
            </w:r>
            <w:r>
              <w:br/>
            </w:r>
            <w:r>
              <w:rPr>
                <w:rFonts w:ascii="Times New Roman"/>
                <w:b w:val="false"/>
                <w:i w:val="false"/>
                <w:color w:val="000000"/>
                <w:sz w:val="20"/>
              </w:rPr>
              <w:t>БЕКІТІЛГЕН</w:t>
            </w:r>
          </w:p>
        </w:tc>
      </w:tr>
    </w:tbl>
    <w:bookmarkStart w:name="z17" w:id="12"/>
    <w:p>
      <w:pPr>
        <w:spacing w:after="0"/>
        <w:ind w:left="0"/>
        <w:jc w:val="left"/>
      </w:pPr>
      <w:r>
        <w:rPr>
          <w:rFonts w:ascii="Times New Roman"/>
          <w:b/>
          <w:i w:val="false"/>
          <w:color w:val="000000"/>
        </w:rPr>
        <w:t xml:space="preserve"> Дәрілік препараттың тіркеу дерекнамасының құрылымдық элементтерінің АНЫҚТАМАЛЫҒЫ</w:t>
      </w:r>
    </w:p>
    <w:bookmarkEnd w:id="12"/>
    <w:bookmarkStart w:name="z18" w:id="13"/>
    <w:p>
      <w:pPr>
        <w:spacing w:after="0"/>
        <w:ind w:left="0"/>
        <w:jc w:val="left"/>
      </w:pPr>
      <w:r>
        <w:rPr>
          <w:rFonts w:ascii="Times New Roman"/>
          <w:b/>
          <w:i w:val="false"/>
          <w:color w:val="000000"/>
        </w:rPr>
        <w:t xml:space="preserve"> I. Дәрілік препаратты тіркеу дерекнамасының құрылымдық элементтері анықтамалығының ізеуірттелген мәліметтері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элементтің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элементтің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тұрған бөлімнің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беру мүмкіндігінің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құжаттың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ілеспе хат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медициналық қолдану үшін тіркеуге өтініш</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заңнамасына сәйкес сараптама жұмыстарына ақы және (немесе) тіркеу үшін алым (алым) төленгенін растайтын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ДДҰ ұсынған формаға сәйкес препаратты өндіруші елдің уәкілетті органы дәрілік препаратқа берген сертификат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 өндірілген елде немесе тіркеу куәлігі иесінің елінде тіркелген кезде уәкілетті орган берген сараптамалық есеп және оның орыс тіліне аудармасы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уәкілетті органының (уәкілетті ұйымның) Еуразиялық экономикалық одаққа мүше мемлекеттердегі осы препаратқа қатысты алдын-ала ғылыми кеңестерінің қорытындысы (ұсынымы)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препарат туралы алдын-ала ғылыми кеңестер негізінде Еуразиялық экономикалық комиссия жанындағы Дәрілік заттар жөніндегі сараптамалық комитеттің ұсынысы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жалпы сипаттамасы, медициналық қолдану жөніндегі нұсқаулық (қосымша парақ),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жалпы сипаттамасының жобасы, медициналық қолдану бойынша нұсқаулық (қосымша парақ) орыс тілінде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(ішкі) және екінші (тұтыну), аралық қаптамасының орыс тіліндегі макеттері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қолдану жөніндегі нұсқаулық мәтінін пайдаланушының тестілеу нәтижелері (қосымша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қайта қаралған күні көрсетілген оның жалпы сипаттамасының, шығарушы елдің және (немесе) тіркеу куәлігін ұстаушы елдің және (немесе) реттелетін фармацевтикалық нарығы бар, дәрілік препарат тіркелген  басқа елдің уәкілетті органы бекіткен медициналық қолдану жөніндегі нұсқаулықтың көшірмесі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елдердегі дәрілік препараттың реттегіш мәртебесі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тіркелуге берілген, тіркелген, тіркеуден бас тартқан немесе осы елдердің нарығында оның айналысы тоқтатылған елдердің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бойынша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Евразиялық экономикалық одақ фармакопеясының немесе Еуропалық фармакопеяның құжатына кеуекті энцефалопатия бойынша сәйкестік сертификаты немесе жануарлардан шыққан фармацевтикалық субстанцияларды қолдану жағдайында шикізат шыққан елдің ветеринария саласындағы уәкілетті органдары берген құжат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субстанцияның басты мастер-файлына маңызды өзгерістер енгізілмес бұрын, дәрілік препараттың өндірушісіне және Еуразиялық экономикалық одаққа мүше мемлекеттің уәкілетті органына барлық өзгерістер туралы есеп беру міндеттемесі бар белсенді фармацевтикалық субстанция иесінің хаты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уәкілетті органының сұрау салуы бойынша фармацевтикалық субстанцияға арналған мастер-файлдың жабық бөлігіне құжаттарды беруге фармацевтикалық субстанцияның мастер-файлы иесінің келісімін растайтын хат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субстанцияның Еуропалық фармакопеяның талаптарына сәйкестігі сертификаты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елдің уәкілетті органы берген плазманың мастер-файлына сертификат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елдің уәкілетті органы берген вакциналық антигеннің мастер-файлына сертификат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2018 жылғы 7 қыркүйектегі № 115 шешімімен бекітілген Дәрілік препараттың сапасы туралы нормативтік құжатты дайындау жөніндегі нұсқаулыққа сәйкес дайындалған сапа жөніндегі нормативтік құжаттың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бойынша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 тіркеу үшін өтініш берген дәрілік препарат өндірушісінің (өндіріс алаңының) Еуразиялық экономикалық одақтың Өндірістік практикасы қағидаларының талаптарына сәйкестігін растайтын, Еуразиялық экономикалық одаққа мүше мемлекеттің уәкілетті органы берген, өндірушінің тиісті өндірістік тәжірибенің талаптарына сәйкестігін растайтын, өндіріс алаңы орналасқан елдің (елдердің) уәкілетті органдары (өндірістің әртүрлі кезеңдеріндегі өндірістік учаскелер) және (немесе) басқа уәкілетті орган берген қолданыстағы құжаттардың куәландырылған көшірмелері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алаңы орналасқан елдің уәкілетті органдары (өндірістің әртүрлі кезеңдеріндегі өндірістік учаскелер) орналасқан елдің  уәкілетті органы берген өнім өндіруге берілген қолданыстағы рұқсаттың (лицензияның) көшірмелері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елдің уәкілетті органы немесе басқа уәкілетті орган өтініш берген кезден бастап соңғы 3 жыл ішінде жүргізілген (өткізген) өндірістік алаңның (өндірістің әртүрлі кезеңдеріндегі өндірістік учаскелердің) инспекциялық есептерінің көшірмелері (жоспармен және түзету-алдын алу іс-шараларының есебімен бірге) (SARA) тексеруден кейін)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 мен өндіруші арасындағы өндірістік тәжірибенің талаптарына сәйкестікті сақтау мәселелері бойынша шарттың (келісімнің)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өндірістік алаң мен өндіруші арасындағы өндірістік тәжірибенің талаптарына сәйкестігі мәселелері бойынша келісімшарттың (шарттың)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өндіріс алаңына қатысты инспекциялаудың нәтижелері бойынша (өтініш берілген күннен бастап) соңғы 3 жыл ішінде уәкілетті орган қабылдаған кез келген реттеу шаралары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саласындағы уәкілетті өкілдің тіркеу үшін мәлімделген дәрілік заттың өндірістік жағдайының, соның ішінде сапаны бақылау мен өндіріс процесіндегі бақылау жүзеге асырылатын алаңды қоса алғанда, дәрілік препаратты және белсенді фармацевтикалық субстанцияны өндіру процесінде қолданылатын әрбір өндіріс алаңы үшін бастапқы материалдарға қатысты Еуразиялық экономикалық одақтың Өндірістік практика қағидаларының талаптарына сәйкестігі туралы хат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 тіркеуге өтініш берген  өндіріс алаңында өндірілген дәрілік препараттарға қатысты рекламациялар туралы соңғы 3 жыл ішіндегі мәліметтер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 мен Одақтың құқығын құрайтын  актілерге сәйкестікке фармацевтикалық инспекция жүргізуге келісу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алаңның (өндірістік алаңдардың) негізгі дерекнамасының (мастер-файлының) өтініш беруші куәландырған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және белсенді фармацевтикалық субстанцияларды өндіру процесіне қатысушы барлық өндірістік алаңдарды көрсете отырып, сапаға бақылауды қоса алғанда, өндіру кезеңдерінің схемасы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бойынша түйіндеме дайындаған маман туралы ақпарат (қысқаша түйіндеме)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клиникаға дейінгі зерттеулерге  түйіндеме дайындаған маман туралы ақпарат (қысқаша түйіндеме)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түйіндемесін дайындаған маман туралы ақпарат (қысқаша түйіндеме)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өтініштердің түрлі типтері үшін ерекше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куәлігін ұстаушының дәрілік препараттың  қосымша саудалық атауы туралы хаты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бойынша құжаттар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тізбесі бар кесте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дәрілік затты тіркеуге арналған клиникалық зерттеулердің Еуразиялық экономикалық одақтың Клиникалық практикасы қағидаларының талаптарына сәйкестігі туралы хаты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қоршаға орта үшін ықтимал қауіпті бағалау туралы құжаттары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дәрілік препараттың құрамында  генетикалық түрлендірілген  немесе олардан алынған организмдер бар екендігі туралы хаты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Еуразиялық экономикалық одаққа мүше мемлекеттегі фармакоқадағалауға қатысты ақпараты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Кеңесінің 2016 жылғы 3 қарашадағы № 87 шешімімен бекітілген Еуразиялық экономикалық одақтың фармакологиялық қадағалау қағидаларына сәйкес тіркеу куәлігі иегерінің фармакологиялық бақылау жүйесінің мастер-файлы немесе тіркеу куәлігі иегерінің фармакологиялық бақылау жүйесінің қысқаша сипаттамасы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өз қарауында дәрілік препаратты Еуразиялық экономикалық одаққа мүше мемлекеттің аумағында фармакоқадағалау үшін жауапты тұлғасы бар екенін растайтын жазбаша растама қағазы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Кеңесінің 2016 жылғы 3 қарашадағы № 87 шешімімен бекітілген Еуразиялық экономикалық одақтың фармакологиялық қадағалау қағидаларының талаптарына сәйкес тіркеуге ұсынылған дәрілік препаратқа  тәуекелдерді басқару жоспары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барлық міндеттемелерін бірнеше заңды тұлғалардың тиісті түрде орындауын қамтамасыз ететін өзара әрекет етудің барын растайтын, белгіленген тәртіппен куәландырылған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белгісінің тіркелгенін растайтын құжаттардың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08001</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тхеникалық құжаттың түйіндемесі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5-модульдердің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ТҚБ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бойынша жалпы түйіндеме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субстанцияның жалпы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материалдарға және шикізатқа қатысты ақпараттың жалпы түйіндемесі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БФС өндіру процесінің жалпы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БФС қасиеттерінің жалпы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БФС сапасын бақылаудың жалпы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 мен материалдардың жалпы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жүйесінің жалпы сипаттамасы (тығындау), бірақ жалпы сипаттамасы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тұрақтылықтың жалпы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жалпы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2.3.P.1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жалпы сипаттамасы және құрамы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2.3.P.2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әзірлеменің жалпы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2.3.P.3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өндіру процесінің жалпы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2.3.P.4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заттардың сапасын бақылаудың жалпы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2.3.P.5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сапасын бақылаудың жалпы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2.3.P.6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 мен материалдардың жалпы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2.3.P.7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(тығынның) жалпы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2.3.P.8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тұрақтылығының жалпы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ақпаратты шолу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2.3.A.1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мен жабдықтардың жалпы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2.3.A.2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агенттерге қатысты қауіпсіздікті бағалаудың түйіндемесі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2.3.A.3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қосымша заттардың жалпы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2.3.A.3.1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 (қалпына келтіргіш, еріткіш, сұйылтқыш, жеткізгіш) туралы қосымша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2.3.A.3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2.3.A.3.2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заттардың (қалпына келтіргіш, еріткіш, сұйылтқыш, жеткізгіш) қысқаша сипаттамасы және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2.3.A.3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2.3.A.3.3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заттың (қалпына келтіргіш, еріткіш, сұйылтқыш, жеткізгіш) фармацевтикалық әзірлемесінің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2.3.A.3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2.3.A.3.4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заттың (қалпына келтіргіш, еріткіш, сұйылтқыш, жеткізгіш) өндіру процесінің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2.3.A.3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2.3.A.3.5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 еріткіш, сұйылтқыш, жеткізгіш сериясының (өндірістік рецептура)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2.3.A.3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2.3.A.3.6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заттың (қалпына келтіргіш,  еріткіш, сұйылтқыш, жеткізгіш) сапасын бақылаудың қысқаша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2.3.A.3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2.3.A.3.7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қалпына келтіргіштің, еріткіштің, сұйылтқыштың, жеткізгіштің микробиологиялық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2.3.A.3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2.3.A.3.8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затқа (қалпына келтіргіш, еріткіш, сұйылтқыш, жеткізгіш) арналған  қаптама (тығындау) жүйесінің қысқаша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2.3.A.3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2.3.A.3.9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заттың (қалпына келтіргіш, еріткіш, сұйылтқыш, жеткізгіш) тұрақтылығының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2.3.A.3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2.3.A.3.10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келтіргіштің,  еріткіштің, сұйылтқыштың, жеткізгіштің үйлесімділігі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2.3.A.3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ақпараттың түйіндемесі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клиникаға дейінгі деректерге шолу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деректерге шолу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клиникаға дейінгі зерттеулердің түйіндемесі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мәтіндік форматтағы фармакологиялық зерттеулердің түйіндемесі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кестелер түріндегі  фармакологиялық зерттеулердің түйіндемесі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мәтіндік форматтағы фармакокинетикалық зерттеулердің түйіндемесі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фармакокинетикалық зерттеулердің кестелер түріндегі  түйіндемесі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форматтағы токсикологиялық зерттеулер түйіндемесі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 түріндегі  токсикологиялық  зерттеулердің түйіндемесі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түйіндемесі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биофармацевтикалық зерттеулердің және олармен байланысты талдамалық әдістердің түйіндемесі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 бойынша зерттеулер түйіндемесі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тиімділік бойынша түйіндеме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қауіпсіздік бойынша түйіндеме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әдеби дереккөздер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зерттеулерге қысқаша шолу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3-модульдің мазмұны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бірнеше белсенді (әсер етуші) заттары бар дәрілік препараттарға арналған белсенді фармацевтикалық субстанция (БФС), олардың әрқайсысына қатысты ақпарат толық көлемінде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түпкі материалдар мен шикізаттарға қатысты жалпы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БФС атауы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БФС құрылымы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БФС жалпы қасиеттері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БФС өндіру процесі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процестің және оны бақылаудың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материалдарды бақылау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кезеңдерді және аралық өнімді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процесті валидациялау және (немесе) оны бағалау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процестің әзірлемесі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БФС қасиеттерінің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 және басқа да қасиеттерін растау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БФС сапасын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БФС ерекшелігі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әдістемелерді валидациялау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сериялардың талдамалары (сериялар талдамасының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ерекшелігінің негіздемесі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 немесе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(тығындау)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тұрақтылықты сынақтау түйіндемесі және тұрақтылық туралы қорытынды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кейін тұрақтылықты сынақтаудың бағдарламасы және тұрақтылыққа қатысты міндеттемелер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тұрақтылықты сынақтаудың деректері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сипаттамасы және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әзірлеме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компоненттері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форма әзірлемесі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және биологиялық қасиеттері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процестің әзірлемесі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(тығындау)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 өндіру процесі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серия құрамы (өндірістік рецептура)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процестің және оны бақылаудың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кезеңдер мен аралық өнімді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процестің валидациясы және (немесе) оны бағалау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заттардың сапасын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талдамалық әдістемелердің валидациясы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негіздемесі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және жануарлардың қосымша заттары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қосымша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сапасын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әдістемелер. Еуразиялық экономикалық комиссия Алқасының 2018 жылғы 7 қыркүйектегі № 151 шешіміне сәйкес әзірленген сапа бойынша нормативтік құжаттың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талдамадық әдістемелердің валидациясы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 талдамасының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қоспалардың қасиеттері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 негіздемесі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үлгілер мен материалдар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(тығындау)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тұрақтылығы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тұрақтылықты сынақтаудың түйіндемесі және тұрақтылық туралы қорытынды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кейін тұрақтылықты сынақтаулардың бағдарламасы және тұрақтылыққа қатысты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тұрақтылықты сынақтаудың деректері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мен 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агенттерге қатысты қауіпсіздікті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қосымша заттар (қалпына келтіргіштер, еріткіштер, сұйылтқыштар, жеткізгіштер)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 (қалпына келтіргіштер,  еріткіштер, сұйылтқыштар, жеткізгіштер) туралы мәліметтер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заттың (қалпына келтіргіштің, еріткіштің, сұйылтқыштың, жеткізгіштің) сипаттамасы мен құрамы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заттың (қалпына келтіргіштің, еріткіштің, сұйылтқыштың, жеткізгіштің) фармацевтикалық әзірлемесі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затты (қалпына келтіргішті, еріткішті, сұйылтқышты, жеткізгішті) өндіру процесі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келтіргіштің,  еріткіштің, сұйылтқыштың, жеткізгіштің сериясының құрамы (өндірістік рецептура)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заттың (қалпына келтіргіштің,  еріткіштің, сұйылтқыштың, жеткізгіштің) сапасын бақылау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келтіргіштің, еріткіштің, сұйылтқыштың, жеткізгіштің микробиологиялық қасиеттері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затқа (қалпына келтіргіш, еріткіш, сұйылтқыш, жеткізгіш) арналған қаптау (тығындау)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заттың (қалпына келтіргіштің,  еріткіштің, сұйылтқыштың, жеткізгіштің) тұрақтылығы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келтіргіштің,  еріткіштің, сұйылтқыштың, жеткізгіштің үйлесімділігі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алаңның (учаскенің)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валидациялық мастер-жоспар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сапасы бойынша соңғы шолу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сапасын бақылау зертханасының сапасы бойынша нұсқама (зертханалық нұсқама)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сапасын бақылайтын зертхана орындайтын талдамалық әдістемелердің тізімі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әдеби дереккөздердің  көшірмелері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клиникаға дейінгі (клиникалық емес) зерттеулер туралы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4-модульдің мазмұны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(егер қолданылған болса) туралы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фармакодинамика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фармакодинамика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фармакодинамикалық дәрілік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әдістемелер және валидация бойынша есептер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шығару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фармакокинетикалық дәрілік әрекеттесу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фармакокинетикалық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дүркін енгізген кездегі уыттылық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дүркін-дүркін  енгізген кездегі уыттылық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генеуыттылық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генеуыттылықты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vivo генеуыттылықты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қайталап (дүркін-дүркін қайталап) енгізген кезде  уыттылығы бойынша есепке кірмеген, қайталап (дүркін-дүркін қайталап) енгізудің уыттылығын ұзақ мерзімді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қайталап (дүркін-дүркін қайталап) енгізген кезде уыттылығы бойынша есепке кірмеген, қайталап (дүркін-дүркін қайталап) енгізудің уыттылығын қысқа мерзімді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канцерогендікті басқа да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репродуктивті және онтогенетикалық уыттылық: фертильділікті және эмбрионның ерте дамуы, эмбриональды даму, перинатальды және постнатальды дамуды бақылай отырып, жетілмеген ұрпақты зерттеу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ұрпақты болу және онтогенетикалық уыттылықты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ұрпақты болуды және ерте эмбриональды дамуды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эмбриональдық, пренатальдық және постнатальдық  дамуды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бақылай отырып жыныстық жетілмеген ұрпақты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төзушілік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токсикологиялық зерттеулер: антигендік, имундыуыттылық, әсер ету механизмін зерттеу, дәріге тәуелділік, метаболиттер, қоспалар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антигендікті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имундыуыттылықты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механизмін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 тәуелділікті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метаболиттердің уыттылығын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қоспалардың уыттылығын зерттеу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токсикологиялық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әдеби дереккөздердің  көшірмесі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туралы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5-модульдің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клиникалық зерттеулердің (сынақтаулардың) кесте түріндегі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(сынақтаулар) туралы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биофармацевтикалық зерттеулер туралы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биоқолжетімділікті зерттеу туралы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биқолжетімділікті және биобаламалылықты салыстырмалы зерттеу туралы есептер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 in vivo корреляциялық зерттеу туралы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биоталдамалық әдістеменің сипаттамасы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биоматериалдарын пайдаланып фармакокинетикалық зерттеулер жүргізу туралы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ақуызын байланыстыратын зерттеу есептері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метаболизмі және белсенді заттардың өзара әрекеттесуі туралы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метаболизмі және белсенді заттардың өзара әрекеттесуін зерттеу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адамдардағы фармакокинетикалық зерттеулер туралы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еріктілердегі фармакокинетика және алғашқы төзімділікті зерттеу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фармакокинетикасын зерттеу және алғашқы төзімділік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организмнің ішкі факторларының фармакокинетикаға әсері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фармакокинетикаға сыртқы факторлардың әсері туралы есеп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популяцияның фармакокинетикасын зерттеу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фармакодинамикасын зерттеу туралы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еріктілердегі фармакокинетиканы және фармакодинамиканы/ фармакокинетиканы зерттеу бойынша есептер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пациенттердегі фармакодинамиканы немесе фармакодинамиканы / фармакокинетиканы зерттеу туралы есептер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 мен қауіпсіздігі туралы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арналған көрсеткіштерді растауға қатысты бақыланатын клиникалық зерттеулер туралы есептер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клиникалық зерттеулер туралы есептер, бірнеше зерттеулер бойынша мәліметтерді талдау туралы есептер және басқа клиникалық зерттеулер туралы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зерттеулердің деректерін талдау туралы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бөлімдерде есепке кірмеген басқа клиникалық зерттеулер туралы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кейінгі тәжірибе туралы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жеке  тіркеу карталары мен тізбесі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әдеби дереккөздердің көшірмелері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25008</w:t>
            </w:r>
          </w:p>
        </w:tc>
      </w:tr>
    </w:tbl>
    <w:bookmarkStart w:name="z19" w:id="14"/>
    <w:p>
      <w:pPr>
        <w:spacing w:after="0"/>
        <w:ind w:left="0"/>
        <w:jc w:val="left"/>
      </w:pPr>
      <w:r>
        <w:rPr>
          <w:rFonts w:ascii="Times New Roman"/>
          <w:b/>
          <w:i w:val="false"/>
          <w:color w:val="000000"/>
        </w:rPr>
        <w:t xml:space="preserve"> II. Дәрілік препараттың тіркеу дерекнамасының құрылымдық элементтері анықтамалығының паспорты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тіркеу дерекнамасы құжаттары түрлерінің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ДПТДҚА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030 – 2019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2019 жылғы 17 қыркүйектегі № 159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қолданысқа енгізілген (қолданыла бастаған)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2019 жылғы 17 қыркүйектегі № 159 шешімі күшіне енген күннен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 қолданысын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 қолданысы аяқталатын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 Беларусь Республикасы Денсаулық сақтау министрлігі, уәкілетті орган: "Денсаулық сақтаудың сараптамалар мен сынақтар орталығы" республикалық  біртұтас кәсіпорны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Еуразиялық экономикалық комиссия Кеңесінің 2016 жылғы 3 қарашадағы № 78 шешімімен бекітілген Медициналық қолдануға арналған дәрілік заттарды тіркеу және оларға сараптама жасау қағидаларында белгіленген тіркеу дерекнамасын ресімдеуге қойылатын талаптарға сәйкес дәрілік заттың тіркеу деректеріне арналған құжаттар түрлері туралы ақпарат беруге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Аннотациясы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жалпы процестерді іске асырған кезде ақпараттық өзара іс-әрекетті қамтамасыз ету және  дәрілік заттардың айналысы саласында ақпараттық жүйенің жұмыс істеуі үшін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 сөз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тіркеу дерекнамасының құжаты, тіркеу дерекнамасы,  дәрілік препарат, жалпы техникалық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органдарының өкілеттіктері іске асырылатын сала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реттеу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(мемлекетаралық, өңірлік) сыныптауышты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ақпарат көзі: адамның қолданылуына арналған дәрілік препараттарды  тіркеуге қойылатын техникалық талаптарды үйлестіру жөніндегі халықарлық кеңес электрондық форматта  (Electronic Common Technical Document (eCTD) әзірлеген жалпы техникалық құжат (International Council on Harmonisation of Technical Requirements for Registration of Pharmaceuticals for Human Use, ICH)</w:t>
            </w:r>
          </w:p>
          <w:p>
            <w:pPr>
              <w:spacing w:after="20"/>
              <w:ind w:left="20"/>
              <w:jc w:val="both"/>
            </w:pPr>
            <w:r>
              <w:rPr>
                <w:rFonts w:ascii="Times New Roman"/>
                <w:b w:val="false"/>
                <w:i w:val="false"/>
                <w:color w:val="000000"/>
                <w:sz w:val="20"/>
              </w:rPr>
              <w:t>
Үйлестіру әдісі:</w:t>
            </w:r>
          </w:p>
          <w:p>
            <w:pPr>
              <w:spacing w:after="20"/>
              <w:ind w:left="20"/>
              <w:jc w:val="both"/>
            </w:pPr>
            <w:r>
              <w:rPr>
                <w:rFonts w:ascii="Times New Roman"/>
                <w:b w:val="false"/>
                <w:i w:val="false"/>
                <w:color w:val="000000"/>
                <w:sz w:val="20"/>
              </w:rPr>
              <w:t>
5-аралас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анықтамалықтарының (сыныптауыштарының)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анықтамалықтың Еуразиялық экономикалық  одаққа мүше мемлекеттерде аналогтары жоқ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жүйеге келтіру әдісі (сыныптау)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сыныптауыштың сатылама әдісі  (дәрілік препаратты  тіркеу дерекнамасының құрылымдық элементтерінің сатылама тәртібі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енгізудің орталықтандырылған әдістемесі Анықтамалықтың мәндерін қосуды, өзгертуді немесе жоюды Еуразиялық экономикалық комиссияның актісіне сәйкес оператор жүзеге асырады. Мәндері алынып тасталған жағдайда, анықтамалық  жазбасы (анықтамалық жазбасының қолданылу мерзімінің аяқталуын реттейтін Еуразиялық экономикалық комиссияның актісі туралы мәліметтер көрсетіле отырып) алынып тасталған күннен бастап жарамсыз деп белгіленеді. Анықтамалықтың кодтары ерекше болып табылады, кодты қайталап пайдалануға, соның ішінде жарамсыз кодтарды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құрылымының сипаттамасы (сыныптауыш жолдарының құрамы, олардың мәндерінің саласы және қалыптасу қағидалары) осы құжаттың III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мәліметтері ашық қолжетімді ақпаратқа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ізеуірттелген мәліметтеріне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анықтамалықтың ізеуірттелген мәліметтері осы құжаттың І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 берудің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w:t>
            </w:r>
          </w:p>
        </w:tc>
      </w:tr>
    </w:tbl>
    <w:bookmarkStart w:name="z20" w:id="15"/>
    <w:p>
      <w:pPr>
        <w:spacing w:after="0"/>
        <w:ind w:left="0"/>
        <w:jc w:val="left"/>
      </w:pPr>
      <w:r>
        <w:rPr>
          <w:rFonts w:ascii="Times New Roman"/>
          <w:b/>
          <w:i w:val="false"/>
          <w:color w:val="000000"/>
        </w:rPr>
        <w:t xml:space="preserve"> III. Дәрілік препаратты тіркеу дерекнамасы құжаттары түрлері анықтамалығы құрылымының сипаттамасы</w:t>
      </w:r>
    </w:p>
    <w:bookmarkEnd w:id="15"/>
    <w:bookmarkStart w:name="z21" w:id="16"/>
    <w:p>
      <w:pPr>
        <w:spacing w:after="0"/>
        <w:ind w:left="0"/>
        <w:jc w:val="both"/>
      </w:pPr>
      <w:r>
        <w:rPr>
          <w:rFonts w:ascii="Times New Roman"/>
          <w:b w:val="false"/>
          <w:i w:val="false"/>
          <w:color w:val="000000"/>
          <w:sz w:val="28"/>
        </w:rPr>
        <w:t>
      1. Осы бөлімде анықтамалықтың құрылымы мен деректемелік құрамы, соның ішінде деректемелер мәндерінің салалары мен оларды қалыптастыру қағидалары айқындалады.</w:t>
      </w:r>
    </w:p>
    <w:bookmarkEnd w:id="16"/>
    <w:bookmarkStart w:name="z22" w:id="17"/>
    <w:p>
      <w:pPr>
        <w:spacing w:after="0"/>
        <w:ind w:left="0"/>
        <w:jc w:val="both"/>
      </w:pPr>
      <w:r>
        <w:rPr>
          <w:rFonts w:ascii="Times New Roman"/>
          <w:b w:val="false"/>
          <w:i w:val="false"/>
          <w:color w:val="000000"/>
          <w:sz w:val="28"/>
        </w:rPr>
        <w:t>
      2. Анықтамалықтың құрылымы мен деректемелік құрамы кестеде келтірілген, онда мынадай жолдар (графалар) қалыптастырылады:</w:t>
      </w:r>
    </w:p>
    <w:bookmarkEnd w:id="17"/>
    <w:p>
      <w:pPr>
        <w:spacing w:after="0"/>
        <w:ind w:left="0"/>
        <w:jc w:val="both"/>
      </w:pPr>
      <w:r>
        <w:rPr>
          <w:rFonts w:ascii="Times New Roman"/>
          <w:b w:val="false"/>
          <w:i w:val="false"/>
          <w:color w:val="000000"/>
          <w:sz w:val="28"/>
        </w:rPr>
        <w:t>
      "деректеме мәнінің саласы" – элементтің мағынасын (семантикасын) түсіндіретін мәтін;</w:t>
      </w:r>
    </w:p>
    <w:p>
      <w:pPr>
        <w:spacing w:after="0"/>
        <w:ind w:left="0"/>
        <w:jc w:val="both"/>
      </w:pPr>
      <w:r>
        <w:rPr>
          <w:rFonts w:ascii="Times New Roman"/>
          <w:b w:val="false"/>
          <w:i w:val="false"/>
          <w:color w:val="000000"/>
          <w:sz w:val="28"/>
        </w:rPr>
        <w:t>
      "деректеме мәнін қалыптастыру қағидалары" – деректеменің мақсатын нақтылайтын және оны қалыптастыру (толтыру) қағидаларын айқындайтын мәтін немесе деректеменің ықтимал мәндерінің сөзбен сипатталуы;</w:t>
      </w:r>
    </w:p>
    <w:p>
      <w:pPr>
        <w:spacing w:after="0"/>
        <w:ind w:left="0"/>
        <w:jc w:val="both"/>
      </w:pPr>
      <w:r>
        <w:rPr>
          <w:rFonts w:ascii="Times New Roman"/>
          <w:b w:val="false"/>
          <w:i w:val="false"/>
          <w:color w:val="000000"/>
          <w:sz w:val="28"/>
        </w:rPr>
        <w:t>
      "көпт." – деректеменің көптігі (міндеттілік (опциялылық) және деректемелердің ықтимал қайталану саны).</w:t>
      </w:r>
    </w:p>
    <w:bookmarkStart w:name="z23" w:id="18"/>
    <w:p>
      <w:pPr>
        <w:spacing w:after="0"/>
        <w:ind w:left="0"/>
        <w:jc w:val="both"/>
      </w:pPr>
      <w:r>
        <w:rPr>
          <w:rFonts w:ascii="Times New Roman"/>
          <w:b w:val="false"/>
          <w:i w:val="false"/>
          <w:color w:val="000000"/>
          <w:sz w:val="28"/>
        </w:rPr>
        <w:t>
      3. Берілетін деректер деректемелерінің көптігін көрсету үшін мынадай белгілер пайдаланылады:</w:t>
      </w:r>
    </w:p>
    <w:bookmarkEnd w:id="18"/>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(n &gt; 1) қайталануы тиіс;</w:t>
      </w:r>
    </w:p>
    <w:p>
      <w:pPr>
        <w:spacing w:after="0"/>
        <w:ind w:left="0"/>
        <w:jc w:val="both"/>
      </w:pPr>
      <w:r>
        <w:rPr>
          <w:rFonts w:ascii="Times New Roman"/>
          <w:b w:val="false"/>
          <w:i w:val="false"/>
          <w:color w:val="000000"/>
          <w:sz w:val="28"/>
        </w:rPr>
        <w:t xml:space="preserve">
      1..* – деректеме міндетті, шексіз қайталануы мүмкін; </w:t>
      </w:r>
    </w:p>
    <w:p>
      <w:pPr>
        <w:spacing w:after="0"/>
        <w:ind w:left="0"/>
        <w:jc w:val="both"/>
      </w:pPr>
      <w:r>
        <w:rPr>
          <w:rFonts w:ascii="Times New Roman"/>
          <w:b w:val="false"/>
          <w:i w:val="false"/>
          <w:color w:val="000000"/>
          <w:sz w:val="28"/>
        </w:rPr>
        <w:t>
      n..* – деректеме міндетті, кемінде n рет (n &gt; 1) қайталануы тиіс;</w:t>
      </w:r>
    </w:p>
    <w:p>
      <w:pPr>
        <w:spacing w:after="0"/>
        <w:ind w:left="0"/>
        <w:jc w:val="both"/>
      </w:pPr>
      <w:r>
        <w:rPr>
          <w:rFonts w:ascii="Times New Roman"/>
          <w:b w:val="false"/>
          <w:i w:val="false"/>
          <w:color w:val="000000"/>
          <w:sz w:val="28"/>
        </w:rPr>
        <w:t>
      n..m – деректеме міндетті, кемінде n рет қайталануы және m реттен артық қайталанбауы (n &gt; 1, m &gt; n) тиіс;</w:t>
      </w:r>
    </w:p>
    <w:p>
      <w:pPr>
        <w:spacing w:after="0"/>
        <w:ind w:left="0"/>
        <w:jc w:val="both"/>
      </w:pPr>
      <w:r>
        <w:rPr>
          <w:rFonts w:ascii="Times New Roman"/>
          <w:b w:val="false"/>
          <w:i w:val="false"/>
          <w:color w:val="000000"/>
          <w:sz w:val="28"/>
        </w:rPr>
        <w:t>
      0..1 – деректеме опциялы, қайталауға жол берілмейді;</w:t>
      </w:r>
    </w:p>
    <w:p>
      <w:pPr>
        <w:spacing w:after="0"/>
        <w:ind w:left="0"/>
        <w:jc w:val="both"/>
      </w:pPr>
      <w:r>
        <w:rPr>
          <w:rFonts w:ascii="Times New Roman"/>
          <w:b w:val="false"/>
          <w:i w:val="false"/>
          <w:color w:val="000000"/>
          <w:sz w:val="28"/>
        </w:rPr>
        <w:t>
      0..* – деректеме опциялы, шексіз қайталануы мүмкін;</w:t>
      </w:r>
    </w:p>
    <w:p>
      <w:pPr>
        <w:spacing w:after="0"/>
        <w:ind w:left="0"/>
        <w:jc w:val="both"/>
      </w:pPr>
      <w:r>
        <w:rPr>
          <w:rFonts w:ascii="Times New Roman"/>
          <w:b w:val="false"/>
          <w:i w:val="false"/>
          <w:color w:val="000000"/>
          <w:sz w:val="28"/>
        </w:rPr>
        <w:t>
      0..m – деректеме опциялы, m реттен артық (m &gt; 1) қайталанбауы тиіс.</w:t>
      </w:r>
    </w:p>
    <w:bookmarkStart w:name="z24" w:id="19"/>
    <w:p>
      <w:pPr>
        <w:spacing w:after="0"/>
        <w:ind w:left="0"/>
        <w:jc w:val="both"/>
      </w:pPr>
      <w:r>
        <w:rPr>
          <w:rFonts w:ascii="Times New Roman"/>
          <w:b w:val="false"/>
          <w:i w:val="false"/>
          <w:color w:val="000000"/>
          <w:sz w:val="28"/>
        </w:rPr>
        <w:t>
      Кесте</w:t>
      </w:r>
    </w:p>
    <w:bookmarkEnd w:id="19"/>
    <w:bookmarkStart w:name="z25" w:id="20"/>
    <w:p>
      <w:pPr>
        <w:spacing w:after="0"/>
        <w:ind w:left="0"/>
        <w:jc w:val="left"/>
      </w:pPr>
      <w:r>
        <w:rPr>
          <w:rFonts w:ascii="Times New Roman"/>
          <w:b/>
          <w:i w:val="false"/>
          <w:color w:val="000000"/>
        </w:rPr>
        <w:t xml:space="preserve"> Анықтамалықтың құрылымы мен деректемелік құрамы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мәнін қалыптастыру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1.Дәрілік препараттың тіркеу құжатының құрылымдық элементі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 мәндерінің саласымен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Дәрілік препараттың тіркеу құжаты модулінің құрылымдық элементінің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 Шаблон: [A-Z]{2}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әліпбиінің цифрлары мен әріптерінен тұратын кодтық белгіленімі кодпен белгілеудің  тәртіптік әдісі пайдаланылып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Дәрілік препараттың тіркеу құжаты модулінің құрылымдық элементінің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Жоғары тұрған бас (негізгі) құрылымдық элементтің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латын әліпбиінің цифрлары мен әріптерінен тұратын кодтық белгіленім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Құжаттарды беру мүмкіндігінің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құжаттарды беруге болмайды</w:t>
            </w:r>
          </w:p>
          <w:p>
            <w:pPr>
              <w:spacing w:after="20"/>
              <w:ind w:left="20"/>
              <w:jc w:val="both"/>
            </w:pPr>
            <w:r>
              <w:rPr>
                <w:rFonts w:ascii="Times New Roman"/>
                <w:b w:val="false"/>
                <w:i w:val="false"/>
                <w:color w:val="000000"/>
                <w:sz w:val="20"/>
              </w:rPr>
              <w:t>
1 – құжаттарды беруге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белгінің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Берілетін құжат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тіркеу құжаты түрінің кодпен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1.6. Анықтамалықтың (сыныптауыштың)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*.1. Қолданыла бастайтын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Анықтамалық (сыныптауыш)  жазбасының қолданыла бастауын регламенттейтін акті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саласымен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орган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орган актісінің қабылданған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Қолданылуы аяқталатын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органның актісінде көрсетілген қолданысының аяқталатын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Анықтамалық (сыныптауыш)  жазбасының қолданыла бастауын регламенттейтін акті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орган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орган актісінің қабылданған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