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b976" w14:textId="b90b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 шеңберіндегі ортақ процестер тізбесіне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23 қыркүйектегі № 166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ақпараттық-коммуникациялық технологиялар және ақпараттық өзара іс-қимыл туралы хаттаманың (2014 жылғы 29 мамырдағы Еуразиялық экономикалық одақ туралы шартқа № 3 қосымша)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14 сәуірдегі № 29 шешімімен бекітілген Еуразиялық экономикалық одақ шеңберіндегі жалпы процестер </w:t>
      </w:r>
      <w:r>
        <w:rPr>
          <w:rFonts w:ascii="Times New Roman"/>
          <w:b w:val="false"/>
          <w:i w:val="false"/>
          <w:color w:val="000000"/>
          <w:sz w:val="28"/>
        </w:rPr>
        <w:t>тізбесінің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VI бөлімі мынадай мазмұндағы 34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-тармақпен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Медициналық бұйымдар өндірушілер сапасы менеджменті жүйелерін инспекциялау нәтижелері туралы мәліметтермен алмасу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жылғы І тоқсан".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