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2069" w14:textId="a282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Зерттеу (сынау) және өлшем қағидалары мен әдістерін, соның ішінде "Табиғи минералды суды қоса алғанда, қаптамадағы ауыз судың қауіпсіздігі туралы" Еуразиялық экономикалық одақтың техникалық регламентінің (ЕАЭО ТР 044/2017)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стандарттар тізбесіне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8 қазандағы № 169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 техникалық реттеу туралы хаттаманың (2014 жылғы 29 мамырдағы Еуразиялық экономикалық одақ туралы шартқа № 9 қосымша)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5-тармағына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Еуразиялық экономикалық комиссия Алқасының 2017 жылғы 5 желтоқсандағы № 164 шешімімен бекітілген зерттеу (сынау) және өлшем қағидалары мен әдістерін, соның ішінде "Табиғи минералды суды қоса алғанда, қаптамадағы ауыз судың қауіпсіздігі туралы" Еуразиялық экономикалық одақтың техникалық регламентінің (ЕАЭО ТР 044/2017)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стандарттар </w:t>
      </w:r>
      <w:r>
        <w:rPr>
          <w:rFonts w:ascii="Times New Roman"/>
          <w:b w:val="false"/>
          <w:i w:val="false"/>
          <w:color w:val="000000"/>
          <w:sz w:val="28"/>
        </w:rPr>
        <w:t>тізбесіне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Зерттеу (сынау) және өлшем қағидалары мен әдістерін, соның ішінде "Табиғи минералды суды қоса алғанда, қаптамадағы ауыз судың қауіпсіздігі туралы" Еуразиялық экономикалық одақтың техникалық регламентінің (ЕАЭО ТР 044/2017)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стандарттар тізбесіне енгізілетін ӨЗГЕРІСТЕР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1-позицияның алдынан мынадай мазмұндағы 1 - 1</w:t>
      </w:r>
      <w:r>
        <w:rPr>
          <w:rFonts w:ascii="Times New Roman"/>
          <w:b w:val="false"/>
          <w:i w:val="false"/>
          <w:color w:val="000000"/>
          <w:vertAlign w:val="superscript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-позициялармен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7, 10, 26, 38 және 48-тармақтар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минералдау" көрсеткіші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МЕМСТ 18164-72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Ауыз су. Құрамындағы құрғақ қалдықты 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26449.1-85 3-бөлімі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тұщыландыратын дистилляциялық стационарлы қондырғы. Тұзды суларды химиялық талдау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880-2016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минералды емдік-асханалық суы. Жалпы техникалық шарттар (есептеу әдісі)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10, 26, 38 және 48-тармақтар ("кальций" катионы)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23268.5-78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емдік, емдік-асханалық ауыз сулар және табиғи асханалық суы. Кальций және магний иондарын анықтау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МЕМСТ 26449.1-85 11-бөлімі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тұщыландыратын дистилляциялық стационарлы қондырғы. Тұзды суларды химиялық талдау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31869-2012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Су. Құрамындағы (аммоний, барий, калий, кальций, литий, магний, натрий, стронций) катиондарды капиллярлық электрофорезды пайдалана отырып анықтау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10, 26, 38 және 48-тармақтар ("магний" катионы)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23268.5-78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емдік, емдік-асханалық ауыз сулар және табиғи асханалық суы. Кальций және магний иондарын анықтау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26449.1-85 12-бөлімі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тұщыландыратын дистилляциялық стационарлы қондырғы. Тұзды суларды химиялық талдау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31869-2012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Су. Құрамындағы (аммоний, барий, калий, кальций, литий, магний, натрий, стронций) катиондарды капиллярлық электрофорезды пайдалана отырып анықтау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10, 26, 38 және 48-тармақтар (натрий" катионы)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23268.6-78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емдік, емдік-асханалық ауыз сулар және табиғи асханалық суы. Натрий иондарын анықтау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26449.1-85 17-бөлімі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тұщыландыратын дистилляциялық стационарлы қондырғы. Тұзды суларды химиялық талдау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31869-2012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Су. Құрамындағы (аммоний, барий, калий, кальций, литий, магний, натрий, стронций) катиондарды капиллярлық электрофорезды пайдалана отырып анықтау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10, 26, 38 және 48-тармақтар ("калий" катионы)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23268.7-78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емдік, емдік-асханалық ауыз сулар және табиғи асханалық суы. Калий иондарын анықтау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26449.1-85 18-бөлімі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тұщыландыратын дистилляциялық стационарлы қондырғы. Тұзды суларды химиялық талдау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31869-2012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Су. Құрамындағы (аммоний, барий, калий, кальций, литий, магний, натрий, стронций) катиондарды капиллярлық электрофорезды пайдалана отырып анықтау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10, 26, 38 және 48-тармақтар ("гидрокарбонат" анионы)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23268.3-78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емдік, емдік-асханалық ауыз сулар және табиғи асханалық суы. Гидрокарбонат-иондарын анықтау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26449.1-85 7-бөлімі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тұщыландыратын дистилляциялық стационарлы қондырғы. Тұзды суларды химиялық талдау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31957-2012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Су. Карбонаттар мен гидрокарбонаттардың сілтілігін және салмақтық концентрациясын анықтау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10, 26, 38 және 48-тармақтар ("сульфат" анионы)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4389-72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су. Құрамындағы сульфаттарды анықтау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10304-1-2016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сапасы. Құрамындағы ерітілген аниондарды сұйықтықты ион алмасу хроматографиясы әдісімен анықтау.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1-бөлік. Құрамындағы бромидтерді, хлоридтерді, фторидтерді, нитраттарды, нитриттерді, фосфаттар мен сульфаттарды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23268.4-78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емдік, емдік-асханалық ауыз сулар және табиғи асханалық суы. Сульфат-иондарын анықтау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26449.1-85 13-бөлімі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тұщыландыратын дистилляциялық стационарлы қондырғы. Тұзды суларды химиялық талдау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31867-2012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су. Құрамындағы аниондарды хроматография және капиллярлық электрофорез әдісімен анықтау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10, 26, 38 және 48 ("хлорид" анионы)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4245-72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су. Құрамындағы хлоридтерді анықтау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10304-1-2016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сапасы. Құрамындағы ерітілген аниондарды сұйықтықты ион алмасу хроматографиясы әдісімен анықтау.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1-бөлік. Құрамындағы бромидтерді, хлоридтерді, фторидтерді, нитраттарды, нитриттерді, фосфаттар мен сульфаттарды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23268.17-78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емдік, емдік-асханалық ауыз сулар және табиғи асханалық суы. Хлорид-иондарды анықтау әдістері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26449.1-85 9-бөлімі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 тұщыландыратын дистилляциялық стационарлы қондырғы. Тұзды суларды химиялық талдау әдістері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31867-2012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су. Құрамындағы аниондарды хроматография және капиллярлық электрофорез әдісімен анықтау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1-позицияның нөмірленуі "1</w:t>
      </w:r>
      <w:r>
        <w:rPr>
          <w:rFonts w:ascii="Times New Roman"/>
          <w:b w:val="false"/>
          <w:i w:val="false"/>
          <w:color w:val="000000"/>
          <w:vertAlign w:val="superscript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" нөмірленуіне ауыстырылсын.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Мынадай мазмұндағы 287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-позициямен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АCT ИСО 9308-2-2012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Судың сапасы. Escherichia coli және колиформдық бактерияларды табу және есептеу. 2-бөлік. Ең ықтимал мөлшерінің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289-позиция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2 қосымша, 2-кесте, "энтерококктар (нәжістік стрептококктар)" көрсеткіші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МЕМСТ ISO 7899-2-2018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Судың сапасы. Ішек энтерококктарын табу және есептеу. 2-бөлік. Мембраналық сүзу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 қосылғаннан кейін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ISO 7899-2-2015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сапасы. Ішек энтерококктарын табу және есептеу. 2-бөлік. Мембраналық сүзу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7899-2-2018 қолданылған күннен бастап қолданылмайды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295 – 296-позициялар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2 қосымша, 2-кесте, "pseudomonas aeruginosa" көрсеткіші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МЕМСТ ISO 16266-2018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Судың сапасы. Pseudomonas aeruginosa табу және есептеу. Мембраналық сүзу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 қосылғаннан кейін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 ИСО 16266-2013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сапасы. Pseudomonas aeruginosa табу және есептеу. Мембраналық сүзу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16266-2018 қолданылған күннен бастап қолданылмайды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ISO 16266-2015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сапасы. Pseudomonas aeruginosa табу және есептеу. Мембраналық сүзу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16266-2018 қолданылған күннен бастап қолданылмайды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 СТ  ISO 16266-2012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сапасы. Pseudomonas aeruginosa микроорганизмдерін табу және есептеу. Мембраналық сүзу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16266-2018 қолданылған күннен бастап қолданылмайды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Мынадай мазмұндағы 736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-позициямен толықтырылсын: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ACT ИСО 9308-2-2012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Судың сапасы. Escherichia coli және колиформдық бактерияларды табу және есептеу. 2-бөлік. Ең ықтимал мөлшерінің әдісі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741-позиция мынадай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3 қосымша,  2-кесте, "энтерококктар (нәжістік стрептококктар)" көрсеткіші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МЕМСТ ISO 7899-2-2018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Судың сапасы. Ішек энтерококктарын табу және есептеу. 2-бөлік. Мембраналық сүзу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 қосылғаннан кейін қолданылады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БСТ ISO 7899-2-2015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сапасы. Ішек энтерококктарын табу және есептеу. 2-бөлік. Мембраналық сүзу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7899-2-2018 қолданылған күннен бастап қолданылмайды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744 және 745-позициялар мынадай редакцияда жазылсын: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3 қосымша, 2-кесте, "pseudomonas aeruginosa" көрсеткіші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МЕМСТ ISO 16266-2018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Судың сапасы. Pseudomonas aeruginosa табу және есептеу. Мембраналық сүзу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Ресей Федерациясы қосылғаннан кейін қолданылады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 ИСО 16266-2013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сапасы. Pseudomonas aeruginosa анықтау және есептеу. Мембраналық сүзу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16266-2018 қолданылған күннен бастап қолданылмайды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СТБ ISO 16266-2015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сапасы. Pseudomonas aeruginosa табу және есептеу. Мембраналық сүзу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16266-2018 қолданылған күннен бастап қолданылмайды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РК ISO 16266-2012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Судың сапасы. Pseudomonas aeruginosa микроорганизмдерін табу және есептеу. Мембраналық сүзу әдісі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МЕМСТ ISO 16266-2018 қолданылған күннен бастап қолданылмайды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