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c883" w14:textId="0b6c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кедендік декларация беру Еуразиялық экономикалық одақтың "Өрт қауіпсіздігін қамтамасыз ету мен өрт сөндіру құралдарына қойылатын талаптар туралы" техникалық регламентінің (ЕАЭО ТР 043/2017) талаптарына сәйкестікті бағалау туралы құжатты (сәйкестікті бағалау жөнінде құжат туралы мәліметтерді) ұсынумен қатар жүретін өнімдердің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8 қазандағы № 170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Алқасының 2012 жылғы 25 желтоқсандағы № 294 шешімімен бекітілген Кеден одағы шеңберінде міндетті талаптар белгіленетін өнімдерді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өздеріне қатысты кедендік декларация беру Еуразиялық экономикалық одақтың "Өрт қауіпсіздігін қамтамасыз ету мен өрт сөндіру құралдарына қойылатын талаптар туралы" техникалық регламентінің (ЕАЭО ТР 043/2017) талаптарына сәйкестікті бағалау туралы құжатты (сәйкестікті бағалау жөнінде құжат туралы мәліметтерді) ұсынумен қатар жүретін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кедендік декларация беру Еуразиялық экономикалық одақтың "Өрт қауіпсіздігін қамтамасыз ету мен өрт сөндіру құралдарына қойылатын талаптар туралы" техникалық регламентінің (ЕАЭО ТР 043/2017) талаптарына сәйкестікті бағалау туралы құжатты (сәйкестікті бағалау жөнінде құжат туралы мәліметтерді) ұсынумен қатар жүретін өнімдердің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құжатты (сәйкестікт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бағалау жөнінде құжат туралы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Өрт сөндіретін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Жалпы мақсаттағы от сөндіретін ұнтақтар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3105 40 000 0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Өрт сөндіруге арналған көбік түзгіштер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3402 13 000 0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3402 19 000 0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Жоғарыдан берілетін суда еритін жанғыш сұйықтықтардың өртін сөндіруге арналған көбік түзгіштер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3402 13 000 0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3402 19 000 0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Сулағыштар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3402 13 000 0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3402 19 000 0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Газды от сөндіргіш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2903 76 900 0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Оттан қорғау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Ағаш пен оның негізіндегі материалдарды оттан қорғау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3824 99 700 0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Болат және (немесе) темір-бетон конструкцияларын оттан қорғау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3824 99 700 0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Кәбілдерді оттан қорғау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3824 99 700 0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Электр монтаждық погонажды бұйымдар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Металл емес материалдардан жасалған погонажды электр монтаждық бұйымдар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3917 23 100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3925 90 200 0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От сөндіргіштер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Тасымалданатын от сөндіргіштер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8424 10 000 0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Жылжымалы от сөндіргіштер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8424 10 000 0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Дербес өрт сөндіру құрылғылары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Дербес өрт сөндіру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Өрт шкафтары, өрт крандары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Өрт сөндіру шкафтары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Өрт сөндіру крандары, тиекті өрт сөндіру клапандары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Мобильді өрт сөндіру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Негізгі өрт сөндіру автомобильдері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Штабтық өрт сөндіру автомобильдері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8703 23 198 8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8703 24 109 8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8703 40 309 9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8703 40 510 9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8703 40 599 9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8703 40 709 9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8703 60 309 9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8703 60 510 9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8703 60 599 9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8703 60 709 9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8703 70 109 9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8704 22 910 8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Өрт сөндіргіш автокөтергіштер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Өрт сөндіргіш автосатылар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Авариялық-құтқару автомобильдері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8702 10 119 9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8702 10 919 9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8702 20 112 9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8702 20 119 9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8702 30 119 9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Өрт сөндіргіш автокөбік көтергіштер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Байланыс және жарықтандыру автомобильдері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Газ-түтіннен қорғау қызметінің автомобильдері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8705 30 000 1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Мобильді робототехникалық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8479 50 000 0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Өрт сөндіргіш мотопомпалар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8413 60 390 0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Өрт сөндірудің мобильді құралдарына арналған орталықтан тепкіш өрт сөндіргіш сорғылар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Өрт сөндіргіш автоматикасы жүйелерінің (өрт сигнализациясы жүйелерінің, өрт туралы хабарламаларды беру жүйелерінің, өрт кезінде адамдарды хабарландыру және эвакуациялауды басқару жүйелерінің) құрамында жұмыс істейтін техникалық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Өрт хабарлағыштар, қол атқарылатын өрт хабарлағыштары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9022 29 000 0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Өрт сөндіру автоматикасы жүйелерінің техникалық құралдарын үздіксіз электрмен қоректендіру көздері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8504 40 300 2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8504 40 300 9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8504 40 550 0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8504 40 820 0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8504 40 840 0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8504 40 880 0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8504 40 900 0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Өрт туралы хабарлауыштар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8518 22 000 9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8518 29 950 0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9405 60 200 2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9405 60 200 8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9405 60 800 2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9405 60 800 8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Аспаптың функционалдық мүмкіндіктерін кеңейтуге арналған қабылдау-бақылау және өртті басқару аспаптары және өзге де құрылғылар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8518 10 950 0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8518 40 800 9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8518 90 000 9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8519 89 150 0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8519 89 190 0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8519 89 900 9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8527 13 100 0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8527 13 990 0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Шығарылатын индикация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8531 20 200 0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31.Шлейфтің жұмысқа қабілеттілігін тексеру және бақылау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Өрт туралы хабарламаларды беру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8517 69 390 0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8517 70 190 0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8526 10 000 9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8543 70 300 9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Жеке өрт туралы хабарлағыштар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Қашықтықтан іске қосу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Автоматты өрт сөндіру қондырғыларының (оның ішінде дербес өрт сөндіру қондырғыларының, роботталған өрт сөндіру қондырғыларының, модульдік өрт сөндіру қондырғыларының) құрамында жұмыс істейтін техникалық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Автоматты су және көбікті өрт сөндіру қондырғыларын басқару тораптары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Автоматты көбікпен өрт сөндіру қондырғыларының спринклерлік және дренчерлік сигналдық клапандары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8481 80 739 9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8481 80 990 7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Автоматты сумен және көбікпен өрт сөндіру қондырғыларының дренаждық клапандары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8481 80 739 9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8481 80 790 0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Автоматты сумен және көбікпен өрт сөндіру қондырғыларының кері клапандары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8481 80 739 9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8481 80 790 0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Автоматты сумен және көбікпен өрт сөндіру қондырғыларының ысырмалары, қақпақтары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8481 80 599 0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8481 80 639 0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8481 80 690 0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8481 80 850 8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Автоматты сумен және көбікпен өрт сөндіру қондырғыларының крандары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8481 80 819 9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Автоматты сумен және көбікпен өрт сөндіру қондырғыларының эксгаустерлері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Автоматты сумен және көбікпен өрт сөндіру қондырғыларының акселераторы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Автоматты сумен және көбікпен өрт сөндіру қондырғыларының гидрокүшейткіштері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Автоматты сумен және көбікпен өрт сөндіру қондырғыларының қысым сигнализаторлары және сұйықтық ағынының сигнализаторлары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Автоматты сумен және көбікпен өрт сөндіру қондырғыларының компенсаторлары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Автоматты сумен және көбікпен өрт сөндіру қондырғыларын кідірту камералары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8481 80 599 0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Автоматты сумен және көбікпен өрт сөндіру қондырғыларының сүзгілері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8421 21 000 9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 мен өрт сөндіру құралдары ретінде қолдануға арналған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Гидравликалық дыбыстық өрт туралы хабарлағыштар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8306 10 000 0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Су және көбікті спринклерлік және дренчерлік суландырғыштар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8424 89 000 9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8424 90 000 0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Көбікпен өрт сөндіру қондырғыларының мөлшерлеуіштері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8479 82 000 0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8479 89 600 9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Автоматты жұқа шашыратылған сумен өрт сөндіру қондырғыларының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Автоматты газды өрт сөндіру қондырғыларының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Автоматты газ-ұнтақты өрт сөндіру қондырғыларының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Автоматты ұнтақты өрт сөндіру қондырғыларының модульдері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Газды өрт сөндірудің автоматты қондырғыларының тарату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Газды өрт сөндірудің автоматты қондырғыларының изотермиялық өрт резервуарлары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От сөндіргіш аэрозоль генераторлары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8424 30 080 0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Роботталған өрт сөндіру қондырғылары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Роботталған өрт сөндіру қондырғылары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8424 30 080 0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8479 50 000 0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Өрт сөндірушілердің жеке қорғану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Өртте оқшаулағыш тыныс алу аппараттары (сығылған ауамен, сығылған оттегімен)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Өртте сүзетін, тыныс алу және көру органдарын жеке қорғану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Өртте оқшаулайтын өзін-өзі құтқарғыштар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Өрт сөндірушілердің тыныс алу және көру органдарын жеке қорғану құралдарының бет бөліктері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Өрт сөндірушілердің тыныс алу оқшаулағыш аппараттарының және өрт сөндірушілердің оқшаулағыш өзін-өзі құтқарғыштарының баллондары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7311 00 910 0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Өрт сөндірушілердің тыныс алу оқшаулағыш аппараттарын тексеруге арналған қондырғылар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Өрт сөндірушілердің тыныс алу оқшаулағыш аппараттарының баллондарын толтыруға арналған компрессорлық қондырғылар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Өрт сөндірушінің арнайы қорғаныш киімі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Өрт сөндірушінің жалпы мақсаттағы арнайы қорғаныш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6203 33 100 0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6203 39 110 0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Жоғары жылу әсерінен өрт сөндірушінің арнайы қорғаныш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6203 19 300 0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6203 33 100 0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6203 39 110 0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6211 33 100 0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7019 90 000 9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Өрт сөндірушінің оқшаулағыш типті арнайы қорғаныш киімі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6203 19 300 0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6203 33 100 0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6203 39 110 0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Өрт сөндірушілерге арналған термотөзімді ішкиім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6107 22 000 0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Өрт сөндірушінің қолын, аяғы мен басын жеке қорғану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Өрт сөндірушілерге арналған дулыға астары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6506 99 909 0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Өрт сөндірушінің қолын жеке қорғану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4203 29 100 0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6116 10 200 0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6116 93 000 0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6116 99 000 0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Өрт сөндірушінің аяғын жеке қорғану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6403 99 930 0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Бастың жеке қорғану құралдары (өрт сөндірушілердің каскалары)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Өрт кезінде адамдарды биік деңгейден құтқару құралдары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Өртте пайдаланылатын қолсатылар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7326 90 300 0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Құтқару өрт арқандары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5609 00 000 0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Құтқару өрт белдіктері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6307 20 000 0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Өрт карабиндері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7326 90 920 1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7326 90 940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7326 90 980 7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Құтқару өрт траптары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7326 90 300 0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7616 99 900 8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Өртте секіруге арналған құтқару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4016 95 000 0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6306 12 000 0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6306 19 000 0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6306 90 000 0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Өрт сөндірудегі құтқару құбыртүтіктері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Өрт сөндірудегі арқанды-түсіру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8425 19 000 9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8428 90 900 0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Аспалы құтқару өрт баспалдақтары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7326 90 300 0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Өрттерде арнайы жұмыстарды жүргізуге арналған құрал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Өрттерде арнайы жұмыстарды жүргізуге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4016 95 000 0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8467 99  000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 мен өрт сөндіру құралдары ретінде қолдануға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Өрт сөндірушілердің қосымша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Өрт фонарлары, тепловизорлар, радиомаяктар, дыбыстық шамшырақтар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8513 10 000 0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қамтамасыз ету мен өрт сөндіру құралдары ретінде қолдануға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Өрт сөндіру жабдықтары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Өрт сөндіру қосқыш бастиектері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Өрт сөндіру гидранттары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Өрт сөндіру колонкасы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Көбік араластырғыштар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Құбыртүтікті су жинағыштар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Тармақталған құбыртүтіктер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Өрт сөндіру гидроэлеваторлары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8413 82 009 9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Сорғыш өрт 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Арынды өрт сөндіру құбыртүтіктері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Арынды өрт сөндіру құбыртүтіктері қызмет көрсету жөніндегі 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8479 89 970 8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Қол өрт оқпандары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Лафеттік өрт оқпандары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Көбік генераторлары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7609 00 000 0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 Өртке қарсы кедергілердің ойықтарын толтыру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Өртке қарсы терезелер, есіктер, отқа төзімділіктің нормаланатын шегі бар лифт шахталарының есіктері, қақпалар, люктер, перделер, роллеттер, экрандар, шымылдықтар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4418 10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4418 20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7308 90 590 0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7610 10 000 0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7610 90 900 0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8431 31 000 0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Ғимараттар мен құрылысжайлардың инженерлік жүйелерінің кәбілдік бұйымдарымен, шина сымдарымен, герметикалық кәбілдік кірмелермен, муфталармен және құбырларымен өртке қарсы кедергілердің қиылысу тораптары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6806 90 000 0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6815 10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8484 10 000 9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Түтін-газ өткізбейтін өртке қарсы есіктер, түтін өткізбейтін есіктер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4418 10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4418 20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7019  59 000 0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7308 30 000 0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7610 10 000 0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7610 90 900 0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8431 31 000 0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XIX. Түтінге қарсы желдеткіштер жүйесінің құрамында жұмыс істейтін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Өртке қарсы қалыпты ашық клапандар, өртке қарсы қалыпты жабық клапандар, түтін люктері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Түтінге қарсы экрандар (перделер, шымылдықтар)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7019 59 000 0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Сорғыш желдеткіштер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8414 59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Ауа өткізгіштер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7308 90 980 9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Осы тізбені қолдану мақсаттары үшін өнімнің атауын да, ЕАЭО СЭҚ ТН кодын да пайдалану қажет.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