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d50df" w14:textId="9ad50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сыртқы экономикалық қызметінің Бірыңғай тауар номенклатурасына сәйкес "твист-офф" үлгісіндегі бұрандалы металл қақпақтарды өндіру жөніндегі желіні сыныптау туралы</w:t>
      </w:r>
    </w:p>
    <w:p>
      <w:pPr>
        <w:spacing w:after="0"/>
        <w:ind w:left="0"/>
        <w:jc w:val="both"/>
      </w:pPr>
      <w:r>
        <w:rPr>
          <w:rFonts w:ascii="Times New Roman"/>
          <w:b w:val="false"/>
          <w:i w:val="false"/>
          <w:color w:val="000000"/>
          <w:sz w:val="28"/>
        </w:rPr>
        <w:t>Еуразиялық экономикалық комиссия Алқасының 2019 жылғы 3 желтоқсандағы № 214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Еуразиялық экономикалық одақтың Кеден кодексінің 22-бабы </w:t>
      </w:r>
      <w:r>
        <w:rPr>
          <w:rFonts w:ascii="Times New Roman"/>
          <w:b w:val="false"/>
          <w:i w:val="false"/>
          <w:color w:val="000000"/>
          <w:sz w:val="28"/>
        </w:rPr>
        <w:t>1-тармағының</w:t>
      </w:r>
      <w:r>
        <w:rPr>
          <w:rFonts w:ascii="Times New Roman"/>
          <w:b w:val="false"/>
          <w:i w:val="false"/>
          <w:color w:val="000000"/>
          <w:sz w:val="28"/>
        </w:rPr>
        <w:t xml:space="preserve"> бірінші абзацына сәйкес Еуразиялық экономикалық комиссия Алқасы </w:t>
      </w:r>
      <w:r>
        <w:rPr>
          <w:rFonts w:ascii="Times New Roman"/>
          <w:b/>
          <w:i w:val="false"/>
          <w:color w:val="000000"/>
          <w:sz w:val="28"/>
        </w:rPr>
        <w:t>шешті</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1. Қақпақтың дайындамасын қалыптау, оның жиектерін бітеу және қысу, бұрандалы шығыңқы жерлерді қалыптау, пластизолды құю және бөлу, металл табақтарды беру үстелінен, автоматты порталды тығыздаудан, қалыптау және құю машиналарынан, кептіру пешінен, тасымалдағыштардан, автоматты есептегіштен тұратын дайын қақпақтарды кептіру, есептеу және салу жөніндегі дәйекті операцияларды орындайтын жабдықпен жарақтандырылған "твист-офф" үлгісіндегі бұрандалы металл қақпақтарды өндіру желісі, сыртқы экономикалық қызметтің тауар номенклатурасына Түсіндірмелердің 1-негізгі ережесіне сәйкес Еуразиялық экономикалық одақтың сыртқы экономикалық қызметінің Бірыңғай тауар номенклатурасының 8462 тауар позициясында сыныпталады.</w:t>
      </w:r>
    </w:p>
    <w:bookmarkEnd w:id="1"/>
    <w:bookmarkStart w:name="z3" w:id="2"/>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