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9220" w14:textId="35b9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229 шешімі</w:t>
      </w:r>
    </w:p>
    <w:p>
      <w:pPr>
        <w:spacing w:after="0"/>
        <w:ind w:left="0"/>
        <w:jc w:val="left"/>
      </w:pPr>
    </w:p>
    <w:p>
      <w:pPr>
        <w:spacing w:after="0"/>
        <w:ind w:left="0"/>
        <w:jc w:val="both"/>
      </w:pPr>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Мыналар:</w:t>
      </w:r>
    </w:p>
    <w:bookmarkEnd w:id="1"/>
    <w:bookmarkStart w:name="z4" w:id="2"/>
    <w:p>
      <w:pPr>
        <w:spacing w:after="0"/>
        <w:ind w:left="0"/>
        <w:jc w:val="both"/>
      </w:pPr>
      <w:r>
        <w:rPr>
          <w:rFonts w:ascii="Times New Roman"/>
          <w:b w:val="false"/>
          <w:i w:val="false"/>
          <w:color w:val="000000"/>
          <w:sz w:val="28"/>
        </w:rPr>
        <w:t>
      а)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Еуразиялық экономикалық одақтың интеграцияланған ақпараттық жүйесінің құралдарымен іске асыру кезінде пайдаланылатын электрондық құжаттар мен мәліметтер құрылымдарының тізіліміне орналастыруды қамтамасыз етуді құзыретіне Еуразиялық экономикалық одақтың интеграцияланған ақпараттық жүйесін құру және дамыту жөніндегі жұмыстарды үйлестіру кіретін Еуразиялық экономикалық комиссияның департаменті жүзеге асырады;</w:t>
      </w:r>
    </w:p>
    <w:bookmarkEnd w:id="2"/>
    <w:bookmarkStart w:name="z5" w:id="3"/>
    <w:p>
      <w:pPr>
        <w:spacing w:after="0"/>
        <w:ind w:left="0"/>
        <w:jc w:val="both"/>
      </w:pPr>
      <w:r>
        <w:rPr>
          <w:rFonts w:ascii="Times New Roman"/>
          <w:b w:val="false"/>
          <w:i w:val="false"/>
          <w:color w:val="000000"/>
          <w:sz w:val="28"/>
        </w:rPr>
        <w:t>
      б)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процесіне қосылу рәсімін орындау мерзімі осы Шешім күшіне енген күннен бастап 9 айдан аспайды деп белгіленсін.</w:t>
      </w:r>
    </w:p>
    <w:bookmarkEnd w:id="3"/>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229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5"/>
    <w:bookmarkStart w:name="z9" w:id="6"/>
    <w:p>
      <w:pPr>
        <w:spacing w:after="0"/>
        <w:ind w:left="0"/>
        <w:jc w:val="left"/>
      </w:pPr>
      <w:r>
        <w:rPr>
          <w:rFonts w:ascii="Times New Roman"/>
          <w:b/>
          <w:i w:val="false"/>
          <w:color w:val="000000"/>
        </w:rPr>
        <w:t xml:space="preserve"> I. Жалпы ережелер</w:t>
      </w:r>
    </w:p>
    <w:bookmarkEnd w:id="6"/>
    <w:p>
      <w:pPr>
        <w:spacing w:after="0"/>
        <w:ind w:left="0"/>
        <w:jc w:val="left"/>
      </w:pPr>
    </w:p>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 актілерге сәйкес әзірленді: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Шарт);</w:t>
      </w:r>
    </w:p>
    <w:p>
      <w:pPr>
        <w:spacing w:after="0"/>
        <w:ind w:left="0"/>
        <w:jc w:val="both"/>
      </w:pPr>
      <w:r>
        <w:rPr>
          <w:rFonts w:ascii="Times New Roman"/>
          <w:b w:val="false"/>
          <w:i w:val="false"/>
          <w:color w:val="000000"/>
          <w:sz w:val="28"/>
        </w:rPr>
        <w:t xml:space="preserve">
      Еуразиялық экономикалық комиссия Алқасының "Карантиндік фитосанитариялық шаралар қолдануды ақпараттық қамтамасыз ету саласында жалпы процестерді іске асыру қағидаларын бекіту туралы" 2019 жылғы 19 наурыздағы № 38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өсімдіктердің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Бірыңғай карантиндік фитосанитариялық талаптарды бекіту туралы" 2016 жылғы 30 қарашадағы № 157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Кеден одағы Комиссиясының "Кеден одағының кедендік аумағында өсімдіктер карантинін қамтамасыз ету мәселелері туралы" 2010 жылғы 17 тамыздағы № 340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1" w:id="7"/>
    <w:p>
      <w:pPr>
        <w:spacing w:after="0"/>
        <w:ind w:left="0"/>
        <w:jc w:val="left"/>
      </w:pPr>
      <w:r>
        <w:rPr>
          <w:rFonts w:ascii="Times New Roman"/>
          <w:b/>
          <w:i w:val="false"/>
          <w:color w:val="000000"/>
        </w:rPr>
        <w:t xml:space="preserve"> II. Қолданылу саласы</w:t>
      </w:r>
    </w:p>
    <w:bookmarkEnd w:id="7"/>
    <w:bookmarkStart w:name="z12" w:id="8"/>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 (бұдан әрі – ортақ процесс) шеңберінде орындалатын рәсімдерді сипаттауды қоса алғанда, аталған ортақ процеске қатысушылар арасында ақпараттық өзара іс-қимыл тәртібі мен шарттарын айқындау мақсатында әзірленді.</w:t>
      </w:r>
    </w:p>
    <w:bookmarkEnd w:id="8"/>
    <w:bookmarkStart w:name="z13" w:id="9"/>
    <w:p>
      <w:pPr>
        <w:spacing w:after="0"/>
        <w:ind w:left="0"/>
        <w:jc w:val="both"/>
      </w:pPr>
      <w:r>
        <w:rPr>
          <w:rFonts w:ascii="Times New Roman"/>
          <w:b w:val="false"/>
          <w:i w:val="false"/>
          <w:color w:val="000000"/>
          <w:sz w:val="28"/>
        </w:rPr>
        <w:t>
      3. Осы Қағидаларды ортақ процеске қатысушылар ортақ процесс шеңберінде рәсімдер мен операцияларды орындау тәртібін бақылау кезінде, сондай-ақ ортақ процесті іске асыруды қамтамасыз ететін ақпараттық жүйелердің компоненттерін жобалау, әзірлеу және пысықтау кезінде қолданады.</w:t>
      </w:r>
    </w:p>
    <w:bookmarkEnd w:id="9"/>
    <w:bookmarkStart w:name="z14" w:id="10"/>
    <w:p>
      <w:pPr>
        <w:spacing w:after="0"/>
        <w:ind w:left="0"/>
        <w:jc w:val="left"/>
      </w:pPr>
      <w:r>
        <w:rPr>
          <w:rFonts w:ascii="Times New Roman"/>
          <w:b/>
          <w:i w:val="false"/>
          <w:color w:val="000000"/>
        </w:rPr>
        <w:t xml:space="preserve"> ІІІ. Негізгі ұғымдар</w:t>
      </w:r>
    </w:p>
    <w:bookmarkEnd w:id="10"/>
    <w:bookmarkStart w:name="z15" w:id="11"/>
    <w:p>
      <w:pPr>
        <w:spacing w:after="0"/>
        <w:ind w:left="0"/>
        <w:jc w:val="both"/>
      </w:pPr>
      <w:r>
        <w:rPr>
          <w:rFonts w:ascii="Times New Roman"/>
          <w:b w:val="false"/>
          <w:i w:val="false"/>
          <w:color w:val="000000"/>
          <w:sz w:val="28"/>
        </w:rPr>
        <w:t>
      4. Аталған Қағидаларда ұғымдар Шартта, Кеден одағы Комиссиясының 2010 жылғы 18 маусымдағы № 318 шешімінде, 1951 жылғы 6 желтоқсандағы Өсімдіктер карантині және оларды қорғау жөніндегі халықаралық конвенцияда, фитосанитариялық шаралар жөніндегі халықаралық стандарттарда және Одақ құқығына кіретін өзге де актілерде айқындалған мәндерде қолданылады.</w:t>
      </w:r>
    </w:p>
    <w:bookmarkEnd w:id="11"/>
    <w:p>
      <w:pPr>
        <w:spacing w:after="0"/>
        <w:ind w:left="0"/>
        <w:jc w:val="both"/>
      </w:pPr>
      <w:r>
        <w:rPr>
          <w:rFonts w:ascii="Times New Roman"/>
          <w:b w:val="false"/>
          <w:i w:val="false"/>
          <w:color w:val="000000"/>
          <w:sz w:val="28"/>
        </w:rPr>
        <w:t xml:space="preserve">
      Осы Қағидаларда қолданылатын "ортақ процесс рәсімдерінің тобы", "ортақ процестің ақпараттық объектісі", "орындаушы", "ортақ процесс операциясы", "ортақ процесс рәсімі" және "ортақ процеске қатысушы" деген ұғымдар Еуразиялық экономикалық комиссия Алқасының 2015 жылғы 9 маусымдағы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Start w:name="z16" w:id="12"/>
    <w:p>
      <w:pPr>
        <w:spacing w:after="0"/>
        <w:ind w:left="0"/>
        <w:jc w:val="left"/>
      </w:pPr>
      <w:r>
        <w:rPr>
          <w:rFonts w:ascii="Times New Roman"/>
          <w:b/>
          <w:i w:val="false"/>
          <w:color w:val="000000"/>
        </w:rPr>
        <w:t xml:space="preserve"> ІV. Ортақ процесс туралы негізгі мәліметтер</w:t>
      </w:r>
    </w:p>
    <w:bookmarkEnd w:id="12"/>
    <w:bookmarkStart w:name="z17" w:id="13"/>
    <w:p>
      <w:pPr>
        <w:spacing w:after="0"/>
        <w:ind w:left="0"/>
        <w:jc w:val="both"/>
      </w:pPr>
      <w:r>
        <w:rPr>
          <w:rFonts w:ascii="Times New Roman"/>
          <w:b w:val="false"/>
          <w:i w:val="false"/>
          <w:color w:val="000000"/>
          <w:sz w:val="28"/>
        </w:rPr>
        <w:t>
      5. Ортақ процестің толық атауы: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w:t>
      </w:r>
    </w:p>
    <w:bookmarkEnd w:id="13"/>
    <w:bookmarkStart w:name="z18" w:id="14"/>
    <w:p>
      <w:pPr>
        <w:spacing w:after="0"/>
        <w:ind w:left="0"/>
        <w:jc w:val="both"/>
      </w:pPr>
      <w:r>
        <w:rPr>
          <w:rFonts w:ascii="Times New Roman"/>
          <w:b w:val="false"/>
          <w:i w:val="false"/>
          <w:color w:val="000000"/>
          <w:sz w:val="28"/>
        </w:rPr>
        <w:t>
      6. Ортақ процестің кодтық белгіленімі: P.SS.11, нұсқа 1.0.0.</w:t>
      </w:r>
    </w:p>
    <w:bookmarkEnd w:id="14"/>
    <w:bookmarkStart w:name="z19" w:id="15"/>
    <w:p>
      <w:pPr>
        <w:spacing w:after="0"/>
        <w:ind w:left="0"/>
        <w:jc w:val="left"/>
      </w:pPr>
      <w:r>
        <w:rPr>
          <w:rFonts w:ascii="Times New Roman"/>
          <w:b/>
          <w:i w:val="false"/>
          <w:color w:val="000000"/>
        </w:rPr>
        <w:t xml:space="preserve"> 1. Ортақ процестің мақсаттары мен міндеттері </w:t>
      </w:r>
    </w:p>
    <w:bookmarkEnd w:id="15"/>
    <w:bookmarkStart w:name="z20" w:id="16"/>
    <w:p>
      <w:pPr>
        <w:spacing w:after="0"/>
        <w:ind w:left="0"/>
        <w:jc w:val="both"/>
      </w:pPr>
      <w:r>
        <w:rPr>
          <w:rFonts w:ascii="Times New Roman"/>
          <w:b w:val="false"/>
          <w:i w:val="false"/>
          <w:color w:val="000000"/>
          <w:sz w:val="28"/>
        </w:rPr>
        <w:t xml:space="preserve">
      7. Одақтың кедендік аумағының карантиндік фитосанитариялық қауіпсіздігін қамтамасыз ету және карантиндік фитосанитариялық талаптарға сәйкес келмейтін карантинге жатқызылған өнімді Одақтың кедендік аумағы арқылы өткізу кезінде карантинге жатқызылған өнімді бақылау мүмкіндігін қамтамасыз ету есебінен оларды әкелу, транзиті және айналысқа түсуі тәуекелін төмендету үшін жағдай жасау ортақ процестің мақсаты болып табылады. </w:t>
      </w:r>
    </w:p>
    <w:bookmarkEnd w:id="16"/>
    <w:bookmarkStart w:name="z21" w:id="17"/>
    <w:p>
      <w:pPr>
        <w:spacing w:after="0"/>
        <w:ind w:left="0"/>
        <w:jc w:val="both"/>
      </w:pPr>
      <w:r>
        <w:rPr>
          <w:rFonts w:ascii="Times New Roman"/>
          <w:b w:val="false"/>
          <w:i w:val="false"/>
          <w:color w:val="000000"/>
          <w:sz w:val="28"/>
        </w:rPr>
        <w:t>
      8. Ортақ процестің мақсатына қол жеткізу үшін мынадай міндеттерді шешу қажет:</w:t>
      </w:r>
    </w:p>
    <w:bookmarkEnd w:id="17"/>
    <w:bookmarkStart w:name="z22" w:id="18"/>
    <w:p>
      <w:pPr>
        <w:spacing w:after="0"/>
        <w:ind w:left="0"/>
        <w:jc w:val="both"/>
      </w:pPr>
      <w:r>
        <w:rPr>
          <w:rFonts w:ascii="Times New Roman"/>
          <w:b w:val="false"/>
          <w:i w:val="false"/>
          <w:color w:val="000000"/>
          <w:sz w:val="28"/>
        </w:rPr>
        <w:t>
      а) Одаққа мүше мемлекеттердің өсімдіктердің карантині жөніндегі уәкілетті органдары (бұдан әрі тиісінше – мүше мемлекет, уәкілетті орган) арасында мүше мемлекеттер арасында карантинге жатқызылған өнімнің партиясын өткізу кезінде берілген (оның ішінде ауыстыруға) фитосанитариялық сертификаттар туралы, сондай-ақ алып қойылған фитосанитариялық сертификаттар туралы мәліметтермен (бұдан әрі тиісінше – берілген фитосанитариялық сертификаттар туралы мәліметтер, алып қойылған фитосанитариялық сертификаттар туралы мәліметтер) жедел ақпарат алмасуды қамтамасыз ету;</w:t>
      </w:r>
    </w:p>
    <w:bookmarkEnd w:id="18"/>
    <w:bookmarkStart w:name="z23" w:id="19"/>
    <w:p>
      <w:pPr>
        <w:spacing w:after="0"/>
        <w:ind w:left="0"/>
        <w:jc w:val="both"/>
      </w:pPr>
      <w:r>
        <w:rPr>
          <w:rFonts w:ascii="Times New Roman"/>
          <w:b w:val="false"/>
          <w:i w:val="false"/>
          <w:color w:val="000000"/>
          <w:sz w:val="28"/>
        </w:rPr>
        <w:t>
      б) сұрау салу бойынша уәкілетті органдардың мүше мемлекеттер арасында карантинге жатқызылған өнімнің партиясын өткізу кезінде фитосанитариялық сертификатты беру немесе бермеу фактісі туралы (бұдан әрі – фитосанитариялық сертификатты беру немесе бермеу фактісі туралы мәлімет), сондай-ақ Одақтың кедендік аумағынан басқа мүше мемлекеттердің аумағы арқылы үшінші елдерге әкетілген карантинге жатқызылған өнімнің партиясына ресімделген берілген фитосанитариялық сертификаттар туралы мәліметтерді (бұдан әрі – үшінші елдерге әкетілген карантинге жатқызылған өнімнің партиясына ресімделген берілген фитосанитариялық сертификаттар туралы мәліметтер) алуын қамтамасыз ету;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уәкілетті органдар арасында карантиндік фитосанитарлық бақылау (қадағалау) жүргізу кезінде анықталған бұзушылықтар туралы мәліметтермен (бұдан әрі тиісінше – бұзушылық, бұзушылықтар туралы мәлімет) жедел ақпарат алмасуды қамтамасыз ету;</w:t>
      </w:r>
    </w:p>
    <w:bookmarkStart w:name="z25" w:id="20"/>
    <w:p>
      <w:pPr>
        <w:spacing w:after="0"/>
        <w:ind w:left="0"/>
        <w:jc w:val="both"/>
      </w:pPr>
      <w:r>
        <w:rPr>
          <w:rFonts w:ascii="Times New Roman"/>
          <w:b w:val="false"/>
          <w:i w:val="false"/>
          <w:color w:val="000000"/>
          <w:sz w:val="28"/>
        </w:rPr>
        <w:t>
      г) уәкілетті органдардың сұрау салу бойынша Еуразиялық экономикалық комиссияға (бұдан әрі – Комиссия) мүше мемлекеттердің арасында өткізілетін карантинге жатқызылған өнімнің партиясына берілген фитосанитариялық сертификаттар туралы, сондай-ақ карантиндік фитосанитарлық бақылау (қадағалау) жүргізу кезінде анықталған бұзушылықтар туралы жалпыланған мәліметтерді (бұдан әрі – фитосанитариялық сертификаттар және бұзушылықтар туралы жалпыланған мәліметтер) ұсынуын қамтамсыз ету;</w:t>
      </w:r>
    </w:p>
    <w:bookmarkEnd w:id="20"/>
    <w:bookmarkStart w:name="z26" w:id="21"/>
    <w:p>
      <w:pPr>
        <w:spacing w:after="0"/>
        <w:ind w:left="0"/>
        <w:jc w:val="both"/>
      </w:pPr>
      <w:r>
        <w:rPr>
          <w:rFonts w:ascii="Times New Roman"/>
          <w:b w:val="false"/>
          <w:i w:val="false"/>
          <w:color w:val="000000"/>
          <w:sz w:val="28"/>
        </w:rPr>
        <w:t>
      д) осы сәтте уәкілетті органдар қолданатын және берілген фитосанитариялық сертификаттар туралы ақпарат алмасу үшін қажетті тізбелерді, сыныптауыштарды және анықтамалықтарды әзірлеу, үйлестіру және өзектілендіру, сондай-ақ олардың электрондық нысандарын әзірлеу.</w:t>
      </w:r>
    </w:p>
    <w:bookmarkEnd w:id="21"/>
    <w:bookmarkStart w:name="z27" w:id="22"/>
    <w:p>
      <w:pPr>
        <w:spacing w:after="0"/>
        <w:ind w:left="0"/>
        <w:jc w:val="left"/>
      </w:pPr>
      <w:r>
        <w:rPr>
          <w:rFonts w:ascii="Times New Roman"/>
          <w:b/>
          <w:i w:val="false"/>
          <w:color w:val="000000"/>
        </w:rPr>
        <w:t xml:space="preserve"> 2. Ортақ процеске қатысушылар</w:t>
      </w:r>
    </w:p>
    <w:bookmarkEnd w:id="22"/>
    <w:bookmarkStart w:name="z28" w:id="23"/>
    <w:p>
      <w:pPr>
        <w:spacing w:after="0"/>
        <w:ind w:left="0"/>
        <w:jc w:val="both"/>
      </w:pPr>
      <w:r>
        <w:rPr>
          <w:rFonts w:ascii="Times New Roman"/>
          <w:b w:val="false"/>
          <w:i w:val="false"/>
          <w:color w:val="000000"/>
          <w:sz w:val="28"/>
        </w:rPr>
        <w:t>
      9. Ортақ процеске қатысушылардың тізбесі 1-кестеде келтірілген.</w:t>
      </w:r>
    </w:p>
    <w:bookmarkEnd w:id="23"/>
    <w:bookmarkStart w:name="z29" w:id="24"/>
    <w:p>
      <w:pPr>
        <w:spacing w:after="0"/>
        <w:ind w:left="0"/>
        <w:jc w:val="both"/>
      </w:pPr>
      <w:r>
        <w:rPr>
          <w:rFonts w:ascii="Times New Roman"/>
          <w:b w:val="false"/>
          <w:i w:val="false"/>
          <w:color w:val="000000"/>
          <w:sz w:val="28"/>
        </w:rPr>
        <w:t>
      1-кесте</w:t>
      </w:r>
    </w:p>
    <w:bookmarkEnd w:id="24"/>
    <w:bookmarkStart w:name="z30" w:id="25"/>
    <w:p>
      <w:pPr>
        <w:spacing w:after="0"/>
        <w:ind w:left="0"/>
        <w:jc w:val="left"/>
      </w:pPr>
      <w:r>
        <w:rPr>
          <w:rFonts w:ascii="Times New Roman"/>
          <w:b/>
          <w:i w:val="false"/>
          <w:color w:val="000000"/>
        </w:rPr>
        <w:t xml:space="preserve"> Ортақ процеске қатысушылардың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уәкілетті органдардан фитосанитариялық сертификаттар және бұзушылықтар туралы жалпыланған мәліметтерге сұрау салуды және алуды жүзеге асыратын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межелі орын мемлекетінің уәкілетті органына берілген фитосанитариялық сертификаттар туралы мәліметтерді ұсынуды; межелі орын мемлекетінің уәкілетті органынан алып қойылған  фитосанитариялық сертификаттар туралы мәліметтерді алуды; уәкілетті органға сұрау салу бойынша үшінші елдерге әкетілген карантинге жатқызылған өнімнің партиясына ресімделген фитосанитариялық сертификаттар туралы мәліметтерді ұсынуды; межелі орын мемлекетінің уәкілетті органынан бұзушылықтар туралы мәліметтер алуды; межелі орын мемлекетінің уәкілетті органына фитосанитариялық сертификатты беру немесе бермеу фактісі туралы мәліметтерді ұсынуды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жөнелту орны мемлекетінің уәкілетті органынан берілген  фитосанитариялық сертификаттар туралы мәліметтерді алуды; жөнелту орны мемлекетінің уәкілетті органына алып қойылған  фитосанитариялық сертификаттар туралы мәліметтерді ұсынуды; жөнелту орны мемлекетінің уәкілетті органына бұзушылықтар туралы мәліметтер ұсынуды; жөнелту орны мемлекетінің уәкілетті органына фитосанитариялық сертификатты беру немесе бермеу фактісі туралы мәліметтерге сұрау салуды және алуды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органынан үшінші елдерге әкетілген карантинге жатқызылған өнімнің партиясына ресімделген фитосанитариялық сертификаттар туралы мәліметтерге сұрау салуды және алуды; Комиссияға сұрау салу бойынша фитосанитариялық сертификаттар және бұзушылықтар туралы жалпыланған мәліметтерді ұсынуды жүзеге асыратын уәкілетті орган.</w:t>
            </w:r>
          </w:p>
        </w:tc>
      </w:tr>
    </w:tbl>
    <w:bookmarkStart w:name="z31" w:id="26"/>
    <w:p>
      <w:pPr>
        <w:spacing w:after="0"/>
        <w:ind w:left="0"/>
        <w:jc w:val="left"/>
      </w:pPr>
      <w:r>
        <w:rPr>
          <w:rFonts w:ascii="Times New Roman"/>
          <w:b/>
          <w:i w:val="false"/>
          <w:color w:val="000000"/>
        </w:rPr>
        <w:t xml:space="preserve"> 3. Ортақ процестің құрылымы</w:t>
      </w:r>
    </w:p>
    <w:bookmarkEnd w:id="26"/>
    <w:bookmarkStart w:name="z32" w:id="27"/>
    <w:p>
      <w:pPr>
        <w:spacing w:after="0"/>
        <w:ind w:left="0"/>
        <w:jc w:val="both"/>
      </w:pPr>
      <w:r>
        <w:rPr>
          <w:rFonts w:ascii="Times New Roman"/>
          <w:b w:val="false"/>
          <w:i w:val="false"/>
          <w:color w:val="000000"/>
          <w:sz w:val="28"/>
        </w:rPr>
        <w:t>
      10. Ортақ процесс мына рәсімдердің жиынтығын білдіреді:</w:t>
      </w:r>
    </w:p>
    <w:bookmarkEnd w:id="27"/>
    <w:bookmarkStart w:name="z33" w:id="28"/>
    <w:p>
      <w:pPr>
        <w:spacing w:after="0"/>
        <w:ind w:left="0"/>
        <w:jc w:val="both"/>
      </w:pPr>
      <w:r>
        <w:rPr>
          <w:rFonts w:ascii="Times New Roman"/>
          <w:b w:val="false"/>
          <w:i w:val="false"/>
          <w:color w:val="000000"/>
          <w:sz w:val="28"/>
        </w:rPr>
        <w:t>
      а) берілген фитосанитариялық сертификат туралы мәліметтерді ұсыну рәсімі (P.SS.11.PRC.001);</w:t>
      </w:r>
    </w:p>
    <w:bookmarkEnd w:id="28"/>
    <w:bookmarkStart w:name="z34" w:id="29"/>
    <w:p>
      <w:pPr>
        <w:spacing w:after="0"/>
        <w:ind w:left="0"/>
        <w:jc w:val="both"/>
      </w:pPr>
      <w:r>
        <w:rPr>
          <w:rFonts w:ascii="Times New Roman"/>
          <w:b w:val="false"/>
          <w:i w:val="false"/>
          <w:color w:val="000000"/>
          <w:sz w:val="28"/>
        </w:rPr>
        <w:t>
      б) бұзушылық туралы мәліметтерді ұсыну рәсімі (P.SS.11.PRC.002);</w:t>
      </w:r>
    </w:p>
    <w:bookmarkEnd w:id="29"/>
    <w:bookmarkStart w:name="z35" w:id="30"/>
    <w:p>
      <w:pPr>
        <w:spacing w:after="0"/>
        <w:ind w:left="0"/>
        <w:jc w:val="both"/>
      </w:pPr>
      <w:r>
        <w:rPr>
          <w:rFonts w:ascii="Times New Roman"/>
          <w:b w:val="false"/>
          <w:i w:val="false"/>
          <w:color w:val="000000"/>
          <w:sz w:val="28"/>
        </w:rPr>
        <w:t>
      в) алып қойылған фитосанитариялық сертификат туралы мәліметтерді ұсыну рәсімі (P.SS.11.PRC.003);</w:t>
      </w:r>
    </w:p>
    <w:bookmarkEnd w:id="30"/>
    <w:bookmarkStart w:name="z36" w:id="31"/>
    <w:p>
      <w:pPr>
        <w:spacing w:after="0"/>
        <w:ind w:left="0"/>
        <w:jc w:val="both"/>
      </w:pPr>
      <w:r>
        <w:rPr>
          <w:rFonts w:ascii="Times New Roman"/>
          <w:b w:val="false"/>
          <w:i w:val="false"/>
          <w:color w:val="000000"/>
          <w:sz w:val="28"/>
        </w:rPr>
        <w:t>
      г) сұрау салу бойынша фитосанитариялық сертификатты беру немесе бермеу фактісі туралы мәліметтерді ұсыну рәсімі (P.SS.11.PRC.004);</w:t>
      </w:r>
    </w:p>
    <w:bookmarkEnd w:id="31"/>
    <w:bookmarkStart w:name="z37" w:id="32"/>
    <w:p>
      <w:pPr>
        <w:spacing w:after="0"/>
        <w:ind w:left="0"/>
        <w:jc w:val="both"/>
      </w:pPr>
      <w:r>
        <w:rPr>
          <w:rFonts w:ascii="Times New Roman"/>
          <w:b w:val="false"/>
          <w:i w:val="false"/>
          <w:color w:val="000000"/>
          <w:sz w:val="28"/>
        </w:rPr>
        <w:t>
      д)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рәсімі (P.SS.11.PRC.005);</w:t>
      </w:r>
    </w:p>
    <w:bookmarkEnd w:id="32"/>
    <w:bookmarkStart w:name="z38" w:id="33"/>
    <w:p>
      <w:pPr>
        <w:spacing w:after="0"/>
        <w:ind w:left="0"/>
        <w:jc w:val="both"/>
      </w:pPr>
      <w:r>
        <w:rPr>
          <w:rFonts w:ascii="Times New Roman"/>
          <w:b w:val="false"/>
          <w:i w:val="false"/>
          <w:color w:val="000000"/>
          <w:sz w:val="28"/>
        </w:rPr>
        <w:t>
      е) сұрау салу бойынша фитосанитариялық сертификаттар және бұзушылықтар туралы жалпыланған мәліметтерді ұсыну рәсімі (P.SS.11.PRC.006).</w:t>
      </w:r>
    </w:p>
    <w:bookmarkEnd w:id="33"/>
    <w:p>
      <w:pPr>
        <w:spacing w:after="0"/>
        <w:ind w:left="0"/>
        <w:jc w:val="both"/>
      </w:pPr>
      <w:r>
        <w:rPr>
          <w:rFonts w:ascii="Times New Roman"/>
          <w:b w:val="false"/>
          <w:i w:val="false"/>
          <w:color w:val="000000"/>
          <w:sz w:val="28"/>
        </w:rPr>
        <w:t>
      Алдағы уақытта, Одақ құқығына карантинге жатқызылған өнімді бақылау мүмкіндігін қамтамасыз ету тетігін реттейтін құжаттарды енгізген жағдайда, Одақ құқығындағы өзгеріске сәйкес ортақ процестің құрамы кеңейтілуі мүмкін.</w:t>
      </w:r>
    </w:p>
    <w:bookmarkStart w:name="z39" w:id="34"/>
    <w:p>
      <w:pPr>
        <w:spacing w:after="0"/>
        <w:ind w:left="0"/>
        <w:jc w:val="both"/>
      </w:pPr>
      <w:r>
        <w:rPr>
          <w:rFonts w:ascii="Times New Roman"/>
          <w:b w:val="false"/>
          <w:i w:val="false"/>
          <w:color w:val="000000"/>
          <w:sz w:val="28"/>
        </w:rPr>
        <w:t>
      11. Уәкілетті органдар арасында мәлімет алмасу фитосанитариялық сертификатты беру немесе алып қою фактілері бойынша, сондай-ақ бұзушылықтарды анықтау фактілері бойынша жүргізіледі. Уәкілетті органдар Комиссияға да сұрау салу бойынша фитосанитариялық сертификаттар және бұзушылықтар туралы жалпыланған мәліметтерді ұсынуды қамтамасыз етеді.</w:t>
      </w:r>
    </w:p>
    <w:bookmarkEnd w:id="34"/>
    <w:p>
      <w:pPr>
        <w:spacing w:after="0"/>
        <w:ind w:left="0"/>
        <w:jc w:val="both"/>
      </w:pPr>
      <w:r>
        <w:rPr>
          <w:rFonts w:ascii="Times New Roman"/>
          <w:b w:val="false"/>
          <w:i w:val="false"/>
          <w:color w:val="000000"/>
          <w:sz w:val="28"/>
        </w:rPr>
        <w:t xml:space="preserve">
      Берілген фитосанитариялық сертификат туралы мәліметтерді ұсыну рәсімін орындау кезінде жөнелту орны мемлекетінің уәкілетті органы карантинге жатқызылған өнімді Одақ аумағында тасымалдау барысында оның партиясына ілеспе құжат берілген фитосанитариялық сертификат туралы мәліметті қалыптастырады және межелі орын мемлекетінің уәкілетті органына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Бұзушылық туралы мәліметтерді ұсыну рәсімін орындау кезінде межелі орын мемлекетінің уәкілетті органы:</w:t>
      </w:r>
    </w:p>
    <w:bookmarkStart w:name="z41" w:id="35"/>
    <w:p>
      <w:pPr>
        <w:spacing w:after="0"/>
        <w:ind w:left="0"/>
        <w:jc w:val="both"/>
      </w:pPr>
      <w:r>
        <w:rPr>
          <w:rFonts w:ascii="Times New Roman"/>
          <w:b w:val="false"/>
          <w:i w:val="false"/>
          <w:color w:val="000000"/>
          <w:sz w:val="28"/>
        </w:rPr>
        <w:t>
      а) карантиндік фитосанитарлық бақылау (қадағалау) жүргізу кезінде анықталған бұзушылықтар ұсынылған фитосанитариялық сертификат қолдан жасалған немесе жарамсыз деп танылған;</w:t>
      </w:r>
    </w:p>
    <w:bookmarkEnd w:id="35"/>
    <w:bookmarkStart w:name="z42" w:id="36"/>
    <w:p>
      <w:pPr>
        <w:spacing w:after="0"/>
        <w:ind w:left="0"/>
        <w:jc w:val="both"/>
      </w:pPr>
      <w:r>
        <w:rPr>
          <w:rFonts w:ascii="Times New Roman"/>
          <w:b w:val="false"/>
          <w:i w:val="false"/>
          <w:color w:val="000000"/>
          <w:sz w:val="28"/>
        </w:rPr>
        <w:t>
      б) фитосанитариялық сертификат карантинге жатқызылған өнім партиясының қойылатын карантиндік фитосанитарлық талаптарға сәйкестігін растамаған;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карантинге жатқызылған өнім партиясына берілген фитосанитариялық сертификат бойынша карантиндік фитосанитарлық бақылауды (қадағалауды) жүзеге асыру үшін межелі орын мемлекеті уәкілетті органының лауазымды адамын хабардар етпеу немесе карантинге жатқызылған өнімді көрсетпеу орын алған сияқты бұзушылық туралы мәліметті қалыптастырады және жөнелту орны мемлекетінің уәкілетті органына жібереді.</w:t>
      </w:r>
    </w:p>
    <w:p>
      <w:pPr>
        <w:spacing w:after="0"/>
        <w:ind w:left="0"/>
        <w:jc w:val="both"/>
      </w:pPr>
      <w:r>
        <w:rPr>
          <w:rFonts w:ascii="Times New Roman"/>
          <w:b w:val="false"/>
          <w:i w:val="false"/>
          <w:color w:val="000000"/>
          <w:sz w:val="28"/>
        </w:rPr>
        <w:t>
      Алып қойылған фитосанитариялық сертификат туралы мәліметтерді ұсыну рәсімін орындау кезінде межелі орын мемлекетінің уәкілетті органы алып қойылған фитосанитариялық сертификат туралы мәліметтерді қалыптастырады және жөнелту орны мемлекетінің уәкілетті органына жібереді. Фитосанитариялық сертификат карантинге жатқызылған өнімнің партиясын жеткізу орны бойынша карантиндік фитосанитарлық бақылауды (қадағалауды) жүзеге асыру кезінде алып қоюға жатады.</w:t>
      </w:r>
    </w:p>
    <w:p>
      <w:pPr>
        <w:spacing w:after="0"/>
        <w:ind w:left="0"/>
        <w:jc w:val="both"/>
      </w:pPr>
      <w:r>
        <w:rPr>
          <w:rFonts w:ascii="Times New Roman"/>
          <w:b w:val="false"/>
          <w:i w:val="false"/>
          <w:color w:val="000000"/>
          <w:sz w:val="28"/>
        </w:rPr>
        <w:t>
      Сұрау салу бойынша фитосанитариялық сертификатты беру немесе бермеу туралы мәліметтерді ұсыну рәсімін орындау кезінде межелі орын мемлекетінің уәкілетті органы фитосанитариялық сертификат туралы мәліметтерді алуға сұрау салуды қалыптастырады және жөнелту орны мемлекетінің уәкілетті органына жібереді. Жөнелту орны мемлекетінің уәкілетті органы межелі орын мемлекетінің уәкілетті органына берілген фитосанитариялық сертификат туралы мәліметтерді ұсынады немесе сұрау салу параметрлерін қанағаттандыратын мәліметтердің жоқ екендігі туралы хабарлама жібереді. Рәсім қажет болған жағдайда фитосанитариялық сертификатты беру фактісін тексеру мақсатында, соның ішінде фитосанитариялық сертификаттың қағаз нұсқасын ұсынған және межелі орын мемлекетінің уәкілетті органының ақпараттық жүйесінде оған сәйкес келетін электрондық фитосанитариялық сертификат болмаған жағдайда, фитосанитариялық сертификатты беру орны мүше мемлекет болып табылуы шартымен орындалады.</w:t>
      </w:r>
    </w:p>
    <w:p>
      <w:pPr>
        <w:spacing w:after="0"/>
        <w:ind w:left="0"/>
        <w:jc w:val="both"/>
      </w:pPr>
      <w:r>
        <w:rPr>
          <w:rFonts w:ascii="Times New Roman"/>
          <w:b w:val="false"/>
          <w:i w:val="false"/>
          <w:color w:val="000000"/>
          <w:sz w:val="28"/>
        </w:rPr>
        <w:t>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рәсімін орындау кезінде уәкілетті орган үшінші елдерге әкетілген карантинге жатқызылған өнімнің партиясына ресімделген фитосанитариялық сертификат туралы мәліметтерді алуға сұрау салуды қалыптастырады және жөнелту орны мемлекетінің уәкілетті органына жібереді. Жөнелту орны мемлекетінің уәкілетті органы берілген фитосанитариялық сертификат туралы мәліметтерді уәкілетті органға ұсынады немесе сұрау салу параметрлерін қанағаттандыратын мәліметтердің жоқ екендігі туралы хабарлама жібереді. Рәсім қажет болған жағдайда карантинге жатқызылған өнімнің партиясын Одақтың кедендік аумағынан басқа мүше мемлекеттердің аумағы арқылы үшінші елдерге әкету кезінде фитосанитариялық сертификатты беру фактісін тексеру мақсатында, фитосанитариялық сертификатты беру орны мүше мемлекет болып табылуы шартымен орындалады.</w:t>
      </w:r>
    </w:p>
    <w:p>
      <w:pPr>
        <w:spacing w:after="0"/>
        <w:ind w:left="0"/>
        <w:jc w:val="both"/>
      </w:pPr>
      <w:r>
        <w:rPr>
          <w:rFonts w:ascii="Times New Roman"/>
          <w:b w:val="false"/>
          <w:i w:val="false"/>
          <w:color w:val="000000"/>
          <w:sz w:val="28"/>
        </w:rPr>
        <w:t>
      Сұрау салу бойынша фитосанитариялық сертификаттар және бұзушылықтар туралы жалпыланған мәліметтерді ұсыну рәсімі Комиссияның ортақ процесті іске асыру (орындау) нәтижелерін мониторингтеу және талдау мақсатында фитосанитариялық сертификаттар және бұзушылықтар туралы жалпыланған мәліметтерді алуы қажет болған кезде орындалады. Рәсімді орындау кезінде Комиссия фитосанитариялық сертификаттар және бұзушылықтар туралы жалпыланған мәліметтерді алуға сұрау салуды қалыптастырады және уәкілетті органдарға жібереді. Уәкілетті органдар Комиссияға фитосанитариялық сертификаттар және бұзушылықтар туралы жалпыланған мәліметтерді ұсынады немесе сұрау салу параметрлерін қанағаттандыратын мәліметтердің жоқ екендігі туралы хабарлама жібереді.</w:t>
      </w:r>
    </w:p>
    <w:p>
      <w:pPr>
        <w:spacing w:after="0"/>
        <w:ind w:left="0"/>
        <w:jc w:val="both"/>
      </w:pPr>
      <w:r>
        <w:rPr>
          <w:rFonts w:ascii="Times New Roman"/>
          <w:b w:val="false"/>
          <w:i w:val="false"/>
          <w:color w:val="000000"/>
          <w:sz w:val="28"/>
        </w:rPr>
        <w:t xml:space="preserve">
      Уәкілетті органдар мен Комиссия арасында мәлімет алмасу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  </w:t>
      </w:r>
    </w:p>
    <w:p>
      <w:pPr>
        <w:spacing w:after="0"/>
        <w:ind w:left="0"/>
        <w:jc w:val="both"/>
      </w:pPr>
      <w:r>
        <w:rPr>
          <w:rFonts w:ascii="Times New Roman"/>
          <w:b w:val="false"/>
          <w:i w:val="false"/>
          <w:color w:val="000000"/>
          <w:sz w:val="28"/>
        </w:rPr>
        <w:t>
      Уәкілетті органдар арасында мәлімет алмасу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нысаны мен құрылымы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 форматтарының және құрылымдарының сипаттамасына (бұдан әрі – Электрондық құжаттар мен мәліметтер форматтарының және құрылымдарының сипаттамасы) сәйкес келуі тиіс.</w:t>
      </w:r>
    </w:p>
    <w:bookmarkStart w:name="z44" w:id="37"/>
    <w:p>
      <w:pPr>
        <w:spacing w:after="0"/>
        <w:ind w:left="0"/>
        <w:jc w:val="both"/>
      </w:pPr>
      <w:r>
        <w:rPr>
          <w:rFonts w:ascii="Times New Roman"/>
          <w:b w:val="false"/>
          <w:i w:val="false"/>
          <w:color w:val="000000"/>
          <w:sz w:val="28"/>
        </w:rPr>
        <w:t>
      12. Ортақ процесс құрылымының келтірілген сипаттамасы 1-суретте берілген.</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685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Ортақ процестің құрылымы</w:t>
      </w:r>
    </w:p>
    <w:bookmarkStart w:name="z45" w:id="38"/>
    <w:p>
      <w:pPr>
        <w:spacing w:after="0"/>
        <w:ind w:left="0"/>
        <w:jc w:val="both"/>
      </w:pPr>
      <w:r>
        <w:rPr>
          <w:rFonts w:ascii="Times New Roman"/>
          <w:b w:val="false"/>
          <w:i w:val="false"/>
          <w:color w:val="000000"/>
          <w:sz w:val="28"/>
        </w:rPr>
        <w:t>
      13. Операциялардың егжей-тегжейлі сипаттамасын қоса алғанда, ортақ процесс рәсімін орындау тәртібі осы Қағидалардың VIII бөлімінде келтірілген.</w:t>
      </w:r>
    </w:p>
    <w:bookmarkEnd w:id="38"/>
    <w:bookmarkStart w:name="z46" w:id="39"/>
    <w:p>
      <w:pPr>
        <w:spacing w:after="0"/>
        <w:ind w:left="0"/>
        <w:jc w:val="both"/>
      </w:pPr>
      <w:r>
        <w:rPr>
          <w:rFonts w:ascii="Times New Roman"/>
          <w:b w:val="false"/>
          <w:i w:val="false"/>
          <w:color w:val="000000"/>
          <w:sz w:val="28"/>
        </w:rPr>
        <w:t xml:space="preserve">
      14. Бөлімде Ортақ процесс рәсімдері арасындағы байланыс пен оларды орындау тәртібін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 </w:t>
      </w:r>
    </w:p>
    <w:bookmarkEnd w:id="39"/>
    <w:bookmarkStart w:name="z47" w:id="40"/>
    <w:p>
      <w:pPr>
        <w:spacing w:after="0"/>
        <w:ind w:left="0"/>
        <w:jc w:val="left"/>
      </w:pPr>
      <w:r>
        <w:rPr>
          <w:rFonts w:ascii="Times New Roman"/>
          <w:b/>
          <w:i w:val="false"/>
          <w:color w:val="000000"/>
        </w:rPr>
        <w:t xml:space="preserve"> 4. Ортақ процестің рәсімдері</w:t>
      </w:r>
    </w:p>
    <w:bookmarkEnd w:id="40"/>
    <w:bookmarkStart w:name="z48" w:id="41"/>
    <w:p>
      <w:pPr>
        <w:spacing w:after="0"/>
        <w:ind w:left="0"/>
        <w:jc w:val="both"/>
      </w:pPr>
      <w:r>
        <w:rPr>
          <w:rFonts w:ascii="Times New Roman"/>
          <w:b w:val="false"/>
          <w:i w:val="false"/>
          <w:color w:val="000000"/>
          <w:sz w:val="28"/>
        </w:rPr>
        <w:t>
      15. Ортақ процесс рәсімдерінің тізбесі 2-кестеде келтірілген.</w:t>
      </w:r>
    </w:p>
    <w:bookmarkEnd w:id="41"/>
    <w:bookmarkStart w:name="z49" w:id="42"/>
    <w:p>
      <w:pPr>
        <w:spacing w:after="0"/>
        <w:ind w:left="0"/>
        <w:jc w:val="both"/>
      </w:pPr>
      <w:r>
        <w:rPr>
          <w:rFonts w:ascii="Times New Roman"/>
          <w:b w:val="false"/>
          <w:i w:val="false"/>
          <w:color w:val="000000"/>
          <w:sz w:val="28"/>
        </w:rPr>
        <w:t>
      2-кесте</w:t>
      </w:r>
    </w:p>
    <w:bookmarkEnd w:id="42"/>
    <w:bookmarkStart w:name="z50" w:id="43"/>
    <w:p>
      <w:pPr>
        <w:spacing w:after="0"/>
        <w:ind w:left="0"/>
        <w:jc w:val="left"/>
      </w:pPr>
      <w:r>
        <w:rPr>
          <w:rFonts w:ascii="Times New Roman"/>
          <w:b/>
          <w:i w:val="false"/>
          <w:color w:val="000000"/>
        </w:rPr>
        <w:t xml:space="preserve"> Ортақ процесс рәсімдерінің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 туралы мәліметтерді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барысында жөнелту орны мемлекетінің уәкілетті органы берілген  фитосанитариялық сертификат туралы мәліметтерді қалыптастырады және межелі орын мемлекетінің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барысында межелі орын мемлекетінің уәкілетті органы бұзушылықтар туралы мәліметтерді қалыптастырады және жөнелту орны мемлекетінің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барысында межелі орын мемлекетінің уәкілетті органы алып қойылған фитосанитариялық сертификат туралы мәліметтерді қалыптастырады және жөнелту орны мемлекетінің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бойынша фитосанитариялық сертификатты беру немесе бермеу фактісі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барысында межелі орын мемлекетінің уәкілетті органы сұрау салу бойынша фитосанитариялық сертификатты беру немесе бермеу фактісі туралы мәліметтерді алуды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 орындау барысында уәкілетті орган сұрау салу бойынша үшінші елдерге әкетілген карантинге жатқызылған өнімнің партиясына ресімделген фитосанитариялық сертификат туралы мәліметтерді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фитосанитариялық сертификаттар және бұзушылықтар туралы жалпыланған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барысында сұрау салу бойынша Комиссияға фитосанитариялық сертификаттар және бұзушылықтар туралы жалпыланған мәліметтерді ұсыну жүзеге асырылады </w:t>
            </w:r>
          </w:p>
        </w:tc>
      </w:tr>
    </w:tbl>
    <w:bookmarkStart w:name="z51" w:id="44"/>
    <w:p>
      <w:pPr>
        <w:spacing w:after="0"/>
        <w:ind w:left="0"/>
        <w:jc w:val="left"/>
      </w:pPr>
      <w:r>
        <w:rPr>
          <w:rFonts w:ascii="Times New Roman"/>
          <w:b/>
          <w:i w:val="false"/>
          <w:color w:val="000000"/>
        </w:rPr>
        <w:t xml:space="preserve"> V. Ортақ процестің ақпараттық объектілері</w:t>
      </w:r>
    </w:p>
    <w:bookmarkEnd w:id="44"/>
    <w:bookmarkStart w:name="z52" w:id="45"/>
    <w:p>
      <w:pPr>
        <w:spacing w:after="0"/>
        <w:ind w:left="0"/>
        <w:jc w:val="both"/>
      </w:pPr>
      <w:r>
        <w:rPr>
          <w:rFonts w:ascii="Times New Roman"/>
          <w:b w:val="false"/>
          <w:i w:val="false"/>
          <w:color w:val="000000"/>
          <w:sz w:val="28"/>
        </w:rPr>
        <w:t>
      16. Олар туралы мәліметтер немесе олардан алынатын мәліметтер ортақ процеске қатысушылар арасындағы ақпараттық өзара іс-қимыл процесіне берілетін ақпараттық объектілер тізбесі 3-кестеде келтірілген.</w:t>
      </w:r>
    </w:p>
    <w:bookmarkEnd w:id="45"/>
    <w:bookmarkStart w:name="z53" w:id="46"/>
    <w:p>
      <w:pPr>
        <w:spacing w:after="0"/>
        <w:ind w:left="0"/>
        <w:jc w:val="both"/>
      </w:pPr>
      <w:r>
        <w:rPr>
          <w:rFonts w:ascii="Times New Roman"/>
          <w:b w:val="false"/>
          <w:i w:val="false"/>
          <w:color w:val="000000"/>
          <w:sz w:val="28"/>
        </w:rPr>
        <w:t>
      3-кесте</w:t>
      </w:r>
    </w:p>
    <w:bookmarkEnd w:id="46"/>
    <w:bookmarkStart w:name="z54" w:id="47"/>
    <w:p>
      <w:pPr>
        <w:spacing w:after="0"/>
        <w:ind w:left="0"/>
        <w:jc w:val="left"/>
      </w:pPr>
      <w:r>
        <w:rPr>
          <w:rFonts w:ascii="Times New Roman"/>
          <w:b/>
          <w:i w:val="false"/>
          <w:color w:val="000000"/>
        </w:rPr>
        <w:t xml:space="preserve"> Ақпараттық объектілердің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орны мемлекетінің уәкілетті органы межелі орын мемлекетінің уәкілетті органына ұсынатын берілген  фитосанитариялық сертификаттар туралы мәліметтер (оның ішінде сұрау салу бойынша); межелі орын мемлекетінің уәкілетті органы жөнелту орны мемлекетінің уәкілетті органына ұсынатын алып қойылған  фитосанитариялық сертификаттар туралы мәліметтер; сұрау салу бойынша үшінші елдерге әкетілген карантинге жатқызылған өнімнің партиясына ресімделген фитосанитариялық сертификат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орын мемлекетінің уәкілетті органы жөнелту орны мемлекетінің уәкілетті органына ұсынатын бұзушылық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Комиссияға ұсынылатын фитосанитариялық сертификаттар және бұзушылықтар туралы жалпыланған мәліметтер</w:t>
            </w:r>
          </w:p>
        </w:tc>
      </w:tr>
    </w:tbl>
    <w:bookmarkStart w:name="z55" w:id="48"/>
    <w:p>
      <w:pPr>
        <w:spacing w:after="0"/>
        <w:ind w:left="0"/>
        <w:jc w:val="left"/>
      </w:pPr>
      <w:r>
        <w:rPr>
          <w:rFonts w:ascii="Times New Roman"/>
          <w:b/>
          <w:i w:val="false"/>
          <w:color w:val="000000"/>
        </w:rPr>
        <w:t xml:space="preserve"> VI. Ортақ процеске қатысушылардың жауаптылығы</w:t>
      </w:r>
    </w:p>
    <w:bookmarkEnd w:id="48"/>
    <w:p>
      <w:pPr>
        <w:spacing w:after="0"/>
        <w:ind w:left="0"/>
        <w:jc w:val="both"/>
      </w:pPr>
      <w:r>
        <w:rPr>
          <w:rFonts w:ascii="Times New Roman"/>
          <w:b w:val="false"/>
          <w:i w:val="false"/>
          <w:color w:val="000000"/>
          <w:sz w:val="28"/>
        </w:rPr>
        <w:t>
      17.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жауапқа тарту – Шартқа, Одақ құқығын құрайтын өзге халықаралық шарттар мен актілерге сәйкес, ал уәкілетті органдардың лауазымды адамдары мен қызметкерлерін тәртіптік жауапқа тарту мүше мемлекеттердің заңнамасына сәйкес жүзеге асырылады.</w:t>
      </w:r>
    </w:p>
    <w:p>
      <w:pPr>
        <w:spacing w:after="0"/>
        <w:ind w:left="0"/>
        <w:jc w:val="left"/>
      </w:pPr>
      <w:r>
        <w:rPr>
          <w:rFonts w:ascii="Times New Roman"/>
          <w:b/>
          <w:i w:val="false"/>
          <w:color w:val="000000"/>
        </w:rPr>
        <w:t xml:space="preserve"> VII. Ортақ процестің анықтамалықтары мен сыныптауыштары</w:t>
      </w:r>
    </w:p>
    <w:bookmarkStart w:name="z56" w:id="49"/>
    <w:p>
      <w:pPr>
        <w:spacing w:after="0"/>
        <w:ind w:left="0"/>
        <w:jc w:val="both"/>
      </w:pPr>
      <w:r>
        <w:rPr>
          <w:rFonts w:ascii="Times New Roman"/>
          <w:b w:val="false"/>
          <w:i w:val="false"/>
          <w:color w:val="000000"/>
          <w:sz w:val="28"/>
        </w:rPr>
        <w:t>
      18. Ортақ процестің анықтамалықтары мен сыныптауыштарының тізбесі 4-кестеде келтірілген.</w:t>
      </w:r>
    </w:p>
    <w:bookmarkEnd w:id="49"/>
    <w:bookmarkStart w:name="z57" w:id="50"/>
    <w:p>
      <w:pPr>
        <w:spacing w:after="0"/>
        <w:ind w:left="0"/>
        <w:jc w:val="both"/>
      </w:pPr>
      <w:r>
        <w:rPr>
          <w:rFonts w:ascii="Times New Roman"/>
          <w:b w:val="false"/>
          <w:i w:val="false"/>
          <w:color w:val="000000"/>
          <w:sz w:val="28"/>
        </w:rPr>
        <w:t>
      4-кесте</w:t>
      </w:r>
    </w:p>
    <w:bookmarkEnd w:id="50"/>
    <w:bookmarkStart w:name="z58" w:id="51"/>
    <w:p>
      <w:pPr>
        <w:spacing w:after="0"/>
        <w:ind w:left="0"/>
        <w:jc w:val="left"/>
      </w:pPr>
      <w:r>
        <w:rPr>
          <w:rFonts w:ascii="Times New Roman"/>
          <w:b/>
          <w:i w:val="false"/>
          <w:color w:val="000000"/>
        </w:rPr>
        <w:t xml:space="preserve"> Ортақ процестің анықтамалықтары мен сыныптауыштарының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 (ЕАЭО СЭҚ ТН)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кеден ұйымының Тауарлары сипаттамасы мен кодталуының үйлестірілген жүйесіне және Тәуелсіз Мемлекеттер Достастығының Сыртқы экономикалық қызметінің бірыңғай тауар номенклатурасына негізделген тауарлар кодтарының және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тауарларды тасымалдау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шешіміне сәйкес көлік құралдары және тауарларды тасымалдау түрлерінің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елдерінің атаулары мен оларға тиісті кодтардың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орамның және орам материалдары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шешіміне сәйкес жүктің, орамның және орам материалдары түрлерінің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шешіміне сәйкес өлшем бірліктерінің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639-1стандартына сәйкес тілдердің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 атауларының тізбесін және оларға тиісті кодтарды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нысандардың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субъектілерін сәйкестендіру әдістерінің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субъектілерін сәйкестендіргіштердің және сәйкестендіру әдістерінің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өсімдіктер карантині жөніндегі уәкілетті органдары аумақтық бөлімшелерінің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өсімдіктер карантині жөніндегі уәкілетті органдарының аумақтық бөлімшелері атауларының тізбесін және оларға тиісті кодтарды қамтиды</w:t>
            </w:r>
          </w:p>
        </w:tc>
      </w:tr>
    </w:tbl>
    <w:bookmarkStart w:name="z59" w:id="52"/>
    <w:p>
      <w:pPr>
        <w:spacing w:after="0"/>
        <w:ind w:left="0"/>
        <w:jc w:val="left"/>
      </w:pPr>
      <w:r>
        <w:rPr>
          <w:rFonts w:ascii="Times New Roman"/>
          <w:b/>
          <w:i w:val="false"/>
          <w:color w:val="000000"/>
        </w:rPr>
        <w:t xml:space="preserve"> VIII. Ортақ процесс рәсімдері</w:t>
      </w:r>
    </w:p>
    <w:bookmarkEnd w:id="52"/>
    <w:bookmarkStart w:name="z60" w:id="53"/>
    <w:p>
      <w:pPr>
        <w:spacing w:after="0"/>
        <w:ind w:left="0"/>
        <w:jc w:val="left"/>
      </w:pPr>
      <w:r>
        <w:rPr>
          <w:rFonts w:ascii="Times New Roman"/>
          <w:b/>
          <w:i w:val="false"/>
          <w:color w:val="000000"/>
        </w:rPr>
        <w:t xml:space="preserve"> "Берілген фитосанитариялық сертификат туралы мәліметтерді беру" (P.SS.11.PRC.001) рәсімі </w:t>
      </w:r>
    </w:p>
    <w:bookmarkEnd w:id="53"/>
    <w:bookmarkStart w:name="z61" w:id="54"/>
    <w:p>
      <w:pPr>
        <w:spacing w:after="0"/>
        <w:ind w:left="0"/>
        <w:jc w:val="both"/>
      </w:pPr>
      <w:r>
        <w:rPr>
          <w:rFonts w:ascii="Times New Roman"/>
          <w:b w:val="false"/>
          <w:i w:val="false"/>
          <w:color w:val="000000"/>
          <w:sz w:val="28"/>
        </w:rPr>
        <w:t>
      19. "Берілген фитосанитариялық сертификат туралы мәліметтерді беру" (P.SS.11.PRC.001) рәсімін орындау схемасы 2-суретте берілген.</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"Берілген фитосанитариялық сертификат туралы мәліметтерді беру" (P.SS.11.PRC.001) рәсімін орындау схемасы</w:t>
      </w:r>
    </w:p>
    <w:bookmarkStart w:name="z62" w:id="55"/>
    <w:p>
      <w:pPr>
        <w:spacing w:after="0"/>
        <w:ind w:left="0"/>
        <w:jc w:val="both"/>
      </w:pPr>
      <w:r>
        <w:rPr>
          <w:rFonts w:ascii="Times New Roman"/>
          <w:b w:val="false"/>
          <w:i w:val="false"/>
          <w:color w:val="000000"/>
          <w:sz w:val="28"/>
        </w:rPr>
        <w:t>
      20. "Берілген фитосанитариялық сертификат туралы мәліметтерді беру" (P.SS.11.PRC.001) рәсімі мүше мемлекеттер арасында тасымалдау кезінде оның карантинге жатқызылған өнімнің партиясын алып жүру үшін фитосанитариялық сертификатты беру (соның ішінде ауыстыруға) фактісі бойынша орындалады.</w:t>
      </w:r>
    </w:p>
    <w:bookmarkEnd w:id="55"/>
    <w:bookmarkStart w:name="z63" w:id="56"/>
    <w:p>
      <w:pPr>
        <w:spacing w:after="0"/>
        <w:ind w:left="0"/>
        <w:jc w:val="both"/>
      </w:pPr>
      <w:r>
        <w:rPr>
          <w:rFonts w:ascii="Times New Roman"/>
          <w:b w:val="false"/>
          <w:i w:val="false"/>
          <w:color w:val="000000"/>
          <w:sz w:val="28"/>
        </w:rPr>
        <w:t>
      21. Алдымен "Берілген фитосанитариялық сертификат туралы мәліметтерді беру" (P.SS.11.PRC.001) операциясы орындалады, оны орындау нәтижелері бойынша жөнелту орны мемлекетінің уәкілетті органы берілген фитосанитариялық сертификат туралы мәліметтерді қалыптастырады және межелі орын мемлекетінің уәкілетті органына жібереді.</w:t>
      </w:r>
    </w:p>
    <w:bookmarkEnd w:id="56"/>
    <w:bookmarkStart w:name="z64" w:id="57"/>
    <w:p>
      <w:pPr>
        <w:spacing w:after="0"/>
        <w:ind w:left="0"/>
        <w:jc w:val="both"/>
      </w:pPr>
      <w:r>
        <w:rPr>
          <w:rFonts w:ascii="Times New Roman"/>
          <w:b w:val="false"/>
          <w:i w:val="false"/>
          <w:color w:val="000000"/>
          <w:sz w:val="28"/>
        </w:rPr>
        <w:t>
      22. Межелі орын мемлекетінің уәкілетті органы фитосанитариялық сертификат туралы мәліметтерді алған кезде "Берілген фитосанитариялық сертификат туралы мәліметтерді қабылдау және өңдеу" (P.SS.11.OPR.002) операциясы орындалады, оны орындау нәтижелері бойынша көрсетілген мәліметтерді қабылдау және өңдеу жүзеге асырылады. Жөнелту орны мемлекетінің уәкілетті органына берілген фитосанитариялық сертификат туралы мәліметтерді өңдеу туралы хабарлама жіберіледі.</w:t>
      </w:r>
    </w:p>
    <w:bookmarkEnd w:id="57"/>
    <w:bookmarkStart w:name="z65" w:id="58"/>
    <w:p>
      <w:pPr>
        <w:spacing w:after="0"/>
        <w:ind w:left="0"/>
        <w:jc w:val="both"/>
      </w:pPr>
      <w:r>
        <w:rPr>
          <w:rFonts w:ascii="Times New Roman"/>
          <w:b w:val="false"/>
          <w:i w:val="false"/>
          <w:color w:val="000000"/>
          <w:sz w:val="28"/>
        </w:rPr>
        <w:t>
      23. Жөнелту орны мемлекетінің уәкілетті органы берілген фитосанитариялық сертификат туралы мәліметтерді өңдеу туралы хабарлама алған кезде "Берілген фитосанитариялық сертификат туралы мәліметтерді өңдеу туралы хабарлама алу" (P.SS.11.OPR.003) операциясы орындалады, оны орындау нәтижелері бойынша көрсетілген хабарламаны қабылдау және өңдеу жүзеге асырылады.</w:t>
      </w:r>
    </w:p>
    <w:bookmarkEnd w:id="58"/>
    <w:bookmarkStart w:name="z66" w:id="59"/>
    <w:p>
      <w:pPr>
        <w:spacing w:after="0"/>
        <w:ind w:left="0"/>
        <w:jc w:val="both"/>
      </w:pPr>
      <w:r>
        <w:rPr>
          <w:rFonts w:ascii="Times New Roman"/>
          <w:b w:val="false"/>
          <w:i w:val="false"/>
          <w:color w:val="000000"/>
          <w:sz w:val="28"/>
        </w:rPr>
        <w:t>
      24. Фитосанитариялық сертификатта мәлімделген карантинге жатқызылған өнімнің партиясын алушы аумағында болатын межелі орын мемлекетінің уәкілетті органына берілген фитосанитариялық сертификат туралы мәліметтерді беру "Берілген фитосанитариялық сертификат туралы мәліметтерді беру" (P.SS.11.PRC.001) рәсімін орындау нәтижелері болып табылады.</w:t>
      </w:r>
    </w:p>
    <w:bookmarkEnd w:id="59"/>
    <w:bookmarkStart w:name="z67" w:id="60"/>
    <w:p>
      <w:pPr>
        <w:spacing w:after="0"/>
        <w:ind w:left="0"/>
        <w:jc w:val="both"/>
      </w:pPr>
      <w:r>
        <w:rPr>
          <w:rFonts w:ascii="Times New Roman"/>
          <w:b w:val="false"/>
          <w:i w:val="false"/>
          <w:color w:val="000000"/>
          <w:sz w:val="28"/>
        </w:rPr>
        <w:t>
      25. "Берілген фитосанитариялық сертификат туралы мәліметтерді беру" (P.SS.11.PRC.001) рәсімі шеңберінде орындалатын ортақ процесс операцияларының тізбесі 5-кестеде келтірілген.</w:t>
      </w:r>
    </w:p>
    <w:bookmarkEnd w:id="60"/>
    <w:bookmarkStart w:name="z68" w:id="61"/>
    <w:p>
      <w:pPr>
        <w:spacing w:after="0"/>
        <w:ind w:left="0"/>
        <w:jc w:val="both"/>
      </w:pPr>
      <w:r>
        <w:rPr>
          <w:rFonts w:ascii="Times New Roman"/>
          <w:b w:val="false"/>
          <w:i w:val="false"/>
          <w:color w:val="000000"/>
          <w:sz w:val="28"/>
        </w:rPr>
        <w:t>
      5-кесте</w:t>
      </w:r>
    </w:p>
    <w:bookmarkEnd w:id="61"/>
    <w:bookmarkStart w:name="z69" w:id="62"/>
    <w:p>
      <w:pPr>
        <w:spacing w:after="0"/>
        <w:ind w:left="0"/>
        <w:jc w:val="left"/>
      </w:pPr>
      <w:r>
        <w:rPr>
          <w:rFonts w:ascii="Times New Roman"/>
          <w:b/>
          <w:i w:val="false"/>
          <w:color w:val="000000"/>
        </w:rPr>
        <w:t xml:space="preserve"> "Берілген фитосанитариялық сертификат туралы мәліметтерді беру" (P.SS.11.PRC.001) рәсімінің шеңберінде орындалатын ортақ процесс операцияларының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6-кестесінде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 туралы мәліметтерді өңдеу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70" w:id="63"/>
    <w:p>
      <w:pPr>
        <w:spacing w:after="0"/>
        <w:ind w:left="0"/>
        <w:jc w:val="both"/>
      </w:pPr>
      <w:r>
        <w:rPr>
          <w:rFonts w:ascii="Times New Roman"/>
          <w:b w:val="false"/>
          <w:i w:val="false"/>
          <w:color w:val="000000"/>
          <w:sz w:val="28"/>
        </w:rPr>
        <w:t>
      6-кесте</w:t>
      </w:r>
    </w:p>
    <w:bookmarkEnd w:id="63"/>
    <w:bookmarkStart w:name="z71" w:id="64"/>
    <w:p>
      <w:pPr>
        <w:spacing w:after="0"/>
        <w:ind w:left="0"/>
        <w:jc w:val="left"/>
      </w:pPr>
      <w:r>
        <w:rPr>
          <w:rFonts w:ascii="Times New Roman"/>
          <w:b/>
          <w:i w:val="false"/>
          <w:color w:val="000000"/>
        </w:rPr>
        <w:t xml:space="preserve"> "Берілген фитосанитариялық сертификат туралы мәліметтерді беру" (P.SS.11.PRC.001) операциясының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арасында тасымалдау кезінде оның карантинге жатқызылған өнімнің партиясын алып жүру үшін фитосанитариялық сертификатты беру (соның ішінде ауыстыруға) фактісі бойынша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 ақпараттық өзара іс-қимыл регламентіне сәйкес берілген фитосанитариялық сертификат туралы мәліметтерді қалыптастырады және межелі орын мемлекетінің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 межелі орын мемлекетінің уәкілетті органына жіберілді</w:t>
            </w:r>
          </w:p>
        </w:tc>
      </w:tr>
    </w:tbl>
    <w:bookmarkStart w:name="z72" w:id="65"/>
    <w:p>
      <w:pPr>
        <w:spacing w:after="0"/>
        <w:ind w:left="0"/>
        <w:jc w:val="both"/>
      </w:pPr>
      <w:r>
        <w:rPr>
          <w:rFonts w:ascii="Times New Roman"/>
          <w:b w:val="false"/>
          <w:i w:val="false"/>
          <w:color w:val="000000"/>
          <w:sz w:val="28"/>
        </w:rPr>
        <w:t>
      7-кесте</w:t>
      </w:r>
    </w:p>
    <w:bookmarkEnd w:id="65"/>
    <w:bookmarkStart w:name="z73" w:id="66"/>
    <w:p>
      <w:pPr>
        <w:spacing w:after="0"/>
        <w:ind w:left="0"/>
        <w:jc w:val="left"/>
      </w:pPr>
      <w:r>
        <w:rPr>
          <w:rFonts w:ascii="Times New Roman"/>
          <w:b/>
          <w:i w:val="false"/>
          <w:color w:val="000000"/>
        </w:rPr>
        <w:t xml:space="preserve"> "Берілген фитосанитариялық сертификат туралы мәліметтерді қабылдау және өңдеу" (P.SS.11.OPR.002) операциясының сипаттамасы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фитосанитариялық сертификат туралы мәліметтерді алған кезде ("Берілген фитосанитариялық сертификат туралы мәліметтерді беру" (P.SS.11.PRC.001)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 Хабарлама мен электрондық құжат (мәліметтер) Уәкілетті органдар арасында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берілген фитосанитариялық сертификат туралы мәліметтерді қабылдауды және өңдеуді жүзеге асырады және жөнелту орны мемлекетінің уәкілетті органына берілген фитосанитариялық сертификат туралы мәліметтерді өңдеу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 өңделді, берілген фитосанитариялық сертификат туралы мәліметтерді өңдеу туралы хабарлама жөнелту орны мемлекетінің уәкілетті органына жіберілді</w:t>
            </w:r>
          </w:p>
        </w:tc>
      </w:tr>
    </w:tbl>
    <w:bookmarkStart w:name="z74" w:id="67"/>
    <w:p>
      <w:pPr>
        <w:spacing w:after="0"/>
        <w:ind w:left="0"/>
        <w:jc w:val="both"/>
      </w:pPr>
      <w:r>
        <w:rPr>
          <w:rFonts w:ascii="Times New Roman"/>
          <w:b w:val="false"/>
          <w:i w:val="false"/>
          <w:color w:val="000000"/>
          <w:sz w:val="28"/>
        </w:rPr>
        <w:t>
      8-кесте</w:t>
      </w:r>
    </w:p>
    <w:bookmarkEnd w:id="67"/>
    <w:bookmarkStart w:name="z75" w:id="68"/>
    <w:p>
      <w:pPr>
        <w:spacing w:after="0"/>
        <w:ind w:left="0"/>
        <w:jc w:val="left"/>
      </w:pPr>
      <w:r>
        <w:rPr>
          <w:rFonts w:ascii="Times New Roman"/>
          <w:b/>
          <w:i w:val="false"/>
          <w:color w:val="000000"/>
        </w:rPr>
        <w:t xml:space="preserve"> "Берілген фитосанитариялық сертификат туралы мәліметтерді өңдеу туралы хабарлама алу" (P.SS.11.OPR.003) операциясының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берілген фитосанитариялық сертификат туралы мәліметтерді өңдеу туралы хабарламаны алған кезде ("Берілген фитосанитариялық сертификат туралы мәліметтерді қабылдау және өңдеу" (P.SS.11.OPR.002) операциясы)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 ақпараттық өзара іс-қимыл регламентіне сәйкес берілген фитосанитариялық сертификат туралы мәліметтерді өңдеу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 туралы мәліметтерді өңдеу туралы хабарлама өңделді </w:t>
            </w:r>
          </w:p>
        </w:tc>
      </w:tr>
    </w:tbl>
    <w:bookmarkStart w:name="z76" w:id="69"/>
    <w:p>
      <w:pPr>
        <w:spacing w:after="0"/>
        <w:ind w:left="0"/>
        <w:jc w:val="left"/>
      </w:pPr>
      <w:r>
        <w:rPr>
          <w:rFonts w:ascii="Times New Roman"/>
          <w:b/>
          <w:i w:val="false"/>
          <w:color w:val="000000"/>
        </w:rPr>
        <w:t xml:space="preserve"> "Бұзушылық туралы мәліметтер ұсыну" (P.SS.11.PRC.002) рәсімі</w:t>
      </w:r>
    </w:p>
    <w:bookmarkEnd w:id="69"/>
    <w:bookmarkStart w:name="z77" w:id="70"/>
    <w:p>
      <w:pPr>
        <w:spacing w:after="0"/>
        <w:ind w:left="0"/>
        <w:jc w:val="both"/>
      </w:pPr>
      <w:r>
        <w:rPr>
          <w:rFonts w:ascii="Times New Roman"/>
          <w:b w:val="false"/>
          <w:i w:val="false"/>
          <w:color w:val="000000"/>
          <w:sz w:val="28"/>
        </w:rPr>
        <w:t>
      26. "Бұзушылық туралы мәліметтер ұсыну" (P.SS.11.PRC.002) рәсімін орындау схемасы 3-суретте берілген.</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"Бұзушылық туралы мәліметтер ұсыну" (P.SS.11.PRC.002) рәсімін орындау схемасы</w:t>
      </w:r>
    </w:p>
    <w:bookmarkStart w:name="z78" w:id="71"/>
    <w:p>
      <w:pPr>
        <w:spacing w:after="0"/>
        <w:ind w:left="0"/>
        <w:jc w:val="both"/>
      </w:pPr>
      <w:r>
        <w:rPr>
          <w:rFonts w:ascii="Times New Roman"/>
          <w:b w:val="false"/>
          <w:i w:val="false"/>
          <w:color w:val="000000"/>
          <w:sz w:val="28"/>
        </w:rPr>
        <w:t>
      27. "Бұзушылық туралы мәліметтер ұсыну" (P.SS.11.PRC.002) рәсімі егер, межелі орын мемлекетінің уәкілетті органы карантиндік фитосанитарлық бақылау (қадағалау) жүргізу кезінде берілген фитосанитариялық сертификатқа немесе карантинге жатқызылған өнім партиясына қатысты бұзушылық анықтаған жағдайда орындалады.</w:t>
      </w:r>
    </w:p>
    <w:bookmarkEnd w:id="71"/>
    <w:bookmarkStart w:name="z79" w:id="72"/>
    <w:p>
      <w:pPr>
        <w:spacing w:after="0"/>
        <w:ind w:left="0"/>
        <w:jc w:val="both"/>
      </w:pPr>
      <w:r>
        <w:rPr>
          <w:rFonts w:ascii="Times New Roman"/>
          <w:b w:val="false"/>
          <w:i w:val="false"/>
          <w:color w:val="000000"/>
          <w:sz w:val="28"/>
        </w:rPr>
        <w:t>
      28. Алдымен "Бұзушылық туралы мәліметтер ұсыну" (P.SS.11.OPR.004) операциясы орындалады, оны орындау нәтижелері бойынша межелі орын мемлекетінің уәкілетті органы бұзушылық туралы мәліметтерді қалыптастырады және жөнелту орны мемлекетінің уәкілетті органына жібереді.</w:t>
      </w:r>
    </w:p>
    <w:bookmarkEnd w:id="72"/>
    <w:bookmarkStart w:name="z80" w:id="73"/>
    <w:p>
      <w:pPr>
        <w:spacing w:after="0"/>
        <w:ind w:left="0"/>
        <w:jc w:val="both"/>
      </w:pPr>
      <w:r>
        <w:rPr>
          <w:rFonts w:ascii="Times New Roman"/>
          <w:b w:val="false"/>
          <w:i w:val="false"/>
          <w:color w:val="000000"/>
          <w:sz w:val="28"/>
        </w:rPr>
        <w:t>
      29. Жөнелту орны мемлекетінің уәкілетті органы бұзушылық туралы мәліметтерді алған кезде "Бұзушылық туралы мәліметтерді қабылдау және өңдеу" (P.SS.11.OPR.005) операциясы орындалады, оны орындау нәтижелері бойынша көрсетілген мәліметтерді қабылдау және өңдеу жүзеге асырылады. Межелі орын мемлекетінің уәкілетті органына бұзушылық туралы мәліметтерді өңдеу туралы хабарлама жіберіледі.</w:t>
      </w:r>
    </w:p>
    <w:bookmarkEnd w:id="73"/>
    <w:bookmarkStart w:name="z81" w:id="74"/>
    <w:p>
      <w:pPr>
        <w:spacing w:after="0"/>
        <w:ind w:left="0"/>
        <w:jc w:val="both"/>
      </w:pPr>
      <w:r>
        <w:rPr>
          <w:rFonts w:ascii="Times New Roman"/>
          <w:b w:val="false"/>
          <w:i w:val="false"/>
          <w:color w:val="000000"/>
          <w:sz w:val="28"/>
        </w:rPr>
        <w:t>
      30. Межелі орын мемлекетінің уәкілетті органына бұзушылық туралы мәліметтерді өңдеу туралы хабарламаны алған кезде "Бұзушылық туралы мәліметтерді өңдеу туралы хабарлама алу" (P.SS.11.OPR.006) операциясы орындалады, оны орындау нәтижелері бойынша көрсетілген хабарламаны қабылдау және өңдеу жүзеге асырылады.</w:t>
      </w:r>
    </w:p>
    <w:bookmarkEnd w:id="74"/>
    <w:bookmarkStart w:name="z82" w:id="75"/>
    <w:p>
      <w:pPr>
        <w:spacing w:after="0"/>
        <w:ind w:left="0"/>
        <w:jc w:val="both"/>
      </w:pPr>
      <w:r>
        <w:rPr>
          <w:rFonts w:ascii="Times New Roman"/>
          <w:b w:val="false"/>
          <w:i w:val="false"/>
          <w:color w:val="000000"/>
          <w:sz w:val="28"/>
        </w:rPr>
        <w:t>
      31. Жөнелту орны мемлекетінің уәкілетті органына бұзушылық туралы мәліметтерді беру "Бұзушылық туралы мәліметтер ұсыну" (P.SS.11.PRC.002) рәсімін орындау нәтижелері болып табылады.</w:t>
      </w:r>
    </w:p>
    <w:bookmarkEnd w:id="75"/>
    <w:bookmarkStart w:name="z83" w:id="76"/>
    <w:p>
      <w:pPr>
        <w:spacing w:after="0"/>
        <w:ind w:left="0"/>
        <w:jc w:val="both"/>
      </w:pPr>
      <w:r>
        <w:rPr>
          <w:rFonts w:ascii="Times New Roman"/>
          <w:b w:val="false"/>
          <w:i w:val="false"/>
          <w:color w:val="000000"/>
          <w:sz w:val="28"/>
        </w:rPr>
        <w:t>
      32. "Бұзушылық туралы мәліметтер ұсыну" (P.SS.11.PRC.002) рәсімі шеңберінде орындалатын ортақ процесс операцияларының тізбесі 9-кестеде келтірілген.</w:t>
      </w:r>
    </w:p>
    <w:bookmarkEnd w:id="76"/>
    <w:bookmarkStart w:name="z84" w:id="77"/>
    <w:p>
      <w:pPr>
        <w:spacing w:after="0"/>
        <w:ind w:left="0"/>
        <w:jc w:val="both"/>
      </w:pPr>
      <w:r>
        <w:rPr>
          <w:rFonts w:ascii="Times New Roman"/>
          <w:b w:val="false"/>
          <w:i w:val="false"/>
          <w:color w:val="000000"/>
          <w:sz w:val="28"/>
        </w:rPr>
        <w:t>
      9-кесте</w:t>
      </w:r>
    </w:p>
    <w:bookmarkEnd w:id="77"/>
    <w:bookmarkStart w:name="z85" w:id="78"/>
    <w:p>
      <w:pPr>
        <w:spacing w:after="0"/>
        <w:ind w:left="0"/>
        <w:jc w:val="left"/>
      </w:pPr>
      <w:r>
        <w:rPr>
          <w:rFonts w:ascii="Times New Roman"/>
          <w:b/>
          <w:i w:val="false"/>
          <w:color w:val="000000"/>
        </w:rPr>
        <w:t xml:space="preserve"> "Бұзушылық туралы мәліметтер ұсыну" (P.SS.11.PRC.002) рәсімі шеңберінде орындалатын ортақ процесс операцияларының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bl>
    <w:bookmarkStart w:name="z86" w:id="79"/>
    <w:p>
      <w:pPr>
        <w:spacing w:after="0"/>
        <w:ind w:left="0"/>
        <w:jc w:val="both"/>
      </w:pPr>
      <w:r>
        <w:rPr>
          <w:rFonts w:ascii="Times New Roman"/>
          <w:b w:val="false"/>
          <w:i w:val="false"/>
          <w:color w:val="000000"/>
          <w:sz w:val="28"/>
        </w:rPr>
        <w:t>
      10-кесте</w:t>
      </w:r>
    </w:p>
    <w:bookmarkEnd w:id="79"/>
    <w:bookmarkStart w:name="z87" w:id="80"/>
    <w:p>
      <w:pPr>
        <w:spacing w:after="0"/>
        <w:ind w:left="0"/>
        <w:jc w:val="left"/>
      </w:pPr>
      <w:r>
        <w:rPr>
          <w:rFonts w:ascii="Times New Roman"/>
          <w:b/>
          <w:i w:val="false"/>
          <w:color w:val="000000"/>
        </w:rPr>
        <w:t xml:space="preserve"> "Бұзушылық туралы мәліметтер ұсыну" (P.SS.11.OPR.004)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сертификатқа немесе карантинге жатқызылған өнім партиясына қатысты бұзушылық анықтаған жағдайда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 ақпараттық өзара іс-қимыл регламентіне сәйкес бұзушылық туралы мәліметтерді қалыптастырады және жөнелту орны мемлекетінің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жөнелту орны мемлекетінің уәкілетті органына жіберілді</w:t>
            </w:r>
          </w:p>
        </w:tc>
      </w:tr>
    </w:tbl>
    <w:bookmarkStart w:name="z88" w:id="81"/>
    <w:p>
      <w:pPr>
        <w:spacing w:after="0"/>
        <w:ind w:left="0"/>
        <w:jc w:val="both"/>
      </w:pPr>
      <w:r>
        <w:rPr>
          <w:rFonts w:ascii="Times New Roman"/>
          <w:b w:val="false"/>
          <w:i w:val="false"/>
          <w:color w:val="000000"/>
          <w:sz w:val="28"/>
        </w:rPr>
        <w:t>
      11-кесте</w:t>
      </w:r>
    </w:p>
    <w:bookmarkEnd w:id="81"/>
    <w:bookmarkStart w:name="z89" w:id="82"/>
    <w:p>
      <w:pPr>
        <w:spacing w:after="0"/>
        <w:ind w:left="0"/>
        <w:jc w:val="left"/>
      </w:pPr>
      <w:r>
        <w:rPr>
          <w:rFonts w:ascii="Times New Roman"/>
          <w:b/>
          <w:i w:val="false"/>
          <w:color w:val="000000"/>
        </w:rPr>
        <w:t xml:space="preserve"> "Бұзушылық туралы мәліметтерді қабылдау және өңдеу" (P.SS.11.OPR.005) операциясының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бұзушылық туралы мәліметтерді алған кезде ("Бұзушылық туралы мәліметтер ұсыну" (P.SS.11.OPR.004)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 Хабарлама мен электрондық құжат (мәліметтер) Уәкілетті органдар арасында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бұзушылық туралы мәліметтерді қабылдауды және өңдеуді жүзеге асырады және межелі орын мемлекетінің уәкілетті органына бұзушылық туралы мәліметтерді өңдеу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өңделді, бұзушылық туралы мәліметтерді өңдеу туралы хабарлама межелі орын мемлекетінің уәкілетті органына жіберілді</w:t>
            </w:r>
          </w:p>
        </w:tc>
      </w:tr>
    </w:tbl>
    <w:bookmarkStart w:name="z90" w:id="83"/>
    <w:p>
      <w:pPr>
        <w:spacing w:after="0"/>
        <w:ind w:left="0"/>
        <w:jc w:val="both"/>
      </w:pPr>
      <w:r>
        <w:rPr>
          <w:rFonts w:ascii="Times New Roman"/>
          <w:b w:val="false"/>
          <w:i w:val="false"/>
          <w:color w:val="000000"/>
          <w:sz w:val="28"/>
        </w:rPr>
        <w:t>
      12-кесте</w:t>
      </w:r>
    </w:p>
    <w:bookmarkEnd w:id="83"/>
    <w:bookmarkStart w:name="z91" w:id="84"/>
    <w:p>
      <w:pPr>
        <w:spacing w:after="0"/>
        <w:ind w:left="0"/>
        <w:jc w:val="left"/>
      </w:pPr>
      <w:r>
        <w:rPr>
          <w:rFonts w:ascii="Times New Roman"/>
          <w:b/>
          <w:i w:val="false"/>
          <w:color w:val="000000"/>
        </w:rPr>
        <w:t xml:space="preserve"> "Бұзушылық туралы мәліметтерді өңдеу туралы хабарлама алу" (P.SS.11.OPR.006) операциясының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 туралы мәліметтерді өңдеу туралы хабарламаны алған кезде ("Бұзушылық туралы мәліметтерді қабылдау және өңдеу" (P.SS.11.OPR.005) операциясы)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 ақпараттық өзара іс-қимыл регламентіне сәйкес бұзушылық туралы мәліметтерді өңдеу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өңдеу нәтижелері туралы хабарлама өңделді</w:t>
            </w:r>
          </w:p>
        </w:tc>
      </w:tr>
    </w:tbl>
    <w:bookmarkStart w:name="z92" w:id="85"/>
    <w:p>
      <w:pPr>
        <w:spacing w:after="0"/>
        <w:ind w:left="0"/>
        <w:jc w:val="left"/>
      </w:pPr>
      <w:r>
        <w:rPr>
          <w:rFonts w:ascii="Times New Roman"/>
          <w:b/>
          <w:i w:val="false"/>
          <w:color w:val="000000"/>
        </w:rPr>
        <w:t xml:space="preserve"> "Алып қойылған фитосанитариялық сертификат туралы мәліметтерді ұсыну" (P.SS.11.PRC.003) рәсімі</w:t>
      </w:r>
    </w:p>
    <w:bookmarkEnd w:id="85"/>
    <w:bookmarkStart w:name="z93" w:id="86"/>
    <w:p>
      <w:pPr>
        <w:spacing w:after="0"/>
        <w:ind w:left="0"/>
        <w:jc w:val="both"/>
      </w:pPr>
      <w:r>
        <w:rPr>
          <w:rFonts w:ascii="Times New Roman"/>
          <w:b w:val="false"/>
          <w:i w:val="false"/>
          <w:color w:val="000000"/>
          <w:sz w:val="28"/>
        </w:rPr>
        <w:t>
      33. "Алып қойылған  фитосанитариялық сертификат туралы мәліметтерді ұсыну" (P.SS.11.PRC.003) рәсімін орындау схемасы 4-суретте берілген.</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"Алып қойылған фитосанитариялық сертификат туралы мәліметтерді ұсыну" (P.SS.11.PRC.003) рәсімін орындау схемасы</w:t>
      </w:r>
    </w:p>
    <w:bookmarkStart w:name="z94" w:id="87"/>
    <w:p>
      <w:pPr>
        <w:spacing w:after="0"/>
        <w:ind w:left="0"/>
        <w:jc w:val="both"/>
      </w:pPr>
      <w:r>
        <w:rPr>
          <w:rFonts w:ascii="Times New Roman"/>
          <w:b w:val="false"/>
          <w:i w:val="false"/>
          <w:color w:val="000000"/>
          <w:sz w:val="28"/>
        </w:rPr>
        <w:t>
      34. "Алып қойылған фитосанитариялық сертификат туралы мәліметтерді ұсыну" (P.SS.11.PRC.003) рәсімі карантинге жатқызылған өнімнің партиясын жеткізу орны бойынша карантиндік фитосанитарлық бақылауды (қадағалауды) жүзеге асыру кезінде фитосанитариялық сертификатты алып қою фактісі бойынша орындалады.</w:t>
      </w:r>
    </w:p>
    <w:bookmarkEnd w:id="87"/>
    <w:bookmarkStart w:name="z95" w:id="88"/>
    <w:p>
      <w:pPr>
        <w:spacing w:after="0"/>
        <w:ind w:left="0"/>
        <w:jc w:val="both"/>
      </w:pPr>
      <w:r>
        <w:rPr>
          <w:rFonts w:ascii="Times New Roman"/>
          <w:b w:val="false"/>
          <w:i w:val="false"/>
          <w:color w:val="000000"/>
          <w:sz w:val="28"/>
        </w:rPr>
        <w:t>
      35. Алдымен "Алып қойылған фитосанитариялық сертификат туралы мәліметтерді ұсыну" (P.SS.11.OPR.007) операциясы орындалады, оны орындау нәтижелері бойынша межелі орын мемлекетінің уәкілетті органы алып қойылған фитосанитариялық сертификат туралы мәліметтерді қалыптастырады және жөнелту орны мемлекетінің уәкілетті органына жібереді.</w:t>
      </w:r>
    </w:p>
    <w:bookmarkEnd w:id="88"/>
    <w:bookmarkStart w:name="z96" w:id="89"/>
    <w:p>
      <w:pPr>
        <w:spacing w:after="0"/>
        <w:ind w:left="0"/>
        <w:jc w:val="both"/>
      </w:pPr>
      <w:r>
        <w:rPr>
          <w:rFonts w:ascii="Times New Roman"/>
          <w:b w:val="false"/>
          <w:i w:val="false"/>
          <w:color w:val="000000"/>
          <w:sz w:val="28"/>
        </w:rPr>
        <w:t>
      36. Жөнелту орны мемлекетінің уәкілетті органы алып қойылған фитосанитариялық сертификат туралы мәліметтерді алған кезде "Алып қойылған фитосанитариялық сертификат туралы мәліметтерді қабылдау және өңдеу" (P.SS.11.OPR.008) операциясы орындалады, оны орындау нәтижелері бойынша көрсетілген мәліметтерді қабылдау және өңдеу жүзеге асырылады. Межелі орын мемлекетінің уәкілетті органына алып қойылған фитосанитариялық сертификат туралы мәліметтерді өңдеу туралы хабарлама жіберіледі.</w:t>
      </w:r>
    </w:p>
    <w:bookmarkEnd w:id="89"/>
    <w:bookmarkStart w:name="z97" w:id="90"/>
    <w:p>
      <w:pPr>
        <w:spacing w:after="0"/>
        <w:ind w:left="0"/>
        <w:jc w:val="both"/>
      </w:pPr>
      <w:r>
        <w:rPr>
          <w:rFonts w:ascii="Times New Roman"/>
          <w:b w:val="false"/>
          <w:i w:val="false"/>
          <w:color w:val="000000"/>
          <w:sz w:val="28"/>
        </w:rPr>
        <w:t>
      37. Межелі орын мемлекетінің уәкілетті органы алып қойылған фитосанитариялық сертификат туралы мәліметтерді өңдеу туралы хабарлама алған кезде "Алып қойылған фитосанитариялық сертификат туралы мәліметтерді өңдеу туралы хабарлама алу" (P.SS.11.OPR.009) операциясы орындалады, оны орындау нәтижелері бойынша көрсетілген хабарламаны қабылдау және өңдеу жүзеге асырылады.</w:t>
      </w:r>
    </w:p>
    <w:bookmarkEnd w:id="90"/>
    <w:bookmarkStart w:name="z98" w:id="91"/>
    <w:p>
      <w:pPr>
        <w:spacing w:after="0"/>
        <w:ind w:left="0"/>
        <w:jc w:val="both"/>
      </w:pPr>
      <w:r>
        <w:rPr>
          <w:rFonts w:ascii="Times New Roman"/>
          <w:b w:val="false"/>
          <w:i w:val="false"/>
          <w:color w:val="000000"/>
          <w:sz w:val="28"/>
        </w:rPr>
        <w:t>
      38. Жөнелту орны мемлекетінің уәкілетті органына алып қойылған фитосанитариялық сертификат туралы мәліметтерді беру "Алып қойылған фитосанитариялық сертификат туралы мәліметтерді ұсыну" (P.SS.11.PRC.003) рәсімін орындау нәтижелері болып табылады.</w:t>
      </w:r>
    </w:p>
    <w:bookmarkEnd w:id="91"/>
    <w:bookmarkStart w:name="z99" w:id="92"/>
    <w:p>
      <w:pPr>
        <w:spacing w:after="0"/>
        <w:ind w:left="0"/>
        <w:jc w:val="both"/>
      </w:pPr>
      <w:r>
        <w:rPr>
          <w:rFonts w:ascii="Times New Roman"/>
          <w:b w:val="false"/>
          <w:i w:val="false"/>
          <w:color w:val="000000"/>
          <w:sz w:val="28"/>
        </w:rPr>
        <w:t>
      39. "Алып қойылған фитосанитариялық сертификат туралы мәліметтерді ұсыну" (P.SS.11.PRC.003) рәсімі шеңберінде орындалатын ортақ процесс операцияларының тізбесі 13-кестеде келтірілген.</w:t>
      </w:r>
    </w:p>
    <w:bookmarkEnd w:id="92"/>
    <w:bookmarkStart w:name="z100" w:id="93"/>
    <w:p>
      <w:pPr>
        <w:spacing w:after="0"/>
        <w:ind w:left="0"/>
        <w:jc w:val="both"/>
      </w:pPr>
      <w:r>
        <w:rPr>
          <w:rFonts w:ascii="Times New Roman"/>
          <w:b w:val="false"/>
          <w:i w:val="false"/>
          <w:color w:val="000000"/>
          <w:sz w:val="28"/>
        </w:rPr>
        <w:t>
      13-кесте</w:t>
      </w:r>
    </w:p>
    <w:bookmarkEnd w:id="93"/>
    <w:bookmarkStart w:name="z101" w:id="94"/>
    <w:p>
      <w:pPr>
        <w:spacing w:after="0"/>
        <w:ind w:left="0"/>
        <w:jc w:val="left"/>
      </w:pPr>
      <w:r>
        <w:rPr>
          <w:rFonts w:ascii="Times New Roman"/>
          <w:b/>
          <w:i w:val="false"/>
          <w:color w:val="000000"/>
        </w:rPr>
        <w:t xml:space="preserve"> "Алып қойылған фитосанитариялық сертификат туралы мәліметтерді ұсыну" (P.SS.11.PRC.003) рәсімі шеңберінде орындалатын ортақ процесс операцияларының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02" w:id="95"/>
    <w:p>
      <w:pPr>
        <w:spacing w:after="0"/>
        <w:ind w:left="0"/>
        <w:jc w:val="both"/>
      </w:pPr>
      <w:r>
        <w:rPr>
          <w:rFonts w:ascii="Times New Roman"/>
          <w:b w:val="false"/>
          <w:i w:val="false"/>
          <w:color w:val="000000"/>
          <w:sz w:val="28"/>
        </w:rPr>
        <w:t>
      14-кесте</w:t>
      </w:r>
    </w:p>
    <w:bookmarkEnd w:id="95"/>
    <w:bookmarkStart w:name="z103" w:id="96"/>
    <w:p>
      <w:pPr>
        <w:spacing w:after="0"/>
        <w:ind w:left="0"/>
        <w:jc w:val="left"/>
      </w:pPr>
      <w:r>
        <w:rPr>
          <w:rFonts w:ascii="Times New Roman"/>
          <w:b/>
          <w:i w:val="false"/>
          <w:color w:val="000000"/>
        </w:rPr>
        <w:t xml:space="preserve"> "Алып қойылған фитосанитариялық сертификат туралы мәліметтерді ұсыну" (P.SS.11.OPR.007)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партиясын жеткізу орны бойынша карантиндік фитосанитарлық бақылауды (қадағалауды) жүзеге асыру кезінде фитосанитариялық сертификатты алып қойған жағдайда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 ақпараттық өзара іс-қимыл регламентіне сәйкес алып қойылған фитосанитариялық сертификат туралы мәліметтерді қалыптастырады және жөнелту орны мемлекетінің уәкілетті органына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қойылған фитосанитариялық сертификат туралы мәліметтер жөнелту орны мемлекетінің уәкілетті органына жіберілді </w:t>
            </w:r>
          </w:p>
        </w:tc>
      </w:tr>
    </w:tbl>
    <w:bookmarkStart w:name="z104" w:id="97"/>
    <w:p>
      <w:pPr>
        <w:spacing w:after="0"/>
        <w:ind w:left="0"/>
        <w:jc w:val="both"/>
      </w:pPr>
      <w:r>
        <w:rPr>
          <w:rFonts w:ascii="Times New Roman"/>
          <w:b w:val="false"/>
          <w:i w:val="false"/>
          <w:color w:val="000000"/>
          <w:sz w:val="28"/>
        </w:rPr>
        <w:t>
      15-кесте</w:t>
      </w:r>
    </w:p>
    <w:bookmarkEnd w:id="97"/>
    <w:bookmarkStart w:name="z105" w:id="98"/>
    <w:p>
      <w:pPr>
        <w:spacing w:after="0"/>
        <w:ind w:left="0"/>
        <w:jc w:val="left"/>
      </w:pPr>
      <w:r>
        <w:rPr>
          <w:rFonts w:ascii="Times New Roman"/>
          <w:b/>
          <w:i w:val="false"/>
          <w:color w:val="000000"/>
        </w:rPr>
        <w:t xml:space="preserve"> "Алып қойылған фитосанитариялық сертификат туралы мәліметтерді қабылдау және өңдеу" (P.SS.11.OPR.008)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қойылған фитосанитариялық сертификат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алып қойылған фитосанитариялық сертификат туралы мәліметтерді алған кезде ("Алып қойылған фитосанитариялық сертификат туралы мәліметтерді ұсыну" (P.SS.11.OPR.007)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 Хабарлама мен электрондық құжат (мәліметтер) Уәкілетті органдар арасында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алып қойылған фитосанитариялық сертификат туралы мәліметтерді қабылдауды және өңдеуді жүзеге асырады және межелі орын мемлекетінің уәкілетті органына алып қойылған фитосанитариялық сертификат туралы мәліметтерді өңдеу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 өңделді, алып қойылған фитосанитариялық сертификат туралы мәліметтер өңдеу туралы хабарлама межелі орын мемлекетінің уәкілетті органына жіберілді</w:t>
            </w:r>
          </w:p>
        </w:tc>
      </w:tr>
    </w:tbl>
    <w:bookmarkStart w:name="z106" w:id="99"/>
    <w:p>
      <w:pPr>
        <w:spacing w:after="0"/>
        <w:ind w:left="0"/>
        <w:jc w:val="both"/>
      </w:pPr>
      <w:r>
        <w:rPr>
          <w:rFonts w:ascii="Times New Roman"/>
          <w:b w:val="false"/>
          <w:i w:val="false"/>
          <w:color w:val="000000"/>
          <w:sz w:val="28"/>
        </w:rPr>
        <w:t>
      16-кесте</w:t>
      </w:r>
    </w:p>
    <w:bookmarkEnd w:id="99"/>
    <w:bookmarkStart w:name="z107" w:id="100"/>
    <w:p>
      <w:pPr>
        <w:spacing w:after="0"/>
        <w:ind w:left="0"/>
        <w:jc w:val="left"/>
      </w:pPr>
      <w:r>
        <w:rPr>
          <w:rFonts w:ascii="Times New Roman"/>
          <w:b/>
          <w:i w:val="false"/>
          <w:color w:val="000000"/>
        </w:rPr>
        <w:t xml:space="preserve"> "Алып қойылған фитосанитариялық сертификат туралы мәліметтерді өңдеу туралы хабарлама алу" (P.SS.11.OPR.009) операциясының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қойылған фитосанитариялық сертификат туралы мәліметтерді өңдеу туралы хабарлама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өңдеу туралы хабарлама алған кезде ("Алып қойылған фитосанитариялық сертификат туралы мәліметтерді қабылдау және өңдеу" (P.SS.11.OPR.008) операция)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 ақпараттық өзара іс-қимыл регламентіне сәйкес алып қойылған фитосанитариялық сертификат туралы мәліметтерді өңдеу туралы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өңдеу нәтижелері туралы хабарлама өңделді</w:t>
            </w:r>
          </w:p>
        </w:tc>
      </w:tr>
    </w:tbl>
    <w:bookmarkStart w:name="z108" w:id="101"/>
    <w:p>
      <w:pPr>
        <w:spacing w:after="0"/>
        <w:ind w:left="0"/>
        <w:jc w:val="left"/>
      </w:pPr>
      <w:r>
        <w:rPr>
          <w:rFonts w:ascii="Times New Roman"/>
          <w:b/>
          <w:i w:val="false"/>
          <w:color w:val="000000"/>
        </w:rPr>
        <w:t xml:space="preserve"> "Сұрау салу бойынша фитосанитариялық сертификатты беру немесе бермеу фактісі туралы мәліметтерді ұсыну" (P.SS.11.PRC.004) рәсімі</w:t>
      </w:r>
    </w:p>
    <w:bookmarkEnd w:id="101"/>
    <w:bookmarkStart w:name="z109" w:id="102"/>
    <w:p>
      <w:pPr>
        <w:spacing w:after="0"/>
        <w:ind w:left="0"/>
        <w:jc w:val="both"/>
      </w:pPr>
      <w:r>
        <w:rPr>
          <w:rFonts w:ascii="Times New Roman"/>
          <w:b w:val="false"/>
          <w:i w:val="false"/>
          <w:color w:val="000000"/>
          <w:sz w:val="28"/>
        </w:rPr>
        <w:t>
      40. "Сұрау салу бойынша фитосанитариялық сертификатты беру немесе бермеу фактісі туралы мәліметтерді ұсыну" (P.SS.11.PRC.004) рәсімін орындау схемасы 5-суретте берілген.</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"Сұрау салу бойынша фитосанитариялық сертификатты беру немесе бермеу фактісі туралы мәліметтерді ұсыну" (P.SS.11.PRC.004) рәсімін орындау схемасы</w:t>
      </w:r>
    </w:p>
    <w:bookmarkStart w:name="z110" w:id="103"/>
    <w:p>
      <w:pPr>
        <w:spacing w:after="0"/>
        <w:ind w:left="0"/>
        <w:jc w:val="both"/>
      </w:pPr>
      <w:r>
        <w:rPr>
          <w:rFonts w:ascii="Times New Roman"/>
          <w:b w:val="false"/>
          <w:i w:val="false"/>
          <w:color w:val="000000"/>
          <w:sz w:val="28"/>
        </w:rPr>
        <w:t>
      41. "Сұрау салу бойынша фитосанитариялық сертификатты беру немесе бермеу фактісі туралы мәліметтерді ұсыну" (P.SS.11.PRC.004) рәсімі фитосанитариялық сертификатты беру фактісін тексеру және межелі орын мемлекетінің уәкілетті органының фитосанитариялық сертификат туралы мәліметтерді алуы мақсатында, фитосанитариялық сертификатты беру орны мүше мемлекет болып табылуы шартымен орындалады.</w:t>
      </w:r>
    </w:p>
    <w:bookmarkEnd w:id="103"/>
    <w:bookmarkStart w:name="z111" w:id="104"/>
    <w:p>
      <w:pPr>
        <w:spacing w:after="0"/>
        <w:ind w:left="0"/>
        <w:jc w:val="both"/>
      </w:pPr>
      <w:r>
        <w:rPr>
          <w:rFonts w:ascii="Times New Roman"/>
          <w:b w:val="false"/>
          <w:i w:val="false"/>
          <w:color w:val="000000"/>
          <w:sz w:val="28"/>
        </w:rPr>
        <w:t>
      42. Алдымен "Фитосанитариялық сертификат туралы мәліметтерге сұрау салу" (P.SS.11.OPR.010) операциясы орындалады, оны орындау нәтижелері бойынша межелі орын мемлекетінің уәкілетті органы фитосанитариялық сертификат туралы мәліметтерге сұрау салуды қалыптастырады және жөнелту орны мемлекетінің уәкілетті органына жібереді.</w:t>
      </w:r>
    </w:p>
    <w:bookmarkEnd w:id="104"/>
    <w:bookmarkStart w:name="z112" w:id="105"/>
    <w:p>
      <w:pPr>
        <w:spacing w:after="0"/>
        <w:ind w:left="0"/>
        <w:jc w:val="both"/>
      </w:pPr>
      <w:r>
        <w:rPr>
          <w:rFonts w:ascii="Times New Roman"/>
          <w:b w:val="false"/>
          <w:i w:val="false"/>
          <w:color w:val="000000"/>
          <w:sz w:val="28"/>
        </w:rPr>
        <w:t>
      43. Жөнелту орны мемлекетінің уәкілетті органы фитосанитариялық сертификат туралы мәліметтерді ұсынуға сұрау салу алған кезде "Сұрау салуды өңдеу және фитосанитариялық сертификат туралы мәліметтерді ұсыну" (P.SS.11.OPR.011) операциясы орындалады, оны орындау нәтижелері бойынша сұрау салынған мәліметтер қалыптастырылады және межелі орын мемлекетінің уәкілетті органына жіберіледі немесе сұрау салу параметрлерін қанағаттандыратын мәліметтердің жоқ екендігі туралы хабарлама жіберіледі.</w:t>
      </w:r>
    </w:p>
    <w:bookmarkEnd w:id="105"/>
    <w:bookmarkStart w:name="z113" w:id="106"/>
    <w:p>
      <w:pPr>
        <w:spacing w:after="0"/>
        <w:ind w:left="0"/>
        <w:jc w:val="both"/>
      </w:pPr>
      <w:r>
        <w:rPr>
          <w:rFonts w:ascii="Times New Roman"/>
          <w:b w:val="false"/>
          <w:i w:val="false"/>
          <w:color w:val="000000"/>
          <w:sz w:val="28"/>
        </w:rPr>
        <w:t>
      44. Межелі орын мемлекетінің уәкілетті органы фитосанитариялық сертификат туралы мәліметтерді алған кезде "Фитосанитариялық сертификат туралы мәліметтерді қабылдау және өңдеу" (P.SS.11.OPR.012) операциясы орындалады.</w:t>
      </w:r>
    </w:p>
    <w:bookmarkEnd w:id="106"/>
    <w:bookmarkStart w:name="z114" w:id="107"/>
    <w:p>
      <w:pPr>
        <w:spacing w:after="0"/>
        <w:ind w:left="0"/>
        <w:jc w:val="both"/>
      </w:pPr>
      <w:r>
        <w:rPr>
          <w:rFonts w:ascii="Times New Roman"/>
          <w:b w:val="false"/>
          <w:i w:val="false"/>
          <w:color w:val="000000"/>
          <w:sz w:val="28"/>
        </w:rPr>
        <w:t>
      45. Межелі орын мемлекетінің уәкілетті органының берілген фитосанитариялық сертификат туралы мәліметтерді немесе сұрау салу параметрлерін қанағаттандыратын мәліметтердің жоқ екендігі туралы хабарламаны алуы "Сұрау салу бойынша фитосанитариялық сертификатты беру немесе бермеу туралы мәліметтерді ұсыну" (P.SS.11.PRC.004) рәсімін орындау нәтижесі болып табылады.</w:t>
      </w:r>
    </w:p>
    <w:bookmarkEnd w:id="107"/>
    <w:bookmarkStart w:name="z115" w:id="108"/>
    <w:p>
      <w:pPr>
        <w:spacing w:after="0"/>
        <w:ind w:left="0"/>
        <w:jc w:val="both"/>
      </w:pPr>
      <w:r>
        <w:rPr>
          <w:rFonts w:ascii="Times New Roman"/>
          <w:b w:val="false"/>
          <w:i w:val="false"/>
          <w:color w:val="000000"/>
          <w:sz w:val="28"/>
        </w:rPr>
        <w:t>
      46. "Сұрау салу бойынша фитосанитариялық сертификатты беру немесе бермеу туралы мәліметтерді ұсыну" (P.SS.11.PRC.004) рәсімі шеңберінде орындалатын ортақ процесс операцияларының тізбесі 17-кестеде келтірілген.</w:t>
      </w:r>
    </w:p>
    <w:bookmarkEnd w:id="108"/>
    <w:bookmarkStart w:name="z116" w:id="109"/>
    <w:p>
      <w:pPr>
        <w:spacing w:after="0"/>
        <w:ind w:left="0"/>
        <w:jc w:val="both"/>
      </w:pPr>
      <w:r>
        <w:rPr>
          <w:rFonts w:ascii="Times New Roman"/>
          <w:b w:val="false"/>
          <w:i w:val="false"/>
          <w:color w:val="000000"/>
          <w:sz w:val="28"/>
        </w:rPr>
        <w:t>
      17-кесте</w:t>
      </w:r>
    </w:p>
    <w:bookmarkEnd w:id="109"/>
    <w:bookmarkStart w:name="z117" w:id="110"/>
    <w:p>
      <w:pPr>
        <w:spacing w:after="0"/>
        <w:ind w:left="0"/>
        <w:jc w:val="left"/>
      </w:pPr>
      <w:r>
        <w:rPr>
          <w:rFonts w:ascii="Times New Roman"/>
          <w:b/>
          <w:i w:val="false"/>
          <w:color w:val="000000"/>
        </w:rPr>
        <w:t xml:space="preserve"> "Сұрау салу бойынша фитосанитариялық сертификатты беру немесе бермеу туралы мәліметтерді ұсыну" (P.SS.11.PRC.004) рәсімі шеңберінде орындалатын ортақ процесс операцияларының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18-кестесінде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өңдеу және фитосанитариялық сертификат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19-кестесінде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20-кестесінде келтірілген </w:t>
            </w:r>
          </w:p>
        </w:tc>
      </w:tr>
    </w:tbl>
    <w:bookmarkStart w:name="z118" w:id="111"/>
    <w:p>
      <w:pPr>
        <w:spacing w:after="0"/>
        <w:ind w:left="0"/>
        <w:jc w:val="both"/>
      </w:pPr>
      <w:r>
        <w:rPr>
          <w:rFonts w:ascii="Times New Roman"/>
          <w:b w:val="false"/>
          <w:i w:val="false"/>
          <w:color w:val="000000"/>
          <w:sz w:val="28"/>
        </w:rPr>
        <w:t>
      18-кесте</w:t>
      </w:r>
    </w:p>
    <w:bookmarkEnd w:id="111"/>
    <w:bookmarkStart w:name="z119" w:id="112"/>
    <w:p>
      <w:pPr>
        <w:spacing w:after="0"/>
        <w:ind w:left="0"/>
        <w:jc w:val="left"/>
      </w:pPr>
      <w:r>
        <w:rPr>
          <w:rFonts w:ascii="Times New Roman"/>
          <w:b/>
          <w:i w:val="false"/>
          <w:color w:val="000000"/>
        </w:rPr>
        <w:t xml:space="preserve"> "Фитосанитариялық сертификат туралы мәліметтерге сұрау салу" (P.SS.11.OPR.010)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 беру фактісін тексеру және фитосанитариялық сертификат туралы мәліметтерді алу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 ақпараттық өзара іс-қимыл регламентіне сәйкес фитосанитариялық сертификат туралы мәліметтерді ұсынуға арналған сұрау салуды қалыптастырады және жөнелту орны мемлекетінің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туралы мәліметтерді ұсынуға арналған сұрау салу жөнелту орны мемлекетінің уәкілетті органына жіберілді </w:t>
            </w:r>
          </w:p>
        </w:tc>
      </w:tr>
    </w:tbl>
    <w:bookmarkStart w:name="z120" w:id="113"/>
    <w:p>
      <w:pPr>
        <w:spacing w:after="0"/>
        <w:ind w:left="0"/>
        <w:jc w:val="both"/>
      </w:pPr>
      <w:r>
        <w:rPr>
          <w:rFonts w:ascii="Times New Roman"/>
          <w:b w:val="false"/>
          <w:i w:val="false"/>
          <w:color w:val="000000"/>
          <w:sz w:val="28"/>
        </w:rPr>
        <w:t>
      19-кесте</w:t>
      </w:r>
    </w:p>
    <w:bookmarkEnd w:id="113"/>
    <w:bookmarkStart w:name="z121" w:id="114"/>
    <w:p>
      <w:pPr>
        <w:spacing w:after="0"/>
        <w:ind w:left="0"/>
        <w:jc w:val="left"/>
      </w:pPr>
      <w:r>
        <w:rPr>
          <w:rFonts w:ascii="Times New Roman"/>
          <w:b/>
          <w:i w:val="false"/>
          <w:color w:val="000000"/>
        </w:rPr>
        <w:t xml:space="preserve"> "Сұрау салуды өңдеу және фитосанитариялық сертификат туралы мәліметтерді ұсыну" (P.SS.11.OPR.011)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 туралы мәліметтерді ұсынуға арналған сұрау салу алған кезде ("Фитосанитариялық сертификат туралы мәліметтерге сұрау салу" (P.SS.11.OPR.010)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 ақпараттық өзара іс-қимыл регламентіне сәйкес сұрау салуды қабылдауды және өңдеуді жүзеге асырады, фитосанитариялық сертификат туралы мәліметтерді не сұрау салу параметрлерін қанағаттандыратын мәліметтердің жоқ екендігі туралы хабарламаны қалыптастырады және межелі орын мемлекетінің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не сұрау салу параметрлерін қанағаттандыратын мәліметтердің жоқ екендігі туралы хабарлама межелі орын мемлекетінің уәкілетті органына жіберілді</w:t>
            </w:r>
          </w:p>
        </w:tc>
      </w:tr>
    </w:tbl>
    <w:bookmarkStart w:name="z122" w:id="115"/>
    <w:p>
      <w:pPr>
        <w:spacing w:after="0"/>
        <w:ind w:left="0"/>
        <w:jc w:val="both"/>
      </w:pPr>
      <w:r>
        <w:rPr>
          <w:rFonts w:ascii="Times New Roman"/>
          <w:b w:val="false"/>
          <w:i w:val="false"/>
          <w:color w:val="000000"/>
          <w:sz w:val="28"/>
        </w:rPr>
        <w:t>
      20-кесте</w:t>
      </w:r>
    </w:p>
    <w:bookmarkEnd w:id="115"/>
    <w:bookmarkStart w:name="z123" w:id="116"/>
    <w:p>
      <w:pPr>
        <w:spacing w:after="0"/>
        <w:ind w:left="0"/>
        <w:jc w:val="left"/>
      </w:pPr>
      <w:r>
        <w:rPr>
          <w:rFonts w:ascii="Times New Roman"/>
          <w:b/>
          <w:i w:val="false"/>
          <w:color w:val="000000"/>
        </w:rPr>
        <w:t xml:space="preserve"> "Фитосанитариялық сертификат туралы мәліметтерді қабылдау және өңдеу" (P.SS.11.OPR.012)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 туралы мәліметтерді не сұрау салу параметрлерін қанағаттандыратын мәліметтердің жоқ екендігі туралы хабарламаны алған кезде ("Сұрау салуды өңдеу және фитосанитариялық сертификат туралы мәліметтерді ұсыну" (P.SS.11.OPR.011)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 Хабарлама мен электрондық құжат (мәліметтер) Уәкілетті органдар арасында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 туралы мәліметтерді не сұрау салу параметрлерін қанағаттандыратын мәліметтердің жоқ екендігі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не сұрау салу параметрлерін қанағаттандыратын мәліметтердің жоқ екендігі туралы хабарлама өңделді</w:t>
            </w:r>
          </w:p>
        </w:tc>
      </w:tr>
    </w:tbl>
    <w:bookmarkStart w:name="z124" w:id="117"/>
    <w:p>
      <w:pPr>
        <w:spacing w:after="0"/>
        <w:ind w:left="0"/>
        <w:jc w:val="left"/>
      </w:pPr>
      <w:r>
        <w:rPr>
          <w:rFonts w:ascii="Times New Roman"/>
          <w:b/>
          <w:i w:val="false"/>
          <w:color w:val="000000"/>
        </w:rPr>
        <w:t xml:space="preserve">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w:t>
      </w:r>
    </w:p>
    <w:bookmarkEnd w:id="117"/>
    <w:bookmarkStart w:name="z125" w:id="118"/>
    <w:p>
      <w:pPr>
        <w:spacing w:after="0"/>
        <w:ind w:left="0"/>
        <w:jc w:val="both"/>
      </w:pPr>
      <w:r>
        <w:rPr>
          <w:rFonts w:ascii="Times New Roman"/>
          <w:b w:val="false"/>
          <w:i w:val="false"/>
          <w:color w:val="000000"/>
          <w:sz w:val="28"/>
        </w:rPr>
        <w:t>
      47.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рәсімін орындау схемасы 6-суретте берілген.</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рәсімін орындау схемасы</w:t>
      </w:r>
    </w:p>
    <w:bookmarkStart w:name="z126" w:id="119"/>
    <w:p>
      <w:pPr>
        <w:spacing w:after="0"/>
        <w:ind w:left="0"/>
        <w:jc w:val="both"/>
      </w:pPr>
      <w:r>
        <w:rPr>
          <w:rFonts w:ascii="Times New Roman"/>
          <w:b w:val="false"/>
          <w:i w:val="false"/>
          <w:color w:val="000000"/>
          <w:sz w:val="28"/>
        </w:rPr>
        <w:t>
      48.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 Одақтың кедендік аумағынан басқа мүше мемлекеттердің аумағы арқылы үшінші елдерге әкету кезінде фитосанитариялық сертификат беру фактісін тексеру және уәкілетті органның үшінші елдерге әкетілген карантинге жатқызылған өнімнің партиясына ресімделген фитосанитариялық сертификат туралы мәліметтерді алуы мақсатында, фитосанитариялық сертификатты беру орны мүше мемлекет болып табылуы шартымен орындалады.</w:t>
      </w:r>
    </w:p>
    <w:bookmarkEnd w:id="119"/>
    <w:bookmarkStart w:name="z127" w:id="120"/>
    <w:p>
      <w:pPr>
        <w:spacing w:after="0"/>
        <w:ind w:left="0"/>
        <w:jc w:val="both"/>
      </w:pPr>
      <w:r>
        <w:rPr>
          <w:rFonts w:ascii="Times New Roman"/>
          <w:b w:val="false"/>
          <w:i w:val="false"/>
          <w:color w:val="000000"/>
          <w:sz w:val="28"/>
        </w:rPr>
        <w:t>
      49. Алдымен "Үшінші елдерге әкетілген карантинге жатқызылған өнімнің партиясына ресімделген фитосанитариялық сертификат туралы мәліметтерге сұрау салу" (P.SS.11.OPR.013) операциясы орындалады, оны орындау нәтижелері бойынша уәкілетті орган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салуды қалыптастырады және жөнелту орны мемлекетінің уәкілетті органына жіберіледі.</w:t>
      </w:r>
    </w:p>
    <w:bookmarkEnd w:id="120"/>
    <w:bookmarkStart w:name="z128" w:id="121"/>
    <w:p>
      <w:pPr>
        <w:spacing w:after="0"/>
        <w:ind w:left="0"/>
        <w:jc w:val="both"/>
      </w:pPr>
      <w:r>
        <w:rPr>
          <w:rFonts w:ascii="Times New Roman"/>
          <w:b w:val="false"/>
          <w:i w:val="false"/>
          <w:color w:val="000000"/>
          <w:sz w:val="28"/>
        </w:rPr>
        <w:t>
      50. Жөнелту орны мемлекетінің уәкілетті органы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салуды алған кезде "Сұрау салуды өңдеу және үшінші елдерге әкетілген карантинге жатқызылған өнімнің партиясына ресімделген фитосанитариялық сертификат туралы мәліметтерді ұсыну" (P.SS.11.OPR.014) операциясы орындалады, оны орындау нәтижелері бойынша сұрау салынған мәліметтер қалыптастырылады және уәкілетті органға жіберіледі немесе сұрау салу параметрлерін қанағаттандыратын мәліметтердің жоқ екендігі туралы хабарлама жіберіледі.</w:t>
      </w:r>
    </w:p>
    <w:bookmarkEnd w:id="121"/>
    <w:bookmarkStart w:name="z129" w:id="122"/>
    <w:p>
      <w:pPr>
        <w:spacing w:after="0"/>
        <w:ind w:left="0"/>
        <w:jc w:val="both"/>
      </w:pPr>
      <w:r>
        <w:rPr>
          <w:rFonts w:ascii="Times New Roman"/>
          <w:b w:val="false"/>
          <w:i w:val="false"/>
          <w:color w:val="000000"/>
          <w:sz w:val="28"/>
        </w:rPr>
        <w:t>
      51. Уәкілетті орган үшінші елдерге әкетілген карантинге жатқызылған өнімнің партиясына ресімделген фитосанитариялық сертификат туралы мәліметтерді алған кезде "Үшінші елдерге әкетілген карантинге жатқызылған өнімнің партиясына ресімделген фитосанитариялық сертификат туралы мәліметтерді қабылдау және өңдеу" (P.SS.11.OPR.015) операциясы орындалады.</w:t>
      </w:r>
    </w:p>
    <w:bookmarkEnd w:id="122"/>
    <w:bookmarkStart w:name="z130" w:id="123"/>
    <w:p>
      <w:pPr>
        <w:spacing w:after="0"/>
        <w:ind w:left="0"/>
        <w:jc w:val="both"/>
      </w:pPr>
      <w:r>
        <w:rPr>
          <w:rFonts w:ascii="Times New Roman"/>
          <w:b w:val="false"/>
          <w:i w:val="false"/>
          <w:color w:val="000000"/>
          <w:sz w:val="28"/>
        </w:rPr>
        <w:t>
      52. Уәкілетті органның үшінші елдерге әкетілген карантинге жатқызылған өнімнің партиясына ресімделген фитосанитариялық сертификат туралы мәліметтерді немесе сұрау салу параметрлерін қанағаттандыратын мәліметтердің жоқ екендігі туралы хабарламаны алуы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рәсімін орындау нәтижесі болып табылады.</w:t>
      </w:r>
    </w:p>
    <w:bookmarkEnd w:id="123"/>
    <w:bookmarkStart w:name="z131" w:id="124"/>
    <w:p>
      <w:pPr>
        <w:spacing w:after="0"/>
        <w:ind w:left="0"/>
        <w:jc w:val="both"/>
      </w:pPr>
      <w:r>
        <w:rPr>
          <w:rFonts w:ascii="Times New Roman"/>
          <w:b w:val="false"/>
          <w:i w:val="false"/>
          <w:color w:val="000000"/>
          <w:sz w:val="28"/>
        </w:rPr>
        <w:t>
      53.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 шеңберінде орындалатын ортақ процесс операцияларының тізбесі 21-кестеде келтірілген.</w:t>
      </w:r>
    </w:p>
    <w:bookmarkEnd w:id="124"/>
    <w:bookmarkStart w:name="z132" w:id="125"/>
    <w:p>
      <w:pPr>
        <w:spacing w:after="0"/>
        <w:ind w:left="0"/>
        <w:jc w:val="both"/>
      </w:pPr>
      <w:r>
        <w:rPr>
          <w:rFonts w:ascii="Times New Roman"/>
          <w:b w:val="false"/>
          <w:i w:val="false"/>
          <w:color w:val="000000"/>
          <w:sz w:val="28"/>
        </w:rPr>
        <w:t>
      21-кесте</w:t>
      </w:r>
    </w:p>
    <w:bookmarkEnd w:id="125"/>
    <w:bookmarkStart w:name="z133" w:id="126"/>
    <w:p>
      <w:pPr>
        <w:spacing w:after="0"/>
        <w:ind w:left="0"/>
        <w:jc w:val="left"/>
      </w:pPr>
      <w:r>
        <w:rPr>
          <w:rFonts w:ascii="Times New Roman"/>
          <w:b/>
          <w:i w:val="false"/>
          <w:color w:val="000000"/>
        </w:rPr>
        <w:t xml:space="preserve"> "Сұрау салу бойынша үшінші елдерге әкетілген карантинге жатқызылған өнімнің партиясына ресімделген фитосанитариялық сертификат туралы мәліметтерді ұсыну" (P.SS.11.PRC.005) рәсімі шеңберінде орындалатын ортақ процесс операцияларының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үшінші елдерге әкетілген карантинге жатқызылған өнімнің партиясына ресімделген фитосанитариялық сертификат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34" w:id="127"/>
    <w:p>
      <w:pPr>
        <w:spacing w:after="0"/>
        <w:ind w:left="0"/>
        <w:jc w:val="both"/>
      </w:pPr>
      <w:r>
        <w:rPr>
          <w:rFonts w:ascii="Times New Roman"/>
          <w:b w:val="false"/>
          <w:i w:val="false"/>
          <w:color w:val="000000"/>
          <w:sz w:val="28"/>
        </w:rPr>
        <w:t>
      22-кесте</w:t>
      </w:r>
    </w:p>
    <w:bookmarkEnd w:id="127"/>
    <w:bookmarkStart w:name="z135" w:id="128"/>
    <w:p>
      <w:pPr>
        <w:spacing w:after="0"/>
        <w:ind w:left="0"/>
        <w:jc w:val="left"/>
      </w:pPr>
      <w:r>
        <w:rPr>
          <w:rFonts w:ascii="Times New Roman"/>
          <w:b/>
          <w:i w:val="false"/>
          <w:color w:val="000000"/>
        </w:rPr>
        <w:t xml:space="preserve">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 (P.SS.11.OPR.013) операциясының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аумағынан басқа мүше мемлекеттердің аумағы арқылы үшінші елдерге әкету кезінде фитосанитариялық сертификат беру фактісін тексеру және уәкілетті органның үшінші елдерге әкетілген карантинге жатқызылған өнімнің партиясына ресімделген фитосанитариялық сертификат туралы мәліметтерді алуы мақсатында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 ақпараттық өзара іс-қимыл регламентіне сәйкес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салуды қалыптастырады және жөнелту орны мемлекетінің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 жөнелту орны мемлекетінің уәкілетті органына жіберілді </w:t>
            </w:r>
          </w:p>
        </w:tc>
      </w:tr>
    </w:tbl>
    <w:bookmarkStart w:name="z136" w:id="129"/>
    <w:p>
      <w:pPr>
        <w:spacing w:after="0"/>
        <w:ind w:left="0"/>
        <w:jc w:val="both"/>
      </w:pPr>
      <w:r>
        <w:rPr>
          <w:rFonts w:ascii="Times New Roman"/>
          <w:b w:val="false"/>
          <w:i w:val="false"/>
          <w:color w:val="000000"/>
          <w:sz w:val="28"/>
        </w:rPr>
        <w:t>
      23-кесте</w:t>
      </w:r>
    </w:p>
    <w:bookmarkEnd w:id="129"/>
    <w:bookmarkStart w:name="z137" w:id="130"/>
    <w:p>
      <w:pPr>
        <w:spacing w:after="0"/>
        <w:ind w:left="0"/>
        <w:jc w:val="left"/>
      </w:pPr>
      <w:r>
        <w:rPr>
          <w:rFonts w:ascii="Times New Roman"/>
          <w:b/>
          <w:i w:val="false"/>
          <w:color w:val="000000"/>
        </w:rPr>
        <w:t xml:space="preserve"> "Сұрау салуды өңдеу және үшінші елдерге әкетілген карантинге жатқызылған өнімнің партиясына ресімделген фитосанитариялық сертификат туралы мәліметтерді ұсыну" (P.SS.11.OPR.014) операциясының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үшінші елдерге әкетілген карантинге жатқызылған өнімнің партиясына ресімделген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үшінші елдерге әкетілген карантинге жатқызылған өнімнің партиясына ресімделген фитосанитариялық сертификат туралы мәліметтерді ұсынуға арналған сұрау салуды алған кезде ("Үшінші елдерге әкетілген карантинге жатқызылған өнімнің партиясына ресімделген фитосанитариялық сертификат туралы мәліметтерге сұрау салу" (P.SS.11.OPR.013)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 ақпараттық өзара іс-қимыл регламентіне сәйкес сұрау салуды қабылдауды және өңдеуді жүзеге асырады, үшінші елдерге әкетілген карантинге жатқызылған өнімнің партиясына ресімделген фитосанитариялық сертификат туралы мәліметтерді не сұрау салу параметрлерін қанағаттандыратын мәліметтердің жоқ екендігі туралы хабарламаны қалыптастырады және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 немесе сұрау салу параметрлерін қанағаттандыратын мәліметтердің жоқ екендігі туралы хабарлама уәкілетті органға жіберілді</w:t>
            </w:r>
          </w:p>
        </w:tc>
      </w:tr>
    </w:tbl>
    <w:bookmarkStart w:name="z138" w:id="131"/>
    <w:p>
      <w:pPr>
        <w:spacing w:after="0"/>
        <w:ind w:left="0"/>
        <w:jc w:val="both"/>
      </w:pPr>
      <w:r>
        <w:rPr>
          <w:rFonts w:ascii="Times New Roman"/>
          <w:b w:val="false"/>
          <w:i w:val="false"/>
          <w:color w:val="000000"/>
          <w:sz w:val="28"/>
        </w:rPr>
        <w:t>
      24-кесте</w:t>
      </w:r>
    </w:p>
    <w:bookmarkEnd w:id="131"/>
    <w:bookmarkStart w:name="z139" w:id="132"/>
    <w:p>
      <w:pPr>
        <w:spacing w:after="0"/>
        <w:ind w:left="0"/>
        <w:jc w:val="left"/>
      </w:pPr>
      <w:r>
        <w:rPr>
          <w:rFonts w:ascii="Times New Roman"/>
          <w:b/>
          <w:i w:val="false"/>
          <w:color w:val="000000"/>
        </w:rPr>
        <w:t xml:space="preserve"> "Үшінші елдерге әкетілген карантинге жатқызылған өнімнің партиясына ресімделген фитосанитариялық сертификат туралы мәліметтерді қабылдау және өңдеу" (P.SS.11.OPR.015)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үшінші елдерге әкетілген карантинге жатқызылған өнімнің партиясына ресімделген фитосанитариялық сертификат туралы мәліметтерді немесе сұрау салу параметрлерін қанағаттандыратын мәліметтердің жоқ екендігі туралы хабарлама алған кезде ("Сұрау салуды өңдеу және үшінші елдерге әкетілген карантинге жатқызылған өнімнің партиясына ресімделген фитосанитариялық сертификат туралы мәліметтерді ұсыну" (P.SS.11.OPR.014)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 Хабарлама мен электрондық құжат (мәліметтер) Уәкілетті органдар арасында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үшінші елдерге әкетілген карантинге жатқызылған өнімнің партиясына ресімделген фитосанитариялық сертификат туралы мәліметтерді не сұрау салу параметрлерін қанағаттандыратын мәліметтердің жоқ екендігі туралы хабарлама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үшінші елдерге әкетілген карантинге жатқызылған өнімнің партиясына ресімделген фитосанитариялық сертификат туралы мәліметтерді не сұрау салу параметрлерін қанағаттандыратын мәліметтердің жоқ екендігі туралы хабарлама өңделді</w:t>
            </w:r>
          </w:p>
        </w:tc>
      </w:tr>
    </w:tbl>
    <w:bookmarkStart w:name="z140" w:id="133"/>
    <w:p>
      <w:pPr>
        <w:spacing w:after="0"/>
        <w:ind w:left="0"/>
        <w:jc w:val="left"/>
      </w:pPr>
      <w:r>
        <w:rPr>
          <w:rFonts w:ascii="Times New Roman"/>
          <w:b/>
          <w:i w:val="false"/>
          <w:color w:val="000000"/>
        </w:rPr>
        <w:t xml:space="preserve"> "Сұрау салу бойынша фитосанитариялық сертификаттар және бұзушылықтар туралы жалпыланған мәліметтерді ұсыну" (P.SS.11.PRC.006) рәсімі</w:t>
      </w:r>
    </w:p>
    <w:bookmarkEnd w:id="133"/>
    <w:bookmarkStart w:name="z141" w:id="134"/>
    <w:p>
      <w:pPr>
        <w:spacing w:after="0"/>
        <w:ind w:left="0"/>
        <w:jc w:val="both"/>
      </w:pPr>
      <w:r>
        <w:rPr>
          <w:rFonts w:ascii="Times New Roman"/>
          <w:b w:val="false"/>
          <w:i w:val="false"/>
          <w:color w:val="000000"/>
          <w:sz w:val="28"/>
        </w:rPr>
        <w:t>
      54. "Сұрау салу бойынша фитосанитариялық сертификаттар және бұзушылықтар туралы жалпыланған мәліметтерді ұсыну" (P.SS.11.PRC.006) рәсімін орындау схемасы 7-суретте берілген.</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787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"Сұрау салу бойынша фитосанитариялық сертификаттар және бұзушылықтар туралы жалпыланған мәліметтерді ұсыну" (P.SS.11.PRC.006) рәсімін орындау схемасы</w:t>
      </w:r>
    </w:p>
    <w:bookmarkStart w:name="z142" w:id="135"/>
    <w:p>
      <w:pPr>
        <w:spacing w:after="0"/>
        <w:ind w:left="0"/>
        <w:jc w:val="both"/>
      </w:pPr>
      <w:r>
        <w:rPr>
          <w:rFonts w:ascii="Times New Roman"/>
          <w:b w:val="false"/>
          <w:i w:val="false"/>
          <w:color w:val="000000"/>
          <w:sz w:val="28"/>
        </w:rPr>
        <w:t>
      55. "Сұрау салу бойынша фитосанитариялық сертификаттар және бұзушылықтар туралы жалпыланған мәліметтерді ұсыну" (P.SS.11.PRC.006) рәсімі Комиссия фитосанитариялық сертификаттар және бұзушылықтар туралы жалпыланған мәліметтерді алуы қажет болған кезде орындалады.</w:t>
      </w:r>
    </w:p>
    <w:bookmarkEnd w:id="135"/>
    <w:bookmarkStart w:name="z143" w:id="136"/>
    <w:p>
      <w:pPr>
        <w:spacing w:after="0"/>
        <w:ind w:left="0"/>
        <w:jc w:val="both"/>
      </w:pPr>
      <w:r>
        <w:rPr>
          <w:rFonts w:ascii="Times New Roman"/>
          <w:b w:val="false"/>
          <w:i w:val="false"/>
          <w:color w:val="000000"/>
          <w:sz w:val="28"/>
        </w:rPr>
        <w:t>
      56. Алдымен "Фитосанитариялық сертификаттар және бұзушылықтар туралы жалпыланған мәліметтерге сұрау салу" (P.SS.11.OPR.016) операциясы орындалады, оны орындау нәтижелері бойынша Комиссия фитосанитариялық сертификаттар және бұзушылықтар туралы жалпыланған мәліметтерді ұсынуға арналған сұрау салуды қалыптастырады және уәкілетті органға жібереді.</w:t>
      </w:r>
    </w:p>
    <w:bookmarkEnd w:id="136"/>
    <w:bookmarkStart w:name="z144" w:id="137"/>
    <w:p>
      <w:pPr>
        <w:spacing w:after="0"/>
        <w:ind w:left="0"/>
        <w:jc w:val="both"/>
      </w:pPr>
      <w:r>
        <w:rPr>
          <w:rFonts w:ascii="Times New Roman"/>
          <w:b w:val="false"/>
          <w:i w:val="false"/>
          <w:color w:val="000000"/>
          <w:sz w:val="28"/>
        </w:rPr>
        <w:t>
      57. Уәкілетті орган фитосанитариялық сертификаттар және бұзушылықтар туралы жалпыланған мәліметтерді ұсынуға арналған сұрау салуды алған кезде "Сұрау салуды өңдеу және фитосанитариялық сертификаттар және бұзушылықтар туралы жалпыланған мәліметтерді ұсыну" (P.SS.11.OPR.017) операциясы орындалады, оны орындау нәтижелері бойынша сұрау салынған мәліметтер қалыптастырылады және Комиссияға жіберіледі немесе сұрау салу параметрлерін қанағаттандыратын мәліметтердің жоқ екендігі туралы хабарлама жіберіледі.</w:t>
      </w:r>
    </w:p>
    <w:bookmarkEnd w:id="137"/>
    <w:bookmarkStart w:name="z145" w:id="138"/>
    <w:p>
      <w:pPr>
        <w:spacing w:after="0"/>
        <w:ind w:left="0"/>
        <w:jc w:val="both"/>
      </w:pPr>
      <w:r>
        <w:rPr>
          <w:rFonts w:ascii="Times New Roman"/>
          <w:b w:val="false"/>
          <w:i w:val="false"/>
          <w:color w:val="000000"/>
          <w:sz w:val="28"/>
        </w:rPr>
        <w:t>
      58. Комиссия фитосанитариялық сертификаттар және бұзушылықтар туралы жалпыланған мәліметтерді алған кезде "Фитосанитариялық сертификаттар және бұзушылықтар туралы жалпыланған мәліметтерді қабылдау және өңдеу" (P.SS.11.OPR.018) операциясы орындалады.</w:t>
      </w:r>
    </w:p>
    <w:bookmarkEnd w:id="138"/>
    <w:bookmarkStart w:name="z146" w:id="139"/>
    <w:p>
      <w:pPr>
        <w:spacing w:after="0"/>
        <w:ind w:left="0"/>
        <w:jc w:val="both"/>
      </w:pPr>
      <w:r>
        <w:rPr>
          <w:rFonts w:ascii="Times New Roman"/>
          <w:b w:val="false"/>
          <w:i w:val="false"/>
          <w:color w:val="000000"/>
          <w:sz w:val="28"/>
        </w:rPr>
        <w:t>
      59. Комиссияның фитосанитариялық сертификаттар және бұзушылықтар туралы жалпыланған мәліметтерді немесе сұрау салу параметрлерін қанағаттандыратын мәліметтердің жоқ екендігі туралы хабарламаны алуы "Сұрау салу бойынша фитосанитариялық сертификаттар және бұзушылықтар туралы жалпыланған мәліметтерді ұсыну" (P.SS.11.PRC.006) рәсімін орындау нәтижесі болып табылады.</w:t>
      </w:r>
    </w:p>
    <w:bookmarkEnd w:id="139"/>
    <w:bookmarkStart w:name="z147" w:id="140"/>
    <w:p>
      <w:pPr>
        <w:spacing w:after="0"/>
        <w:ind w:left="0"/>
        <w:jc w:val="both"/>
      </w:pPr>
      <w:r>
        <w:rPr>
          <w:rFonts w:ascii="Times New Roman"/>
          <w:b w:val="false"/>
          <w:i w:val="false"/>
          <w:color w:val="000000"/>
          <w:sz w:val="28"/>
        </w:rPr>
        <w:t>
      60. "Сұрау салу бойынша фитосанитариялық сертификаттар және бұзушылықтар туралы жалпыланған мәліметтерді ұсыну" (P.SS.11.PRC.006) рәсімі шеңберінде орындалатын ортақ процесс операцияларының тізбесі 25-кестеде келтірілген.</w:t>
      </w:r>
    </w:p>
    <w:bookmarkEnd w:id="140"/>
    <w:bookmarkStart w:name="z148" w:id="141"/>
    <w:p>
      <w:pPr>
        <w:spacing w:after="0"/>
        <w:ind w:left="0"/>
        <w:jc w:val="both"/>
      </w:pPr>
      <w:r>
        <w:rPr>
          <w:rFonts w:ascii="Times New Roman"/>
          <w:b w:val="false"/>
          <w:i w:val="false"/>
          <w:color w:val="000000"/>
          <w:sz w:val="28"/>
        </w:rPr>
        <w:t>
      25-кесте</w:t>
      </w:r>
    </w:p>
    <w:bookmarkEnd w:id="141"/>
    <w:bookmarkStart w:name="z149" w:id="142"/>
    <w:p>
      <w:pPr>
        <w:spacing w:after="0"/>
        <w:ind w:left="0"/>
        <w:jc w:val="left"/>
      </w:pPr>
      <w:r>
        <w:rPr>
          <w:rFonts w:ascii="Times New Roman"/>
          <w:b/>
          <w:i w:val="false"/>
          <w:color w:val="000000"/>
        </w:rPr>
        <w:t xml:space="preserve"> "Сұрау салу бойынша фитосанитариялық сертификаттар және бұзушылықтар туралы жалпыланған мәліметтерді ұсыну" (P.SS.11.PRC.006) рәсімі шеңберінде орындалатын ортақ процесс операцияларының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сертификаттар және бұзушылықтар туралы жалпыланған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50" w:id="143"/>
    <w:p>
      <w:pPr>
        <w:spacing w:after="0"/>
        <w:ind w:left="0"/>
        <w:jc w:val="both"/>
      </w:pPr>
      <w:r>
        <w:rPr>
          <w:rFonts w:ascii="Times New Roman"/>
          <w:b w:val="false"/>
          <w:i w:val="false"/>
          <w:color w:val="000000"/>
          <w:sz w:val="28"/>
        </w:rPr>
        <w:t>
      26-кесте</w:t>
      </w:r>
    </w:p>
    <w:bookmarkEnd w:id="143"/>
    <w:bookmarkStart w:name="z151" w:id="144"/>
    <w:p>
      <w:pPr>
        <w:spacing w:after="0"/>
        <w:ind w:left="0"/>
        <w:jc w:val="left"/>
      </w:pPr>
      <w:r>
        <w:rPr>
          <w:rFonts w:ascii="Times New Roman"/>
          <w:b/>
          <w:i w:val="false"/>
          <w:color w:val="000000"/>
        </w:rPr>
        <w:t xml:space="preserve"> "Фитосанитариялық сертификаттар және бұзушылықтар туралы жалпыланған мәліметтерге сұрау салу" (P.SS.11.OPR.016) операциясының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сертификаттар және бұзушылықтар туралы жалпыланған мәліметтерді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 ақпараттық өзара іс-қимыл регламентіне сәйкес фитосанитариялық сертификаттар және бұзушылықтар туралы жалпыланған мәліметтерді ұсынуға арналған сұрау салуды қалыптастырады және уәкілетті органға жібереді. Берілген фитосанитариялық сертификаттар немесе бұзушылықтар туралы ақпаратқа сұрау салынады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сертификаттар және бұзушылықтар туралы жалпыланған мәліметтерді ұсынуға арналған сұрау салу мүше мемлекеттің уәкілетті органына жіберілді </w:t>
            </w:r>
          </w:p>
        </w:tc>
      </w:tr>
    </w:tbl>
    <w:bookmarkStart w:name="z152" w:id="145"/>
    <w:p>
      <w:pPr>
        <w:spacing w:after="0"/>
        <w:ind w:left="0"/>
        <w:jc w:val="both"/>
      </w:pPr>
      <w:r>
        <w:rPr>
          <w:rFonts w:ascii="Times New Roman"/>
          <w:b w:val="false"/>
          <w:i w:val="false"/>
          <w:color w:val="000000"/>
          <w:sz w:val="28"/>
        </w:rPr>
        <w:t>
      27-кесте</w:t>
      </w:r>
    </w:p>
    <w:bookmarkEnd w:id="145"/>
    <w:bookmarkStart w:name="z153" w:id="146"/>
    <w:p>
      <w:pPr>
        <w:spacing w:after="0"/>
        <w:ind w:left="0"/>
        <w:jc w:val="left"/>
      </w:pPr>
      <w:r>
        <w:rPr>
          <w:rFonts w:ascii="Times New Roman"/>
          <w:b/>
          <w:i w:val="false"/>
          <w:color w:val="000000"/>
        </w:rPr>
        <w:t xml:space="preserve"> "Сұрау салуды өңдеу және фитосанитариялық сертификаттар және бұзушылықтар туралы жалпыланған мәліметтерді ұсыну" (P.SS.11.OPR.017) операциясының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сертификаттар және бұзушылықтар туралы жалпыланған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сертификаттар және бұзушылықтар туралы жалпыланған мәліметтерді ұсынуға арналған сұрау салу алған кезде ("Фитосанитариялық сертификаттар және бұзушылықтар туралы жалпыланған мәліметтерге сұрау салу" (P.SS.11.OPR.016)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 ақпараттық өзара іс-қимыл регламентіне сәйкес сұрау салуды қабылдауды және өңдеуді жүзеге асырады, фитосанитариялық сертификаттар және бұзушылықтар туралы жалпыланған мәліметтерді қалыптастырады және Комиссияға жібереді не сұрау салу параметрлерін қанағаттандыратын мәліметтердің жоқ екендігі туралы хабарлама жібереді. Сұрау салудың түріне қарай берілген фитосанитариялық сертификаттар немесе бұзушылықтар туралы ақпарат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сертификаттар және бұзушылықтар туралы жалпыланған мәліметтер немесе сұрау салу параметрлерін қанағаттандыратын мәліметтердің жоқ екендігі туралы хабарлама Комиссияға жіберілді </w:t>
            </w:r>
          </w:p>
        </w:tc>
      </w:tr>
    </w:tbl>
    <w:bookmarkStart w:name="z154" w:id="147"/>
    <w:p>
      <w:pPr>
        <w:spacing w:after="0"/>
        <w:ind w:left="0"/>
        <w:jc w:val="both"/>
      </w:pPr>
      <w:r>
        <w:rPr>
          <w:rFonts w:ascii="Times New Roman"/>
          <w:b w:val="false"/>
          <w:i w:val="false"/>
          <w:color w:val="000000"/>
          <w:sz w:val="28"/>
        </w:rPr>
        <w:t>
      28-кесте</w:t>
      </w:r>
    </w:p>
    <w:bookmarkEnd w:id="147"/>
    <w:bookmarkStart w:name="z155" w:id="148"/>
    <w:p>
      <w:pPr>
        <w:spacing w:after="0"/>
        <w:ind w:left="0"/>
        <w:jc w:val="left"/>
      </w:pPr>
      <w:r>
        <w:rPr>
          <w:rFonts w:ascii="Times New Roman"/>
          <w:b/>
          <w:i w:val="false"/>
          <w:color w:val="000000"/>
        </w:rPr>
        <w:t xml:space="preserve"> "Фитосанитариялық сертификаттар және бұзушылықтар туралы жалпыланған мәліметтерді қабылдау және өңдеу" (P.SS.11.OPR.018) операциясының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сертификаттар және бұзушылықтар туралы жалпыланған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сертификаттар және бұзушылықтар туралы жалпыланған мәліметтерді немесе сұрау салу параметрлерін қанағаттандыратын мәліметтердің жоқ екендігі туралы хабарлама алған кезде ("Сұрау салуды өңдеу және фитосанитариялық сертификаттар және бұзушылықтар туралы жалпыланған мәліметтерді ұсыну" (P.SS.11.OPR.017) операциясы)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мәліметтердің форматтары мен құрылымдарының сипаттамасына сәйкес келуге тиіс. Хабарлама мен электрондық құжат (мәліметтер) Уәкілетті органдар арасында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фитосанитариялық сертификаттар және бұзушылықтар туралы жалпыланған мәліметтерді немесе сұрау салу параметрлерін қанағаттандыратын мәліметтердің жоқ екендігі туралы хабарлама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фитосанитариялық сертификаттар және бұзушылықтар туралы жалпыланған мәліметтер не сұрау салу параметрлерін қанағаттандыратын мәліметтердің жоқ екендігі туралы хабарлама өңделді</w:t>
            </w:r>
          </w:p>
        </w:tc>
      </w:tr>
    </w:tbl>
    <w:bookmarkStart w:name="z156" w:id="149"/>
    <w:p>
      <w:pPr>
        <w:spacing w:after="0"/>
        <w:ind w:left="0"/>
        <w:jc w:val="left"/>
      </w:pPr>
      <w:r>
        <w:rPr>
          <w:rFonts w:ascii="Times New Roman"/>
          <w:b/>
          <w:i w:val="false"/>
          <w:color w:val="000000"/>
        </w:rPr>
        <w:t xml:space="preserve"> IX. Штаттан тыс жағдайлардағы іс-қимыл тәртібі</w:t>
      </w:r>
    </w:p>
    <w:bookmarkEnd w:id="149"/>
    <w:bookmarkStart w:name="z157" w:id="150"/>
    <w:p>
      <w:pPr>
        <w:spacing w:after="0"/>
        <w:ind w:left="0"/>
        <w:jc w:val="both"/>
      </w:pPr>
      <w:r>
        <w:rPr>
          <w:rFonts w:ascii="Times New Roman"/>
          <w:b w:val="false"/>
          <w:i w:val="false"/>
          <w:color w:val="000000"/>
          <w:sz w:val="28"/>
        </w:rPr>
        <w:t>
      61. Ортақ процесс рәсімдерін орындау кезінде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50"/>
    <w:bookmarkStart w:name="z158" w:id="151"/>
    <w:p>
      <w:pPr>
        <w:spacing w:after="0"/>
        <w:ind w:left="0"/>
        <w:jc w:val="both"/>
      </w:pPr>
      <w:r>
        <w:rPr>
          <w:rFonts w:ascii="Times New Roman"/>
          <w:b w:val="false"/>
          <w:i w:val="false"/>
          <w:color w:val="000000"/>
          <w:sz w:val="28"/>
        </w:rPr>
        <w:t>
      62. Құрылымдық және форматтық-логикалық бақылау қателіктері туындаған жағдайда, уәкілетті орган Ақпараттық өзара іс-қимыл регламентіне сәйкес оған қатысты қателік туралы хабарлама алынған хабардың Электрондық құжаттар мен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Мәліметтердің көрсетілген құжаттар талаптарына сәйкес келмейтіні анықталған жағдайда, уәкілетті орган анықталған қателікті жою үшін белгіленген тәртіппен қажетті шаралар қабылдайды.</w:t>
      </w:r>
    </w:p>
    <w:bookmarkEnd w:id="151"/>
    <w:bookmarkStart w:name="z159" w:id="152"/>
    <w:p>
      <w:pPr>
        <w:spacing w:after="0"/>
        <w:ind w:left="0"/>
        <w:jc w:val="both"/>
      </w:pPr>
      <w:r>
        <w:rPr>
          <w:rFonts w:ascii="Times New Roman"/>
          <w:b w:val="false"/>
          <w:i w:val="false"/>
          <w:color w:val="000000"/>
          <w:sz w:val="28"/>
        </w:rPr>
        <w:t>
      63. Штаттан тыс жағдайларды шешу мақсатында мүше мемлекеттер бір-біріне және Комиссияға құзыретіне осы Қағидаларда көзделген талаптарды орындау жататын уәкілетті органдар туралы ақпарат береді, сондай-ақ ортақ процесті іске асыру кезінде техникалық сүйемелдеуді қамтамасыз етуге жауапты адамдар туралы мәліметтер ұсынады.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229 шешімімен</w:t>
            </w:r>
            <w:r>
              <w:br/>
            </w:r>
            <w:r>
              <w:rPr>
                <w:rFonts w:ascii="Times New Roman"/>
                <w:b w:val="false"/>
                <w:i w:val="false"/>
                <w:color w:val="000000"/>
                <w:sz w:val="20"/>
              </w:rPr>
              <w:t>БЕКІТІЛГЕН</w:t>
            </w:r>
          </w:p>
        </w:tc>
      </w:tr>
    </w:tbl>
    <w:bookmarkStart w:name="z161" w:id="153"/>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3"/>
    <w:bookmarkStart w:name="z162" w:id="154"/>
    <w:p>
      <w:pPr>
        <w:spacing w:after="0"/>
        <w:ind w:left="0"/>
        <w:jc w:val="left"/>
      </w:pPr>
      <w:r>
        <w:rPr>
          <w:rFonts w:ascii="Times New Roman"/>
          <w:b/>
          <w:i w:val="false"/>
          <w:color w:val="000000"/>
        </w:rPr>
        <w:t xml:space="preserve"> I. Жалпы ережелер</w:t>
      </w:r>
    </w:p>
    <w:bookmarkEnd w:id="154"/>
    <w:bookmarkStart w:name="z163" w:id="155"/>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әзірленген:</w:t>
      </w:r>
    </w:p>
    <w:bookmarkEnd w:id="155"/>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"Карантиндік фитосанитариялық шаралар қолдануды ақпараттық қамтамасыз ету саласында жалпы процестерді іске асыру қағидаларын бекіту туралы" 2019 жылғы 19 наурыздағы № 38 шешімі;</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өсімдіктердің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Бірыңғай карантиндік фитосанитариялық талаптарды бекіту туралы" 2016 жылғы 30 қарашадағы № 157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Кеден одағы Комиссиясының "Кеден одағының кедендік аумағында өсімдіктер карантинін қамтамасыз ету мәселелері туралы" 2010 жылғы 17 тамыздағы № 340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bookmarkStart w:name="z164" w:id="156"/>
    <w:p>
      <w:pPr>
        <w:spacing w:after="0"/>
        <w:ind w:left="0"/>
        <w:jc w:val="left"/>
      </w:pPr>
      <w:r>
        <w:rPr>
          <w:rFonts w:ascii="Times New Roman"/>
          <w:b/>
          <w:i w:val="false"/>
          <w:color w:val="000000"/>
        </w:rPr>
        <w:t xml:space="preserve"> II. Қолданылу саласы</w:t>
      </w:r>
    </w:p>
    <w:bookmarkEnd w:id="156"/>
    <w:bookmarkStart w:name="z165" w:id="157"/>
    <w:p>
      <w:pPr>
        <w:spacing w:after="0"/>
        <w:ind w:left="0"/>
        <w:jc w:val="both"/>
      </w:pPr>
      <w:r>
        <w:rPr>
          <w:rFonts w:ascii="Times New Roman"/>
          <w:b w:val="false"/>
          <w:i w:val="false"/>
          <w:color w:val="000000"/>
          <w:sz w:val="28"/>
        </w:rPr>
        <w:t>
      2. Осы Регламент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 (бұдан әрі – ортақ процесс) транзакцияларын орындау тәртібі мен шарттарын ортақ процеске қатысушылардың бірізді қолдануын, сондай-ақ оларды орындау кезінде өз рөлін қамтамасыз ету мақсатында әзірленді.</w:t>
      </w:r>
    </w:p>
    <w:bookmarkEnd w:id="157"/>
    <w:bookmarkStart w:name="z166" w:id="158"/>
    <w:p>
      <w:pPr>
        <w:spacing w:after="0"/>
        <w:ind w:left="0"/>
        <w:jc w:val="both"/>
      </w:pPr>
      <w:r>
        <w:rPr>
          <w:rFonts w:ascii="Times New Roman"/>
          <w:b w:val="false"/>
          <w:i w:val="false"/>
          <w:color w:val="000000"/>
          <w:sz w:val="28"/>
        </w:rPr>
        <w:t>
      3. Осы Регламент ортақ процеске қатысушылар арасындағы ақпараттық өзара іс-қимыл жасауды іске асыруға тікелей бағытталған ортақ процесс операцияларын орындау тәртібі мен шарттарына қойылатын талаптарды айқындайды.</w:t>
      </w:r>
    </w:p>
    <w:bookmarkEnd w:id="158"/>
    <w:bookmarkStart w:name="z167" w:id="159"/>
    <w:p>
      <w:pPr>
        <w:spacing w:after="0"/>
        <w:ind w:left="0"/>
        <w:jc w:val="both"/>
      </w:pPr>
      <w:r>
        <w:rPr>
          <w:rFonts w:ascii="Times New Roman"/>
          <w:b w:val="false"/>
          <w:i w:val="false"/>
          <w:color w:val="000000"/>
          <w:sz w:val="28"/>
        </w:rPr>
        <w:t>
      4. Осы Регламентті ортақ процеске қатысушылар ортақ процесс шеңберіндегі рәсімдер мен операцияларды орындау тәртібін бақылау кезінде, сондай-ақ ортақ процесті іске асыруды қамтамасыз ететін ақпараттық жүйелердің компоненттерін жобалау, әзірлеу және пысықтау кезінде қолданады.</w:t>
      </w:r>
    </w:p>
    <w:bookmarkEnd w:id="159"/>
    <w:bookmarkStart w:name="z168" w:id="160"/>
    <w:p>
      <w:pPr>
        <w:spacing w:after="0"/>
        <w:ind w:left="0"/>
        <w:jc w:val="left"/>
      </w:pPr>
      <w:r>
        <w:rPr>
          <w:rFonts w:ascii="Times New Roman"/>
          <w:b/>
          <w:i w:val="false"/>
          <w:color w:val="000000"/>
        </w:rPr>
        <w:t xml:space="preserve"> III. Негізгі ұғымдар</w:t>
      </w:r>
    </w:p>
    <w:bookmarkEnd w:id="160"/>
    <w:bookmarkStart w:name="z169" w:id="16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61"/>
    <w:p>
      <w:pPr>
        <w:spacing w:after="0"/>
        <w:ind w:left="0"/>
        <w:jc w:val="both"/>
      </w:pPr>
      <w:r>
        <w:rPr>
          <w:rFonts w:ascii="Times New Roman"/>
          <w:b w:val="false"/>
          <w:i w:val="false"/>
          <w:color w:val="000000"/>
          <w:sz w:val="28"/>
        </w:rPr>
        <w:t xml:space="preserve">
      "авторландыру" – ортақ процеске белгілі бір қатысушыға белгілі бір іс-қимылдарды орындауға құқықтар беру; </w:t>
      </w:r>
    </w:p>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"ортақ процестің ақпараттық объектісінің жай-күйі" – ортақ процесс операцияларын орындау кезінде өзгеретін оның өмірлік циклінің белгілі бір сатысында ақпараттық объектіні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"ортақ процесс хабары" және "ортақ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мағыналарда қолданылады. </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170" w:id="162"/>
    <w:p>
      <w:pPr>
        <w:spacing w:after="0"/>
        <w:ind w:left="0"/>
        <w:jc w:val="left"/>
      </w:pPr>
      <w:r>
        <w:rPr>
          <w:rFonts w:ascii="Times New Roman"/>
          <w:b/>
          <w:i w:val="false"/>
          <w:color w:val="000000"/>
        </w:rPr>
        <w:t xml:space="preserve"> IV. Ортақ процесс шеңберіндегі ақпараттық өзара іс-қимыл туралы негізгі мәліметтер</w:t>
      </w:r>
    </w:p>
    <w:bookmarkEnd w:id="162"/>
    <w:bookmarkStart w:name="z171" w:id="163"/>
    <w:p>
      <w:pPr>
        <w:spacing w:after="0"/>
        <w:ind w:left="0"/>
        <w:jc w:val="left"/>
      </w:pPr>
      <w:r>
        <w:rPr>
          <w:rFonts w:ascii="Times New Roman"/>
          <w:b/>
          <w:i w:val="false"/>
          <w:color w:val="000000"/>
        </w:rPr>
        <w:t xml:space="preserve"> 1. Ақпараттық өзара іс-қимылға қатысушылар</w:t>
      </w:r>
    </w:p>
    <w:bookmarkEnd w:id="163"/>
    <w:bookmarkStart w:name="z172" w:id="164"/>
    <w:p>
      <w:pPr>
        <w:spacing w:after="0"/>
        <w:ind w:left="0"/>
        <w:jc w:val="both"/>
      </w:pPr>
      <w:r>
        <w:rPr>
          <w:rFonts w:ascii="Times New Roman"/>
          <w:b w:val="false"/>
          <w:i w:val="false"/>
          <w:color w:val="000000"/>
          <w:sz w:val="28"/>
        </w:rPr>
        <w:t>
      6. Ортақ процесс шеңберіндегі ақпараттық өзара іс-қимылға қатысушылар рөлдерінің тізбесі 1-кестеде берілген.</w:t>
      </w:r>
    </w:p>
    <w:bookmarkEnd w:id="164"/>
    <w:bookmarkStart w:name="z173" w:id="165"/>
    <w:p>
      <w:pPr>
        <w:spacing w:after="0"/>
        <w:ind w:left="0"/>
        <w:jc w:val="both"/>
      </w:pPr>
      <w:r>
        <w:rPr>
          <w:rFonts w:ascii="Times New Roman"/>
          <w:b w:val="false"/>
          <w:i w:val="false"/>
          <w:color w:val="000000"/>
          <w:sz w:val="28"/>
        </w:rPr>
        <w:t>
      1-кесте</w:t>
      </w:r>
    </w:p>
    <w:bookmarkEnd w:id="165"/>
    <w:bookmarkStart w:name="z174" w:id="16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фитосанитариялық сертификаттар және бұзушылықтар туралы жалпыланған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(P.SS.11.ACT.003)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сертификаттар және бұзушылықтар туралы жалпыланған мәліметтерге сұрау салуды және алуды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175" w:id="167"/>
    <w:p>
      <w:pPr>
        <w:spacing w:after="0"/>
        <w:ind w:left="0"/>
        <w:jc w:val="left"/>
      </w:pPr>
      <w:r>
        <w:rPr>
          <w:rFonts w:ascii="Times New Roman"/>
          <w:b/>
          <w:i w:val="false"/>
          <w:color w:val="000000"/>
        </w:rPr>
        <w:t xml:space="preserve"> 2. Ақпараттық өзара іс-қимылдың құрылымы</w:t>
      </w:r>
    </w:p>
    <w:bookmarkEnd w:id="167"/>
    <w:bookmarkStart w:name="z176" w:id="168"/>
    <w:p>
      <w:pPr>
        <w:spacing w:after="0"/>
        <w:ind w:left="0"/>
        <w:jc w:val="both"/>
      </w:pPr>
      <w:r>
        <w:rPr>
          <w:rFonts w:ascii="Times New Roman"/>
          <w:b w:val="false"/>
          <w:i w:val="false"/>
          <w:color w:val="000000"/>
          <w:sz w:val="28"/>
        </w:rPr>
        <w:t>
      7. Ортақ процесс шеңберіндегі ақпараттық өзара іс-қимыл Одаққа мүше мемлекеттердің өсімдіктер карантині жөніндегі уәкілетті органдары (бұдан әрі - уәкілетті орган) мен Еуразиялық экономикалық комиссия (бұдан әрі – Комиссия) арасында ортақ процестің мынадай рәсімдеріне сәйкес жүзеге асырылады:</w:t>
      </w:r>
    </w:p>
    <w:bookmarkEnd w:id="168"/>
    <w:p>
      <w:pPr>
        <w:spacing w:after="0"/>
        <w:ind w:left="0"/>
        <w:jc w:val="both"/>
      </w:pPr>
      <w:r>
        <w:rPr>
          <w:rFonts w:ascii="Times New Roman"/>
          <w:b w:val="false"/>
          <w:i w:val="false"/>
          <w:color w:val="000000"/>
          <w:sz w:val="28"/>
        </w:rPr>
        <w:t>
      сұрау салу бойынша фитосанитариялық сертификаттар және бұзушылықтар туралы жалпыланған мәліметтерді ұсыну.</w:t>
      </w:r>
    </w:p>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Уәкілетті органдар мен Комиссия арасындағы ақпараттық өзара іс-қимыл құрылымы</w:t>
      </w:r>
    </w:p>
    <w:bookmarkStart w:name="z177" w:id="169"/>
    <w:p>
      <w:pPr>
        <w:spacing w:after="0"/>
        <w:ind w:left="0"/>
        <w:jc w:val="both"/>
      </w:pPr>
      <w:r>
        <w:rPr>
          <w:rFonts w:ascii="Times New Roman"/>
          <w:b w:val="false"/>
          <w:i w:val="false"/>
          <w:color w:val="000000"/>
          <w:sz w:val="28"/>
        </w:rPr>
        <w:t>
      8. Уәкілетті органдар мен Комиссия арасындағы ақпараттық өзара іс-қимыл ортақ процесс шеңберінде іске асырылады. Ортақ процестің құрылымы Ақпараттық өзара іс-қимыл қағидаларында айқындалған.</w:t>
      </w:r>
    </w:p>
    <w:bookmarkEnd w:id="169"/>
    <w:bookmarkStart w:name="z178" w:id="170"/>
    <w:p>
      <w:pPr>
        <w:spacing w:after="0"/>
        <w:ind w:left="0"/>
        <w:jc w:val="both"/>
      </w:pPr>
      <w:r>
        <w:rPr>
          <w:rFonts w:ascii="Times New Roman"/>
          <w:b w:val="false"/>
          <w:i w:val="false"/>
          <w:color w:val="000000"/>
          <w:sz w:val="28"/>
        </w:rPr>
        <w:t>
      9. Ақпараттық өзара іс-қимыл ортақ процестің транзакцияларын орындау тәртібін айқындайды, олардың әрқайсысы ортақ процеске қатысушылар арасындағы ортақ процестің ақпараттық объектісінің жай-күйлерін синхрондау мақсатында өзара хабар алмасуды білдіреді. Ақпараттық өзара іс-қимыл үшін операциялармен және осындай операцияларға сәйкес келетін ортақ процестің транзакцияларымен арасындағы өзара байланыстар айқындалған.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Ортақ процесс транзакциясын орындаған кезде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(бастамашылық операция) шеңберінде ортақ процесс транзакциясының шаблонына қарай жауап хабар жіберуі немесе жібермеуі мүмкін. Хабардың құрамындағы деректердің құрылымы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Start w:name="z180" w:id="171"/>
    <w:p>
      <w:pPr>
        <w:spacing w:after="0"/>
        <w:ind w:left="0"/>
        <w:jc w:val="both"/>
      </w:pPr>
      <w:r>
        <w:rPr>
          <w:rFonts w:ascii="Times New Roman"/>
          <w:b w:val="false"/>
          <w:i w:val="false"/>
          <w:color w:val="000000"/>
          <w:sz w:val="28"/>
        </w:rPr>
        <w:t>
      11. Ортақ процесс транзакциялары осы Регламентте айқындалғандай ортақ процесс транзакцияларының берілген параметрлеріне сәйкес орындалады.</w:t>
      </w:r>
    </w:p>
    <w:bookmarkEnd w:id="171"/>
    <w:bookmarkStart w:name="z181" w:id="172"/>
    <w:p>
      <w:pPr>
        <w:spacing w:after="0"/>
        <w:ind w:left="0"/>
        <w:jc w:val="left"/>
      </w:pPr>
      <w:r>
        <w:rPr>
          <w:rFonts w:ascii="Times New Roman"/>
          <w:b/>
          <w:i w:val="false"/>
          <w:color w:val="000000"/>
        </w:rPr>
        <w:t xml:space="preserve"> V. Рәсімдер топтарының шеңберіндегі ақпараттық өзара іс-қимыл</w:t>
      </w:r>
    </w:p>
    <w:bookmarkEnd w:id="172"/>
    <w:bookmarkStart w:name="z182" w:id="173"/>
    <w:p>
      <w:pPr>
        <w:spacing w:after="0"/>
        <w:ind w:left="0"/>
        <w:jc w:val="left"/>
      </w:pPr>
      <w:r>
        <w:rPr>
          <w:rFonts w:ascii="Times New Roman"/>
          <w:b/>
          <w:i w:val="false"/>
          <w:color w:val="000000"/>
        </w:rPr>
        <w:t xml:space="preserve"> 1. Сұрау салу бойынша фитосанитариялық сертификаттар және бұзушылықтар туралы жалпыланған мәліметтерді беру кезіндегі ақпараттық өзара іс-қимыл</w:t>
      </w:r>
    </w:p>
    <w:bookmarkEnd w:id="173"/>
    <w:bookmarkStart w:name="z183" w:id="174"/>
    <w:p>
      <w:pPr>
        <w:spacing w:after="0"/>
        <w:ind w:left="0"/>
        <w:jc w:val="both"/>
      </w:pPr>
      <w:r>
        <w:rPr>
          <w:rFonts w:ascii="Times New Roman"/>
          <w:b w:val="false"/>
          <w:i w:val="false"/>
          <w:color w:val="000000"/>
          <w:sz w:val="28"/>
        </w:rPr>
        <w:t>
      12. Сұрау салу бойынша фитосанитариялық сертификаттар және бұзушылықтар туралы жалпыланған мәліметтерді Комиссияға беру кезінде ортақ процесс транзакцияларын орындау схемасы 2-суретте берілген. Ортақ процесс рәсімі үшін 2-кестеде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94600" cy="297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Сұрау салу бойынша фитосанитариялық сертификаттар және бұзушылықтар туралы жалпыланған мәліметтерді Комиссияға беру кезінде ортақ процесс транзакцияларын орындау схемасы</w:t>
      </w:r>
    </w:p>
    <w:bookmarkStart w:name="z184" w:id="175"/>
    <w:p>
      <w:pPr>
        <w:spacing w:after="0"/>
        <w:ind w:left="0"/>
        <w:jc w:val="both"/>
      </w:pPr>
      <w:r>
        <w:rPr>
          <w:rFonts w:ascii="Times New Roman"/>
          <w:b w:val="false"/>
          <w:i w:val="false"/>
          <w:color w:val="000000"/>
          <w:sz w:val="28"/>
        </w:rPr>
        <w:t>
      2-кесте</w:t>
      </w:r>
    </w:p>
    <w:bookmarkEnd w:id="175"/>
    <w:bookmarkStart w:name="z185" w:id="176"/>
    <w:p>
      <w:pPr>
        <w:spacing w:after="0"/>
        <w:ind w:left="0"/>
        <w:jc w:val="left"/>
      </w:pPr>
      <w:r>
        <w:rPr>
          <w:rFonts w:ascii="Times New Roman"/>
          <w:b/>
          <w:i w:val="false"/>
          <w:color w:val="000000"/>
        </w:rPr>
        <w:t xml:space="preserve"> Сұрау салу бойынша фитосанитариялық сертификаттар және бұзушылықтар туралы жалпыланған мәліметтерді ұсыну кезіндегі ортақ процесс транзакцияларының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фитосанитариялық сертификаттар және бұзушылықтар туралы жалпыланған мәліметтерді ұсыну (P.SS.11.PRC.005)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мәліметтерге сұрау салу (P.SS.11.OPR.016)</w:t>
            </w:r>
          </w:p>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қабылдау және өңдеу (P.SS.11.OPR.018)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 (P.SS.11.BEN.003):</w:t>
            </w:r>
          </w:p>
          <w:p>
            <w:pPr>
              <w:spacing w:after="20"/>
              <w:ind w:left="20"/>
              <w:jc w:val="both"/>
            </w:pPr>
            <w:r>
              <w:rPr>
                <w:rFonts w:ascii="Times New Roman"/>
                <w:b w:val="false"/>
                <w:i w:val="false"/>
                <w:color w:val="000000"/>
                <w:sz w:val="20"/>
              </w:rPr>
              <w:t>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сертификаттар және бұзушылықтар туралы жалпыланған мәліметтерді ұсыну (P.SS.11.OPR.017)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 (P.SS.11.BEN.003):</w:t>
            </w:r>
          </w:p>
          <w:p>
            <w:pPr>
              <w:spacing w:after="20"/>
              <w:ind w:left="20"/>
              <w:jc w:val="both"/>
            </w:pPr>
            <w:r>
              <w:rPr>
                <w:rFonts w:ascii="Times New Roman"/>
                <w:b w:val="false"/>
                <w:i w:val="false"/>
                <w:color w:val="000000"/>
                <w:sz w:val="20"/>
              </w:rPr>
              <w:t>
мәліметтер жоқ; жалпыланған мәліметтер (P.SS.11.BEN.003):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сертификаттар және бұзушылықтар туралы жалпыланған мәліметтерді ұсыну (P.SS.11.TRN.001)</w:t>
            </w:r>
          </w:p>
        </w:tc>
      </w:tr>
    </w:tbl>
    <w:bookmarkStart w:name="z186" w:id="177"/>
    <w:p>
      <w:pPr>
        <w:spacing w:after="0"/>
        <w:ind w:left="0"/>
        <w:jc w:val="left"/>
      </w:pPr>
      <w:r>
        <w:rPr>
          <w:rFonts w:ascii="Times New Roman"/>
          <w:b/>
          <w:i w:val="false"/>
          <w:color w:val="000000"/>
        </w:rPr>
        <w:t xml:space="preserve"> VI. Ортақ процесс хабарларының сипаттамасы</w:t>
      </w:r>
    </w:p>
    <w:bookmarkEnd w:id="177"/>
    <w:bookmarkStart w:name="z187" w:id="178"/>
    <w:p>
      <w:pPr>
        <w:spacing w:after="0"/>
        <w:ind w:left="0"/>
        <w:jc w:val="both"/>
      </w:pPr>
      <w:r>
        <w:rPr>
          <w:rFonts w:ascii="Times New Roman"/>
          <w:b w:val="false"/>
          <w:i w:val="false"/>
          <w:color w:val="000000"/>
          <w:sz w:val="28"/>
        </w:rPr>
        <w:t>
      13. Ортақ процесті іске асыру кезіндегі ақпараттық өзара іс-қимыл шеңберінде берілетін ортақ процесс хабарларының тізбесі 3-кестеде берілген. Хабар құрамындағы деректердің құрылымы ортақ процесті іске асыру үшін пайдаланылатын Электрондық құжаттардың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3-кестенің 3-графасының мәні бойынша белгіленеді.</w:t>
      </w:r>
    </w:p>
    <w:bookmarkEnd w:id="178"/>
    <w:bookmarkStart w:name="z188" w:id="179"/>
    <w:p>
      <w:pPr>
        <w:spacing w:after="0"/>
        <w:ind w:left="0"/>
        <w:jc w:val="both"/>
      </w:pPr>
      <w:r>
        <w:rPr>
          <w:rFonts w:ascii="Times New Roman"/>
          <w:b w:val="false"/>
          <w:i w:val="false"/>
          <w:color w:val="000000"/>
          <w:sz w:val="28"/>
        </w:rPr>
        <w:t>
      3-кесте</w:t>
      </w:r>
    </w:p>
    <w:bookmarkEnd w:id="179"/>
    <w:p>
      <w:pPr>
        <w:spacing w:after="0"/>
        <w:ind w:left="0"/>
        <w:jc w:val="left"/>
      </w:pPr>
      <w:r>
        <w:rPr>
          <w:rFonts w:ascii="Times New Roman"/>
          <w:b/>
          <w:i w:val="false"/>
          <w:color w:val="000000"/>
        </w:rPr>
        <w:t xml:space="preserve"> Ортақ процесс хабарларының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берілген фитосанитариялық сертификаттар және бұзушылықтар туралы жалпыланған мәліметтерге сұрау салу (R.SM.SS.11.003)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берілген фитосанитариялық сертификаттар және бұзушылықтар туралы жалпыланған мәліметтер (R.SM.SS.11.004)</w:t>
            </w:r>
          </w:p>
        </w:tc>
      </w:tr>
    </w:tbl>
    <w:bookmarkStart w:name="z189" w:id="180"/>
    <w:p>
      <w:pPr>
        <w:spacing w:after="0"/>
        <w:ind w:left="0"/>
        <w:jc w:val="left"/>
      </w:pPr>
      <w:r>
        <w:rPr>
          <w:rFonts w:ascii="Times New Roman"/>
          <w:b/>
          <w:i w:val="false"/>
          <w:color w:val="000000"/>
        </w:rPr>
        <w:t xml:space="preserve"> VII. Ортақ процесс транзакцияларының сипаттамасы</w:t>
      </w:r>
    </w:p>
    <w:bookmarkEnd w:id="180"/>
    <w:p>
      <w:pPr>
        <w:spacing w:after="0"/>
        <w:ind w:left="0"/>
        <w:jc w:val="left"/>
      </w:pPr>
    </w:p>
    <w:p>
      <w:pPr>
        <w:spacing w:after="0"/>
        <w:ind w:left="0"/>
        <w:jc w:val="left"/>
      </w:pPr>
      <w:r>
        <w:rPr>
          <w:rFonts w:ascii="Times New Roman"/>
          <w:b/>
          <w:i w:val="false"/>
          <w:color w:val="000000"/>
        </w:rPr>
        <w:t xml:space="preserve"> 1. "Фитосанитариялық сертификаттар және бұзушылықтар туралы жалпыланған мәліметтерді ұсыну" (P.SS.11.TRN.001) ортақ процесінің транзакциясы</w:t>
      </w:r>
    </w:p>
    <w:bookmarkStart w:name="z191" w:id="181"/>
    <w:p>
      <w:pPr>
        <w:spacing w:after="0"/>
        <w:ind w:left="0"/>
        <w:jc w:val="both"/>
      </w:pPr>
      <w:r>
        <w:rPr>
          <w:rFonts w:ascii="Times New Roman"/>
          <w:b w:val="false"/>
          <w:i w:val="false"/>
          <w:color w:val="000000"/>
          <w:sz w:val="28"/>
        </w:rPr>
        <w:t>
      14. "Фитосанитариялық сертификаттар және бұзушылықтар туралы жалпыланған мәліметтерді ұсыну" (P.SS.11.TRN.001) ортақ процесінің транзакциясы бастамашының респонденттен фитосанитариялық сертификаттар және бұзушылықтар туралы жалпыланған мәліметтерді алуы үшін орындалады. Көрсетілген ортақ процесс транзакциясын орындау схемасы 3суретте берілген. Ортақ процесс транзакциясының параметрлері 4-кестеде келтірілген.</w:t>
      </w:r>
    </w:p>
    <w:bookmarkEnd w:id="1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3-сурет. Фитосанитариялық сертификаттар және бұзушылықтар туралы жалпыланған мәліметтерді ұсыну" (P.SS.11.TRN.001) ортақ процесінің транзакциясын орындау схемасы </w:t>
      </w:r>
    </w:p>
    <w:bookmarkStart w:name="z192" w:id="182"/>
    <w:p>
      <w:pPr>
        <w:spacing w:after="0"/>
        <w:ind w:left="0"/>
        <w:jc w:val="both"/>
      </w:pPr>
      <w:r>
        <w:rPr>
          <w:rFonts w:ascii="Times New Roman"/>
          <w:b w:val="false"/>
          <w:i w:val="false"/>
          <w:color w:val="000000"/>
          <w:sz w:val="28"/>
        </w:rPr>
        <w:t>
      4-кесте</w:t>
      </w:r>
    </w:p>
    <w:bookmarkEnd w:id="182"/>
    <w:bookmarkStart w:name="z193" w:id="183"/>
    <w:p>
      <w:pPr>
        <w:spacing w:after="0"/>
        <w:ind w:left="0"/>
        <w:jc w:val="left"/>
      </w:pPr>
      <w:r>
        <w:rPr>
          <w:rFonts w:ascii="Times New Roman"/>
          <w:b/>
          <w:i w:val="false"/>
          <w:color w:val="000000"/>
        </w:rPr>
        <w:t xml:space="preserve"> "Фитосанитариялық сертификаттар және бұзушылықтар туралы жалпыланған мәліметтерді ұсыну" ортақ процесі транзакциясының (P.SS.11.TRN.001) сипаттамасы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сертификаттар және бұзушылықтар туралы жалпыланған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мәліметтер (P.SS.11.BEN.003): мәліметтер жоқ;</w:t>
            </w:r>
          </w:p>
          <w:p>
            <w:pPr>
              <w:spacing w:after="20"/>
              <w:ind w:left="20"/>
              <w:jc w:val="both"/>
            </w:pPr>
            <w:r>
              <w:rPr>
                <w:rFonts w:ascii="Times New Roman"/>
                <w:b w:val="false"/>
                <w:i w:val="false"/>
                <w:color w:val="000000"/>
                <w:sz w:val="20"/>
              </w:rPr>
              <w:t>
жалпыланған мәліметтер (P.SS.11.BEN.003): мәліметтер жіберілді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мәліметтерге сұрау салу (P.SS.11.MSG.008)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сертификаттар және бұзушылықтар туралы жалпыланған мәліметтер (P.SS.11.MSG.009)</w:t>
            </w:r>
          </w:p>
          <w:p>
            <w:pPr>
              <w:spacing w:after="20"/>
              <w:ind w:left="20"/>
              <w:jc w:val="both"/>
            </w:pPr>
            <w:r>
              <w:rPr>
                <w:rFonts w:ascii="Times New Roman"/>
                <w:b w:val="false"/>
                <w:i w:val="false"/>
                <w:color w:val="000000"/>
                <w:sz w:val="20"/>
              </w:rPr>
              <w:t>
мәліметтердің жоқ екендігі туралы хабарлама (P.SS.11.MSG.005)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 қолдану Комиссия Алқасының тиісті шешімінде көзделген жағдайларды қоспағанда)  –P.SS.11.MSG.009, P.SS.11.MSG.005 үшін</w:t>
            </w:r>
          </w:p>
          <w:p>
            <w:pPr>
              <w:spacing w:after="20"/>
              <w:ind w:left="20"/>
              <w:jc w:val="both"/>
            </w:pPr>
            <w:r>
              <w:rPr>
                <w:rFonts w:ascii="Times New Roman"/>
                <w:b w:val="false"/>
                <w:i w:val="false"/>
                <w:color w:val="000000"/>
                <w:sz w:val="20"/>
              </w:rPr>
              <w:t>
жоқ – P.SS.11.MSG.008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4" w:id="184"/>
    <w:p>
      <w:pPr>
        <w:spacing w:after="0"/>
        <w:ind w:left="0"/>
        <w:jc w:val="left"/>
      </w:pPr>
      <w:r>
        <w:rPr>
          <w:rFonts w:ascii="Times New Roman"/>
          <w:b/>
          <w:i w:val="false"/>
          <w:color w:val="000000"/>
        </w:rPr>
        <w:t xml:space="preserve"> VIII. Штаттан тыс жағдайлардағы іс-қимыл тәртібі</w:t>
      </w:r>
    </w:p>
    <w:bookmarkEnd w:id="184"/>
    <w:bookmarkStart w:name="z195" w:id="185"/>
    <w:p>
      <w:pPr>
        <w:spacing w:after="0"/>
        <w:ind w:left="0"/>
        <w:jc w:val="both"/>
      </w:pPr>
      <w:r>
        <w:rPr>
          <w:rFonts w:ascii="Times New Roman"/>
          <w:b w:val="false"/>
          <w:i w:val="false"/>
          <w:color w:val="000000"/>
          <w:sz w:val="28"/>
        </w:rPr>
        <w:t>
      15. Ортақ процесс шеңберінде ақпараттық өзара іс-қимыл жасау кезінде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Ортақ процесс қатысушысының штаттан тыс жағдайдың туындау себептері туралы түсініктемелер және оны шешу жөнінде ұсынымдар алуы үшін Одақтың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5-кестеде келтірілген.</w:t>
      </w:r>
    </w:p>
    <w:bookmarkEnd w:id="185"/>
    <w:bookmarkStart w:name="z196" w:id="186"/>
    <w:p>
      <w:pPr>
        <w:spacing w:after="0"/>
        <w:ind w:left="0"/>
        <w:jc w:val="both"/>
      </w:pPr>
      <w:r>
        <w:rPr>
          <w:rFonts w:ascii="Times New Roman"/>
          <w:b w:val="false"/>
          <w:i w:val="false"/>
          <w:color w:val="000000"/>
          <w:sz w:val="28"/>
        </w:rPr>
        <w:t>
      16. Уәкілетті орган оған байланысты қате туралы хабарлама алынған хабардың Электрондық құжаттар мен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болса, уәкілетті орган анықталған қатені жою үшін барлық қажетті шараны қабылдайды. Егер сәйкессіздік анықталмаса, уәкілетті орган Одақтың интеграцияланған ақпараттық жүйесін қолдау қызметіне осы штаттан тыс жағдайды сипаттай отырып, хабар жібереді.</w:t>
      </w:r>
    </w:p>
    <w:bookmarkEnd w:id="186"/>
    <w:bookmarkStart w:name="z197" w:id="187"/>
    <w:p>
      <w:pPr>
        <w:spacing w:after="0"/>
        <w:ind w:left="0"/>
        <w:jc w:val="both"/>
      </w:pPr>
      <w:r>
        <w:rPr>
          <w:rFonts w:ascii="Times New Roman"/>
          <w:b w:val="false"/>
          <w:i w:val="false"/>
          <w:color w:val="000000"/>
          <w:sz w:val="28"/>
        </w:rPr>
        <w:t>
      5-кесте</w:t>
      </w:r>
    </w:p>
    <w:bookmarkEnd w:id="187"/>
    <w:bookmarkStart w:name="z198" w:id="188"/>
    <w:p>
      <w:pPr>
        <w:spacing w:after="0"/>
        <w:ind w:left="0"/>
        <w:jc w:val="left"/>
      </w:pPr>
      <w:r>
        <w:rPr>
          <w:rFonts w:ascii="Times New Roman"/>
          <w:b/>
          <w:i w:val="false"/>
          <w:color w:val="000000"/>
        </w:rPr>
        <w:t xml:space="preserve"> Штаттан тыс жағдайлардағы іс-қимыл</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процестің екіжақты транзакциясының бастамашысы қайталаулардың келісілген саны өткеннен кейін жауап хабар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іркілістер немесе бағдарламалық қамтамасыз етудің жүйелік қатесі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процесс транзакциясының бастамашысы қате туралы хабарлама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құжаттардың (мәліметтердің) XML-схемасы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бастамашысы пайдаланатын анықтамалықтар мен сыныптауыштарды синхрондауы немесе электрондық құжаттардың (мәліметтердің) XML-схемаларын жаңартуы қажет. Егер анықтамалықтар мен сыныптауыштар синхрондалса немесе электрондық құжаттардың (мәліметтердің) XML-схемаларын жаңартылса, қабылдаушы қатысушының қолдау қызметіне сұрау салу жіберу керек</w:t>
            </w:r>
          </w:p>
        </w:tc>
      </w:tr>
    </w:tbl>
    <w:bookmarkStart w:name="z199" w:id="18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9"/>
    <w:bookmarkStart w:name="z200" w:id="190"/>
    <w:p>
      <w:pPr>
        <w:spacing w:after="0"/>
        <w:ind w:left="0"/>
        <w:jc w:val="both"/>
      </w:pPr>
      <w:r>
        <w:rPr>
          <w:rFonts w:ascii="Times New Roman"/>
          <w:b w:val="false"/>
          <w:i w:val="false"/>
          <w:color w:val="000000"/>
          <w:sz w:val="28"/>
        </w:rPr>
        <w:t>
      17. "Фитосанитариялық сертификаттар және бұзушылықтар туралы жалпыланған мәліметтерге сұрау салу" (P.SS.11.MSG.008) хабарында берілетін "Фитосанитариялық сертификаттар және бұзушылықтар туралы жалпыланған мәліметтерді ұсыну" (R.SM.SS.11.003) электрондық құжаттар (мәліметтер) деректемелерін толтыруға қойылатын талаптар 6-кестеде келтірілген.</w:t>
      </w:r>
    </w:p>
    <w:bookmarkEnd w:id="190"/>
    <w:bookmarkStart w:name="z201" w:id="191"/>
    <w:p>
      <w:pPr>
        <w:spacing w:after="0"/>
        <w:ind w:left="0"/>
        <w:jc w:val="both"/>
      </w:pPr>
      <w:r>
        <w:rPr>
          <w:rFonts w:ascii="Times New Roman"/>
          <w:b w:val="false"/>
          <w:i w:val="false"/>
          <w:color w:val="000000"/>
          <w:sz w:val="28"/>
        </w:rPr>
        <w:t>
      6-кесте</w:t>
      </w:r>
    </w:p>
    <w:bookmarkEnd w:id="191"/>
    <w:bookmarkStart w:name="z202" w:id="192"/>
    <w:p>
      <w:pPr>
        <w:spacing w:after="0"/>
        <w:ind w:left="0"/>
        <w:jc w:val="left"/>
      </w:pPr>
      <w:r>
        <w:rPr>
          <w:rFonts w:ascii="Times New Roman"/>
          <w:b/>
          <w:i w:val="false"/>
          <w:color w:val="000000"/>
        </w:rPr>
        <w:t xml:space="preserve"> "Фитосанитариялық сертификаттар және бұзушылықтар туралы жалпыланған мәліметтерге сұрау салу" (P.SS.11.MSG.008) хабарында берілетін "Фитосанитариялық сертификаттар және бұзушылықтар туралы жалпыланған мәліметтерді ұсыну" (R.SM.SS.11.003) электрондық құжаттар (мәліметтер) деректемелерін толтыруға қойылатын талаптар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күрделі деректемесінің құрамындағы "Бастапқы күні мен уақыты" (csdo:StartDateTime) және "Түпкілікті күні мен уақыты" (csdo:​End​Date​Time)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бақылау (қадағалау) туралы ұсынылатын ақпарат типінің коды" (smsdo:​Phyto​Cert​Info​Kind​Code) деректемесінің мәні мына мәндердің біріне сәйкес келуі тиіс:</w:t>
            </w:r>
          </w:p>
          <w:p>
            <w:pPr>
              <w:spacing w:after="20"/>
              <w:ind w:left="20"/>
              <w:jc w:val="both"/>
            </w:pPr>
            <w:r>
              <w:rPr>
                <w:rFonts w:ascii="Times New Roman"/>
                <w:b w:val="false"/>
                <w:i w:val="false"/>
                <w:color w:val="000000"/>
                <w:sz w:val="20"/>
              </w:rPr>
              <w:t xml:space="preserve">
"1" – берілген фитосанитариялық сертификаттар туралы мәліметтер; </w:t>
            </w:r>
          </w:p>
          <w:p>
            <w:pPr>
              <w:spacing w:after="20"/>
              <w:ind w:left="20"/>
              <w:jc w:val="both"/>
            </w:pPr>
            <w:r>
              <w:rPr>
                <w:rFonts w:ascii="Times New Roman"/>
                <w:b w:val="false"/>
                <w:i w:val="false"/>
                <w:color w:val="000000"/>
                <w:sz w:val="20"/>
              </w:rPr>
              <w:t>
"2" – карантиндік фитосанитарлық бақылау (қадағалау) жүргізу кезінде анықталған бұзушылықтар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"Фитосанитарлық бақылау (қадағалау) туралы ұсынылатын ақпарат типінің коды" (smsdo:​Phyto​Cert​Info​Kind​Code) деректемесінің мәні</w:t>
            </w:r>
          </w:p>
          <w:p>
            <w:pPr>
              <w:spacing w:after="20"/>
              <w:ind w:left="20"/>
              <w:jc w:val="both"/>
            </w:pPr>
            <w:r>
              <w:rPr>
                <w:rFonts w:ascii="Times New Roman"/>
                <w:b w:val="false"/>
                <w:i w:val="false"/>
                <w:color w:val="000000"/>
                <w:sz w:val="20"/>
              </w:rPr>
              <w:t xml:space="preserve">"2" – карантиндік фитосанитарлық бақылау (қадағалау) жүргізу кезінде анықталған бұзушылықтар туралы мәліметтер мәніне сәйкес келген жағдайда "фитосанитарлық бақылау (қадағалау) жүргізу кезінде анықталған бұзушылықтар түрінің коды" (smsdo:​Phytosanitary​Control​Violation​Code) деректемесі толтырылуға және кемінде бір мәнді қамтуы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"Импорт елінің коды" (smsdo:​Importer​Country​Code) деректемесі толтырылған жағдайда, онда оның мәні ISO 3166-1 сәйкес әлем елдерінің кодтары мен атауларының тізбесін құрайтын әлем елдері сыныптауышынан елдің кодына сәйкес келуге тиіс, ал оның құрамында "Анықтамалықтың (сыныптауыштың) сәйкестендіргіші" (атрибут code​List​Id) атрибутының мәні Одақтың нормативтік-анықтама тізілімінде көрсетілген сыныптауыштың кодының мәніне сәйкес келуі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229 шешімімен</w:t>
            </w:r>
            <w:r>
              <w:br/>
            </w:r>
            <w:r>
              <w:rPr>
                <w:rFonts w:ascii="Times New Roman"/>
                <w:b w:val="false"/>
                <w:i w:val="false"/>
                <w:color w:val="000000"/>
                <w:sz w:val="20"/>
              </w:rPr>
              <w:t>БЕКІТІЛГЕН</w:t>
            </w:r>
          </w:p>
        </w:tc>
      </w:tr>
    </w:tbl>
    <w:bookmarkStart w:name="z204" w:id="193"/>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w:t>
      </w:r>
    </w:p>
    <w:bookmarkEnd w:id="193"/>
    <w:p>
      <w:pPr>
        <w:spacing w:after="0"/>
        <w:ind w:left="0"/>
        <w:jc w:val="left"/>
      </w:pPr>
    </w:p>
    <w:p>
      <w:pPr>
        <w:spacing w:after="0"/>
        <w:ind w:left="0"/>
        <w:jc w:val="left"/>
      </w:pPr>
      <w:r>
        <w:rPr>
          <w:rFonts w:ascii="Times New Roman"/>
          <w:b/>
          <w:i w:val="false"/>
          <w:color w:val="000000"/>
        </w:rPr>
        <w:t xml:space="preserve"> I. Жалпы ережелер</w:t>
      </w:r>
    </w:p>
    <w:bookmarkStart w:name="z206" w:id="194"/>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 құрайтын мынадай актілерге сәйкес әзірленді:</w:t>
      </w:r>
    </w:p>
    <w:bookmarkEnd w:id="194"/>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"Карантиндік фитосанитариялық шаралар қолдануды ақпараттық қамтамасыз ету саласында жалпы процестерді іске асыру қағидаларын бекіту туралы" 2019 жылғы 19 наурыздағы № 38 шешімі;</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өсімдіктердің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Бірыңғай карантиндік фитосанитариялық талаптарды бекіту туралы" 2016 жылғы 30 қарашадағы № 157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Кеден одағы Комиссиясының "Кеден одағының кедендік аумағында өсімдіктер карантинін қамтамасыз ету мәселелері туралы" 2010 жылғы 17 тамыздағы № 340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bookmarkStart w:name="z207" w:id="195"/>
    <w:p>
      <w:pPr>
        <w:spacing w:after="0"/>
        <w:ind w:left="0"/>
        <w:jc w:val="left"/>
      </w:pPr>
      <w:r>
        <w:rPr>
          <w:rFonts w:ascii="Times New Roman"/>
          <w:b/>
          <w:i w:val="false"/>
          <w:color w:val="000000"/>
        </w:rPr>
        <w:t xml:space="preserve"> II. Қолданылу саласы</w:t>
      </w:r>
    </w:p>
    <w:bookmarkEnd w:id="195"/>
    <w:bookmarkStart w:name="z208" w:id="196"/>
    <w:p>
      <w:pPr>
        <w:spacing w:after="0"/>
        <w:ind w:left="0"/>
        <w:jc w:val="both"/>
      </w:pPr>
      <w:r>
        <w:rPr>
          <w:rFonts w:ascii="Times New Roman"/>
          <w:b w:val="false"/>
          <w:i w:val="false"/>
          <w:color w:val="000000"/>
          <w:sz w:val="28"/>
        </w:rPr>
        <w:t>
      2. Осы Регламент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 (бұдан әрі – ортақ процесс) транзакцияларын орындау тәртібі мен шарттарын ортақ процеске қатысушылардың бірізді қолдануын қамтамасыз ету мақсатында әзірленді.</w:t>
      </w:r>
    </w:p>
    <w:bookmarkEnd w:id="196"/>
    <w:bookmarkStart w:name="z209" w:id="197"/>
    <w:p>
      <w:pPr>
        <w:spacing w:after="0"/>
        <w:ind w:left="0"/>
        <w:jc w:val="both"/>
      </w:pPr>
      <w:r>
        <w:rPr>
          <w:rFonts w:ascii="Times New Roman"/>
          <w:b w:val="false"/>
          <w:i w:val="false"/>
          <w:color w:val="000000"/>
          <w:sz w:val="28"/>
        </w:rPr>
        <w:t>
      3. Осы Регламент ортақ процеске қатысушылар арасындағы ақпараттық өзара іс-қимыл жасауды іске асыруға тікелей бағытталған ортақ процесс операцияларын орындау тәртібі мен шарттарына қойылатын талаптарды айқындайды.</w:t>
      </w:r>
    </w:p>
    <w:bookmarkEnd w:id="197"/>
    <w:bookmarkStart w:name="z210" w:id="198"/>
    <w:p>
      <w:pPr>
        <w:spacing w:after="0"/>
        <w:ind w:left="0"/>
        <w:jc w:val="both"/>
      </w:pPr>
      <w:r>
        <w:rPr>
          <w:rFonts w:ascii="Times New Roman"/>
          <w:b w:val="false"/>
          <w:i w:val="false"/>
          <w:color w:val="000000"/>
          <w:sz w:val="28"/>
        </w:rPr>
        <w:t>
      4. Осы Регламентті ортақ процеске қатысушылар ортақ процесс шеңберіндегі рәсімдер мен операцияларды орындау тәртібін бақылау кезінде, сондай-ақ ортақ процесті іске асыруды қамтамасыз ететін ақпараттық жүйелердің компоненттерін жобалау, әзірлеу және пысықтау кезінде қолданады.</w:t>
      </w:r>
    </w:p>
    <w:bookmarkEnd w:id="198"/>
    <w:bookmarkStart w:name="z211" w:id="199"/>
    <w:p>
      <w:pPr>
        <w:spacing w:after="0"/>
        <w:ind w:left="0"/>
        <w:jc w:val="left"/>
      </w:pPr>
      <w:r>
        <w:rPr>
          <w:rFonts w:ascii="Times New Roman"/>
          <w:b/>
          <w:i w:val="false"/>
          <w:color w:val="000000"/>
        </w:rPr>
        <w:t xml:space="preserve"> III. Негізгі ұғымдар</w:t>
      </w:r>
    </w:p>
    <w:bookmarkEnd w:id="199"/>
    <w:bookmarkStart w:name="z212" w:id="200"/>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00"/>
    <w:p>
      <w:pPr>
        <w:spacing w:after="0"/>
        <w:ind w:left="0"/>
        <w:jc w:val="both"/>
      </w:pPr>
      <w:r>
        <w:rPr>
          <w:rFonts w:ascii="Times New Roman"/>
          <w:b w:val="false"/>
          <w:i w:val="false"/>
          <w:color w:val="000000"/>
          <w:sz w:val="28"/>
        </w:rPr>
        <w:t xml:space="preserve">
      "авторландыру" – ортақ процеске белгілі бір қатысушыға белгілі бір іс-қимылдарды орындауға құқықтар беру; </w:t>
      </w:r>
    </w:p>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"ортақ процестің ақпараттық объектісінің жай-күйі" – ортақ процесс операцияларын орындау кезінде өзгеретін оның өмірлік циклінің белгілі бір сатысында ақпараттық объектіні сипаттайтын қасиет;</w:t>
      </w:r>
    </w:p>
    <w:p>
      <w:pPr>
        <w:spacing w:after="0"/>
        <w:ind w:left="0"/>
        <w:jc w:val="both"/>
      </w:pPr>
      <w:r>
        <w:rPr>
          <w:rFonts w:ascii="Times New Roman"/>
          <w:b w:val="false"/>
          <w:i w:val="false"/>
          <w:color w:val="000000"/>
          <w:sz w:val="28"/>
        </w:rPr>
        <w:t>
      Осы Регламентте пайдаланылатын "бастамашы", "бастамашылық операция", "қабылдаушы операция", "респондент", "ортақ процесс хабары" және "ортақ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213" w:id="201"/>
    <w:p>
      <w:pPr>
        <w:spacing w:after="0"/>
        <w:ind w:left="0"/>
        <w:jc w:val="left"/>
      </w:pPr>
      <w:r>
        <w:rPr>
          <w:rFonts w:ascii="Times New Roman"/>
          <w:b/>
          <w:i w:val="false"/>
          <w:color w:val="000000"/>
        </w:rPr>
        <w:t xml:space="preserve"> IV. Ортақ процесс шеңберіндегі ақпараттық өзара іс-қимыл туралы негізгі мәліметтер</w:t>
      </w:r>
    </w:p>
    <w:bookmarkEnd w:id="201"/>
    <w:bookmarkStart w:name="z214" w:id="202"/>
    <w:p>
      <w:pPr>
        <w:spacing w:after="0"/>
        <w:ind w:left="0"/>
        <w:jc w:val="left"/>
      </w:pPr>
      <w:r>
        <w:rPr>
          <w:rFonts w:ascii="Times New Roman"/>
          <w:b/>
          <w:i w:val="false"/>
          <w:color w:val="000000"/>
        </w:rPr>
        <w:t xml:space="preserve"> 1. Ақпараттық өзара іс-қимылға қатысушылар</w:t>
      </w:r>
    </w:p>
    <w:bookmarkEnd w:id="202"/>
    <w:bookmarkStart w:name="z215" w:id="203"/>
    <w:p>
      <w:pPr>
        <w:spacing w:after="0"/>
        <w:ind w:left="0"/>
        <w:jc w:val="both"/>
      </w:pPr>
      <w:r>
        <w:rPr>
          <w:rFonts w:ascii="Times New Roman"/>
          <w:b w:val="false"/>
          <w:i w:val="false"/>
          <w:color w:val="000000"/>
          <w:sz w:val="28"/>
        </w:rPr>
        <w:t>
      6. Ортақ процесс шеңберіндегі ақпараттық өзара іс-қимылға қатысушылар рөлдерінің тізбесі 1-кестеде берілген.</w:t>
      </w:r>
    </w:p>
    <w:bookmarkEnd w:id="203"/>
    <w:bookmarkStart w:name="z216" w:id="204"/>
    <w:p>
      <w:pPr>
        <w:spacing w:after="0"/>
        <w:ind w:left="0"/>
        <w:jc w:val="both"/>
      </w:pPr>
      <w:r>
        <w:rPr>
          <w:rFonts w:ascii="Times New Roman"/>
          <w:b w:val="false"/>
          <w:i w:val="false"/>
          <w:color w:val="000000"/>
          <w:sz w:val="28"/>
        </w:rPr>
        <w:t>
      1-кесте</w:t>
      </w:r>
    </w:p>
    <w:bookmarkEnd w:id="204"/>
    <w:bookmarkStart w:name="z217" w:id="205"/>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туралы мәліметтерді ұсынады; сұрау салу бойынша фитосанитариялық сертификатты беру немесе бермеу фактісі туралы мәліметтерді ұсынады; сұрау салу бойынша үшінші елдерге әкетілген карантинге жатқызылған өнімнің партиясына ресімделген фитосанитариялық сертификаттар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 (P.SS.11.ACT.001)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сертификаттар туралы мәліметтерді алады; сұрау салу бойынша фитосанитариялық сертификатты беру немесе бермеу фактісі туралы мәліметтерге сұрау салуды және алуды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 (P.SS.11.ACT.002)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тұтынушы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үшінші елдерге әкетілген карантинге жатқызылған өнімнің партиясына ресімделген фитосанитариялық сертификаттар туралы мәліметтерге сұрау салуды және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(P.SS.11.ACT.003)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мәліметтерді алады; алып қойылған фитосанитариялық сертификат туралы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 мемлекетінің уәкілетті органы (P.SS.11.ACT.001)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жіберуші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мәліметтерді ұсынады; алып қойылған фитосанитариялық сертификат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 (P.SS.11.ACT.002)</w:t>
            </w:r>
          </w:p>
        </w:tc>
      </w:tr>
    </w:tbl>
    <w:bookmarkStart w:name="z218" w:id="206"/>
    <w:p>
      <w:pPr>
        <w:spacing w:after="0"/>
        <w:ind w:left="0"/>
        <w:jc w:val="left"/>
      </w:pPr>
      <w:r>
        <w:rPr>
          <w:rFonts w:ascii="Times New Roman"/>
          <w:b/>
          <w:i w:val="false"/>
          <w:color w:val="000000"/>
        </w:rPr>
        <w:t xml:space="preserve"> 2. Ақпараттық өзара іс-қимылдың құрылымы</w:t>
      </w:r>
    </w:p>
    <w:bookmarkEnd w:id="206"/>
    <w:bookmarkStart w:name="z219" w:id="207"/>
    <w:p>
      <w:pPr>
        <w:spacing w:after="0"/>
        <w:ind w:left="0"/>
        <w:jc w:val="both"/>
      </w:pPr>
      <w:r>
        <w:rPr>
          <w:rFonts w:ascii="Times New Roman"/>
          <w:b w:val="false"/>
          <w:i w:val="false"/>
          <w:color w:val="000000"/>
          <w:sz w:val="28"/>
        </w:rPr>
        <w:t>
      7. Ортақ процесс шеңберіндегі ақпараттық өзара іс-қимыл Одаққа мүше мемлекеттердің өсімдіктер карантині жөніндегі уәкілетті органдары (бұдан әрі тиісінше – мүше мемлекеттер, уәкілетті орган) арасында ортақ процестің мынадай рәсімдеріне сәйкес жүзеге асырылады:</w:t>
      </w:r>
    </w:p>
    <w:bookmarkEnd w:id="207"/>
    <w:bookmarkStart w:name="z220" w:id="208"/>
    <w:p>
      <w:pPr>
        <w:spacing w:after="0"/>
        <w:ind w:left="0"/>
        <w:jc w:val="both"/>
      </w:pPr>
      <w:r>
        <w:rPr>
          <w:rFonts w:ascii="Times New Roman"/>
          <w:b w:val="false"/>
          <w:i w:val="false"/>
          <w:color w:val="000000"/>
          <w:sz w:val="28"/>
        </w:rPr>
        <w:t>
      а) берілген фитосанитариялық сертификаттар туралы мәліметтерді ұсыну;</w:t>
      </w:r>
    </w:p>
    <w:bookmarkEnd w:id="208"/>
    <w:bookmarkStart w:name="z221" w:id="209"/>
    <w:p>
      <w:pPr>
        <w:spacing w:after="0"/>
        <w:ind w:left="0"/>
        <w:jc w:val="both"/>
      </w:pPr>
      <w:r>
        <w:rPr>
          <w:rFonts w:ascii="Times New Roman"/>
          <w:b w:val="false"/>
          <w:i w:val="false"/>
          <w:color w:val="000000"/>
          <w:sz w:val="28"/>
        </w:rPr>
        <w:t>
      б) бұзушылықтар туралы мәліметтерді ұсыну;</w:t>
      </w:r>
    </w:p>
    <w:bookmarkEnd w:id="209"/>
    <w:bookmarkStart w:name="z222" w:id="210"/>
    <w:p>
      <w:pPr>
        <w:spacing w:after="0"/>
        <w:ind w:left="0"/>
        <w:jc w:val="both"/>
      </w:pPr>
      <w:r>
        <w:rPr>
          <w:rFonts w:ascii="Times New Roman"/>
          <w:b w:val="false"/>
          <w:i w:val="false"/>
          <w:color w:val="000000"/>
          <w:sz w:val="28"/>
        </w:rPr>
        <w:t>
      в) алып қойылған фитосанитариялық сертификат туралы мәліметтерді ұсыну;</w:t>
      </w:r>
    </w:p>
    <w:bookmarkEnd w:id="210"/>
    <w:bookmarkStart w:name="z223" w:id="211"/>
    <w:p>
      <w:pPr>
        <w:spacing w:after="0"/>
        <w:ind w:left="0"/>
        <w:jc w:val="both"/>
      </w:pPr>
      <w:r>
        <w:rPr>
          <w:rFonts w:ascii="Times New Roman"/>
          <w:b w:val="false"/>
          <w:i w:val="false"/>
          <w:color w:val="000000"/>
          <w:sz w:val="28"/>
        </w:rPr>
        <w:t>
      г) сұрау салу бойынша фитосанитариялық сертификатты беру немесе бермеу фактісі туралы мәліметтерді ұсыну;</w:t>
      </w:r>
    </w:p>
    <w:bookmarkEnd w:id="211"/>
    <w:bookmarkStart w:name="z224" w:id="212"/>
    <w:p>
      <w:pPr>
        <w:spacing w:after="0"/>
        <w:ind w:left="0"/>
        <w:jc w:val="both"/>
      </w:pPr>
      <w:r>
        <w:rPr>
          <w:rFonts w:ascii="Times New Roman"/>
          <w:b w:val="false"/>
          <w:i w:val="false"/>
          <w:color w:val="000000"/>
          <w:sz w:val="28"/>
        </w:rPr>
        <w:t>
      д) сұрау салу бойынша үшінші елдерге әкетілген карантинге жатқызылған өнімнің партиясына ресімделген фитосанитариялық сертификаттар туралы мәліметтерді ұсыну.</w:t>
      </w:r>
    </w:p>
    <w:bookmarkEnd w:id="212"/>
    <w:p>
      <w:pPr>
        <w:spacing w:after="0"/>
        <w:ind w:left="0"/>
        <w:jc w:val="both"/>
      </w:pPr>
      <w:r>
        <w:rPr>
          <w:rFonts w:ascii="Times New Roman"/>
          <w:b w:val="false"/>
          <w:i w:val="false"/>
          <w:color w:val="000000"/>
          <w:sz w:val="28"/>
        </w:rPr>
        <w:t>
      Уәкілетті органдар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Уәкілетті органдар арасындағы ақпараттық өзара іс-қимыл құрылымы</w:t>
      </w:r>
    </w:p>
    <w:bookmarkStart w:name="z225" w:id="213"/>
    <w:p>
      <w:pPr>
        <w:spacing w:after="0"/>
        <w:ind w:left="0"/>
        <w:jc w:val="both"/>
      </w:pPr>
      <w:r>
        <w:rPr>
          <w:rFonts w:ascii="Times New Roman"/>
          <w:b w:val="false"/>
          <w:i w:val="false"/>
          <w:color w:val="000000"/>
          <w:sz w:val="28"/>
        </w:rPr>
        <w:t>
      8. Уәкілетті органдар арасындағы ақпараттық өзара іс-қимыл ортақ процесс шеңберінде іске асырылады. Ортақ процестің құрылымы Ақпараттық өзара іс-қимыл қағидаларында айқындалған.</w:t>
      </w:r>
    </w:p>
    <w:bookmarkEnd w:id="213"/>
    <w:bookmarkStart w:name="z226" w:id="214"/>
    <w:p>
      <w:pPr>
        <w:spacing w:after="0"/>
        <w:ind w:left="0"/>
        <w:jc w:val="both"/>
      </w:pPr>
      <w:r>
        <w:rPr>
          <w:rFonts w:ascii="Times New Roman"/>
          <w:b w:val="false"/>
          <w:i w:val="false"/>
          <w:color w:val="000000"/>
          <w:sz w:val="28"/>
        </w:rPr>
        <w:t>
      9. Ақпараттық өзара іс-қимыл ортақ процестің транзакцияларын орындау тәртібін айқындайды, олардың әрқайсысы ортақ процеске қатысушылар арасындағы ортақ процестің ақпараттық объектісінің жай-күйлерін синхрондау мақсатында хабарлармен өзара алмасуды білдіреді. Әрбір ақпараттық өзара іс-қимыл үшін операциялармен және осындай операцияларға сәйкес келетін ортақ процестің транзакцияларымен арасындағы өзара байланыстар айқындалды.</w:t>
      </w:r>
    </w:p>
    <w:bookmarkEnd w:id="214"/>
    <w:bookmarkStart w:name="z227" w:id="215"/>
    <w:p>
      <w:pPr>
        <w:spacing w:after="0"/>
        <w:ind w:left="0"/>
        <w:jc w:val="both"/>
      </w:pPr>
      <w:r>
        <w:rPr>
          <w:rFonts w:ascii="Times New Roman"/>
          <w:b w:val="false"/>
          <w:i w:val="false"/>
          <w:color w:val="000000"/>
          <w:sz w:val="28"/>
        </w:rPr>
        <w:t>
      10. Ортақ процесс транзакциясын орындаған кезде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(қабылдайтын операция) шеңберінде ортақ процесс транзакциясының шаблонына қарай жауап хабар жіберуі немесе жібермеуі мүмкін. Хабардың құрамындағы деректердің құрылымы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 форматтарының және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End w:id="215"/>
    <w:bookmarkStart w:name="z228" w:id="216"/>
    <w:p>
      <w:pPr>
        <w:spacing w:after="0"/>
        <w:ind w:left="0"/>
        <w:jc w:val="both"/>
      </w:pPr>
      <w:r>
        <w:rPr>
          <w:rFonts w:ascii="Times New Roman"/>
          <w:b w:val="false"/>
          <w:i w:val="false"/>
          <w:color w:val="000000"/>
          <w:sz w:val="28"/>
        </w:rPr>
        <w:t>
      11. Ортақ процесс транзакциялары осы Регламентте айқындалғандай ортақ процесс транзакцияларының берілген параметрлеріне сәйкес орындалады.</w:t>
      </w:r>
    </w:p>
    <w:bookmarkEnd w:id="216"/>
    <w:bookmarkStart w:name="z229" w:id="217"/>
    <w:p>
      <w:pPr>
        <w:spacing w:after="0"/>
        <w:ind w:left="0"/>
        <w:jc w:val="left"/>
      </w:pPr>
      <w:r>
        <w:rPr>
          <w:rFonts w:ascii="Times New Roman"/>
          <w:b/>
          <w:i w:val="false"/>
          <w:color w:val="000000"/>
        </w:rPr>
        <w:t xml:space="preserve"> V. Рәсімдердің шеңберіндегі ақпараттық өзара іс-қимыл</w:t>
      </w:r>
    </w:p>
    <w:bookmarkEnd w:id="217"/>
    <w:bookmarkStart w:name="z230" w:id="218"/>
    <w:p>
      <w:pPr>
        <w:spacing w:after="0"/>
        <w:ind w:left="0"/>
        <w:jc w:val="left"/>
      </w:pPr>
      <w:r>
        <w:rPr>
          <w:rFonts w:ascii="Times New Roman"/>
          <w:b/>
          <w:i w:val="false"/>
          <w:color w:val="000000"/>
        </w:rPr>
        <w:t xml:space="preserve"> 1. Берілген фитосанитариялық сертификат туралы мәліметтерді беру кезіндегі ақпараттық өзара іс-қимыл</w:t>
      </w:r>
    </w:p>
    <w:bookmarkEnd w:id="218"/>
    <w:bookmarkStart w:name="z231" w:id="219"/>
    <w:p>
      <w:pPr>
        <w:spacing w:after="0"/>
        <w:ind w:left="0"/>
        <w:jc w:val="both"/>
      </w:pPr>
      <w:r>
        <w:rPr>
          <w:rFonts w:ascii="Times New Roman"/>
          <w:b w:val="false"/>
          <w:i w:val="false"/>
          <w:color w:val="000000"/>
          <w:sz w:val="28"/>
        </w:rPr>
        <w:t>
      12. Берілген фитосанитариялық сертификат туралы мәліметтерді беру кезінде ортақ процесс транзакцияларын орындау схемасы 2-суретте берілген. Ортақ процестің әрбір рәсімі үшін 2-кестеде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Берілген фитосанитариялық сертификат туралы мәліметтерді беру кезінде ортақ процесс транзакцияларын орындау схемасы</w:t>
      </w:r>
    </w:p>
    <w:bookmarkStart w:name="z232" w:id="220"/>
    <w:p>
      <w:pPr>
        <w:spacing w:after="0"/>
        <w:ind w:left="0"/>
        <w:jc w:val="both"/>
      </w:pPr>
      <w:r>
        <w:rPr>
          <w:rFonts w:ascii="Times New Roman"/>
          <w:b w:val="false"/>
          <w:i w:val="false"/>
          <w:color w:val="000000"/>
          <w:sz w:val="28"/>
        </w:rPr>
        <w:t>
      2-кесте</w:t>
      </w:r>
    </w:p>
    <w:bookmarkEnd w:id="220"/>
    <w:bookmarkStart w:name="z233" w:id="221"/>
    <w:p>
      <w:pPr>
        <w:spacing w:after="0"/>
        <w:ind w:left="0"/>
        <w:jc w:val="left"/>
      </w:pPr>
      <w:r>
        <w:rPr>
          <w:rFonts w:ascii="Times New Roman"/>
          <w:b/>
          <w:i w:val="false"/>
          <w:color w:val="000000"/>
        </w:rPr>
        <w:t xml:space="preserve"> Берілген фитосанитариялық сертификат туралы мәліметтерді беру кезінде ортақ процесс транзакцияларының тізбесі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ұсыну (P.SS.11.PRC.001)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ұсыну (P.SS.11.OPR.001)</w:t>
            </w:r>
          </w:p>
          <w:p>
            <w:pPr>
              <w:spacing w:after="20"/>
              <w:ind w:left="20"/>
              <w:jc w:val="both"/>
            </w:pPr>
            <w:r>
              <w:rPr>
                <w:rFonts w:ascii="Times New Roman"/>
                <w:b w:val="false"/>
                <w:i w:val="false"/>
                <w:color w:val="000000"/>
                <w:sz w:val="20"/>
              </w:rPr>
              <w:t>
берілген фитосанитариялық сертификат туралы мәліметтерді өңдеу туралы хабарлама алу (P.SS.11.OPR.003)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қабылдау және өңдеу (P.SS.11.OPR.002)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w:t>
            </w:r>
          </w:p>
          <w:p>
            <w:pPr>
              <w:spacing w:after="20"/>
              <w:ind w:left="20"/>
              <w:jc w:val="both"/>
            </w:pPr>
            <w:r>
              <w:rPr>
                <w:rFonts w:ascii="Times New Roman"/>
                <w:b w:val="false"/>
                <w:i w:val="false"/>
                <w:color w:val="000000"/>
                <w:sz w:val="20"/>
              </w:rPr>
              <w:t>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ұсыну (P.SS.11.TRN.002)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 беру немесе бермеу фактісі туралы мәліметтер мәліметтерді ұсыну (P.SS.11.PRC.004)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мәліметтерге сұрау салу (P.SS.11.OPR.010) фитосанитариялық сертификат туралы мәліметтерді қабылдау және өңдеу (P.SS.11.OPR.012)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 туралы мәліметтерді ұсыну (P.SS.11.OPR.011)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w:t>
            </w:r>
          </w:p>
          <w:p>
            <w:pPr>
              <w:spacing w:after="20"/>
              <w:ind w:left="20"/>
              <w:jc w:val="both"/>
            </w:pPr>
            <w:r>
              <w:rPr>
                <w:rFonts w:ascii="Times New Roman"/>
                <w:b w:val="false"/>
                <w:i w:val="false"/>
                <w:color w:val="000000"/>
                <w:sz w:val="20"/>
              </w:rPr>
              <w:t>
мәліметтер жоқ; фитосанитариялық сертификат туралы мәліметтер (P.SS.11.BEN.001):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 беру немесе бермеу фактісі туралы мәліметтер мәліметтерді ұсыну (P.SS.11.TRN.003)</w:t>
            </w:r>
          </w:p>
        </w:tc>
      </w:tr>
    </w:tbl>
    <w:bookmarkStart w:name="z234" w:id="222"/>
    <w:p>
      <w:pPr>
        <w:spacing w:after="0"/>
        <w:ind w:left="0"/>
        <w:jc w:val="left"/>
      </w:pPr>
      <w:r>
        <w:rPr>
          <w:rFonts w:ascii="Times New Roman"/>
          <w:b/>
          <w:i w:val="false"/>
          <w:color w:val="000000"/>
        </w:rPr>
        <w:t xml:space="preserve"> 2. Жөнелту орны мемлекетінің уәкілетті органына мәліметтерді ұсыну кезіндегі ақпараттық өзара іс-қимыл</w:t>
      </w:r>
    </w:p>
    <w:bookmarkEnd w:id="222"/>
    <w:bookmarkStart w:name="z235"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Жөнелту орны мемлекетінің уәкілетті органына мәліметтерді ұсыну кезіндегі ортақ процесс транзакцияларын орындау схемасы 3-суретте берілген. Ортақ процестің әрбір рәсімі үшін 3-кестеде операциялар, ортақ процестің ақпараттық объектілерінің аралық және нәтижелеуші жай-күйлері және ортақ процесс транзакциялары арасындағы байланыс берілген.</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Жөнелту орны мемлекетінің уәкілетті органына мәліметтерді ұсыну кезіндегі ортақ процесс транзакцияларын орындау схемасы</w:t>
      </w:r>
    </w:p>
    <w:bookmarkStart w:name="z237" w:id="224"/>
    <w:p>
      <w:pPr>
        <w:spacing w:after="0"/>
        <w:ind w:left="0"/>
        <w:jc w:val="both"/>
      </w:pPr>
      <w:r>
        <w:rPr>
          <w:rFonts w:ascii="Times New Roman"/>
          <w:b w:val="false"/>
          <w:i w:val="false"/>
          <w:color w:val="000000"/>
          <w:sz w:val="28"/>
        </w:rPr>
        <w:t>
      3-кесте</w:t>
      </w:r>
    </w:p>
    <w:bookmarkEnd w:id="224"/>
    <w:bookmarkStart w:name="z238" w:id="225"/>
    <w:p>
      <w:pPr>
        <w:spacing w:after="0"/>
        <w:ind w:left="0"/>
        <w:jc w:val="left"/>
      </w:pPr>
      <w:r>
        <w:rPr>
          <w:rFonts w:ascii="Times New Roman"/>
          <w:b/>
          <w:i w:val="false"/>
          <w:color w:val="000000"/>
        </w:rPr>
        <w:t xml:space="preserve"> Жөнелту орны мемлекетінің уәкілетті органына мәліметтерді ұсыну кезіндегі ортақ процесс транзакцияларының тізбесі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 (P.SS.11.PRC.002)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 (P.SS.11.OPR.004) бұзушылық туралы мәліметтерді өңдеу туралы хабарлама алу (P.SS.11.OPR.006)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(P.SS.11.BEN.002):</w:t>
            </w:r>
          </w:p>
          <w:p>
            <w:pPr>
              <w:spacing w:after="20"/>
              <w:ind w:left="20"/>
              <w:jc w:val="both"/>
            </w:pPr>
            <w:r>
              <w:rPr>
                <w:rFonts w:ascii="Times New Roman"/>
                <w:b w:val="false"/>
                <w:i w:val="false"/>
                <w:color w:val="000000"/>
                <w:sz w:val="20"/>
              </w:rPr>
              <w:t>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қабылдау және өңдеу (P.SS.11.OPR.005)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 (P.SS.11.BEN.002):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мәліметтерді ұсыну (P.SS.11.TRN.004)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 (P.SS.11.PRC.003)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 (P.SS.11.OPR.007)</w:t>
            </w:r>
          </w:p>
          <w:p>
            <w:pPr>
              <w:spacing w:after="20"/>
              <w:ind w:left="20"/>
              <w:jc w:val="both"/>
            </w:pPr>
            <w:r>
              <w:rPr>
                <w:rFonts w:ascii="Times New Roman"/>
                <w:b w:val="false"/>
                <w:i w:val="false"/>
                <w:color w:val="000000"/>
                <w:sz w:val="20"/>
              </w:rPr>
              <w:t>
алып қойылған фитосанитариялық сертификат туралы мәліметтерді өңдеу туралы хабарлама алу (P.SS.11.OPR.009)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қабылдау және өңдеу (P.SS.11.OPR.008)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 (P.SS.11.TRN.005)</w:t>
            </w:r>
          </w:p>
        </w:tc>
      </w:tr>
    </w:tbl>
    <w:bookmarkStart w:name="z239" w:id="226"/>
    <w:p>
      <w:pPr>
        <w:spacing w:after="0"/>
        <w:ind w:left="0"/>
        <w:jc w:val="left"/>
      </w:pPr>
      <w:r>
        <w:rPr>
          <w:rFonts w:ascii="Times New Roman"/>
          <w:b/>
          <w:i w:val="false"/>
          <w:color w:val="000000"/>
        </w:rPr>
        <w:t xml:space="preserve"> 3. Үшінші елдерге әкетілген карантинге жатқызылған өнімнің партиясына ресімделген фитосанитариялық сертификат туралы мәліметтерді ұсыну кезіндегі ақпараттық өзара іс-қимыл</w:t>
      </w:r>
    </w:p>
    <w:bookmarkEnd w:id="226"/>
    <w:bookmarkStart w:name="z240" w:id="227"/>
    <w:p>
      <w:pPr>
        <w:spacing w:after="0"/>
        <w:ind w:left="0"/>
        <w:jc w:val="both"/>
      </w:pPr>
      <w:r>
        <w:rPr>
          <w:rFonts w:ascii="Times New Roman"/>
          <w:b w:val="false"/>
          <w:i w:val="false"/>
          <w:color w:val="000000"/>
          <w:sz w:val="28"/>
        </w:rPr>
        <w:t>
      14. Үшінші елдерге әкетілген карантинге жатқызылған өнімнің партиясына ресімделген фитосанитариялық сертификат туралы мәліметтерді ұсыну кезінде ортақ процесс транзакцияларын орындау схемасы 4-суретте берілген. Ортақ процестің әрбір рәсімі үшін 4-кестеде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Үшінші елдерге әкетілген карантинге жатқызылған өнімнің партиясына ресімделген фитосанитариялық сертификат туралы мәліметтерді ұсыну кезінде ортақ процесс транзакцияларын орындау схемасы</w:t>
      </w:r>
    </w:p>
    <w:bookmarkStart w:name="z241" w:id="228"/>
    <w:p>
      <w:pPr>
        <w:spacing w:after="0"/>
        <w:ind w:left="0"/>
        <w:jc w:val="both"/>
      </w:pPr>
      <w:r>
        <w:rPr>
          <w:rFonts w:ascii="Times New Roman"/>
          <w:b w:val="false"/>
          <w:i w:val="false"/>
          <w:color w:val="000000"/>
          <w:sz w:val="28"/>
        </w:rPr>
        <w:t>
      4-кесте</w:t>
      </w:r>
    </w:p>
    <w:bookmarkEnd w:id="228"/>
    <w:bookmarkStart w:name="z242" w:id="229"/>
    <w:p>
      <w:pPr>
        <w:spacing w:after="0"/>
        <w:ind w:left="0"/>
        <w:jc w:val="left"/>
      </w:pPr>
      <w:r>
        <w:rPr>
          <w:rFonts w:ascii="Times New Roman"/>
          <w:b/>
          <w:i w:val="false"/>
          <w:color w:val="000000"/>
        </w:rPr>
        <w:t xml:space="preserve"> Үшінші елдерге әкетілген карантинге жатқызылған өнімнің партиясына ресімделген фитосанитариялық сертификат туралы мәліметтерді ұсыну кезінде ортақ процесс транзакцияларының тізбесі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Ортақ </w:t>
            </w:r>
            <w:r>
              <w:rPr>
                <w:rFonts w:ascii="Times New Roman"/>
                <w:b/>
                <w:i w:val="false"/>
                <w:color w:val="000000"/>
                <w:sz w:val="20"/>
              </w:rPr>
              <w:t>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ұсыну (P.SS.11.PRC.005)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мәліметтерге сұрау салу (P.SS.11.OPR.013)</w:t>
            </w:r>
          </w:p>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қабылдау және өңдеу (P.SS.11.OPR.015)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w:t>
            </w:r>
          </w:p>
          <w:p>
            <w:pPr>
              <w:spacing w:after="20"/>
              <w:ind w:left="20"/>
              <w:jc w:val="both"/>
            </w:pPr>
            <w:r>
              <w:rPr>
                <w:rFonts w:ascii="Times New Roman"/>
                <w:b w:val="false"/>
                <w:i w:val="false"/>
                <w:color w:val="000000"/>
                <w:sz w:val="20"/>
              </w:rPr>
              <w:t>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үшінші елдерге әкетілген карантинге жатқызылған өнімнің партиясына ресімделген фитосанитариялық сертификат туралы мәліметтерді ұсыну (P.SS.11.OPR.014)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w:t>
            </w:r>
          </w:p>
          <w:p>
            <w:pPr>
              <w:spacing w:after="20"/>
              <w:ind w:left="20"/>
              <w:jc w:val="both"/>
            </w:pPr>
            <w:r>
              <w:rPr>
                <w:rFonts w:ascii="Times New Roman"/>
                <w:b w:val="false"/>
                <w:i w:val="false"/>
                <w:color w:val="000000"/>
                <w:sz w:val="20"/>
              </w:rPr>
              <w:t>
мәліметтер жоқ; фитосанитариялық сертификат туралы мәліметтер (P.SS.11.BEN.001):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ұсыну (P.SS.11.TRN.006)</w:t>
            </w:r>
          </w:p>
        </w:tc>
      </w:tr>
    </w:tbl>
    <w:bookmarkStart w:name="z243" w:id="230"/>
    <w:p>
      <w:pPr>
        <w:spacing w:after="0"/>
        <w:ind w:left="0"/>
        <w:jc w:val="left"/>
      </w:pPr>
      <w:r>
        <w:rPr>
          <w:rFonts w:ascii="Times New Roman"/>
          <w:b/>
          <w:i w:val="false"/>
          <w:color w:val="000000"/>
        </w:rPr>
        <w:t xml:space="preserve"> VI. Ортақ процесс хабарларының сипаттамасы</w:t>
      </w:r>
    </w:p>
    <w:bookmarkEnd w:id="230"/>
    <w:bookmarkStart w:name="z244" w:id="231"/>
    <w:p>
      <w:pPr>
        <w:spacing w:after="0"/>
        <w:ind w:left="0"/>
        <w:jc w:val="both"/>
      </w:pPr>
      <w:r>
        <w:rPr>
          <w:rFonts w:ascii="Times New Roman"/>
          <w:b w:val="false"/>
          <w:i w:val="false"/>
          <w:color w:val="000000"/>
          <w:sz w:val="28"/>
        </w:rPr>
        <w:t>
      15. Ортақ процесті іске асыру кезіндегі ақпараттық өзара іс-қимыл шеңберінде берілетін ортақ процесс хабарларының тізбесі 5-кестеде берілген. Хабар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5-кестенің 3-бағанының мәні бойынша белгіленеді.</w:t>
      </w:r>
    </w:p>
    <w:bookmarkEnd w:id="231"/>
    <w:bookmarkStart w:name="z245" w:id="232"/>
    <w:p>
      <w:pPr>
        <w:spacing w:after="0"/>
        <w:ind w:left="0"/>
        <w:jc w:val="both"/>
      </w:pPr>
      <w:r>
        <w:rPr>
          <w:rFonts w:ascii="Times New Roman"/>
          <w:b w:val="false"/>
          <w:i w:val="false"/>
          <w:color w:val="000000"/>
          <w:sz w:val="28"/>
        </w:rPr>
        <w:t>
      5-кесте</w:t>
      </w:r>
    </w:p>
    <w:bookmarkEnd w:id="232"/>
    <w:bookmarkStart w:name="z246" w:id="233"/>
    <w:p>
      <w:pPr>
        <w:spacing w:after="0"/>
        <w:ind w:left="0"/>
        <w:jc w:val="left"/>
      </w:pPr>
      <w:r>
        <w:rPr>
          <w:rFonts w:ascii="Times New Roman"/>
          <w:b/>
          <w:i w:val="false"/>
          <w:color w:val="000000"/>
        </w:rPr>
        <w:t xml:space="preserve"> Ортақ процесс хабарларының тізбесі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 (R.SM.SS.11.001)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бұзушылықтар туралы мәліметтер (R.SM.SS.11.002)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үшінші елдерге әкетілген карантинге жатқызылған өнімнің партиясына ресімделген фитосанитариялық сертификат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берілген фитосанитариялық сертификаттар туралы мәліметтер (R.SM.SS.11.005)</w:t>
            </w:r>
          </w:p>
        </w:tc>
      </w:tr>
    </w:tbl>
    <w:bookmarkStart w:name="z247" w:id="234"/>
    <w:p>
      <w:pPr>
        <w:spacing w:after="0"/>
        <w:ind w:left="0"/>
        <w:jc w:val="left"/>
      </w:pPr>
      <w:r>
        <w:rPr>
          <w:rFonts w:ascii="Times New Roman"/>
          <w:b/>
          <w:i w:val="false"/>
          <w:color w:val="000000"/>
        </w:rPr>
        <w:t xml:space="preserve"> VII. Ортақ процесс транзакцияларының сипаттамасы</w:t>
      </w:r>
    </w:p>
    <w:bookmarkEnd w:id="234"/>
    <w:bookmarkStart w:name="z248" w:id="235"/>
    <w:p>
      <w:pPr>
        <w:spacing w:after="0"/>
        <w:ind w:left="0"/>
        <w:jc w:val="left"/>
      </w:pPr>
      <w:r>
        <w:rPr>
          <w:rFonts w:ascii="Times New Roman"/>
          <w:b/>
          <w:i w:val="false"/>
          <w:color w:val="000000"/>
        </w:rPr>
        <w:t xml:space="preserve"> 1. "Берілген фитосанитариялық сертификат туралы мәліметтерді ұсыну" ортақ процесінің транзакциясы (P.SS.11.TRN.002)</w:t>
      </w:r>
    </w:p>
    <w:bookmarkEnd w:id="235"/>
    <w:bookmarkStart w:name="z249" w:id="236"/>
    <w:p>
      <w:pPr>
        <w:spacing w:after="0"/>
        <w:ind w:left="0"/>
        <w:jc w:val="both"/>
      </w:pPr>
      <w:r>
        <w:rPr>
          <w:rFonts w:ascii="Times New Roman"/>
          <w:b w:val="false"/>
          <w:i w:val="false"/>
          <w:color w:val="000000"/>
          <w:sz w:val="28"/>
        </w:rPr>
        <w:t>
      16. "Берілген фитосанитариялық сертификат туралы мәліметтерді ұсыну" ортақ процесінің транзакциясы (P.SS.11.TRN.002) бастамашының респондентке берілген фитосанитариялық сертификат туралы мәліметтерді беруі үшін орындалады. Көрсетілген ортақ процесс транзакциясын орындау схемасы 5-суретте берілген. Ортақ процесс транзакциясының параметрлері 6-кестеде келтірілген.</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5-сурет. "Берілген фитосанитариялық сертификат туралы мәліметтерді ұсыну" ортақ процесінің транзакциясын (P.SS.11.TRN.002) орындау схемасы </w:t>
      </w:r>
    </w:p>
    <w:bookmarkStart w:name="z250" w:id="237"/>
    <w:p>
      <w:pPr>
        <w:spacing w:after="0"/>
        <w:ind w:left="0"/>
        <w:jc w:val="both"/>
      </w:pPr>
      <w:r>
        <w:rPr>
          <w:rFonts w:ascii="Times New Roman"/>
          <w:b w:val="false"/>
          <w:i w:val="false"/>
          <w:color w:val="000000"/>
          <w:sz w:val="28"/>
        </w:rPr>
        <w:t>
      6-кесте</w:t>
      </w:r>
    </w:p>
    <w:bookmarkEnd w:id="237"/>
    <w:bookmarkStart w:name="z251" w:id="238"/>
    <w:p>
      <w:pPr>
        <w:spacing w:after="0"/>
        <w:ind w:left="0"/>
        <w:jc w:val="left"/>
      </w:pPr>
      <w:r>
        <w:rPr>
          <w:rFonts w:ascii="Times New Roman"/>
          <w:b/>
          <w:i w:val="false"/>
          <w:color w:val="000000"/>
        </w:rPr>
        <w:t xml:space="preserve"> "Берілген фитосанитариялық сертификат туралы мәліметтерді ұсыну" ортақ процесі транзакциясының (P.SS.11.TRN.002) сипаттамасы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 қолдану Комиссия Алқасының тиісті шешімінде көзделген жағдайларды қоспағанда) –P.SS.11.MSG.001 үшін</w:t>
            </w:r>
          </w:p>
          <w:p>
            <w:pPr>
              <w:spacing w:after="20"/>
              <w:ind w:left="20"/>
              <w:jc w:val="both"/>
            </w:pPr>
            <w:r>
              <w:rPr>
                <w:rFonts w:ascii="Times New Roman"/>
                <w:b w:val="false"/>
                <w:i w:val="false"/>
                <w:color w:val="000000"/>
                <w:sz w:val="20"/>
              </w:rPr>
              <w:t>
жоқ – P.SS.11.MSG.003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2" w:id="239"/>
    <w:p>
      <w:pPr>
        <w:spacing w:after="0"/>
        <w:ind w:left="0"/>
        <w:jc w:val="left"/>
      </w:pPr>
      <w:r>
        <w:rPr>
          <w:rFonts w:ascii="Times New Roman"/>
          <w:b/>
          <w:i w:val="false"/>
          <w:color w:val="000000"/>
        </w:rPr>
        <w:t xml:space="preserve"> 2. "Фитосанитариялық сертификатты беру немесе бермеу фактісі туралы мәліметтерді ұсыну" ортақ процесінің транзакциясы (P.SS.11.TRN.003)</w:t>
      </w:r>
    </w:p>
    <w:bookmarkEnd w:id="239"/>
    <w:bookmarkStart w:name="z253" w:id="240"/>
    <w:p>
      <w:pPr>
        <w:spacing w:after="0"/>
        <w:ind w:left="0"/>
        <w:jc w:val="both"/>
      </w:pPr>
      <w:r>
        <w:rPr>
          <w:rFonts w:ascii="Times New Roman"/>
          <w:b w:val="false"/>
          <w:i w:val="false"/>
          <w:color w:val="000000"/>
          <w:sz w:val="28"/>
        </w:rPr>
        <w:t>
      17. "Фитосанитариялық сертификатты беру немесе бермеу фактісі туралы мәліметтерді ұсыну" ортақ процесінің транзакциясы (P.SS.11.TRN.003) фитосанитариялық сертификатты беру фактісін тексеру және бастамашының сұрау салуы бойынша фитосанитариялық сертификат туралы мәліметтерді алуы мақсатында орындалады. Көрсетілген ортақ процесс транзакциясын орындау схемасы 6-суретте берілген. Ортақ процесс транзакциясының параметрлері 7-кестеде келтірілген.</w:t>
      </w:r>
    </w:p>
    <w:bookmarkEnd w:id="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"Фитосанитариялық сертификатты беру немесе бермеу фактісі туралы мәліметтерді ұсыну" ортақ процесінің транзакциясын (P.SS.11.TRN.003) орындау схемасы</w:t>
      </w:r>
    </w:p>
    <w:bookmarkStart w:name="z254" w:id="241"/>
    <w:p>
      <w:pPr>
        <w:spacing w:after="0"/>
        <w:ind w:left="0"/>
        <w:jc w:val="both"/>
      </w:pPr>
      <w:r>
        <w:rPr>
          <w:rFonts w:ascii="Times New Roman"/>
          <w:b w:val="false"/>
          <w:i w:val="false"/>
          <w:color w:val="000000"/>
          <w:sz w:val="28"/>
        </w:rPr>
        <w:t>
      7-кесте</w:t>
      </w:r>
    </w:p>
    <w:bookmarkEnd w:id="241"/>
    <w:bookmarkStart w:name="z255" w:id="242"/>
    <w:p>
      <w:pPr>
        <w:spacing w:after="0"/>
        <w:ind w:left="0"/>
        <w:jc w:val="left"/>
      </w:pPr>
      <w:r>
        <w:rPr>
          <w:rFonts w:ascii="Times New Roman"/>
          <w:b/>
          <w:i w:val="false"/>
          <w:color w:val="000000"/>
        </w:rPr>
        <w:t xml:space="preserve"> "Фитосанитариялық сертификатты беру немесе бермеу фактісі туралы мәліметтерді ұсыну" ортақ процесі транзакциясының (P.SS.11.TRN.003) сипаттамасы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 беру немесе бермеу фактісі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туралы мәліметтер (P.SS.11.BEN.001): мәліметтер жоқ </w:t>
            </w:r>
          </w:p>
          <w:p>
            <w:pPr>
              <w:spacing w:after="20"/>
              <w:ind w:left="20"/>
              <w:jc w:val="both"/>
            </w:pPr>
            <w:r>
              <w:rPr>
                <w:rFonts w:ascii="Times New Roman"/>
                <w:b w:val="false"/>
                <w:i w:val="false"/>
                <w:color w:val="000000"/>
                <w:sz w:val="20"/>
              </w:rPr>
              <w:t xml:space="preserve">
фитосанитариялық сертификат туралы мәліметтер (P.SS.11.BEN.001): мәліметтер жіберілді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мәліметтерге сұрау салу (P.SS.11.MSG.004)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(P.SS.11.MSG.001)</w:t>
            </w:r>
          </w:p>
          <w:p>
            <w:pPr>
              <w:spacing w:after="20"/>
              <w:ind w:left="20"/>
              <w:jc w:val="both"/>
            </w:pPr>
            <w:r>
              <w:rPr>
                <w:rFonts w:ascii="Times New Roman"/>
                <w:b w:val="false"/>
                <w:i w:val="false"/>
                <w:color w:val="000000"/>
                <w:sz w:val="20"/>
              </w:rPr>
              <w:t>
мәліметтердің жоқ екендігі туралы хабарлама (P.SS.11.MSG.005)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P.SS.11.MSG.004 үшін</w:t>
            </w:r>
          </w:p>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 қолдану Комиссия Алқасының тиісті шешімінде көзделген жағдайларды қоспағанда) –  P.SS.11.MSG.001, P.SS.11.MSG.005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6" w:id="243"/>
    <w:p>
      <w:pPr>
        <w:spacing w:after="0"/>
        <w:ind w:left="0"/>
        <w:jc w:val="left"/>
      </w:pPr>
      <w:r>
        <w:rPr>
          <w:rFonts w:ascii="Times New Roman"/>
          <w:b/>
          <w:i w:val="false"/>
          <w:color w:val="000000"/>
        </w:rPr>
        <w:t xml:space="preserve"> 3. "Бұзушылықтар туралы мәліметтерді ұсыну" ортақ процесінің транзакциясы (P.SS.11.TRN.004)</w:t>
      </w:r>
    </w:p>
    <w:bookmarkEnd w:id="243"/>
    <w:bookmarkStart w:name="z257" w:id="244"/>
    <w:p>
      <w:pPr>
        <w:spacing w:after="0"/>
        <w:ind w:left="0"/>
        <w:jc w:val="both"/>
      </w:pPr>
      <w:r>
        <w:rPr>
          <w:rFonts w:ascii="Times New Roman"/>
          <w:b w:val="false"/>
          <w:i w:val="false"/>
          <w:color w:val="000000"/>
          <w:sz w:val="28"/>
        </w:rPr>
        <w:t>
      18. "Бұзушылықтар туралы мәліметтерді ұсыну" ортақ процесінің транзакциясы (P.SS.11.TRN.004) бастамашының респондентке бұзушылықтар туралы мәліметтерді беруі үшін орындалады. Көрсетілген ортақ процесс транзакциясын орындау схемасы 7-суретте берілген. Ортақ процесс транзакциясының параметрлері 8-кестеде келтірілген.</w:t>
      </w:r>
    </w:p>
    <w:bookmarkEnd w:id="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"Бұзушылықтар туралы мәліметтерді ұсыну" ортақ процесінің транзакциясын (P.SS.11.TRN.004) орындау схемасы</w:t>
      </w:r>
    </w:p>
    <w:bookmarkStart w:name="z258" w:id="245"/>
    <w:p>
      <w:pPr>
        <w:spacing w:after="0"/>
        <w:ind w:left="0"/>
        <w:jc w:val="both"/>
      </w:pPr>
      <w:r>
        <w:rPr>
          <w:rFonts w:ascii="Times New Roman"/>
          <w:b w:val="false"/>
          <w:i w:val="false"/>
          <w:color w:val="000000"/>
          <w:sz w:val="28"/>
        </w:rPr>
        <w:t>
      8-кесте</w:t>
      </w:r>
    </w:p>
    <w:bookmarkEnd w:id="245"/>
    <w:bookmarkStart w:name="z259" w:id="246"/>
    <w:p>
      <w:pPr>
        <w:spacing w:after="0"/>
        <w:ind w:left="0"/>
        <w:jc w:val="left"/>
      </w:pPr>
      <w:r>
        <w:rPr>
          <w:rFonts w:ascii="Times New Roman"/>
          <w:b/>
          <w:i w:val="false"/>
          <w:color w:val="000000"/>
        </w:rPr>
        <w:t xml:space="preserve"> "Бұзушылықтар туралы мәліметтерді ұсыну" ортақ процесі транзакциясының (P.SS.11.TRN.004) сипаттамасы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 (P.SS.11.BEN.002):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туралы мәліметтер (P.SS.11.MSG.002)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0" w:id="247"/>
    <w:p>
      <w:pPr>
        <w:spacing w:after="0"/>
        <w:ind w:left="0"/>
        <w:jc w:val="left"/>
      </w:pPr>
      <w:r>
        <w:rPr>
          <w:rFonts w:ascii="Times New Roman"/>
          <w:b/>
          <w:i w:val="false"/>
          <w:color w:val="000000"/>
        </w:rPr>
        <w:t xml:space="preserve"> 4. "Алып қойылған фитосанитариялық сертификат туралы мәліметтерді ұсыну" ортақ процесінің транзакциясы (P.SS.11.TRN.005)</w:t>
      </w:r>
    </w:p>
    <w:bookmarkEnd w:id="247"/>
    <w:bookmarkStart w:name="z261" w:id="248"/>
    <w:p>
      <w:pPr>
        <w:spacing w:after="0"/>
        <w:ind w:left="0"/>
        <w:jc w:val="both"/>
      </w:pPr>
      <w:r>
        <w:rPr>
          <w:rFonts w:ascii="Times New Roman"/>
          <w:b w:val="false"/>
          <w:i w:val="false"/>
          <w:color w:val="000000"/>
          <w:sz w:val="28"/>
        </w:rPr>
        <w:t>
      19. "Алып қойылған фитосанитариялық сертификат туралы мәліметтерді ұсыну" ортақ процесінің транзакциясы (P.SS.11.TRN.005) бастамашының респондентке алып қойылған фитосанитариялық сертификат туралы мәліметтерді беруі үшін орындалады. Көрсетілген ортақ процесс транзакциясын орындау схемасы 8-суретте берілген. Ортақ процесс транзакциясының параметрлері 9-кестеде келтірілген.</w:t>
      </w:r>
    </w:p>
    <w:bookmarkEnd w:id="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"Алып қойылған фитосанитариялық сертификат туралы мәліметтерді ұсыну" ортақ процесінің транзакциясын (P.SS.11.TRN.005) орындау схемасы</w:t>
      </w:r>
    </w:p>
    <w:bookmarkStart w:name="z262" w:id="249"/>
    <w:p>
      <w:pPr>
        <w:spacing w:after="0"/>
        <w:ind w:left="0"/>
        <w:jc w:val="both"/>
      </w:pPr>
      <w:r>
        <w:rPr>
          <w:rFonts w:ascii="Times New Roman"/>
          <w:b w:val="false"/>
          <w:i w:val="false"/>
          <w:color w:val="000000"/>
          <w:sz w:val="28"/>
        </w:rPr>
        <w:t>
      9-кесте</w:t>
      </w:r>
    </w:p>
    <w:bookmarkEnd w:id="249"/>
    <w:bookmarkStart w:name="z263" w:id="250"/>
    <w:p>
      <w:pPr>
        <w:spacing w:after="0"/>
        <w:ind w:left="0"/>
        <w:jc w:val="left"/>
      </w:pPr>
      <w:r>
        <w:rPr>
          <w:rFonts w:ascii="Times New Roman"/>
          <w:b/>
          <w:i w:val="false"/>
          <w:color w:val="000000"/>
        </w:rPr>
        <w:t xml:space="preserve"> "Алып қойылған фитосанитариялық сертификат туралы мәліметтерді ұсыну" ортақ процесінің транзакциясының (P.SS.11.TRN.005) сипаттамасы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фитосанитариялық сертификат туралы мәліметтер (P.SS.11.MSG.006)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(P.SS.11.MSG.003)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4" w:id="251"/>
    <w:p>
      <w:pPr>
        <w:spacing w:after="0"/>
        <w:ind w:left="0"/>
        <w:jc w:val="left"/>
      </w:pPr>
      <w:r>
        <w:rPr>
          <w:rFonts w:ascii="Times New Roman"/>
          <w:b/>
          <w:i w:val="false"/>
          <w:color w:val="000000"/>
        </w:rPr>
        <w:t xml:space="preserve"> 5. "Үшінші елдерге әкетілген карантинге жатқызылған өнімнің партиясына ресімделген фитосанитариялық сертификат туралы мәліметтерді ұсыну" ортақ процесінің транзакциясы (P.SS.11.TRN.006)</w:t>
      </w:r>
    </w:p>
    <w:bookmarkEnd w:id="251"/>
    <w:bookmarkStart w:name="z265" w:id="252"/>
    <w:p>
      <w:pPr>
        <w:spacing w:after="0"/>
        <w:ind w:left="0"/>
        <w:jc w:val="both"/>
      </w:pPr>
      <w:r>
        <w:rPr>
          <w:rFonts w:ascii="Times New Roman"/>
          <w:b w:val="false"/>
          <w:i w:val="false"/>
          <w:color w:val="000000"/>
          <w:sz w:val="28"/>
        </w:rPr>
        <w:t>
      20. "Үшінші елдерге әкетілген карантинге жатқызылған өнімнің партиясына ресімделген фитосанитариялық сертификат туралы мәліметтерді ұсыну" ортақ процесінің транзакциясы (P.SS.11.TRN.006) карантинге жатқызылған өнімнің партиясын Одақтың кедендік аумағынан үшінші елдерге әкету кезінде фитосанитариялық сертификатты беру фактісін тексеру және бастамашының сұрау салуы бойынша үшінші елдерге әкетілген карантинге жатқызылған өнімнің партиясына ресімделген фитосанитариялық сертификат туралы мәліметтерді алуы мақсатында орындалады. Көрсетілген ортақ процесс транзакциясын орындау схемасы 9-суретте берілген. Ортақ процесс транзакциясының параметрлері 10-кестеде келтірілген.</w:t>
      </w:r>
    </w:p>
    <w:bookmarkEnd w:id="2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9-сурет. "Үшінші елдерге әкетілген карантинге жатқызылған өнімнің партиясына ресімделген фитосанитариялық сертификат туралы мәліметтерді ұсыну" ортақ процесінің транзакциясын (P.SS.11.TRN.006) орындау схемасы </w:t>
      </w:r>
    </w:p>
    <w:bookmarkStart w:name="z266" w:id="253"/>
    <w:p>
      <w:pPr>
        <w:spacing w:after="0"/>
        <w:ind w:left="0"/>
        <w:jc w:val="both"/>
      </w:pPr>
      <w:r>
        <w:rPr>
          <w:rFonts w:ascii="Times New Roman"/>
          <w:b w:val="false"/>
          <w:i w:val="false"/>
          <w:color w:val="000000"/>
          <w:sz w:val="28"/>
        </w:rPr>
        <w:t>
      10-кесте</w:t>
      </w:r>
    </w:p>
    <w:bookmarkEnd w:id="253"/>
    <w:bookmarkStart w:name="z267" w:id="254"/>
    <w:p>
      <w:pPr>
        <w:spacing w:after="0"/>
        <w:ind w:left="0"/>
        <w:jc w:val="left"/>
      </w:pPr>
      <w:r>
        <w:rPr>
          <w:rFonts w:ascii="Times New Roman"/>
          <w:b/>
          <w:i w:val="false"/>
          <w:color w:val="000000"/>
        </w:rPr>
        <w:t xml:space="preserve"> "Үшінші елдерге әкетілген карантинге жатқызылған өнімнің партиясына ресімделген фитосанитариялық сертификат туралы мәліметтерді ұсыну" ортақ процесі транзакциясының (P.SS.11.TRN.006) сипаттамасы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P.SS.11.TRN.006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елдерге әкетілген карантинге жатқызылған өнімнің партиясына ресімделген фитосанитариялық сертификат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өңдеу және үшінші елдерге әкетілген карантинге жатқызылған өнімнің партиясына ресімделген фитосанитариялық сертификат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жоқ</w:t>
            </w:r>
          </w:p>
          <w:p>
            <w:pPr>
              <w:spacing w:after="20"/>
              <w:ind w:left="20"/>
              <w:jc w:val="both"/>
            </w:pPr>
            <w:r>
              <w:rPr>
                <w:rFonts w:ascii="Times New Roman"/>
                <w:b w:val="false"/>
                <w:i w:val="false"/>
                <w:color w:val="000000"/>
                <w:sz w:val="20"/>
              </w:rPr>
              <w:t>
фитосанитариялық сертификат туралы мәліметтер (P.SS.11.BEN.001): мәліметтер жіберілді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туралы мәліметтерге сұрау салу (P.SS.11.MSG.004)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үшінші елдерге әкетілген карантинге жатқызылған өнімнің партиясына ресімделген фитосанитариялық сертификат туралы мәліметтер (P.SS.11.MSG.007)</w:t>
            </w:r>
          </w:p>
          <w:p>
            <w:pPr>
              <w:spacing w:after="20"/>
              <w:ind w:left="20"/>
              <w:jc w:val="both"/>
            </w:pPr>
            <w:r>
              <w:rPr>
                <w:rFonts w:ascii="Times New Roman"/>
                <w:b w:val="false"/>
                <w:i w:val="false"/>
                <w:color w:val="000000"/>
                <w:sz w:val="20"/>
              </w:rPr>
              <w:t>
мәліметтердің жоқ екендігі туралы хабарлама (P.SS.11.MSG.005)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P.SS.11.MSG.004 үшін</w:t>
            </w:r>
          </w:p>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 қолдану Комиссия Алқасының тиісті шешімінде көзделген жағдайларды қоспағанда)  –P.SS.11.MSG.007, P.SS.11.MSG.005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8" w:id="255"/>
    <w:p>
      <w:pPr>
        <w:spacing w:after="0"/>
        <w:ind w:left="0"/>
        <w:jc w:val="left"/>
      </w:pPr>
      <w:r>
        <w:rPr>
          <w:rFonts w:ascii="Times New Roman"/>
          <w:b/>
          <w:i w:val="false"/>
          <w:color w:val="000000"/>
        </w:rPr>
        <w:t xml:space="preserve"> VIII. Штаттан тыс жағдайлардағы іс-қимыл тәртібі</w:t>
      </w:r>
    </w:p>
    <w:bookmarkEnd w:id="255"/>
    <w:bookmarkStart w:name="z269" w:id="256"/>
    <w:p>
      <w:pPr>
        <w:spacing w:after="0"/>
        <w:ind w:left="0"/>
        <w:jc w:val="both"/>
      </w:pPr>
      <w:r>
        <w:rPr>
          <w:rFonts w:ascii="Times New Roman"/>
          <w:b w:val="false"/>
          <w:i w:val="false"/>
          <w:color w:val="000000"/>
          <w:sz w:val="28"/>
        </w:rPr>
        <w:t>
      21. Ортақ процесс шеңберінде ақпараттық өзара іс-қимыл жасау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Ортақ процесс қатысушысының штаттан тыс жағдайдың туындау себептері туралы түсініктемелер және оны шешу жөнінде ұсынымдар алуы үшін Одақтың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11-кестеде келтірілген.</w:t>
      </w:r>
    </w:p>
    <w:bookmarkEnd w:id="256"/>
    <w:bookmarkStart w:name="z270" w:id="257"/>
    <w:p>
      <w:pPr>
        <w:spacing w:after="0"/>
        <w:ind w:left="0"/>
        <w:jc w:val="both"/>
      </w:pPr>
      <w:r>
        <w:rPr>
          <w:rFonts w:ascii="Times New Roman"/>
          <w:b w:val="false"/>
          <w:i w:val="false"/>
          <w:color w:val="000000"/>
          <w:sz w:val="28"/>
        </w:rPr>
        <w:t xml:space="preserve">
      22. Уәкілетті орган оған байланысты қате туралы хабарлама алынған хабардың Электрондық құжаттар мен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болса, уәкілетті орган анықталған қатені жою үшін барлық қажетті шараны қабылдайды. Егер сәйкессіздік анықталмаса, уәкілетті орган Одақтың интеграцияланған ақпараттық жүйесін қолдау қызметіне осы штаттан тыс жағдайды сипаттай отырып, хабар жібереді. </w:t>
      </w:r>
    </w:p>
    <w:bookmarkEnd w:id="257"/>
    <w:bookmarkStart w:name="z271" w:id="258"/>
    <w:p>
      <w:pPr>
        <w:spacing w:after="0"/>
        <w:ind w:left="0"/>
        <w:jc w:val="both"/>
      </w:pPr>
      <w:r>
        <w:rPr>
          <w:rFonts w:ascii="Times New Roman"/>
          <w:b w:val="false"/>
          <w:i w:val="false"/>
          <w:color w:val="000000"/>
          <w:sz w:val="28"/>
        </w:rPr>
        <w:t>
      11-кесте</w:t>
      </w:r>
    </w:p>
    <w:bookmarkEnd w:id="258"/>
    <w:bookmarkStart w:name="z272" w:id="259"/>
    <w:p>
      <w:pPr>
        <w:spacing w:after="0"/>
        <w:ind w:left="0"/>
        <w:jc w:val="left"/>
      </w:pPr>
      <w:r>
        <w:rPr>
          <w:rFonts w:ascii="Times New Roman"/>
          <w:b/>
          <w:i w:val="false"/>
          <w:color w:val="000000"/>
        </w:rPr>
        <w:t xml:space="preserve"> Штаттан тыс жағдайлардағы іс-қимыл</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процестің екіжақты транзакциясының бастамашысы қайталаулардың келісілген саны өткеннен кейін жауап хабар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іркілістер немесе бағдарламалық қамтамасыз етудің жүйелік қатесі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процесс транзакциясының бастамашысы қате туралы хабарлама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құжаттардың (мәліметтердің) XML-схемасы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бастамашысы пайдаланатын анықтамалықтар мен сыныптауыштарды синхрондауы немесе электрондық құжаттардың (мәліметтердің) XML-схемаларын жаңартуы қажет. Егер анықтамалықтар мен сыныптауыштар синхрондалса немесе электрондық құжаттардың (мәліметтердің) XML-схемаларын жаңартылса, қабылдаушы қатысушының қолдау қызметіне сұрау салу жіберу керек</w:t>
            </w:r>
          </w:p>
        </w:tc>
      </w:tr>
    </w:tbl>
    <w:bookmarkStart w:name="z273" w:id="260"/>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60"/>
    <w:bookmarkStart w:name="z274" w:id="261"/>
    <w:p>
      <w:pPr>
        <w:spacing w:after="0"/>
        <w:ind w:left="0"/>
        <w:jc w:val="both"/>
      </w:pPr>
      <w:r>
        <w:rPr>
          <w:rFonts w:ascii="Times New Roman"/>
          <w:b w:val="false"/>
          <w:i w:val="false"/>
          <w:color w:val="000000"/>
          <w:sz w:val="28"/>
        </w:rPr>
        <w:t>
      23. "Фитосанитариялық сертификат туралы мәліметтер" (P.SS.11.MSG.001) хабарында берілетін "Берілген фитосанитариялық сертификат туралы мәліметтер" (R.SM.SS.11.001) электрондық құжаттар (мәліметтер) деректемелерін толтыруға қойылатын талаптар 12-кестеде келтірілген.</w:t>
      </w:r>
    </w:p>
    <w:bookmarkEnd w:id="261"/>
    <w:bookmarkStart w:name="z275" w:id="262"/>
    <w:p>
      <w:pPr>
        <w:spacing w:after="0"/>
        <w:ind w:left="0"/>
        <w:jc w:val="both"/>
      </w:pPr>
      <w:r>
        <w:rPr>
          <w:rFonts w:ascii="Times New Roman"/>
          <w:b w:val="false"/>
          <w:i w:val="false"/>
          <w:color w:val="000000"/>
          <w:sz w:val="28"/>
        </w:rPr>
        <w:t>
      12-кесте</w:t>
      </w:r>
    </w:p>
    <w:bookmarkEnd w:id="262"/>
    <w:bookmarkStart w:name="z276" w:id="263"/>
    <w:p>
      <w:pPr>
        <w:spacing w:after="0"/>
        <w:ind w:left="0"/>
        <w:jc w:val="left"/>
      </w:pPr>
      <w:r>
        <w:rPr>
          <w:rFonts w:ascii="Times New Roman"/>
          <w:b/>
          <w:i w:val="false"/>
          <w:color w:val="000000"/>
        </w:rPr>
        <w:t xml:space="preserve"> "Фитосанитариялық сертификат туралы мәліметтер" (P.SS.11.MSG.001) хабарында берілетін "Берілген фитосанитариялық сертификат туралы мәліметтер" (R.SM.SS.11.001) хабарында берілетін "Берілген фитосанитариялық сертификат туралы мәліметтер" (R.SM.SS.11.001) электрондық құжаттар (мәліметтер) деректемелерін толтыруға қойылатын талаптар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берген сертификаттың белгісі" деректемесі</w:t>
            </w:r>
          </w:p>
          <w:p>
            <w:pPr>
              <w:spacing w:after="20"/>
              <w:ind w:left="20"/>
              <w:jc w:val="both"/>
            </w:pPr>
            <w:r>
              <w:rPr>
                <w:rFonts w:ascii="Times New Roman"/>
                <w:b w:val="false"/>
                <w:i w:val="false"/>
                <w:color w:val="000000"/>
                <w:sz w:val="20"/>
              </w:rPr>
              <w:t>
(smsdo:​Replacement​Certificate​Indicator) "Фитосанитариялық сертификат" (smcdo:​Phytosanitary​Certificate​Details) күрделі деректемесінің құрамында толтырылуға тиіс және оның мәні мына мәндердің біріне сәйкес келуге тиіс:</w:t>
            </w:r>
          </w:p>
          <w:p>
            <w:pPr>
              <w:spacing w:after="20"/>
              <w:ind w:left="20"/>
              <w:jc w:val="both"/>
            </w:pPr>
            <w:r>
              <w:rPr>
                <w:rFonts w:ascii="Times New Roman"/>
                <w:b w:val="false"/>
                <w:i w:val="false"/>
                <w:color w:val="000000"/>
                <w:sz w:val="20"/>
              </w:rPr>
              <w:t xml:space="preserve">
"true" – ауыстыруға берілген сертификат; </w:t>
            </w:r>
          </w:p>
          <w:p>
            <w:pPr>
              <w:spacing w:after="20"/>
              <w:ind w:left="20"/>
              <w:jc w:val="both"/>
            </w:pPr>
            <w:r>
              <w:rPr>
                <w:rFonts w:ascii="Times New Roman"/>
                <w:b w:val="false"/>
                <w:i w:val="false"/>
                <w:color w:val="000000"/>
                <w:sz w:val="20"/>
              </w:rPr>
              <w:t xml:space="preserve">
"false" – ауыстыруға берілген болып табылмайтын сертификат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"Фитосанитариялық сертификат" (smcdo:​Phytosanitary​Certificate​Details) күрделі деректемесінің құрамында "Ауыстыруға берген сертификаттың белгісі" (smsdo:​Replacement​Certificate​Indicator) деректемесінің мәні "true" – ауыстыруға берілген сертификат мәніне сәйкес келсе, онда "Фитосанитариялық сертификат" (smcdo:​Phytosanitary​Certificate​Details) күрделі деректемесінің құрамында "Құжатқа сілтеме" (ccdo:​Doc​Reference​Details) деректемесі толтыру үшін міндетті болып табылады және оның құрамында "Құжат нөмірі" (csdo:​Doc​Id) және "Құжаттың күні" (csdo:​Doc​Creation​Date) деректемелері міндетті түрде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деректемесі толтырылса, онда оның мәні ISO 3166-1 сәйкес әлем елдерінің кодтары мен атауларының тізбесін құрайтын әлем елдері сыныптауышынан елдің кодына сәйкес келуге тиіс, ал оның құрамында "Анықтамалықтың (сыныптауыштың) сәйкестендіргіші" (атрибут code​List​Id) атрибутының мәні Одақтың нормативтік-анықтамалық тізілімінде көрсетілген сыныптауыштың кодының мәніне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анықтамалығын Одақтың нормативтік-анықтамалық ақпарат тізіліміне енгізу кезінде "Импорттаушы елдің уәкілетті органы" (smcdo:​Importing​Country​Authority​Details) немесе "Құжатты берген мүше мемлекеттің уәкілетті органы" (smcdo:​Issuing​Authority​Details) күрделі деректемелерінің құрамында "Мүше мемлекеттің уәкілетті органының сәйкестендіргіші" (csdo:​Authority​Id) деректемесі міндетті түрде толтырылады және оның мәні сәйкес келуі тиіс көрсетілген анықтамалықтан мүше мемлекеттің мемлекеттік билік органының не ол уәкілеттік берген ұйымның кодына сәйкес келуі тиіс. Өзге жағдайда "Мүше мемлекеттің уәкілетті органының атауы" (csdo:​Authority​Name) және "Елдің коды" (csdo:​Unified​Country​Code)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аумақтық құрылымдық бөлімшесінің сәйкестендіргіші" (smsdo:​Authority​Unit​Id) деректемесі толтырылса, онда оның мәні Еуразиялық экономикалық одаққа мүше мемлекеттердің өсімдіктер карантині жөніндегі уәкілетті органдары аумақтық бөлімшелерінің анықтамалығынан уәкілетті орган аумақтық бөлімшесінің кодына сәйкес келуі тиіс, ал оның құрамында "Сәйкестендіру әдісі" (атрибут scheme​Id) атрибутының мәні Одақтың нормативтік-анықтамалық ақпарат тізілімінде көрсетілген анықтамалық кодының мәніне сәйкес келуі тиіс.</w:t>
            </w:r>
          </w:p>
          <w:p>
            <w:pPr>
              <w:spacing w:after="20"/>
              <w:ind w:left="20"/>
              <w:jc w:val="both"/>
            </w:pPr>
            <w:r>
              <w:rPr>
                <w:rFonts w:ascii="Times New Roman"/>
                <w:b w:val="false"/>
                <w:i w:val="false"/>
                <w:color w:val="000000"/>
                <w:sz w:val="20"/>
              </w:rPr>
              <w:t>
Көрсетілген анықтамалық Одақтың нормативтік-анықтамалық ақпарат тізілімінде болмаған кезде және "Мүше мемлекеттің уәкілетті органы аумақтық құрылымдық бөлімшесінің сәйкестендіргіші" (smsdo:​Authority​Unit​Id) деректемесі толтырылған жағдайда, оның мәні уәкілетті органы аумақтық құрылымдық бөлімшесінің кодына сәйкес келуі тиіс, ал оның құрамында "Сәйкестендіру әдісі" (атрибут scheme​Id) атрибутының мәні мына мәндердің біріне сәйкес келуі тиіс:</w:t>
            </w:r>
          </w:p>
          <w:p>
            <w:pPr>
              <w:spacing w:after="20"/>
              <w:ind w:left="20"/>
              <w:jc w:val="both"/>
            </w:pPr>
            <w:r>
              <w:rPr>
                <w:rFonts w:ascii="Times New Roman"/>
                <w:b w:val="false"/>
                <w:i w:val="false"/>
                <w:color w:val="000000"/>
                <w:sz w:val="20"/>
              </w:rPr>
              <w:t>
РФАО – Ресей Федерациясы өсімдіктер карантині жөніндегі уәкілетті органы аумақтық органдарының тізбесі;</w:t>
            </w:r>
          </w:p>
          <w:p>
            <w:pPr>
              <w:spacing w:after="20"/>
              <w:ind w:left="20"/>
              <w:jc w:val="both"/>
            </w:pPr>
            <w:r>
              <w:rPr>
                <w:rFonts w:ascii="Times New Roman"/>
                <w:b w:val="false"/>
                <w:i w:val="false"/>
                <w:color w:val="000000"/>
                <w:sz w:val="20"/>
              </w:rPr>
              <w:t>
РФВҰ – Ресей Федерациясы өсімдіктер карантині жөніндегі уәкілетті органы ведомстволық бағынысты ұйымдарының тізбесі;</w:t>
            </w:r>
          </w:p>
          <w:p>
            <w:pPr>
              <w:spacing w:after="20"/>
              <w:ind w:left="20"/>
              <w:jc w:val="both"/>
            </w:pPr>
            <w:r>
              <w:rPr>
                <w:rFonts w:ascii="Times New Roman"/>
                <w:b w:val="false"/>
                <w:i w:val="false"/>
                <w:color w:val="000000"/>
                <w:sz w:val="20"/>
              </w:rPr>
              <w:t>
БРОИ – Беларусь Республикасы өсімдіктер карантині жөніндегі уәкілетті органы облыстық инспекцияларының тізбесі;</w:t>
            </w:r>
          </w:p>
          <w:p>
            <w:pPr>
              <w:spacing w:after="20"/>
              <w:ind w:left="20"/>
              <w:jc w:val="both"/>
            </w:pPr>
            <w:r>
              <w:rPr>
                <w:rFonts w:ascii="Times New Roman"/>
                <w:b w:val="false"/>
                <w:i w:val="false"/>
                <w:color w:val="000000"/>
                <w:sz w:val="20"/>
              </w:rPr>
              <w:t>
ҚРОИ – Қазақстан Республикасы өсімдіктер карантині жөніндегі уәкілетті органы облыстық аумақтық инспекцияларының тізбесі;</w:t>
            </w:r>
          </w:p>
          <w:p>
            <w:pPr>
              <w:spacing w:after="20"/>
              <w:ind w:left="20"/>
              <w:jc w:val="both"/>
            </w:pPr>
            <w:r>
              <w:rPr>
                <w:rFonts w:ascii="Times New Roman"/>
                <w:b w:val="false"/>
                <w:i w:val="false"/>
                <w:color w:val="000000"/>
                <w:sz w:val="20"/>
              </w:rPr>
              <w:t>
ҚРАБ – Қырғыз Республикасы өсімдіктер карантині жөніндегі уәкілетті органы аумақтық бөлімшелерінің тізбесі;</w:t>
            </w:r>
          </w:p>
          <w:p>
            <w:pPr>
              <w:spacing w:after="20"/>
              <w:ind w:left="20"/>
              <w:jc w:val="both"/>
            </w:pPr>
            <w:r>
              <w:rPr>
                <w:rFonts w:ascii="Times New Roman"/>
                <w:b w:val="false"/>
                <w:i w:val="false"/>
                <w:color w:val="000000"/>
                <w:sz w:val="20"/>
              </w:rPr>
              <w:t xml:space="preserve">
АРАБ – Армения Республикасы өсімдіктер карантині жөніндегі уәкілетті органы аумақтық бөлімшелерінің тізбесі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уәкілетті органы" (smcdo:​Issuing​Authority​Details) күрделі деректемесінің құрамында "Мекенжайы" (ccdo:​Subject​Address​Details), "Лауазымды адам" (ccdo:​Officer​Details) деректемелері толтырылуға тиіс, ал "Байланыс тұлғасы" (smcdo:​Contact​Person​Details)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"Мекенжайы" (ccdo:SubjectAddressDetails) күрделі деректемесінің құрамында "Мекенжай түрінің коды" (csdo:AddressKindCode) деректемесі толтырылса, онда оның мәні мына мәндердің біріне сәйкес келуі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іс жүзінде тұратын мекенжайы;</w:t>
            </w:r>
          </w:p>
          <w:p>
            <w:pPr>
              <w:spacing w:after="20"/>
              <w:ind w:left="20"/>
              <w:jc w:val="both"/>
            </w:pPr>
            <w:r>
              <w:rPr>
                <w:rFonts w:ascii="Times New Roman"/>
                <w:b w:val="false"/>
                <w:i w:val="false"/>
                <w:color w:val="000000"/>
                <w:sz w:val="20"/>
              </w:rPr>
              <w:t>"3" –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және "Мекенжай"</w:t>
            </w:r>
          </w:p>
          <w:p>
            <w:pPr>
              <w:spacing w:after="20"/>
              <w:ind w:left="20"/>
              <w:jc w:val="both"/>
            </w:pPr>
            <w:r>
              <w:rPr>
                <w:rFonts w:ascii="Times New Roman"/>
                <w:b w:val="false"/>
                <w:i w:val="false"/>
                <w:color w:val="000000"/>
                <w:sz w:val="20"/>
              </w:rPr>
              <w:t>
(ccdo:​Object​Address​Details) деректемелері толтырылса, онда олардың құрамында мынадай деректемелер толтырылуға тиіс: "Елдің коды"</w:t>
            </w:r>
          </w:p>
          <w:p>
            <w:pPr>
              <w:spacing w:after="20"/>
              <w:ind w:left="20"/>
              <w:jc w:val="both"/>
            </w:pPr>
            <w:r>
              <w:rPr>
                <w:rFonts w:ascii="Times New Roman"/>
                <w:b w:val="false"/>
                <w:i w:val="false"/>
                <w:color w:val="000000"/>
                <w:sz w:val="20"/>
              </w:rPr>
              <w:t>
(csdo:​Unified​Country​Code), "Өңір" (csdo:​Region​Name) және/немесе "Аудан" (csdo:​District​Name), "Қала" (csdo:​City​Name) және/немесе "Елді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 (ccdo:​Officer​Details) күрделі деректемесінің құрамында "Лауазымның атауы" (csdo:​Position​Name)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деректемесі" (ccdo:CommunicationDetails) күрделі деректемесінің құрамында "Байланыс түрінің коды" </w:t>
            </w:r>
          </w:p>
          <w:p>
            <w:pPr>
              <w:spacing w:after="20"/>
              <w:ind w:left="20"/>
              <w:jc w:val="both"/>
            </w:pPr>
            <w:r>
              <w:rPr>
                <w:rFonts w:ascii="Times New Roman"/>
                <w:b w:val="false"/>
                <w:i w:val="false"/>
                <w:color w:val="000000"/>
                <w:sz w:val="20"/>
              </w:rPr>
              <w:t>
(csdo:​Communication​Channel​Code) деректемесі толтырылса, онда оның мәні мына мәндердің біріне сәйкес келуі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"Фитосанитарный сертификат" (smcdo:​Phytosanitary​Certificate​Details) күрделі деректемесінің құрамында "Қоса берілген құжат" (smcdo:​Attached​Doc​Details) деректемесі толтырылса, онда оның құрамында мынадай деректемелер толтырылуға тиіс: "Құжаттың атауы" (csdo:​Doc​Name), "Тілдің коды" (csdo:​Language​Code), "Құжат түрінің атауы" (csdo:​Doc​Kind​Name), "Құжаттың нөмірі" (csdo:​Doc​Id), "Құжаттың күні" (csdo:​Doc​Creation​Date), "Құжат бинарлық форматта" (csdo:​Doc​Binary​Text)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"Тілдің коды" (csdo:LanguageCode) деректемесі толтырылған жағдайда, онда оның мәні тілдердің кодтары мен атауларын қамтитын ISO тілдер сыныптауышынан тілдің кодына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(жүктің) партиясы" </w:t>
            </w:r>
          </w:p>
          <w:p>
            <w:pPr>
              <w:spacing w:after="20"/>
              <w:ind w:left="20"/>
              <w:jc w:val="both"/>
            </w:pPr>
            <w:r>
              <w:rPr>
                <w:rFonts w:ascii="Times New Roman"/>
                <w:b w:val="false"/>
                <w:i w:val="false"/>
                <w:color w:val="000000"/>
                <w:sz w:val="20"/>
              </w:rPr>
              <w:t xml:space="preserve">
(smcdo:​Phytosanitary​Consignment​Details) күрделі деректемесінің құрамында мынадай деректемелердің кемінде біреуі толтырылуға тиіс: "Тауардың саны" (csdo:​Unified​Commodity​Measure), "Таза массасы" </w:t>
            </w:r>
          </w:p>
          <w:p>
            <w:pPr>
              <w:spacing w:after="20"/>
              <w:ind w:left="20"/>
              <w:jc w:val="both"/>
            </w:pPr>
            <w:r>
              <w:rPr>
                <w:rFonts w:ascii="Times New Roman"/>
                <w:b w:val="false"/>
                <w:i w:val="false"/>
                <w:color w:val="000000"/>
                <w:sz w:val="20"/>
              </w:rPr>
              <w:t xml:space="preserve">
(csdo:​Unified​Net​Mass​Measure) және "Жалпы массасы" </w:t>
            </w:r>
          </w:p>
          <w:p>
            <w:pPr>
              <w:spacing w:after="20"/>
              <w:ind w:left="20"/>
              <w:jc w:val="both"/>
            </w:pPr>
            <w:r>
              <w:rPr>
                <w:rFonts w:ascii="Times New Roman"/>
                <w:b w:val="false"/>
                <w:i w:val="false"/>
                <w:color w:val="000000"/>
                <w:sz w:val="20"/>
              </w:rPr>
              <w:t xml:space="preserve">
(csdo:​Unified​Gross​Mass​Measure) қос деректемесі, " Таза көлемі" </w:t>
            </w:r>
          </w:p>
          <w:p>
            <w:pPr>
              <w:spacing w:after="20"/>
              <w:ind w:left="20"/>
              <w:jc w:val="both"/>
            </w:pPr>
            <w:r>
              <w:rPr>
                <w:rFonts w:ascii="Times New Roman"/>
                <w:b w:val="false"/>
                <w:i w:val="false"/>
                <w:color w:val="000000"/>
                <w:sz w:val="20"/>
              </w:rPr>
              <w:t xml:space="preserve">
(csdo:​Unified​Net​Volume​Measure) және " Жалпы көлемі" </w:t>
            </w:r>
          </w:p>
          <w:p>
            <w:pPr>
              <w:spacing w:after="20"/>
              <w:ind w:left="20"/>
              <w:jc w:val="both"/>
            </w:pPr>
            <w:r>
              <w:rPr>
                <w:rFonts w:ascii="Times New Roman"/>
                <w:b w:val="false"/>
                <w:i w:val="false"/>
                <w:color w:val="000000"/>
                <w:sz w:val="20"/>
              </w:rPr>
              <w:t>
(csdo:​Unified​Gross​Volume​Measure) қос деректемесі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саны" (csdo:​Unified​Commodity​Measure) күрделі деректемесінің құрамында  "Таза массасы" </w:t>
            </w:r>
          </w:p>
          <w:p>
            <w:pPr>
              <w:spacing w:after="20"/>
              <w:ind w:left="20"/>
              <w:jc w:val="both"/>
            </w:pPr>
            <w:r>
              <w:rPr>
                <w:rFonts w:ascii="Times New Roman"/>
                <w:b w:val="false"/>
                <w:i w:val="false"/>
                <w:color w:val="000000"/>
                <w:sz w:val="20"/>
              </w:rPr>
              <w:t xml:space="preserve">
(csdo:​Unified​Net​Mass​Measure) және "Жалпы массасы" </w:t>
            </w:r>
          </w:p>
          <w:p>
            <w:pPr>
              <w:spacing w:after="20"/>
              <w:ind w:left="20"/>
              <w:jc w:val="both"/>
            </w:pPr>
            <w:r>
              <w:rPr>
                <w:rFonts w:ascii="Times New Roman"/>
                <w:b w:val="false"/>
                <w:i w:val="false"/>
                <w:color w:val="000000"/>
                <w:sz w:val="20"/>
              </w:rPr>
              <w:t xml:space="preserve">
(csdo:​Unified​Gross​Mass​Measure) қос деректемесі, "Таза көлемі" </w:t>
            </w:r>
          </w:p>
          <w:p>
            <w:pPr>
              <w:spacing w:after="20"/>
              <w:ind w:left="20"/>
              <w:jc w:val="both"/>
            </w:pPr>
            <w:r>
              <w:rPr>
                <w:rFonts w:ascii="Times New Roman"/>
                <w:b w:val="false"/>
                <w:i w:val="false"/>
                <w:color w:val="000000"/>
                <w:sz w:val="20"/>
              </w:rPr>
              <w:t xml:space="preserve">
(csdo:​Unified​Net​Volume​Measure) және "Жалпы көлемі" </w:t>
            </w:r>
          </w:p>
          <w:p>
            <w:pPr>
              <w:spacing w:after="20"/>
              <w:ind w:left="20"/>
              <w:jc w:val="both"/>
            </w:pPr>
            <w:r>
              <w:rPr>
                <w:rFonts w:ascii="Times New Roman"/>
                <w:b w:val="false"/>
                <w:i w:val="false"/>
                <w:color w:val="000000"/>
                <w:sz w:val="20"/>
              </w:rPr>
              <w:t>
(csdo:​Unified​Gross​Volume​Measure) қос деректемесі, "Өлшем бірлігі" (атрибут measurement​Unit​Code) атрибутының мәні Одақтың нормативтік-анықтамалық ақпарат тізіліміндегі өлшем бірлігі сыныптауышынан өлшем бірлігі кодына сәйкес келуі тиіс, ал оның құрамында "Анықтамалық (сыныптауыш) сәйкестендіргіші" (атрибут measurement​Unit​Code​List​Id) атрибутының мәні Одақтың нормативтік-анықтамалық ақпарат тізіліміндегі көрсетілген сыныптауыш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(жүктің) партиясы" (smcdo:​Phytosanitary​Consignment​Details) күрделі деректемесінің құрамында "Жеткізілім тізбегіне қатысушы" (smcdo:​Supply​Chain​Party​Details) деректемесінің оның құрамында "Жеткізілім тізбегіне қатысушы түрінің коды" (smsdo:​Supply​Chain​Party​Kind​Code) деректемесінің сәйкес келмейтін мәндерімен екі данасы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тізбегіне қатысушы" (smcdo:​Supply​Chain​Party​Details) күрделі деректемесінің құрамында "Жеткізілім тізбегіне қатысушы түрінің коды" (smsdo:​Supply​Chain​Party​Kind​Code) деректемесінің мәні мына мәндердің біріне сәйкес келуі тиіс:</w:t>
            </w:r>
          </w:p>
          <w:p>
            <w:pPr>
              <w:spacing w:after="20"/>
              <w:ind w:left="20"/>
              <w:jc w:val="both"/>
            </w:pPr>
            <w:r>
              <w:rPr>
                <w:rFonts w:ascii="Times New Roman"/>
                <w:b w:val="false"/>
                <w:i w:val="false"/>
                <w:color w:val="000000"/>
                <w:sz w:val="20"/>
              </w:rPr>
              <w:t xml:space="preserve">
"01" – экспорттаушы; </w:t>
            </w:r>
          </w:p>
          <w:p>
            <w:pPr>
              <w:spacing w:after="20"/>
              <w:ind w:left="20"/>
              <w:jc w:val="both"/>
            </w:pPr>
            <w:r>
              <w:rPr>
                <w:rFonts w:ascii="Times New Roman"/>
                <w:b w:val="false"/>
                <w:i w:val="false"/>
                <w:color w:val="000000"/>
                <w:sz w:val="20"/>
              </w:rPr>
              <w:t>
"02" –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тізбегіне қатысушы" (smcdo:​Supply​Chain​Party​Details) күрделі деректемесінде мынадай деректемелер: "Елдің коды" (csdo:​Unified​Country​Code), "Шаруашылық субъектісінің атауы" (csdo:​Business​Entity​Name), "Шаруашылық субъектісін сәйкестендіруші" (csdo:​Business​Entity​Id), "Мекенжайы" (ccdo:​Subject​Address​Details), "Байланыс деректемесі" (ccdo:​Communication​Details), сондай-ақ, "Ұйымдық-құқықтық нысанның атауы" (csdo:​Business​Entity​Type​Name) немесе "Ұйымдық-құқықтық нысанның коды" (csdo:BusinessEntityTypeCode) деректемелерінің бірі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 сәйкестендіруші" (csdo:​Business​Entity​Id) деректемесі толтырылса, онда оның құрамында "Сәйкестендіру әдісі" (атрибут kindId) атрибутының мәні Одақтың нормативтік-анықтамалық ақпарат тізіліміндегі шаруашылық субъектілерін сәйкестендіру әдістерінің анықтамалығынан шаруашылық субъектілерін сәйкестендіру әдісінің кодына сәйкес келуі тиіс. Одақтың нормативтік-анықтамалық ақпарат тізілімінде көрсетілген сыныптауыш болмаған кезде "Сәйкестендіру әдісі" (атрибут kindId)  атрибутының мәні мына мәндердің біріне сәйкес келуі тиіс:</w:t>
            </w:r>
          </w:p>
          <w:p>
            <w:pPr>
              <w:spacing w:after="20"/>
              <w:ind w:left="20"/>
              <w:jc w:val="both"/>
            </w:pPr>
            <w:r>
              <w:rPr>
                <w:rFonts w:ascii="Times New Roman"/>
                <w:b w:val="false"/>
                <w:i w:val="false"/>
                <w:color w:val="000000"/>
                <w:sz w:val="20"/>
              </w:rPr>
              <w:t>
ЗТМТ – заңды тұлғалардың мемлекеттік тізілімі (Армения Республикасы үшін);</w:t>
            </w:r>
          </w:p>
          <w:p>
            <w:pPr>
              <w:spacing w:after="20"/>
              <w:ind w:left="20"/>
              <w:jc w:val="both"/>
            </w:pPr>
            <w:r>
              <w:rPr>
                <w:rFonts w:ascii="Times New Roman"/>
                <w:b w:val="false"/>
                <w:i w:val="false"/>
                <w:color w:val="000000"/>
                <w:sz w:val="20"/>
              </w:rPr>
              <w:t>
ЖСМБО – Беларусь Республикасының жалпы мемлекеттік сыныптауышы және "Мемлекеттік билік және басқару органдары" (Беларусь Республикасы үшін);</w:t>
            </w:r>
          </w:p>
          <w:p>
            <w:pPr>
              <w:spacing w:after="20"/>
              <w:ind w:left="20"/>
              <w:jc w:val="both"/>
            </w:pPr>
            <w:r>
              <w:rPr>
                <w:rFonts w:ascii="Times New Roman"/>
                <w:b w:val="false"/>
                <w:i w:val="false"/>
                <w:color w:val="000000"/>
                <w:sz w:val="20"/>
              </w:rPr>
              <w:t>
ЖСЗТК – "Заңды тұлғалар мен жеке кәсіпкерлер" Беларусь Республикасының жалпы мемлекеттік сыныптауышы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КҰЖС – кәсіпорындар мен ұйымдардың жалпы республикалық сыныптауышы (Қырғыз Республикасы үшін);</w:t>
            </w:r>
          </w:p>
          <w:p>
            <w:pPr>
              <w:spacing w:after="20"/>
              <w:ind w:left="20"/>
              <w:jc w:val="both"/>
            </w:pPr>
            <w:r>
              <w:rPr>
                <w:rFonts w:ascii="Times New Roman"/>
                <w:b w:val="false"/>
                <w:i w:val="false"/>
                <w:color w:val="000000"/>
                <w:sz w:val="20"/>
              </w:rPr>
              <w:t>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
ЖКНМТН – жеке кәсіпкердің негізгі мемлекеттік тіркеу нөмірі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"Ұйымдық-құқықтық нысанның коды" (csdo:BusinessEntityTypeCode) деректемесі толтырылса, онда оның мәні ұйымдық-құқықтық нысандардың сыныптауышынан ұйымдық-құқықтық нысандардың кодына сәйкес келуі тиіс, ал оның құрамында "Анықтамалықтың (сыныптауыштың) сәйкестендіргіші"  (атрибут codeListId) атрибутының мәні Одақтың нормативтік-анықтамалық ақпарат тізіліміндегі көрсетілген сыныптауыш кодының мәніне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(smcdo:​Transport​Means​Details) күрделі деректемесінің құрамында "Көлік түрінің коды" (csdo:​Unified​Transport​Mode​Code) деректемесі толтырылуға тиіс және оның мәні Одақтың нормативтік-анықтамалық ақпарат тізіліміндегі көлік және тауарларды тасымалдау түрлерінің сыныптауышынан көлік түрінің кодына сәйкес келуі тиіс, ал оның құрамында "Анықтамалықтың (сыныптауыштың) сәйкестендіргіші"  (атрибут codeListId) атрибутының мәні Одақтың нормативтік-анықтамалық ақпарат тізіліміндегі көрсетілген сыныптауыш кодының мәніне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 туралы мәліметтер" (smcdo:​Phytosanitary​Consignment​Item​Measure​Details) күрделі деректемесінің құрамында мынадай деректемелердің кемінде біреуі толтырылуға тиіс: "Тауардың саны" (csdo:​Unified​Commodity​Measure) күрделі деректемесінің құрамында "Таза массасы"</w:t>
            </w:r>
          </w:p>
          <w:p>
            <w:pPr>
              <w:spacing w:after="20"/>
              <w:ind w:left="20"/>
              <w:jc w:val="both"/>
            </w:pPr>
            <w:r>
              <w:rPr>
                <w:rFonts w:ascii="Times New Roman"/>
                <w:b w:val="false"/>
                <w:i w:val="false"/>
                <w:color w:val="000000"/>
                <w:sz w:val="20"/>
              </w:rPr>
              <w:t>
(csdo:​Unified​Net​Mass​Measure) және "Жалпы массасы"</w:t>
            </w:r>
          </w:p>
          <w:p>
            <w:pPr>
              <w:spacing w:after="20"/>
              <w:ind w:left="20"/>
              <w:jc w:val="both"/>
            </w:pPr>
            <w:r>
              <w:rPr>
                <w:rFonts w:ascii="Times New Roman"/>
                <w:b w:val="false"/>
                <w:i w:val="false"/>
                <w:color w:val="000000"/>
                <w:sz w:val="20"/>
              </w:rPr>
              <w:t>
(csdo:​Unified​Gross​Mass​Measure) қос деректемесі, "Таза көлемі"</w:t>
            </w:r>
          </w:p>
          <w:p>
            <w:pPr>
              <w:spacing w:after="20"/>
              <w:ind w:left="20"/>
              <w:jc w:val="both"/>
            </w:pPr>
            <w:r>
              <w:rPr>
                <w:rFonts w:ascii="Times New Roman"/>
                <w:b w:val="false"/>
                <w:i w:val="false"/>
                <w:color w:val="000000"/>
                <w:sz w:val="20"/>
              </w:rPr>
              <w:t xml:space="preserve">
(csdo:​Unified​Net​Volume​Measure) және " Жалпы көлемі" </w:t>
            </w:r>
          </w:p>
          <w:p>
            <w:pPr>
              <w:spacing w:after="20"/>
              <w:ind w:left="20"/>
              <w:jc w:val="both"/>
            </w:pPr>
            <w:r>
              <w:rPr>
                <w:rFonts w:ascii="Times New Roman"/>
                <w:b w:val="false"/>
                <w:i w:val="false"/>
                <w:color w:val="000000"/>
                <w:sz w:val="20"/>
              </w:rPr>
              <w:t>
(csdo:​Unified​Gross​Volume​Measure) қос деректемесі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орамасы туралы мәліметтер" (csdo:​Unified​Package​Kind​Code) күрделі деректемесінің құрамында  "Орама түрінің коды" (smcdo:​Package​Details) деректемесі толтырылуға тиіс және оның мәні Одақтың нормативтік-анықтамалық ақпарат тізіліміндегі жүктердің, орама мен орама материалдары түрлерінің сыныптауышынан орама түрінің кодына сәйкес келуі тиіс, ал оның құрамында "Анықтамалықтың (сыныптауыштың) сәйкестендіргіші" (атрибут code​List​Id) атрибутының мәні Одақтың нормативтік-анықтамалық тізілімінде көрсетілген сыныптауыштың кодының мәніне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шыққан жері" күрделі деректемесінің құрамында </w:t>
            </w:r>
          </w:p>
          <w:p>
            <w:pPr>
              <w:spacing w:after="20"/>
              <w:ind w:left="20"/>
              <w:jc w:val="both"/>
            </w:pPr>
            <w:r>
              <w:rPr>
                <w:rFonts w:ascii="Times New Roman"/>
                <w:b w:val="false"/>
                <w:i w:val="false"/>
                <w:color w:val="000000"/>
                <w:sz w:val="20"/>
              </w:rPr>
              <w:t>
(smcdo:​Origin​Place​Details) мынадай деректемелер толтырылуға тиіс: "Елдің коды" (csdo:​Unified​Country​Code), "Өңір" (csdo:​Region​Name) және/немесе "Аудан" (csdo:​District​Name), "Қала" (csdo:​City​Name) және/немесе "Елді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"Зарарсыздандыру (дезинфекциялау) туралы мәлімет" </w:t>
            </w:r>
          </w:p>
          <w:p>
            <w:pPr>
              <w:spacing w:after="20"/>
              <w:ind w:left="20"/>
              <w:jc w:val="both"/>
            </w:pPr>
            <w:r>
              <w:rPr>
                <w:rFonts w:ascii="Times New Roman"/>
                <w:b w:val="false"/>
                <w:i w:val="false"/>
                <w:color w:val="000000"/>
                <w:sz w:val="20"/>
              </w:rPr>
              <w:t>
(smcdo:​Disinfection​Details) деректемесі толтырылса, онда оның құрамында мынадай деректемелер толтырылуға тиіс: "Өңдеу типінің атауы" (smsdo:​Treatment​Type​Name), "Өңдеудің ұзақтығы" (smsdo:​Treatment​Duration), "Термиялық өңдеу температурасы" (smsdo:​Temperature​Measure), "Заттың шоғырлануы" (smsdo:​Concentration​Measure), "Заттың дозасы" (smsdo:​Dose​Measure)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шоғырлануы" (smsdo:​Concentration​Measure), "Заттың дозасы" (smsdo:​Dose​Measure) күрделі деректемелерінің құрамында "Өлшем бірлігі" (атрибут measurement​Unit​Code) атрибутының мәні Одақтың нормативтік-анықтамалық ақпарат тізілімінде өлшем бірлігі сыныптауышынан өлшем бірлігі кодына, ал оның құрамында "Анықтамалықтың (сыныптауыштың) сәйкестендіргіші" (атрибут code​List​Id) атрибутының мәні Одақтың нормативтік-анықтама тізілімінде көрсетілген сыныптауыштың кодының мәніне сәйкес келуі тиіс </w:t>
            </w:r>
          </w:p>
        </w:tc>
      </w:tr>
    </w:tbl>
    <w:bookmarkStart w:name="z277" w:id="264"/>
    <w:p>
      <w:pPr>
        <w:spacing w:after="0"/>
        <w:ind w:left="0"/>
        <w:jc w:val="both"/>
      </w:pPr>
      <w:r>
        <w:rPr>
          <w:rFonts w:ascii="Times New Roman"/>
          <w:b w:val="false"/>
          <w:i w:val="false"/>
          <w:color w:val="000000"/>
          <w:sz w:val="28"/>
        </w:rPr>
        <w:t>
      24. "Бұзушылық туралы мәліметтер" (P.SS.11.MSG.002) хабарында берілетін "Карантиндік фитосанитарлық бақылау (қадағалау) жүргізу кезінде анықталған бұзушылықтар туралы мәліметтер" (R.SM.SS.11.002) электрондық құжаттар (мәліметтер) деректемелерін толтыруға қойылатын талаптар 13-кестеде келтірілген.</w:t>
      </w:r>
    </w:p>
    <w:bookmarkEnd w:id="264"/>
    <w:bookmarkStart w:name="z278" w:id="265"/>
    <w:p>
      <w:pPr>
        <w:spacing w:after="0"/>
        <w:ind w:left="0"/>
        <w:jc w:val="both"/>
      </w:pPr>
      <w:r>
        <w:rPr>
          <w:rFonts w:ascii="Times New Roman"/>
          <w:b w:val="false"/>
          <w:i w:val="false"/>
          <w:color w:val="000000"/>
          <w:sz w:val="28"/>
        </w:rPr>
        <w:t>
      13-кесте</w:t>
      </w:r>
    </w:p>
    <w:bookmarkEnd w:id="265"/>
    <w:bookmarkStart w:name="z279" w:id="266"/>
    <w:p>
      <w:pPr>
        <w:spacing w:after="0"/>
        <w:ind w:left="0"/>
        <w:jc w:val="left"/>
      </w:pPr>
      <w:r>
        <w:rPr>
          <w:rFonts w:ascii="Times New Roman"/>
          <w:b/>
          <w:i w:val="false"/>
          <w:color w:val="000000"/>
        </w:rPr>
        <w:t xml:space="preserve"> "Бұзушылық туралы мәліметтер" (P.SS.11.MSG.002) хабарында берілетін "Карантиндік фитосанитарлық бақылау (қадағалау) жүргізу кезінде анықталған бұзушылықтар туралы мәліметтер" (R.SM.SS.11.002) электрондық құжаттар (мәліметтер)  деректемелерін толтыруға қойылатын талаптар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 түрінің коды" деректемесінің (smsdo:​Phytosanitary​Control​Violation​Code) мәні мына мәндердің біріне сәйкес келуі тиіс:</w:t>
            </w:r>
          </w:p>
          <w:p>
            <w:pPr>
              <w:spacing w:after="20"/>
              <w:ind w:left="20"/>
              <w:jc w:val="both"/>
            </w:pPr>
            <w:r>
              <w:rPr>
                <w:rFonts w:ascii="Times New Roman"/>
                <w:b w:val="false"/>
                <w:i w:val="false"/>
                <w:color w:val="000000"/>
                <w:sz w:val="20"/>
              </w:rPr>
              <w:t>
"01" – жалған фитосанитариялық сертификат;</w:t>
            </w:r>
          </w:p>
          <w:p>
            <w:pPr>
              <w:spacing w:after="20"/>
              <w:ind w:left="20"/>
              <w:jc w:val="both"/>
            </w:pPr>
            <w:r>
              <w:rPr>
                <w:rFonts w:ascii="Times New Roman"/>
                <w:b w:val="false"/>
                <w:i w:val="false"/>
                <w:color w:val="000000"/>
                <w:sz w:val="20"/>
              </w:rPr>
              <w:t>
"02" – жарамсыз фитосанитариялық сертификат;</w:t>
            </w:r>
          </w:p>
          <w:p>
            <w:pPr>
              <w:spacing w:after="20"/>
              <w:ind w:left="20"/>
              <w:jc w:val="both"/>
            </w:pPr>
            <w:r>
              <w:rPr>
                <w:rFonts w:ascii="Times New Roman"/>
                <w:b w:val="false"/>
                <w:i w:val="false"/>
                <w:color w:val="000000"/>
                <w:sz w:val="20"/>
              </w:rPr>
              <w:t>
"03" – фитосанитариялық сертификат карантинге жатқызылған өнімнің карантиндік фитосанитарлық талаптарға сәйкестігін растамайды;</w:t>
            </w:r>
          </w:p>
          <w:p>
            <w:pPr>
              <w:spacing w:after="20"/>
              <w:ind w:left="20"/>
              <w:jc w:val="both"/>
            </w:pPr>
            <w:r>
              <w:rPr>
                <w:rFonts w:ascii="Times New Roman"/>
                <w:b w:val="false"/>
                <w:i w:val="false"/>
                <w:color w:val="000000"/>
                <w:sz w:val="20"/>
              </w:rPr>
              <w:t>
"04" – карантинге жатқызылған өнім карантиндік фитосанитарлық бақылау (қадағалау) жүргізуге көрсетілген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(ccdo:​Doc​V4​Details) деректемесі толтырылуға тиіс және оның құрамында "Құжат нөмірі" (csdo:​Doc​Id) және "Құжаттың күні" (csdo:​Doc​Creation​Date) деректемелері толтырылуға тиіс</w:t>
            </w:r>
          </w:p>
        </w:tc>
      </w:tr>
    </w:tbl>
    <w:bookmarkStart w:name="z280" w:id="267"/>
    <w:p>
      <w:pPr>
        <w:spacing w:after="0"/>
        <w:ind w:left="0"/>
        <w:jc w:val="both"/>
      </w:pPr>
      <w:r>
        <w:rPr>
          <w:rFonts w:ascii="Times New Roman"/>
          <w:b w:val="false"/>
          <w:i w:val="false"/>
          <w:color w:val="000000"/>
          <w:sz w:val="28"/>
        </w:rPr>
        <w:t>
      25. "Алып қойылған фитосанитариялық сертификат туралы мәліметтер" (P.SS.11.MSG.006) хабарында берілетін "Құжат" (R.004) электрондық құжаттар (мәліметтер) деректемелерін толтыруға қойылатын талаптар 14-кестеде келтірілген.</w:t>
      </w:r>
    </w:p>
    <w:bookmarkEnd w:id="267"/>
    <w:bookmarkStart w:name="z281" w:id="268"/>
    <w:p>
      <w:pPr>
        <w:spacing w:after="0"/>
        <w:ind w:left="0"/>
        <w:jc w:val="both"/>
      </w:pPr>
      <w:r>
        <w:rPr>
          <w:rFonts w:ascii="Times New Roman"/>
          <w:b w:val="false"/>
          <w:i w:val="false"/>
          <w:color w:val="000000"/>
          <w:sz w:val="28"/>
        </w:rPr>
        <w:t>
      14-кесте</w:t>
      </w:r>
    </w:p>
    <w:bookmarkEnd w:id="268"/>
    <w:bookmarkStart w:name="z282" w:id="269"/>
    <w:p>
      <w:pPr>
        <w:spacing w:after="0"/>
        <w:ind w:left="0"/>
        <w:jc w:val="left"/>
      </w:pPr>
      <w:r>
        <w:rPr>
          <w:rFonts w:ascii="Times New Roman"/>
          <w:b/>
          <w:i w:val="false"/>
          <w:color w:val="000000"/>
        </w:rPr>
        <w:t xml:space="preserve"> "Алып қойылған фитосанитариялық сертификат туралы мәліметтер" (P.SS.11.MSG.006) хабарында берілетін "Құжат" (R.004) электрондық құжаттар (мәліметтер) деректемелерін толтыруға қойылатын талаптар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(ccdo:​Doc​Reference​Details) деректемесі толтырылуға тиіс және оның құрамында "Құжат нөмірі" (csdo:​Doc​Id) және "Құжаттың күні" (csdo:​Doc​Creation​Date) деректемелері толтырылуға тиіс</w:t>
            </w:r>
          </w:p>
        </w:tc>
      </w:tr>
    </w:tbl>
    <w:bookmarkStart w:name="z283" w:id="270"/>
    <w:p>
      <w:pPr>
        <w:spacing w:after="0"/>
        <w:ind w:left="0"/>
        <w:jc w:val="both"/>
      </w:pPr>
      <w:r>
        <w:rPr>
          <w:rFonts w:ascii="Times New Roman"/>
          <w:b w:val="false"/>
          <w:i w:val="false"/>
          <w:color w:val="000000"/>
          <w:sz w:val="28"/>
        </w:rPr>
        <w:t>
      26. "Фитосанитариялық сертификат туралы мәліметтерге сұрау салу" (P.SS.11.MSG.004) хабарында берілетін "Құжат" (R.004) электрондық құжаттар (мәліметтер) деректемелерін толтыруға қойылатын талаптар 15-кестеде келтірілген.</w:t>
      </w:r>
    </w:p>
    <w:bookmarkEnd w:id="270"/>
    <w:bookmarkStart w:name="z284" w:id="271"/>
    <w:p>
      <w:pPr>
        <w:spacing w:after="0"/>
        <w:ind w:left="0"/>
        <w:jc w:val="both"/>
      </w:pPr>
      <w:r>
        <w:rPr>
          <w:rFonts w:ascii="Times New Roman"/>
          <w:b w:val="false"/>
          <w:i w:val="false"/>
          <w:color w:val="000000"/>
          <w:sz w:val="28"/>
        </w:rPr>
        <w:t>
      15-кесте</w:t>
      </w:r>
    </w:p>
    <w:bookmarkEnd w:id="271"/>
    <w:bookmarkStart w:name="z285" w:id="272"/>
    <w:p>
      <w:pPr>
        <w:spacing w:after="0"/>
        <w:ind w:left="0"/>
        <w:jc w:val="left"/>
      </w:pPr>
      <w:r>
        <w:rPr>
          <w:rFonts w:ascii="Times New Roman"/>
          <w:b/>
          <w:i w:val="false"/>
          <w:color w:val="000000"/>
        </w:rPr>
        <w:t xml:space="preserve"> "Фитосанитариялық сертификат туралы мәліметтерге сұрау салу" (P.SS.11.MSG.004) хабарында берілетін "Құжат" (R.004) электрондық құжаттар (мәліметтер) деректемелерін толтыруға қойылатын талаптар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(ccdo:​Doc​Reference​Details) деректемесі толтырылуға тиіс және оның құрамында "Құжат нөмірі" (csdo:​Doc​Id) және "Құжаттың күні" (csdo:​Doc​Creation​Date) деректемелері толтырылуға тиіс</w:t>
            </w:r>
          </w:p>
        </w:tc>
      </w:tr>
    </w:tbl>
    <w:bookmarkStart w:name="z286" w:id="273"/>
    <w:p>
      <w:pPr>
        <w:spacing w:after="0"/>
        <w:ind w:left="0"/>
        <w:jc w:val="both"/>
      </w:pPr>
      <w:r>
        <w:rPr>
          <w:rFonts w:ascii="Times New Roman"/>
          <w:b w:val="false"/>
          <w:i w:val="false"/>
          <w:color w:val="000000"/>
          <w:sz w:val="28"/>
        </w:rPr>
        <w:t>
      27. "Сұрау салу бойынша үшінші елдерге әкетілген карантинге жатқызылған өнімнің партиясына ресімделген фитосанитариялық сертификат туралы мәліметтер" (P.SS.11.MSG.007) хабарында берілетін "Үшінші елдерге әкетілген карантинге жатқызылған өнімнің партиясына ресімделген берілген фитосанитариялық сертификаттар туралы мәліметтер" (R.SM.SS.11.005) электрондық құжаттар (мәліметтер) деректемелерін толтыруға қойылатын талаптар 16-кестеде келтірілген.</w:t>
      </w:r>
    </w:p>
    <w:bookmarkEnd w:id="273"/>
    <w:bookmarkStart w:name="z287" w:id="274"/>
    <w:p>
      <w:pPr>
        <w:spacing w:after="0"/>
        <w:ind w:left="0"/>
        <w:jc w:val="both"/>
      </w:pPr>
      <w:r>
        <w:rPr>
          <w:rFonts w:ascii="Times New Roman"/>
          <w:b w:val="false"/>
          <w:i w:val="false"/>
          <w:color w:val="000000"/>
          <w:sz w:val="28"/>
        </w:rPr>
        <w:t>
      16-кесте</w:t>
      </w:r>
    </w:p>
    <w:bookmarkEnd w:id="274"/>
    <w:bookmarkStart w:name="z288" w:id="275"/>
    <w:p>
      <w:pPr>
        <w:spacing w:after="0"/>
        <w:ind w:left="0"/>
        <w:jc w:val="left"/>
      </w:pPr>
      <w:r>
        <w:rPr>
          <w:rFonts w:ascii="Times New Roman"/>
          <w:b/>
          <w:i w:val="false"/>
          <w:color w:val="000000"/>
        </w:rPr>
        <w:t xml:space="preserve"> "Сұрау салу бойынша үшінші елдерге әкетілген карантинге жатқызылған өнімнің партиясына ресімделген фитосанитариялық сертификат туралы мәліметтер" (P.SS.11.MSG.007) хабарында берілетін "Үшінші елдерге әкетілген карантинге жатқызылған өнімнің партиясына ресімделген берілген фитосанитариялық сертификаттар туралы мәліметтер" (R.SM.SS.11.005) электрондық құжаттар (мәліметтер) деректемелерін толтыруға қойылатын талаптар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деректемесі толтырылса, онда оның мәні ISO 3166-1 сәйкес әлем елдерінің кодтары мен атауларының тізбесін құрайтын әлем елдері сыныптауышынан елдің кодына сәйкес келуге тиіс, ал оның құрамында "Анықтамалықтың (сыныптауыштың) сәйкестендіргіші" (атрибут code​List​Id) атрибутының мәні Одақтың нормативтік-анықтамалық тізілімінде көрсетілген сыныптауыштың кодының мәніне сәйкес келуі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(smcdo:​Transport​Means​Details) күрделі деректемесінің құрамында "Көлік түрінің коды" (csdo:​Unified​Transport​Mode​Code) деректемесі толтырылуға тиіс және оның мәні Одақтың нормативтік-анықтамалық ақпарат тізіліміндегі көлік және тауарларды тасымалдау түрлерінің сыныптауышынан көлік түрінің кодына сәйкес келуі тиіс, ал оның құрамында "Анықтамалықтың (сыныптауыштың) сәйкестендіргіші"  (атрибут codeListId) атрибутының мәні Одақтың нормативтік-анықтамалық ақпарат тізіліміндегі көрсетілген сыныптауыш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анықтамалығын Одақтың нормативтік-анықтамалық ақпарат тізіліміне енгізу кезінде "Импорттаушы елдің уәкілетті органы" (smcdo:​Importing​Country​Authority​Details) немесе "Құжатты берген мүше мемлекеттің уәкілетті органы" (smcdo:​Issuing​Authority​Details) күрделі деректемелерінің құрамында "Мүше мемлекеттің уәкілетті органының сәйкестендіргіші" (csdo:​Authority​Id) деректемесі міндетті түрде толтырылады және оның мәні сәйкес келуі тиіс көрсетілген анықтамалықтан мүше мемлекеттің мемлекеттік билік органының не ол уәкілеттік берген ұйымның кодына сәйкес келуі тиіс. Өзге жағдайда "Мүше мемлекеттің уәкілетті органының атауы" (csdo:​Authority​Name) және "Елдің коды" (csdo:​Unified​Country​Code)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уәкілетті органы" (smcdo:​Issuing​Authority​Details) күрделі деректемесінің құрамында "Мекенжайы" (ccdo:​Subject​Address​Details), "Лауазымды адам" (ccdo:​Officer​Details) деректемелері толтырылуға тиіс, ал "Байланыс тұлғасы" (smcdo:​Contact​Person​Details)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(ccdo:​Officer​Details) күрделі деректемесінің құрамында "Лауазымның атауы" (csdo:​Position​Name)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(жүктің) партиясы" (smcdo:​Phytosanitary​Consignment​Details) күрделі деректемесінің құрамында мынадай деректемелердің кемінде біреуі толтырылуға тиіс: "Тауардың саны" (csdo:​Unified​Commodity​Measure), "Таза массасы" (csdo:​Unified​Net​Mass​Measure) және "Жалпы массасы" (csdo:​Unified​Gross​Mass​Measure) қос деректемесі, " Таза көлемі" (csdo:​Unified​Net​Volume​Measure) және " Жалпы көлемі" (csdo:​Unified​Gross​Volume​Measure) қос деректемесі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саны" (csdo:​Unified​Commodity​Measure) күрделі деректемесінің құрамында "Таза массасы" (csdo:​Unified​Net​Mass​Measure) және "Жалпы массасы" (csdo:​Unified​Gross​Mass​Measure) қос деректемесі, "Таза көлемі" </w:t>
            </w:r>
          </w:p>
          <w:p>
            <w:pPr>
              <w:spacing w:after="20"/>
              <w:ind w:left="20"/>
              <w:jc w:val="both"/>
            </w:pPr>
            <w:r>
              <w:rPr>
                <w:rFonts w:ascii="Times New Roman"/>
                <w:b w:val="false"/>
                <w:i w:val="false"/>
                <w:color w:val="000000"/>
                <w:sz w:val="20"/>
              </w:rPr>
              <w:t>
(csdo:​Unified​Net​Volume​Measure) және " Жалпы көлемі" (csdo:​Unified​Gross​Volume​Measure) қос деректемесі, "Өлшем бірлігі" (атрибут measurement​Unit​Code) атрибутының мәні Одақтың нормативтік-анықтамалық ақпарат тізіліміндегі өлшем бірлігі сыныптауышынан өлшем бірлігі кодына сәйкес келуі тиіс, ал оның құрамында "Анықтамалық (сыныптауыш) сәйкестендіргіші" (атрибут measurement​Unit​Code​List​Id) атрибутының мәні Одақтың нормативтік-анықтамалық ақпарат тізіліміндегі көрсетілген сыныптауыш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мәліметтер" (csdo:​Unified​Package​Kind​Code) күрделі деректемесінің құрамында "Орама түрінің коды" (smcdo:​Package​Details) деректемесі толтырылуға тиіс және оның мәні Одақтың нормативтік-анықтамалық ақпарат тізіліміндегі жүктердің, орама мен орама материалдары түрлерінің сыныптауышынан орама түрінің кодына сәйкес келуі тиіс, ал оның құрамында "Анықтамалықтың (сыныптауыштың) сәйкестендіргіші" (атрибут code​List​Id) атрибутының мәні Одақтың нормативтік-анықтама тізілімінде көрсетілген сыныптауыштың кодының мәніне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шыққан жері" күрделі деректемесінің құрамында (smcdo:​Origin​Place​Details) мынадай деректемелер толтырылуға тиіс: "Елдің коды" (csdo:​Unified​Country​Code), "Өңір" (csdo:​Region​Name) және/немесе "Аудан" (csdo:​District​Name), "Қала" (csdo:​City​Name) және/немесе "Елді мекен" (csdo:​Settlement​Name)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229 шешімімен</w:t>
            </w:r>
            <w:r>
              <w:br/>
            </w:r>
            <w:r>
              <w:rPr>
                <w:rFonts w:ascii="Times New Roman"/>
                <w:b w:val="false"/>
                <w:i w:val="false"/>
                <w:color w:val="000000"/>
                <w:sz w:val="20"/>
              </w:rPr>
              <w:t>БЕКІТІЛГЕН</w:t>
            </w:r>
          </w:p>
        </w:tc>
      </w:tr>
    </w:tbl>
    <w:bookmarkStart w:name="z290" w:id="276"/>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276"/>
    <w:bookmarkStart w:name="z291" w:id="277"/>
    <w:p>
      <w:pPr>
        <w:spacing w:after="0"/>
        <w:ind w:left="0"/>
        <w:jc w:val="left"/>
      </w:pPr>
      <w:r>
        <w:rPr>
          <w:rFonts w:ascii="Times New Roman"/>
          <w:b/>
          <w:i w:val="false"/>
          <w:color w:val="000000"/>
        </w:rPr>
        <w:t xml:space="preserve"> I. Жалпы ережелер</w:t>
      </w:r>
    </w:p>
    <w:bookmarkEnd w:id="277"/>
    <w:bookmarkStart w:name="z292" w:id="278"/>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 құрайтын мына актілерге сәйкес әзірленген:</w:t>
      </w:r>
    </w:p>
    <w:bookmarkEnd w:id="278"/>
    <w:p>
      <w:pPr>
        <w:spacing w:after="0"/>
        <w:ind w:left="0"/>
        <w:jc w:val="both"/>
      </w:pPr>
      <w:r>
        <w:rPr>
          <w:rFonts w:ascii="Times New Roman"/>
          <w:b w:val="false"/>
          <w:i w:val="false"/>
          <w:color w:val="000000"/>
          <w:sz w:val="28"/>
        </w:rPr>
        <w:t>
      2014 жылғы 29 мамырдағы Еуразиялық экономикалық одақ туралы шарт (бұдан әрі – Шарт);</w:t>
      </w:r>
    </w:p>
    <w:p>
      <w:pPr>
        <w:spacing w:after="0"/>
        <w:ind w:left="0"/>
        <w:jc w:val="both"/>
      </w:pPr>
      <w:r>
        <w:rPr>
          <w:rFonts w:ascii="Times New Roman"/>
          <w:b w:val="false"/>
          <w:i w:val="false"/>
          <w:color w:val="000000"/>
          <w:sz w:val="28"/>
        </w:rPr>
        <w:t>
      Еуразиялық экономикалық комиссия Алқасының "Карантиндік фитосанитариялық шаралар қолдануды ақпараттық қамтамасыз ету саласында жалпы процестерді іске асыру қағидаларын бекіту туралы" 2019 жылғы 19 наурыздағы № 38 шешімі;</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өсімдіктердің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Бірыңғай карантиндік фитосанитариялық талаптарды бекіту туралы" 2016 жылғы 30 қарашадағы № 157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Кеден одағы Комиссиясының "Кеден одағының кедендік аумағында өсімдіктер карантинін қамтамасыз ету мәселелері туралы" 2010 жылғы 17 тамыздағы № 340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bookmarkStart w:name="z293" w:id="279"/>
    <w:p>
      <w:pPr>
        <w:spacing w:after="0"/>
        <w:ind w:left="0"/>
        <w:jc w:val="left"/>
      </w:pPr>
      <w:r>
        <w:rPr>
          <w:rFonts w:ascii="Times New Roman"/>
          <w:b/>
          <w:i w:val="false"/>
          <w:color w:val="000000"/>
        </w:rPr>
        <w:t xml:space="preserve"> II. Қолданылу саласы</w:t>
      </w:r>
    </w:p>
    <w:bookmarkEnd w:id="279"/>
    <w:bookmarkStart w:name="z294" w:id="280"/>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процесінің (бұдан әрі – ортақ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80"/>
    <w:bookmarkStart w:name="z295" w:id="281"/>
    <w:p>
      <w:pPr>
        <w:spacing w:after="0"/>
        <w:ind w:left="0"/>
        <w:jc w:val="both"/>
      </w:pPr>
      <w:r>
        <w:rPr>
          <w:rFonts w:ascii="Times New Roman"/>
          <w:b w:val="false"/>
          <w:i w:val="false"/>
          <w:color w:val="000000"/>
          <w:sz w:val="28"/>
        </w:rPr>
        <w:t>
      3. Осы Сипаттама ортақ процесс рәсімдерін Еуразиялық экономикалық одақтың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81"/>
    <w:bookmarkStart w:name="z296" w:id="282"/>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отырып, кесте нысанында беріледі.</w:t>
      </w:r>
    </w:p>
    <w:bookmarkEnd w:id="282"/>
    <w:bookmarkStart w:name="z297" w:id="283"/>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283"/>
    <w:bookmarkStart w:name="z298" w:id="284"/>
    <w:p>
      <w:pPr>
        <w:spacing w:after="0"/>
        <w:ind w:left="0"/>
        <w:jc w:val="both"/>
      </w:pPr>
      <w:r>
        <w:rPr>
          <w:rFonts w:ascii="Times New Roman"/>
          <w:b w:val="false"/>
          <w:i w:val="false"/>
          <w:color w:val="000000"/>
          <w:sz w:val="28"/>
        </w:rPr>
        <w:t>
      6. Кестеде мынадай жолдар (бағандар) қалыптастырылады:</w:t>
      </w:r>
    </w:p>
    <w:bookmarkEnd w:id="284"/>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299" w:id="285"/>
    <w:p>
      <w:pPr>
        <w:spacing w:after="0"/>
        <w:ind w:left="0"/>
        <w:jc w:val="both"/>
      </w:pPr>
      <w:r>
        <w:rPr>
          <w:rFonts w:ascii="Times New Roman"/>
          <w:b w:val="false"/>
          <w:i w:val="false"/>
          <w:color w:val="000000"/>
          <w:sz w:val="28"/>
        </w:rPr>
        <w:t>
      7. Деректемелердің көптігін көрсету үшін мынадай белгіленімдер пайдаланылады:</w:t>
      </w:r>
    </w:p>
    <w:bookmarkEnd w:id="285"/>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(n &gt; 1) кем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қайталануға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қайталауға болады;</w:t>
      </w:r>
    </w:p>
    <w:p>
      <w:pPr>
        <w:spacing w:after="0"/>
        <w:ind w:left="0"/>
        <w:jc w:val="both"/>
      </w:pPr>
      <w:r>
        <w:rPr>
          <w:rFonts w:ascii="Times New Roman"/>
          <w:b w:val="false"/>
          <w:i w:val="false"/>
          <w:color w:val="000000"/>
          <w:sz w:val="28"/>
        </w:rPr>
        <w:t>
      0..m – деректеме опциялы, m реттен (m &gt; 1) асырмай қайталауға болады.</w:t>
      </w:r>
    </w:p>
    <w:bookmarkStart w:name="z300" w:id="286"/>
    <w:p>
      <w:pPr>
        <w:spacing w:after="0"/>
        <w:ind w:left="0"/>
        <w:jc w:val="left"/>
      </w:pPr>
      <w:r>
        <w:rPr>
          <w:rFonts w:ascii="Times New Roman"/>
          <w:b/>
          <w:i w:val="false"/>
          <w:color w:val="000000"/>
        </w:rPr>
        <w:t xml:space="preserve"> III. Негізгі ұғымдар</w:t>
      </w:r>
    </w:p>
    <w:bookmarkEnd w:id="286"/>
    <w:p>
      <w:pPr>
        <w:spacing w:after="0"/>
        <w:ind w:left="0"/>
        <w:jc w:val="left"/>
      </w:pPr>
    </w:p>
    <w:p>
      <w:pPr>
        <w:spacing w:after="0"/>
        <w:ind w:left="0"/>
        <w:jc w:val="both"/>
      </w:pPr>
      <w:r>
        <w:rPr>
          <w:rFonts w:ascii="Times New Roman"/>
          <w:b w:val="false"/>
          <w:i w:val="false"/>
          <w:color w:val="000000"/>
          <w:sz w:val="28"/>
        </w:rPr>
        <w:t>
      8. Осы Сипаттаманың мақсаттары үшін мынаны білдіретін ұғымдар пайдаланылады:</w:t>
      </w:r>
    </w:p>
    <w:p>
      <w:pPr>
        <w:spacing w:after="0"/>
        <w:ind w:left="0"/>
        <w:jc w:val="both"/>
      </w:pPr>
      <w:r>
        <w:rPr>
          <w:rFonts w:ascii="Times New Roman"/>
          <w:b w:val="false"/>
          <w:i w:val="false"/>
          <w:color w:val="000000"/>
          <w:sz w:val="28"/>
        </w:rPr>
        <w:t>
      "электрондық құжаттың (мәліметтер) деректемесі"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осы Сипаттамада Еуразиялық экономикалық комиссия Алқасының 2019 жылғы 24 желтоқсандағы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мәндерінде қолданылады. </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мағыналарында қолданылады.</w:t>
      </w:r>
    </w:p>
    <w:p>
      <w:pPr>
        <w:spacing w:after="0"/>
        <w:ind w:left="0"/>
        <w:jc w:val="both"/>
      </w:pPr>
      <w:r>
        <w:rPr>
          <w:rFonts w:ascii="Times New Roman"/>
          <w:b w:val="false"/>
          <w:i w:val="false"/>
          <w:color w:val="000000"/>
          <w:sz w:val="28"/>
        </w:rPr>
        <w:t>
      Осы Сипаттаманың 4, 7, 10, 13, 16, 19, 22-кестелерінде Ақпараттық өзара іс-қимыл регламенті деп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комиссияның арасындағы ақпараттық өзара іс-қимыл регламенті және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түсініледі.</w:t>
      </w:r>
    </w:p>
    <w:bookmarkStart w:name="z302" w:id="287"/>
    <w:p>
      <w:pPr>
        <w:spacing w:after="0"/>
        <w:ind w:left="0"/>
        <w:jc w:val="left"/>
      </w:pPr>
      <w:r>
        <w:rPr>
          <w:rFonts w:ascii="Times New Roman"/>
          <w:b/>
          <w:i w:val="false"/>
          <w:color w:val="000000"/>
        </w:rPr>
        <w:t xml:space="preserve"> IV. Электрондық құжаттар мен мәліметтердің құрылымдары</w:t>
      </w:r>
    </w:p>
    <w:bookmarkEnd w:id="287"/>
    <w:bookmarkStart w:name="z303" w:id="288"/>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88"/>
    <w:bookmarkStart w:name="z304" w:id="289"/>
    <w:p>
      <w:pPr>
        <w:spacing w:after="0"/>
        <w:ind w:left="0"/>
        <w:jc w:val="both"/>
      </w:pPr>
      <w:r>
        <w:rPr>
          <w:rFonts w:ascii="Times New Roman"/>
          <w:b w:val="false"/>
          <w:i w:val="false"/>
          <w:color w:val="000000"/>
          <w:sz w:val="28"/>
        </w:rPr>
        <w:t>
      1-кесте</w:t>
      </w:r>
    </w:p>
    <w:bookmarkEnd w:id="289"/>
    <w:bookmarkStart w:name="z305" w:id="290"/>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саладағы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urn:EEC:R:SM:SS:11:ErrorPhytosanitaryControlDetails:v1.0.0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urn:EEC:R:SM:SS:11:PhytosanitaryCertificateComissionRequestDetails:v1.0.0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urn:EEC:R:SM:SS:11:PhytosanitaryCertificateMonitoringDetails:v1.0.0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елдерге әкетілген карантинге жатқызылған өнімнің партиясына ресімделген берілген фитосанитариялық сертификаттар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urn:EEC:R:SM:SS:11:PhytosanitaryCertificateMonitoringDetails:v1.0.0</w:t>
            </w:r>
          </w:p>
        </w:tc>
      </w:tr>
    </w:tbl>
    <w:p>
      <w:pPr>
        <w:spacing w:after="0"/>
        <w:ind w:left="0"/>
        <w:jc w:val="both"/>
      </w:pPr>
      <w:r>
        <w:rPr>
          <w:rFonts w:ascii="Times New Roman"/>
          <w:b w:val="false"/>
          <w:i w:val="false"/>
          <w:color w:val="000000"/>
          <w:sz w:val="28"/>
        </w:rPr>
        <w:t xml:space="preserve">
      Электрондық құжаттар мен мәліметтер құрылымдары аттарының кеңістіктеріндегі "Y.Y.Y"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Start w:name="z307" w:id="291"/>
    <w:p>
      <w:pPr>
        <w:spacing w:after="0"/>
        <w:ind w:left="0"/>
        <w:jc w:val="both"/>
      </w:pPr>
      <w:r>
        <w:rPr>
          <w:rFonts w:ascii="Times New Roman"/>
          <w:b w:val="false"/>
          <w:i w:val="false"/>
          <w:color w:val="000000"/>
          <w:sz w:val="28"/>
        </w:rPr>
        <w:t>
      10. "Құжат" (R.004) электрондық құжат (мәліметтер) құрылымының сипаттамасы 2-кестеде келтірілген.</w:t>
      </w:r>
    </w:p>
    <w:bookmarkEnd w:id="291"/>
    <w:bookmarkStart w:name="z308" w:id="292"/>
    <w:p>
      <w:pPr>
        <w:spacing w:after="0"/>
        <w:ind w:left="0"/>
        <w:jc w:val="both"/>
      </w:pPr>
      <w:r>
        <w:rPr>
          <w:rFonts w:ascii="Times New Roman"/>
          <w:b w:val="false"/>
          <w:i w:val="false"/>
          <w:color w:val="000000"/>
          <w:sz w:val="28"/>
        </w:rPr>
        <w:t>
      2-кесте</w:t>
      </w:r>
    </w:p>
    <w:bookmarkEnd w:id="292"/>
    <w:bookmarkStart w:name="z309" w:id="293"/>
    <w:p>
      <w:pPr>
        <w:spacing w:after="0"/>
        <w:ind w:left="0"/>
        <w:jc w:val="left"/>
      </w:pPr>
      <w:r>
        <w:rPr>
          <w:rFonts w:ascii="Times New Roman"/>
          <w:b/>
          <w:i w:val="false"/>
          <w:color w:val="000000"/>
        </w:rPr>
        <w:t xml:space="preserve"> "Құжат" (R.004) электрондық құжат (мәліметтер) құрылымының сипаттамасы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10" w:id="294"/>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294"/>
    <w:bookmarkStart w:name="z311" w:id="295"/>
    <w:p>
      <w:pPr>
        <w:spacing w:after="0"/>
        <w:ind w:left="0"/>
        <w:jc w:val="both"/>
      </w:pPr>
      <w:r>
        <w:rPr>
          <w:rFonts w:ascii="Times New Roman"/>
          <w:b w:val="false"/>
          <w:i w:val="false"/>
          <w:color w:val="000000"/>
          <w:sz w:val="28"/>
        </w:rPr>
        <w:t>
      3-кесте</w:t>
      </w:r>
    </w:p>
    <w:bookmarkEnd w:id="295"/>
    <w:bookmarkStart w:name="z312" w:id="296"/>
    <w:p>
      <w:pPr>
        <w:spacing w:after="0"/>
        <w:ind w:left="0"/>
        <w:jc w:val="left"/>
      </w:pPr>
      <w:r>
        <w:rPr>
          <w:rFonts w:ascii="Times New Roman"/>
          <w:b/>
          <w:i w:val="false"/>
          <w:color w:val="000000"/>
        </w:rPr>
        <w:t xml:space="preserve"> Аттардың импортталатын кеңістіктері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13" w:id="297"/>
    <w:p>
      <w:pPr>
        <w:spacing w:after="0"/>
        <w:ind w:left="0"/>
        <w:jc w:val="both"/>
      </w:pPr>
      <w:r>
        <w:rPr>
          <w:rFonts w:ascii="Times New Roman"/>
          <w:b w:val="false"/>
          <w:i w:val="false"/>
          <w:color w:val="000000"/>
          <w:sz w:val="28"/>
        </w:rPr>
        <w:t>
      12. "Құжат" (R.004) электрондық құжат (мәліметтер) құрылымының деректемелік құрамы 4-кестеде келтірілген.</w:t>
      </w:r>
    </w:p>
    <w:bookmarkEnd w:id="297"/>
    <w:bookmarkStart w:name="z314" w:id="298"/>
    <w:p>
      <w:pPr>
        <w:spacing w:after="0"/>
        <w:ind w:left="0"/>
        <w:jc w:val="both"/>
      </w:pPr>
      <w:r>
        <w:rPr>
          <w:rFonts w:ascii="Times New Roman"/>
          <w:b w:val="false"/>
          <w:i w:val="false"/>
          <w:color w:val="000000"/>
          <w:sz w:val="28"/>
        </w:rPr>
        <w:t>
      4-кесте</w:t>
      </w:r>
    </w:p>
    <w:bookmarkEnd w:id="298"/>
    <w:bookmarkStart w:name="z315" w:id="299"/>
    <w:p>
      <w:pPr>
        <w:spacing w:after="0"/>
        <w:ind w:left="0"/>
        <w:jc w:val="left"/>
      </w:pPr>
      <w:r>
        <w:rPr>
          <w:rFonts w:ascii="Times New Roman"/>
          <w:b/>
          <w:i w:val="false"/>
          <w:color w:val="000000"/>
        </w:rPr>
        <w:t xml:space="preserve"> "Құжат" (R.004) электрондық құжат (мәліметтер) құрылымының деректемелік құрамы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Ортақ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(мәліметті) бірмәнді сәйкестендіретін символдар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Мәртебесі</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нәрсенің (объектінің, құбылыстың, құжаттың, процестің және с.с.) мәртебелік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белгіленген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мәртебелер сыныптауышынан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жай-күйге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мерзімінің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6" w:id="300"/>
    <w:p>
      <w:pPr>
        <w:spacing w:after="0"/>
        <w:ind w:left="0"/>
        <w:jc w:val="both"/>
      </w:pPr>
      <w:r>
        <w:rPr>
          <w:rFonts w:ascii="Times New Roman"/>
          <w:b w:val="false"/>
          <w:i w:val="false"/>
          <w:color w:val="000000"/>
          <w:sz w:val="28"/>
        </w:rPr>
        <w:t>
      13. "Өңдеу нәтижесі туралы хабарлама" (R.006) электрондық құжат (мәліметтер) құрылымының сипаттамасы 5-кестеде келтірілген.</w:t>
      </w:r>
    </w:p>
    <w:bookmarkEnd w:id="300"/>
    <w:bookmarkStart w:name="z317" w:id="301"/>
    <w:p>
      <w:pPr>
        <w:spacing w:after="0"/>
        <w:ind w:left="0"/>
        <w:jc w:val="both"/>
      </w:pPr>
      <w:r>
        <w:rPr>
          <w:rFonts w:ascii="Times New Roman"/>
          <w:b w:val="false"/>
          <w:i w:val="false"/>
          <w:color w:val="000000"/>
          <w:sz w:val="28"/>
        </w:rPr>
        <w:t>
      5-кесте</w:t>
      </w:r>
    </w:p>
    <w:bookmarkEnd w:id="30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19" w:id="302"/>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302"/>
    <w:bookmarkStart w:name="z320" w:id="303"/>
    <w:p>
      <w:pPr>
        <w:spacing w:after="0"/>
        <w:ind w:left="0"/>
        <w:jc w:val="both"/>
      </w:pPr>
      <w:r>
        <w:rPr>
          <w:rFonts w:ascii="Times New Roman"/>
          <w:b w:val="false"/>
          <w:i w:val="false"/>
          <w:color w:val="000000"/>
          <w:sz w:val="28"/>
        </w:rPr>
        <w:t>
      6-кесте</w:t>
      </w:r>
    </w:p>
    <w:bookmarkEnd w:id="303"/>
    <w:bookmarkStart w:name="z321" w:id="304"/>
    <w:p>
      <w:pPr>
        <w:spacing w:after="0"/>
        <w:ind w:left="0"/>
        <w:jc w:val="left"/>
      </w:pPr>
      <w:r>
        <w:rPr>
          <w:rFonts w:ascii="Times New Roman"/>
          <w:b/>
          <w:i w:val="false"/>
          <w:color w:val="000000"/>
        </w:rPr>
        <w:t xml:space="preserve"> Аттардың импортталатын кеңістіктері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22" w:id="305"/>
    <w:p>
      <w:pPr>
        <w:spacing w:after="0"/>
        <w:ind w:left="0"/>
        <w:jc w:val="both"/>
      </w:pPr>
      <w:r>
        <w:rPr>
          <w:rFonts w:ascii="Times New Roman"/>
          <w:b w:val="false"/>
          <w:i w:val="false"/>
          <w:color w:val="000000"/>
          <w:sz w:val="28"/>
        </w:rPr>
        <w:t>
      15. "Өңдеу нәтижесі туралы хабарлама" (R.006) электрондық құжат (мәліметтер) құрылымының деректемелік құрамы 7-кестеде келтірілген.</w:t>
      </w:r>
    </w:p>
    <w:bookmarkEnd w:id="305"/>
    <w:bookmarkStart w:name="z323" w:id="306"/>
    <w:p>
      <w:pPr>
        <w:spacing w:after="0"/>
        <w:ind w:left="0"/>
        <w:jc w:val="both"/>
      </w:pPr>
      <w:r>
        <w:rPr>
          <w:rFonts w:ascii="Times New Roman"/>
          <w:b w:val="false"/>
          <w:i w:val="false"/>
          <w:color w:val="000000"/>
          <w:sz w:val="28"/>
        </w:rPr>
        <w:t>
      7-кесте</w:t>
      </w:r>
    </w:p>
    <w:bookmarkEnd w:id="306"/>
    <w:bookmarkStart w:name="z324" w:id="307"/>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25" w:id="308"/>
    <w:p>
      <w:pPr>
        <w:spacing w:after="0"/>
        <w:ind w:left="0"/>
        <w:jc w:val="left"/>
      </w:pPr>
      <w:r>
        <w:rPr>
          <w:rFonts w:ascii="Times New Roman"/>
          <w:b/>
          <w:i w:val="false"/>
          <w:color w:val="000000"/>
        </w:rPr>
        <w:t xml:space="preserve"> 2. "Санитарлық, ветеринарлық және фитосанитарлық шаралар" нысаналы саладағы электрондық құжаттар мен мәліметтердің құрылымы</w:t>
      </w:r>
    </w:p>
    <w:bookmarkEnd w:id="308"/>
    <w:bookmarkStart w:name="z326" w:id="309"/>
    <w:p>
      <w:pPr>
        <w:spacing w:after="0"/>
        <w:ind w:left="0"/>
        <w:jc w:val="both"/>
      </w:pPr>
      <w:r>
        <w:rPr>
          <w:rFonts w:ascii="Times New Roman"/>
          <w:b w:val="false"/>
          <w:i w:val="false"/>
          <w:color w:val="000000"/>
          <w:sz w:val="28"/>
        </w:rPr>
        <w:t>
      16. "Берілген фитосанитариялық сертификаттар туралы мәліметтер" (R.SM.SS.11.001) электрондық құжат (мәліметтер) құрылымының сипаттамасы 8-кестеде келтірілген.</w:t>
      </w:r>
    </w:p>
    <w:bookmarkEnd w:id="309"/>
    <w:bookmarkStart w:name="z327" w:id="310"/>
    <w:p>
      <w:pPr>
        <w:spacing w:after="0"/>
        <w:ind w:left="0"/>
        <w:jc w:val="both"/>
      </w:pPr>
      <w:r>
        <w:rPr>
          <w:rFonts w:ascii="Times New Roman"/>
          <w:b w:val="false"/>
          <w:i w:val="false"/>
          <w:color w:val="000000"/>
          <w:sz w:val="28"/>
        </w:rPr>
        <w:t>
      8-кесте</w:t>
      </w:r>
    </w:p>
    <w:bookmarkEnd w:id="310"/>
    <w:bookmarkStart w:name="z328" w:id="311"/>
    <w:p>
      <w:pPr>
        <w:spacing w:after="0"/>
        <w:ind w:left="0"/>
        <w:jc w:val="left"/>
      </w:pPr>
      <w:r>
        <w:rPr>
          <w:rFonts w:ascii="Times New Roman"/>
          <w:b/>
          <w:i w:val="false"/>
          <w:color w:val="000000"/>
        </w:rPr>
        <w:t xml:space="preserve"> "Берілген фитосанитариялық сертификаттар туралы мәліметтер" (R.SM.SS.11.001) электрондық құжат (мәліметтер) құрылымының сипаттамасы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PhytosanitaryCertificateDetails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EEC_R_SM_SS_11_PhytosanitaryCertificateDetails_v1.0.0.xsd</w:t>
            </w:r>
          </w:p>
        </w:tc>
      </w:tr>
    </w:tbl>
    <w:bookmarkStart w:name="z329" w:id="312"/>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312"/>
    <w:bookmarkStart w:name="z330" w:id="313"/>
    <w:p>
      <w:pPr>
        <w:spacing w:after="0"/>
        <w:ind w:left="0"/>
        <w:jc w:val="both"/>
      </w:pPr>
      <w:r>
        <w:rPr>
          <w:rFonts w:ascii="Times New Roman"/>
          <w:b w:val="false"/>
          <w:i w:val="false"/>
          <w:color w:val="000000"/>
          <w:sz w:val="28"/>
        </w:rPr>
        <w:t>
      9-кесте</w:t>
      </w:r>
    </w:p>
    <w:bookmarkEnd w:id="313"/>
    <w:bookmarkStart w:name="z331" w:id="314"/>
    <w:p>
      <w:pPr>
        <w:spacing w:after="0"/>
        <w:ind w:left="0"/>
        <w:jc w:val="left"/>
      </w:pPr>
      <w:r>
        <w:rPr>
          <w:rFonts w:ascii="Times New Roman"/>
          <w:b/>
          <w:i w:val="false"/>
          <w:color w:val="000000"/>
        </w:rPr>
        <w:t xml:space="preserve"> Аттардың импортталатын кеңістіктері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32" w:id="315"/>
    <w:p>
      <w:pPr>
        <w:spacing w:after="0"/>
        <w:ind w:left="0"/>
        <w:jc w:val="both"/>
      </w:pPr>
      <w:r>
        <w:rPr>
          <w:rFonts w:ascii="Times New Roman"/>
          <w:b w:val="false"/>
          <w:i w:val="false"/>
          <w:color w:val="000000"/>
          <w:sz w:val="28"/>
        </w:rPr>
        <w:t>
      18. "Берілген фитосанитариялық сертификаттар туралы мәліметтер" (R.SM.SS.11.001) электрондық құжат (мәліметтер) құрылымының деректемелік құрамы 10-кестеде келтірілген.</w:t>
      </w:r>
    </w:p>
    <w:bookmarkEnd w:id="315"/>
    <w:bookmarkStart w:name="z333" w:id="316"/>
    <w:p>
      <w:pPr>
        <w:spacing w:after="0"/>
        <w:ind w:left="0"/>
        <w:jc w:val="both"/>
      </w:pPr>
      <w:r>
        <w:rPr>
          <w:rFonts w:ascii="Times New Roman"/>
          <w:b w:val="false"/>
          <w:i w:val="false"/>
          <w:color w:val="000000"/>
          <w:sz w:val="28"/>
        </w:rPr>
        <w:t>
      10-кесте</w:t>
      </w:r>
    </w:p>
    <w:bookmarkEnd w:id="316"/>
    <w:bookmarkStart w:name="z334" w:id="317"/>
    <w:p>
      <w:pPr>
        <w:spacing w:after="0"/>
        <w:ind w:left="0"/>
        <w:jc w:val="left"/>
      </w:pPr>
      <w:r>
        <w:rPr>
          <w:rFonts w:ascii="Times New Roman"/>
          <w:b/>
          <w:i w:val="false"/>
          <w:color w:val="000000"/>
        </w:rPr>
        <w:t xml:space="preserve"> "Берілген фитосанитариялық сертификаттар туралы мәліметтер" (R.SM.SS.11.001) электрондық құжат (мәліметтер) құрылымының деректемелік құрамы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Фитосанитариялық сертификат</w:t>
            </w:r>
          </w:p>
          <w:p>
            <w:pPr>
              <w:spacing w:after="20"/>
              <w:ind w:left="20"/>
              <w:jc w:val="both"/>
            </w:pPr>
            <w:r>
              <w:rPr>
                <w:rFonts w:ascii="Times New Roman"/>
                <w:b w:val="false"/>
                <w:i w:val="false"/>
                <w:color w:val="000000"/>
                <w:sz w:val="20"/>
              </w:rPr>
              <w:t>
(smcdo:​Phytosanitary​Certificate​Details)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немесе ауыстыруға берілген фитосанитариялық сертификат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smcdo:​Phytosanitary​Certificate​Details​Type (M.SM.CDT.00086)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 берген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құжаттың бланкісіне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қолданылу мерзімі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Ауыстыруға берген сертификаттың белгісі</w:t>
            </w:r>
          </w:p>
          <w:p>
            <w:pPr>
              <w:spacing w:after="20"/>
              <w:ind w:left="20"/>
              <w:jc w:val="both"/>
            </w:pPr>
            <w:r>
              <w:rPr>
                <w:rFonts w:ascii="Times New Roman"/>
                <w:b w:val="false"/>
                <w:i w:val="false"/>
                <w:color w:val="000000"/>
                <w:sz w:val="20"/>
              </w:rPr>
              <w:t>
(smsdo:​Replacement​Certificate​Indicator)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ауыстыруға берілген сертификатты айқындайтын  белгі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(шындық) немесе "false" (өтірік)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ауыстыруға фитосанитариялық сертификат берілетін фитосанитариялық сертификат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мерзімінің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Импорттаушы елдің уәкілетті органы</w:t>
            </w:r>
          </w:p>
          <w:p>
            <w:pPr>
              <w:spacing w:after="20"/>
              <w:ind w:left="20"/>
              <w:jc w:val="both"/>
            </w:pPr>
            <w:r>
              <w:rPr>
                <w:rFonts w:ascii="Times New Roman"/>
                <w:b w:val="false"/>
                <w:i w:val="false"/>
                <w:color w:val="000000"/>
                <w:sz w:val="20"/>
              </w:rPr>
              <w:t>
(smcdo:​Importing​Country​Authority​Details)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орын мемлекетінің уәкілетті органы (уәкілетті органның аумақтық бөлімшесі)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 ол уәкілеттік берген ұйымның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Мүше мемлекеттің уәкілетті органы аумақтық құрылымдық бөлімшесінің сәйкестендіргіші</w:t>
            </w:r>
          </w:p>
          <w:p>
            <w:pPr>
              <w:spacing w:after="20"/>
              <w:ind w:left="20"/>
              <w:jc w:val="both"/>
            </w:pPr>
            <w:r>
              <w:rPr>
                <w:rFonts w:ascii="Times New Roman"/>
                <w:b w:val="false"/>
                <w:i w:val="false"/>
                <w:color w:val="000000"/>
                <w:sz w:val="20"/>
              </w:rPr>
              <w:t>
(smsdo:​Authority​Unit​Id)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 мемлекетінің уәкілетті органы аумақтық құрылымдық бөлімшесінің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"Сәйкестендіру әдісі" атрибутында айқындалған сәйкестендіру әдісіне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scheme​Id)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сәйкестендіргіш көрсетілген объектілерді сәйкестендіру әдісінің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Құжатты берген мүше мемлекеттің уәкілетті органы </w:t>
            </w:r>
          </w:p>
          <w:p>
            <w:pPr>
              <w:spacing w:after="20"/>
              <w:ind w:left="20"/>
              <w:jc w:val="both"/>
            </w:pPr>
            <w:r>
              <w:rPr>
                <w:rFonts w:ascii="Times New Roman"/>
                <w:b w:val="false"/>
                <w:i w:val="false"/>
                <w:color w:val="000000"/>
                <w:sz w:val="20"/>
              </w:rPr>
              <w:t>
(smcdo:​Issuing​Authority​Details)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(уәкілетті органның аумақтық бөлімшесі) және фитосанитариялық сертификатты берген лауазымды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smcdo:​Unified​Authority​Department​Details​Type (M.SM.CDT.00990)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 (құрылымдық бөлімшесінің)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Лауазымды адам</w:t>
            </w:r>
          </w:p>
          <w:p>
            <w:pPr>
              <w:spacing w:after="20"/>
              <w:ind w:left="20"/>
              <w:jc w:val="both"/>
            </w:pPr>
            <w:r>
              <w:rPr>
                <w:rFonts w:ascii="Times New Roman"/>
                <w:b w:val="false"/>
                <w:i w:val="false"/>
                <w:color w:val="000000"/>
                <w:sz w:val="20"/>
              </w:rPr>
              <w:t>
(ccdo:​Officer​Details)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(қол қойған)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белгіленуі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Байланыс тұлғасы</w:t>
            </w:r>
          </w:p>
          <w:p>
            <w:pPr>
              <w:spacing w:after="20"/>
              <w:ind w:left="20"/>
              <w:jc w:val="both"/>
            </w:pPr>
            <w:r>
              <w:rPr>
                <w:rFonts w:ascii="Times New Roman"/>
                <w:b w:val="false"/>
                <w:i w:val="false"/>
                <w:color w:val="000000"/>
                <w:sz w:val="20"/>
              </w:rPr>
              <w:t>
(smcdo:​Contact​Person​Details)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(құрылымдық бөлімшенің) байланыс тұлғасы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белгіленуі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Қоса берілетін құжат</w:t>
            </w:r>
          </w:p>
          <w:p>
            <w:pPr>
              <w:spacing w:after="20"/>
              <w:ind w:left="20"/>
              <w:jc w:val="both"/>
            </w:pPr>
            <w:r>
              <w:rPr>
                <w:rFonts w:ascii="Times New Roman"/>
                <w:b w:val="false"/>
                <w:i w:val="false"/>
                <w:color w:val="000000"/>
                <w:sz w:val="20"/>
              </w:rPr>
              <w:t>
(smcdo:​Attached​Doc​Details)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сертификатқа қоса берілетін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цифрмен немесе әріп-цифрмен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мерзімінің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ол уәкілеттік берген, құжатты берген немесе бекіткен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Санаудың ондық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 XML-құжат</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XML-құжат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құрылымдағы XML-құжаттың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элемент.</w:t>
            </w:r>
          </w:p>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xml:space="preserve">
Валидация: үнемі жүргізіледі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Қосарлы октеттердің (байт) соңғы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Карантинге жатқызылған өнімнің (жүктің) партиясы</w:t>
            </w:r>
          </w:p>
          <w:p>
            <w:pPr>
              <w:spacing w:after="20"/>
              <w:ind w:left="20"/>
              <w:jc w:val="both"/>
            </w:pPr>
            <w:r>
              <w:rPr>
                <w:rFonts w:ascii="Times New Roman"/>
                <w:b w:val="false"/>
                <w:i w:val="false"/>
                <w:color w:val="000000"/>
                <w:sz w:val="20"/>
              </w:rPr>
              <w:t>
(smcdo:​Phytosanitary​Consignment​Details)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ресімделген карантинге жатқызылған өнімнің (жүктің) партиясы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smcdo:​Phytosanitary​Consignment​Details​Type (M.SM.CDT.00085)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Тауарың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партиядағы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Таза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орамасыз (ыдыс)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Жалпы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орамымен (ыдыс)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Таза көлемі</w:t>
            </w:r>
          </w:p>
          <w:p>
            <w:pPr>
              <w:spacing w:after="20"/>
              <w:ind w:left="20"/>
              <w:jc w:val="both"/>
            </w:pPr>
            <w:r>
              <w:rPr>
                <w:rFonts w:ascii="Times New Roman"/>
                <w:b w:val="false"/>
                <w:i w:val="false"/>
                <w:color w:val="000000"/>
                <w:sz w:val="20"/>
              </w:rPr>
              <w:t>
(csdo:​Unified​Net​Volume​Measure)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орамасыз (ыдыс)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Жалпы көлемі</w:t>
            </w:r>
          </w:p>
          <w:p>
            <w:pPr>
              <w:spacing w:after="20"/>
              <w:ind w:left="20"/>
              <w:jc w:val="both"/>
            </w:pPr>
            <w:r>
              <w:rPr>
                <w:rFonts w:ascii="Times New Roman"/>
                <w:b w:val="false"/>
                <w:i w:val="false"/>
                <w:color w:val="000000"/>
                <w:sz w:val="20"/>
              </w:rPr>
              <w:t>
(csdo:​Unified​Gross​Volume​Measure)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орамымен (ыдыс)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Жеткізу тізбегіне қатысушы</w:t>
            </w:r>
          </w:p>
          <w:p>
            <w:pPr>
              <w:spacing w:after="20"/>
              <w:ind w:left="20"/>
              <w:jc w:val="both"/>
            </w:pPr>
            <w:r>
              <w:rPr>
                <w:rFonts w:ascii="Times New Roman"/>
                <w:b w:val="false"/>
                <w:i w:val="false"/>
                <w:color w:val="000000"/>
                <w:sz w:val="20"/>
              </w:rPr>
              <w:t>
(smcdo:​Supply​Chain​Party​Details)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тізбегіне қатысушы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smcdo:​Supply​Chain​Party​Details​Type (M.SM.CDT.01000)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Сәйкестендіргіш которого определен в атрибуте "Анықтамалықтың (сыныптауыштың) сәйкестендіргіші".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Кедендік бірегей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бақылау мақсаттарына арналған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жасау деректемесі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белгіленуі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 Жеткізу тізбегіне қатысушы түрінің коды</w:t>
            </w:r>
          </w:p>
          <w:p>
            <w:pPr>
              <w:spacing w:after="20"/>
              <w:ind w:left="20"/>
              <w:jc w:val="both"/>
            </w:pPr>
            <w:r>
              <w:rPr>
                <w:rFonts w:ascii="Times New Roman"/>
                <w:b w:val="false"/>
                <w:i w:val="false"/>
                <w:color w:val="000000"/>
                <w:sz w:val="20"/>
              </w:rPr>
              <w:t>
(smsdo:​Supply​Chain​Party​Kind​Code)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тізбегіне қатысушының түрін кодпен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Өткізу пунктінің атауы</w:t>
            </w:r>
          </w:p>
          <w:p>
            <w:pPr>
              <w:spacing w:after="20"/>
              <w:ind w:left="20"/>
              <w:jc w:val="both"/>
            </w:pPr>
            <w:r>
              <w:rPr>
                <w:rFonts w:ascii="Times New Roman"/>
                <w:b w:val="false"/>
                <w:i w:val="false"/>
                <w:color w:val="000000"/>
                <w:sz w:val="20"/>
              </w:rPr>
              <w:t>
(csdo:​Border​Checkpoint​Name)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әкелу пунктінің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Көлік құралы</w:t>
            </w:r>
          </w:p>
          <w:p>
            <w:pPr>
              <w:spacing w:after="20"/>
              <w:ind w:left="20"/>
              <w:jc w:val="both"/>
            </w:pPr>
            <w:r>
              <w:rPr>
                <w:rFonts w:ascii="Times New Roman"/>
                <w:b w:val="false"/>
                <w:i w:val="false"/>
                <w:color w:val="000000"/>
                <w:sz w:val="20"/>
              </w:rPr>
              <w:t>
(smcdo:​Transport​Means​Details)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 тасымалдау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ccdo:TransportMeansDetailsType (M.CDT.00047)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тіркейтін орган көлік құралына берген жеке әріп-цифрлық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қағидасы бойынша көрсетілген тіркеу нөмірі қалыптастырылған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Жүк контейнерінің сәйкестендіргіші</w:t>
            </w:r>
          </w:p>
          <w:p>
            <w:pPr>
              <w:spacing w:after="20"/>
              <w:ind w:left="20"/>
              <w:jc w:val="both"/>
            </w:pPr>
            <w:r>
              <w:rPr>
                <w:rFonts w:ascii="Times New Roman"/>
                <w:b w:val="false"/>
                <w:i w:val="false"/>
                <w:color w:val="000000"/>
                <w:sz w:val="20"/>
              </w:rPr>
              <w:t>
(smsdo:​Transport​Container​Id)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Тауар партиясының сәйкестендіру нөмірі</w:t>
            </w:r>
          </w:p>
          <w:p>
            <w:pPr>
              <w:spacing w:after="20"/>
              <w:ind w:left="20"/>
              <w:jc w:val="both"/>
            </w:pPr>
            <w:r>
              <w:rPr>
                <w:rFonts w:ascii="Times New Roman"/>
                <w:b w:val="false"/>
                <w:i w:val="false"/>
                <w:color w:val="000000"/>
                <w:sz w:val="20"/>
              </w:rPr>
              <w:t>
(smsdo:​Consignment​Id)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3.11.Өзге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 партиясының айрықша белгілері (маркировкасы) туралы қосымша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Партиядағы карантинге жатқызылған өнім туралы мәліметтер</w:t>
            </w:r>
          </w:p>
          <w:p>
            <w:pPr>
              <w:spacing w:after="20"/>
              <w:ind w:left="20"/>
              <w:jc w:val="both"/>
            </w:pPr>
            <w:r>
              <w:rPr>
                <w:rFonts w:ascii="Times New Roman"/>
                <w:b w:val="false"/>
                <w:i w:val="false"/>
                <w:color w:val="000000"/>
                <w:sz w:val="20"/>
              </w:rPr>
              <w:t>
(smcdo:​Phytosanitary​Consignment​Item​Measure​Details)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smcdo:​Phytosanitary​Consignment​Item​Measure​Details​Type (M.SM.CDT.00185)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Таза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орамасыз (ыдыс)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Жалпы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орамымен (ыдыс)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Таза көлемі</w:t>
            </w:r>
          </w:p>
          <w:p>
            <w:pPr>
              <w:spacing w:after="20"/>
              <w:ind w:left="20"/>
              <w:jc w:val="both"/>
            </w:pPr>
            <w:r>
              <w:rPr>
                <w:rFonts w:ascii="Times New Roman"/>
                <w:b w:val="false"/>
                <w:i w:val="false"/>
                <w:color w:val="000000"/>
                <w:sz w:val="20"/>
              </w:rPr>
              <w:t>
(csdo:​Unified​Net​Volume​Measure)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орамасыз (ыдыс)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Жалпы көлемі</w:t>
            </w:r>
          </w:p>
          <w:p>
            <w:pPr>
              <w:spacing w:after="20"/>
              <w:ind w:left="20"/>
              <w:jc w:val="both"/>
            </w:pPr>
            <w:r>
              <w:rPr>
                <w:rFonts w:ascii="Times New Roman"/>
                <w:b w:val="false"/>
                <w:i w:val="false"/>
                <w:color w:val="000000"/>
                <w:sz w:val="20"/>
              </w:rPr>
              <w:t>
(csdo:​Unified​Gross​Volume​Measure)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орамымен (ыдыс)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3.12.6. Карантинге жатқызылған өнім партиясының бірлігі </w:t>
            </w:r>
          </w:p>
          <w:p>
            <w:pPr>
              <w:spacing w:after="20"/>
              <w:ind w:left="20"/>
              <w:jc w:val="both"/>
            </w:pPr>
            <w:r>
              <w:rPr>
                <w:rFonts w:ascii="Times New Roman"/>
                <w:b w:val="false"/>
                <w:i w:val="false"/>
                <w:color w:val="000000"/>
                <w:sz w:val="20"/>
              </w:rPr>
              <w:t>
(smcdo:​Phytosanitary​Consignment​Item​Details)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партиясынан тауар бірлігі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smcdo:​Phytosanitary​Consignment​Item​Details​Type (M.SM.CDT.00084)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атауы</w:t>
            </w:r>
          </w:p>
          <w:p>
            <w:pPr>
              <w:spacing w:after="20"/>
              <w:ind w:left="20"/>
              <w:jc w:val="both"/>
            </w:pPr>
            <w:r>
              <w:rPr>
                <w:rFonts w:ascii="Times New Roman"/>
                <w:b w:val="false"/>
                <w:i w:val="false"/>
                <w:color w:val="000000"/>
                <w:sz w:val="20"/>
              </w:rPr>
              <w:t>
(csdo:​Product​Name)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Өсімдіктің ботаникалық аты </w:t>
            </w:r>
          </w:p>
          <w:p>
            <w:pPr>
              <w:spacing w:after="20"/>
              <w:ind w:left="20"/>
              <w:jc w:val="both"/>
            </w:pPr>
            <w:r>
              <w:rPr>
                <w:rFonts w:ascii="Times New Roman"/>
                <w:b w:val="false"/>
                <w:i w:val="false"/>
                <w:color w:val="000000"/>
                <w:sz w:val="20"/>
              </w:rPr>
              <w:t>
(smsdo:​Plant​Botanic​Name)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номенклатурасына сәйкес тауарлар тобының (сыныбының)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ТН-нан 2, 4, 6, 8, 9 немесе 10 белгі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орамасы туралы мәліметтер</w:t>
            </w:r>
          </w:p>
          <w:p>
            <w:pPr>
              <w:spacing w:after="20"/>
              <w:ind w:left="20"/>
              <w:jc w:val="both"/>
            </w:pPr>
            <w:r>
              <w:rPr>
                <w:rFonts w:ascii="Times New Roman"/>
                <w:b w:val="false"/>
                <w:i w:val="false"/>
                <w:color w:val="000000"/>
                <w:sz w:val="20"/>
              </w:rPr>
              <w:t>
(smcdo:​Package​Details)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орамасы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smcdo:​Package​Details​Type (M.SM.CDT.00137)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Орама түрінің коды</w:t>
            </w:r>
          </w:p>
          <w:p>
            <w:pPr>
              <w:spacing w:after="20"/>
              <w:ind w:left="20"/>
              <w:jc w:val="both"/>
            </w:pPr>
            <w:r>
              <w:rPr>
                <w:rFonts w:ascii="Times New Roman"/>
                <w:b w:val="false"/>
                <w:i w:val="false"/>
                <w:color w:val="000000"/>
                <w:sz w:val="20"/>
              </w:rPr>
              <w:t>
(csdo:​Unified​Package​Kind​Code)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орама немесе орама материалдары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Орамасының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орамасының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Санаудың ондық жүйесіндег тұтас теріс емес сан.</w:t>
            </w:r>
          </w:p>
          <w:p>
            <w:pPr>
              <w:spacing w:after="20"/>
              <w:ind w:left="20"/>
              <w:jc w:val="both"/>
            </w:pPr>
            <w:r>
              <w:rPr>
                <w:rFonts w:ascii="Times New Roman"/>
                <w:b w:val="false"/>
                <w:i w:val="false"/>
                <w:color w:val="000000"/>
                <w:sz w:val="20"/>
              </w:rPr>
              <w:t>
Цифрлардың ең көп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Маркілеудің сәйкестендіргіші</w:t>
            </w:r>
          </w:p>
          <w:p>
            <w:pPr>
              <w:spacing w:after="20"/>
              <w:ind w:left="20"/>
              <w:jc w:val="both"/>
            </w:pPr>
            <w:r>
              <w:rPr>
                <w:rFonts w:ascii="Times New Roman"/>
                <w:b w:val="false"/>
                <w:i w:val="false"/>
                <w:color w:val="000000"/>
                <w:sz w:val="20"/>
              </w:rPr>
              <w:t>
(smsdo:​Marking​Id)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орамды одан әрі сәйкестендіру мақсатында оған жасалған шартты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шыққан жері</w:t>
            </w:r>
          </w:p>
          <w:p>
            <w:pPr>
              <w:spacing w:after="20"/>
              <w:ind w:left="20"/>
              <w:jc w:val="both"/>
            </w:pPr>
            <w:r>
              <w:rPr>
                <w:rFonts w:ascii="Times New Roman"/>
                <w:b w:val="false"/>
                <w:i w:val="false"/>
                <w:color w:val="000000"/>
                <w:sz w:val="20"/>
              </w:rPr>
              <w:t>
(smcdo:​Origin​Place​Details)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шыққан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ccdo:ObjectAddressDetailsType (M.CDT.00082)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Қосымша декларация</w:t>
            </w:r>
          </w:p>
          <w:p>
            <w:pPr>
              <w:spacing w:after="20"/>
              <w:ind w:left="20"/>
              <w:jc w:val="both"/>
            </w:pPr>
            <w:r>
              <w:rPr>
                <w:rFonts w:ascii="Times New Roman"/>
                <w:b w:val="false"/>
                <w:i w:val="false"/>
                <w:color w:val="000000"/>
                <w:sz w:val="20"/>
              </w:rPr>
              <w:t>
(smsdo:​Additional​Declaration​Text)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декларацияның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smsdo:​Localized​Text4000​Type (M.SM.SDT.00625)</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Тілдің коды</w:t>
            </w:r>
          </w:p>
          <w:p>
            <w:pPr>
              <w:spacing w:after="20"/>
              <w:ind w:left="20"/>
              <w:jc w:val="both"/>
            </w:pPr>
            <w:r>
              <w:rPr>
                <w:rFonts w:ascii="Times New Roman"/>
                <w:b w:val="false"/>
                <w:i w:val="false"/>
                <w:color w:val="000000"/>
                <w:sz w:val="20"/>
              </w:rPr>
              <w:t>
(атрибут 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Зарарсыздандыру (дезинфекциялау) туралы мәлімет</w:t>
            </w:r>
          </w:p>
          <w:p>
            <w:pPr>
              <w:spacing w:after="20"/>
              <w:ind w:left="20"/>
              <w:jc w:val="both"/>
            </w:pPr>
            <w:r>
              <w:rPr>
                <w:rFonts w:ascii="Times New Roman"/>
                <w:b w:val="false"/>
                <w:i w:val="false"/>
                <w:color w:val="000000"/>
                <w:sz w:val="20"/>
              </w:rPr>
              <w:t>
(smcdo:​Disinfection​Details)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партиясын зарарсыздандыру (дезинфекциялау)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smcdo:​Disinfection​Details​Type (M.SM.CDT.00041)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өткізілген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Өңдеу ұзақтығы</w:t>
            </w:r>
          </w:p>
          <w:p>
            <w:pPr>
              <w:spacing w:after="20"/>
              <w:ind w:left="20"/>
              <w:jc w:val="both"/>
            </w:pPr>
            <w:r>
              <w:rPr>
                <w:rFonts w:ascii="Times New Roman"/>
                <w:b w:val="false"/>
                <w:i w:val="false"/>
                <w:color w:val="000000"/>
                <w:sz w:val="20"/>
              </w:rPr>
              <w:t>
(smsdo:​Treatment​Duration)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өткізу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smsdo:​Exposition​Duration​Type (M.SM.SDT.00043)</w:t>
            </w:r>
          </w:p>
          <w:p>
            <w:pPr>
              <w:spacing w:after="20"/>
              <w:ind w:left="20"/>
              <w:jc w:val="both"/>
            </w:pPr>
            <w:r>
              <w:rPr>
                <w:rFonts w:ascii="Times New Roman"/>
                <w:b w:val="false"/>
                <w:i w:val="false"/>
                <w:color w:val="000000"/>
                <w:sz w:val="20"/>
              </w:rPr>
              <w:t xml:space="preserve">
Өнімді өңдеу уақытының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Өңдеу типінің атауы</w:t>
            </w:r>
          </w:p>
          <w:p>
            <w:pPr>
              <w:spacing w:after="20"/>
              <w:ind w:left="20"/>
              <w:jc w:val="both"/>
            </w:pPr>
            <w:r>
              <w:rPr>
                <w:rFonts w:ascii="Times New Roman"/>
                <w:b w:val="false"/>
                <w:i w:val="false"/>
                <w:color w:val="000000"/>
                <w:sz w:val="20"/>
              </w:rPr>
              <w:t>
(smsdo:​Treatment​Type​Name)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3.14.4. Химиялық заттың (субстанция) атауы </w:t>
            </w:r>
          </w:p>
          <w:p>
            <w:pPr>
              <w:spacing w:after="20"/>
              <w:ind w:left="20"/>
              <w:jc w:val="both"/>
            </w:pPr>
            <w:r>
              <w:rPr>
                <w:rFonts w:ascii="Times New Roman"/>
                <w:b w:val="false"/>
                <w:i w:val="false"/>
                <w:color w:val="000000"/>
                <w:sz w:val="20"/>
              </w:rPr>
              <w:t>
(smsdo:​Chemical​Name)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дезинфекциялау немесе зарарсыздандыру кезінде қолданатын химикаттың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Термиялық өңдеу температурасы</w:t>
            </w:r>
          </w:p>
          <w:p>
            <w:pPr>
              <w:spacing w:after="20"/>
              <w:ind w:left="20"/>
              <w:jc w:val="both"/>
            </w:pPr>
            <w:r>
              <w:rPr>
                <w:rFonts w:ascii="Times New Roman"/>
                <w:b w:val="false"/>
                <w:i w:val="false"/>
                <w:color w:val="000000"/>
                <w:sz w:val="20"/>
              </w:rPr>
              <w:t>
(smsdo:​Temperature​Measure)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(дезинфекциялау) өткізу кезіндегі температура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smsdo:​Temperature​Measure​Type (M.SM.SDT.00040)</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3.</w:t>
            </w:r>
          </w:p>
          <w:p>
            <w:pPr>
              <w:spacing w:after="20"/>
              <w:ind w:left="20"/>
              <w:jc w:val="both"/>
            </w:pPr>
            <w:r>
              <w:rPr>
                <w:rFonts w:ascii="Times New Roman"/>
                <w:b w:val="false"/>
                <w:i w:val="false"/>
                <w:color w:val="000000"/>
                <w:sz w:val="20"/>
              </w:rPr>
              <w:t>
Бөлшек цифрлардың ең көп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 Заттардың шоғырлануы</w:t>
            </w:r>
          </w:p>
          <w:p>
            <w:pPr>
              <w:spacing w:after="20"/>
              <w:ind w:left="20"/>
              <w:jc w:val="both"/>
            </w:pPr>
            <w:r>
              <w:rPr>
                <w:rFonts w:ascii="Times New Roman"/>
                <w:b w:val="false"/>
                <w:i w:val="false"/>
                <w:color w:val="000000"/>
                <w:sz w:val="20"/>
              </w:rPr>
              <w:t>
(smsdo:​Concentration​Measure)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(дезинфекциялау) кезінде қолданылған химикаттың (белсенді заттың) шоғырлануы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 Заттың дозасы</w:t>
            </w:r>
          </w:p>
          <w:p>
            <w:pPr>
              <w:spacing w:after="20"/>
              <w:ind w:left="20"/>
              <w:jc w:val="both"/>
            </w:pPr>
            <w:r>
              <w:rPr>
                <w:rFonts w:ascii="Times New Roman"/>
                <w:b w:val="false"/>
                <w:i w:val="false"/>
                <w:color w:val="000000"/>
                <w:sz w:val="20"/>
              </w:rPr>
              <w:t>
(smsdo:​Dose​Measure)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кезінде қолданылған химикаттың (белсенді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(дезинфекциялау)  туралы қосымша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35" w:id="318"/>
    <w:p>
      <w:pPr>
        <w:spacing w:after="0"/>
        <w:ind w:left="0"/>
        <w:jc w:val="both"/>
      </w:pPr>
      <w:r>
        <w:rPr>
          <w:rFonts w:ascii="Times New Roman"/>
          <w:b w:val="false"/>
          <w:i w:val="false"/>
          <w:color w:val="000000"/>
          <w:sz w:val="28"/>
        </w:rPr>
        <w:t>
      19. "Карантиндік фитосанитарлық бақылау (қадағалау) жүргізу кезінде анықталған бұзушылықтар туралы мәліметтер" (R.SM.SS.11.002) электрондық құжат (мәліметтер) құрылымының сипаттамасы 11-кестеде келтірілген.</w:t>
      </w:r>
    </w:p>
    <w:bookmarkEnd w:id="318"/>
    <w:bookmarkStart w:name="z336" w:id="319"/>
    <w:p>
      <w:pPr>
        <w:spacing w:after="0"/>
        <w:ind w:left="0"/>
        <w:jc w:val="both"/>
      </w:pPr>
      <w:r>
        <w:rPr>
          <w:rFonts w:ascii="Times New Roman"/>
          <w:b w:val="false"/>
          <w:i w:val="false"/>
          <w:color w:val="000000"/>
          <w:sz w:val="28"/>
        </w:rPr>
        <w:t>
      8-кесте</w:t>
      </w:r>
    </w:p>
    <w:bookmarkEnd w:id="319"/>
    <w:bookmarkStart w:name="z337" w:id="320"/>
    <w:p>
      <w:pPr>
        <w:spacing w:after="0"/>
        <w:ind w:left="0"/>
        <w:jc w:val="left"/>
      </w:pPr>
      <w:r>
        <w:rPr>
          <w:rFonts w:ascii="Times New Roman"/>
          <w:b/>
          <w:i w:val="false"/>
          <w:color w:val="000000"/>
        </w:rPr>
        <w:t xml:space="preserve"> "Карантиндік фитосанитарлық бақылау (қадағалау) жүргізу кезінде анықталған бұзушылықтар туралы мәліметтер" (R.SM.SS.11.002) электрондық құжат (мәліметтер) құрылымының сипаттамасы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бұзушылықтар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urn:EEC:R:SM:SS:11:ErrorPhytosanitaryControlDetails:v1.0.0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PhytosanitaryControlViolationDetails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EEC_R_SM_SS_11_ErrorPhytosanitaryControlDetails_v1.0.0.xsd</w:t>
            </w:r>
          </w:p>
        </w:tc>
      </w:tr>
    </w:tbl>
    <w:bookmarkStart w:name="z338" w:id="321"/>
    <w:p>
      <w:pPr>
        <w:spacing w:after="0"/>
        <w:ind w:left="0"/>
        <w:jc w:val="both"/>
      </w:pPr>
      <w:r>
        <w:rPr>
          <w:rFonts w:ascii="Times New Roman"/>
          <w:b w:val="false"/>
          <w:i w:val="false"/>
          <w:color w:val="000000"/>
          <w:sz w:val="28"/>
        </w:rPr>
        <w:t>
      20. Аттардың импортталатын кеңістіктері 12-кестеде келтірілген.</w:t>
      </w:r>
    </w:p>
    <w:bookmarkEnd w:id="321"/>
    <w:bookmarkStart w:name="z339" w:id="322"/>
    <w:p>
      <w:pPr>
        <w:spacing w:after="0"/>
        <w:ind w:left="0"/>
        <w:jc w:val="both"/>
      </w:pPr>
      <w:r>
        <w:rPr>
          <w:rFonts w:ascii="Times New Roman"/>
          <w:b w:val="false"/>
          <w:i w:val="false"/>
          <w:color w:val="000000"/>
          <w:sz w:val="28"/>
        </w:rPr>
        <w:t>
      12-кесте</w:t>
      </w:r>
    </w:p>
    <w:bookmarkEnd w:id="322"/>
    <w:bookmarkStart w:name="z340" w:id="323"/>
    <w:p>
      <w:pPr>
        <w:spacing w:after="0"/>
        <w:ind w:left="0"/>
        <w:jc w:val="left"/>
      </w:pPr>
      <w:r>
        <w:rPr>
          <w:rFonts w:ascii="Times New Roman"/>
          <w:b/>
          <w:i w:val="false"/>
          <w:color w:val="000000"/>
        </w:rPr>
        <w:t xml:space="preserve"> Аттардың импортталатын кеңістіктері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41" w:id="324"/>
    <w:p>
      <w:pPr>
        <w:spacing w:after="0"/>
        <w:ind w:left="0"/>
        <w:jc w:val="both"/>
      </w:pPr>
      <w:r>
        <w:rPr>
          <w:rFonts w:ascii="Times New Roman"/>
          <w:b w:val="false"/>
          <w:i w:val="false"/>
          <w:color w:val="000000"/>
          <w:sz w:val="28"/>
        </w:rPr>
        <w:t>
      21. "Карантиндік фитосанитарлық бақылау (қадағалау) жүргізу кезінде анықталған бұзушылықтар туралы мәліметтер" (R.SM.SS.11.002) электрондық құжат (мәліметтер) құрылымының деректемелік құрамы 13-кестеде келтірілген.</w:t>
      </w:r>
    </w:p>
    <w:bookmarkEnd w:id="324"/>
    <w:bookmarkStart w:name="z342" w:id="325"/>
    <w:p>
      <w:pPr>
        <w:spacing w:after="0"/>
        <w:ind w:left="0"/>
        <w:jc w:val="both"/>
      </w:pPr>
      <w:r>
        <w:rPr>
          <w:rFonts w:ascii="Times New Roman"/>
          <w:b w:val="false"/>
          <w:i w:val="false"/>
          <w:color w:val="000000"/>
          <w:sz w:val="28"/>
        </w:rPr>
        <w:t>
      13-кесте</w:t>
      </w:r>
    </w:p>
    <w:bookmarkEnd w:id="325"/>
    <w:bookmarkStart w:name="z343" w:id="326"/>
    <w:p>
      <w:pPr>
        <w:spacing w:after="0"/>
        <w:ind w:left="0"/>
        <w:jc w:val="left"/>
      </w:pPr>
      <w:r>
        <w:rPr>
          <w:rFonts w:ascii="Times New Roman"/>
          <w:b/>
          <w:i w:val="false"/>
          <w:color w:val="000000"/>
        </w:rPr>
        <w:t xml:space="preserve"> "Карантиндік фитосанитарлық бақылау (қадағалау) жүргізу кезінде анықталған бұзушылықтар туралы мәліметтер" (R.SM.SS.11.002) электрондық құжат (мәліметтер) құрылымының деректемелік құрамы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Карантиндік фитосанитарлық бақылау (қадағалау) жүргізу кезінде анықталған бұзушылық түрінің коды (smsdo:​Phytosanitary​Control​Violation​Code)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жүргізу кезінде анықталған бұзушылық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оған берілген цифрлық немесе әріп-цифрлық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күнін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44" w:id="327"/>
    <w:p>
      <w:pPr>
        <w:spacing w:after="0"/>
        <w:ind w:left="0"/>
        <w:jc w:val="both"/>
      </w:pPr>
      <w:r>
        <w:rPr>
          <w:rFonts w:ascii="Times New Roman"/>
          <w:b w:val="false"/>
          <w:i w:val="false"/>
          <w:color w:val="000000"/>
          <w:sz w:val="28"/>
        </w:rPr>
        <w:t>
      22.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 (R.SM.SS.11.003) электрондық құжат (мәліметтер) құрылымының сипаттамасы 14-кестеде келтірілген.</w:t>
      </w:r>
    </w:p>
    <w:bookmarkEnd w:id="327"/>
    <w:bookmarkStart w:name="z345" w:id="328"/>
    <w:p>
      <w:pPr>
        <w:spacing w:after="0"/>
        <w:ind w:left="0"/>
        <w:jc w:val="both"/>
      </w:pPr>
      <w:r>
        <w:rPr>
          <w:rFonts w:ascii="Times New Roman"/>
          <w:b w:val="false"/>
          <w:i w:val="false"/>
          <w:color w:val="000000"/>
          <w:sz w:val="28"/>
        </w:rPr>
        <w:t>
      14-кесте</w:t>
      </w:r>
    </w:p>
    <w:bookmarkEnd w:id="328"/>
    <w:bookmarkStart w:name="z346" w:id="329"/>
    <w:p>
      <w:pPr>
        <w:spacing w:after="0"/>
        <w:ind w:left="0"/>
        <w:jc w:val="left"/>
      </w:pPr>
      <w:r>
        <w:rPr>
          <w:rFonts w:ascii="Times New Roman"/>
          <w:b/>
          <w:i w:val="false"/>
          <w:color w:val="000000"/>
        </w:rPr>
        <w:t xml:space="preserve">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 (R.SM.SS.11.003) электрондық құжат (мәліметтер) құрылымының сипаттамасы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urn:EEC:R:SM:SS:11:PhytosanitaryCertificateComissionRequestDetails:v1.0.0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PhytosanitaryCertificateComissionRequestDetails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EEC_R_SM_SS_11_PhytosanitaryCertificateComissionRequestDetails_v1.0.0.xsd</w:t>
            </w:r>
          </w:p>
        </w:tc>
      </w:tr>
    </w:tbl>
    <w:bookmarkStart w:name="z347" w:id="330"/>
    <w:p>
      <w:pPr>
        <w:spacing w:after="0"/>
        <w:ind w:left="0"/>
        <w:jc w:val="both"/>
      </w:pPr>
      <w:r>
        <w:rPr>
          <w:rFonts w:ascii="Times New Roman"/>
          <w:b w:val="false"/>
          <w:i w:val="false"/>
          <w:color w:val="000000"/>
          <w:sz w:val="28"/>
        </w:rPr>
        <w:t>
      23. Аттардың импортталатын кеңістіктері 15-кестеде келтірілген.</w:t>
      </w:r>
    </w:p>
    <w:bookmarkEnd w:id="330"/>
    <w:bookmarkStart w:name="z348" w:id="331"/>
    <w:p>
      <w:pPr>
        <w:spacing w:after="0"/>
        <w:ind w:left="0"/>
        <w:jc w:val="both"/>
      </w:pPr>
      <w:r>
        <w:rPr>
          <w:rFonts w:ascii="Times New Roman"/>
          <w:b w:val="false"/>
          <w:i w:val="false"/>
          <w:color w:val="000000"/>
          <w:sz w:val="28"/>
        </w:rPr>
        <w:t>
      15-кесте</w:t>
      </w:r>
    </w:p>
    <w:bookmarkEnd w:id="331"/>
    <w:bookmarkStart w:name="z349" w:id="332"/>
    <w:p>
      <w:pPr>
        <w:spacing w:after="0"/>
        <w:ind w:left="0"/>
        <w:jc w:val="left"/>
      </w:pPr>
      <w:r>
        <w:rPr>
          <w:rFonts w:ascii="Times New Roman"/>
          <w:b/>
          <w:i w:val="false"/>
          <w:color w:val="000000"/>
        </w:rPr>
        <w:t xml:space="preserve"> Аттардың импортталатын кеңістіктері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50" w:id="333"/>
    <w:p>
      <w:pPr>
        <w:spacing w:after="0"/>
        <w:ind w:left="0"/>
        <w:jc w:val="both"/>
      </w:pPr>
      <w:r>
        <w:rPr>
          <w:rFonts w:ascii="Times New Roman"/>
          <w:b w:val="false"/>
          <w:i w:val="false"/>
          <w:color w:val="000000"/>
          <w:sz w:val="28"/>
        </w:rPr>
        <w:t>
      24.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 (R.SM.SS.11.003) электрондық құжат (мәліметтер) құрылымының деректемелік құрамы 16-кестеде келтірілген.</w:t>
      </w:r>
    </w:p>
    <w:bookmarkEnd w:id="333"/>
    <w:bookmarkStart w:name="z351" w:id="334"/>
    <w:p>
      <w:pPr>
        <w:spacing w:after="0"/>
        <w:ind w:left="0"/>
        <w:jc w:val="both"/>
      </w:pPr>
      <w:r>
        <w:rPr>
          <w:rFonts w:ascii="Times New Roman"/>
          <w:b w:val="false"/>
          <w:i w:val="false"/>
          <w:color w:val="000000"/>
          <w:sz w:val="28"/>
        </w:rPr>
        <w:t>
      16-кесте</w:t>
      </w:r>
    </w:p>
    <w:bookmarkEnd w:id="334"/>
    <w:bookmarkStart w:name="z352" w:id="335"/>
    <w:p>
      <w:pPr>
        <w:spacing w:after="0"/>
        <w:ind w:left="0"/>
        <w:jc w:val="left"/>
      </w:pPr>
      <w:r>
        <w:rPr>
          <w:rFonts w:ascii="Times New Roman"/>
          <w:b/>
          <w:i w:val="false"/>
          <w:color w:val="000000"/>
        </w:rPr>
        <w:t xml:space="preserve">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мәліметтерге сұрау салу" (R.SM.SS.11.003) электрондық құжат (мәліметтер) құрылымының деректемелік құрамы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мәліметтер ұсынылған есепті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Соңғы күні және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Ұсынылатын фитосанитарлық бақылау (қадағалау) туралы ақпарат типінің коды</w:t>
            </w:r>
          </w:p>
          <w:p>
            <w:pPr>
              <w:spacing w:after="20"/>
              <w:ind w:left="20"/>
              <w:jc w:val="both"/>
            </w:pPr>
            <w:r>
              <w:rPr>
                <w:rFonts w:ascii="Times New Roman"/>
                <w:b w:val="false"/>
                <w:i w:val="false"/>
                <w:color w:val="000000"/>
                <w:sz w:val="20"/>
              </w:rPr>
              <w:t>
(smsdo:​Phyto​Cert​Info​Kind​Code)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фитосанитарлық бақылау (қадағалау) туралы ақпарат типін кодтық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smsdo:​Phyto​Cert​Info​Kind​Code​Type (M.SM.SDT.00295)</w:t>
            </w:r>
          </w:p>
          <w:p>
            <w:pPr>
              <w:spacing w:after="20"/>
              <w:ind w:left="20"/>
              <w:jc w:val="both"/>
            </w:pPr>
            <w:r>
              <w:rPr>
                <w:rFonts w:ascii="Times New Roman"/>
                <w:b w:val="false"/>
                <w:i w:val="false"/>
                <w:color w:val="000000"/>
                <w:sz w:val="20"/>
              </w:rPr>
              <w:t>
Ұсынылатын фитосанитарлық бақылау (қадағалау) туралы ақпарат типінің тізбесіне сәйкес код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атауы</w:t>
            </w:r>
          </w:p>
          <w:p>
            <w:pPr>
              <w:spacing w:after="20"/>
              <w:ind w:left="20"/>
              <w:jc w:val="both"/>
            </w:pPr>
            <w:r>
              <w:rPr>
                <w:rFonts w:ascii="Times New Roman"/>
                <w:b w:val="false"/>
                <w:i w:val="false"/>
                <w:color w:val="000000"/>
                <w:sz w:val="20"/>
              </w:rPr>
              <w:t>
(csdo:​Product​Name)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ТН-нан 2, 4, 6, 8, 9 немесе 10 белгі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Фитосанитарлық бақылау (қадағалау) жүргізу кезінде анықталған бұзушылық түрінің коды </w:t>
            </w:r>
          </w:p>
          <w:p>
            <w:pPr>
              <w:spacing w:after="20"/>
              <w:ind w:left="20"/>
              <w:jc w:val="both"/>
            </w:pPr>
            <w:r>
              <w:rPr>
                <w:rFonts w:ascii="Times New Roman"/>
                <w:b w:val="false"/>
                <w:i w:val="false"/>
                <w:color w:val="000000"/>
                <w:sz w:val="20"/>
              </w:rPr>
              <w:t>
(smsdo:​Phytosanitary​Control​Violation​Code)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бақылау (қадағалау) жүргізу кезінде анықталған бұзушылық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Импорт елінің коды</w:t>
            </w:r>
          </w:p>
          <w:p>
            <w:pPr>
              <w:spacing w:after="20"/>
              <w:ind w:left="20"/>
              <w:jc w:val="both"/>
            </w:pPr>
            <w:r>
              <w:rPr>
                <w:rFonts w:ascii="Times New Roman"/>
                <w:b w:val="false"/>
                <w:i w:val="false"/>
                <w:color w:val="000000"/>
                <w:sz w:val="20"/>
              </w:rPr>
              <w:t>
(smsdo:​Importer​Country​Code)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импорт елінің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3" w:id="336"/>
    <w:p>
      <w:pPr>
        <w:spacing w:after="0"/>
        <w:ind w:left="0"/>
        <w:jc w:val="both"/>
      </w:pPr>
      <w:r>
        <w:rPr>
          <w:rFonts w:ascii="Times New Roman"/>
          <w:b w:val="false"/>
          <w:i w:val="false"/>
          <w:color w:val="000000"/>
          <w:sz w:val="28"/>
        </w:rPr>
        <w:t>
      25.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 (R.SM.SS.11.004) электрондық құжат (мәліметтер) құрылымының сипаттамасы 17-кестеде келтірілген.</w:t>
      </w:r>
    </w:p>
    <w:bookmarkEnd w:id="336"/>
    <w:bookmarkStart w:name="z354" w:id="337"/>
    <w:p>
      <w:pPr>
        <w:spacing w:after="0"/>
        <w:ind w:left="0"/>
        <w:jc w:val="both"/>
      </w:pPr>
      <w:r>
        <w:rPr>
          <w:rFonts w:ascii="Times New Roman"/>
          <w:b w:val="false"/>
          <w:i w:val="false"/>
          <w:color w:val="000000"/>
          <w:sz w:val="28"/>
        </w:rPr>
        <w:t>
      17-кесте</w:t>
      </w:r>
    </w:p>
    <w:bookmarkEnd w:id="337"/>
    <w:bookmarkStart w:name="z355" w:id="338"/>
    <w:p>
      <w:pPr>
        <w:spacing w:after="0"/>
        <w:ind w:left="0"/>
        <w:jc w:val="left"/>
      </w:pPr>
      <w:r>
        <w:rPr>
          <w:rFonts w:ascii="Times New Roman"/>
          <w:b/>
          <w:i w:val="false"/>
          <w:color w:val="000000"/>
        </w:rPr>
        <w:t xml:space="preserve">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 (R.SM.SS.11.004) электрондық құжат (мәліметтер) құрылымының сипаттамасы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urn:EEC:R:SM:SS:11:PhytosanitaryCertificateMonitoringDetails:v1.0.0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PhytosanitaryCertificateMonitoringDetails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EEC_R_SM_SS_11_PhytosanitaryCertificateMonitoringDetails_v1.0.0.xsd</w:t>
            </w:r>
          </w:p>
        </w:tc>
      </w:tr>
    </w:tbl>
    <w:bookmarkStart w:name="z356" w:id="339"/>
    <w:p>
      <w:pPr>
        <w:spacing w:after="0"/>
        <w:ind w:left="0"/>
        <w:jc w:val="both"/>
      </w:pPr>
      <w:r>
        <w:rPr>
          <w:rFonts w:ascii="Times New Roman"/>
          <w:b w:val="false"/>
          <w:i w:val="false"/>
          <w:color w:val="000000"/>
          <w:sz w:val="28"/>
        </w:rPr>
        <w:t>
      26. Аттардың импортталатын кеңістіктері 18-кестеде келтірілген.</w:t>
      </w:r>
    </w:p>
    <w:bookmarkEnd w:id="339"/>
    <w:bookmarkStart w:name="z357" w:id="340"/>
    <w:p>
      <w:pPr>
        <w:spacing w:after="0"/>
        <w:ind w:left="0"/>
        <w:jc w:val="both"/>
      </w:pPr>
      <w:r>
        <w:rPr>
          <w:rFonts w:ascii="Times New Roman"/>
          <w:b w:val="false"/>
          <w:i w:val="false"/>
          <w:color w:val="000000"/>
          <w:sz w:val="28"/>
        </w:rPr>
        <w:t>
      18-кесте</w:t>
      </w:r>
    </w:p>
    <w:bookmarkEnd w:id="340"/>
    <w:bookmarkStart w:name="z358" w:id="341"/>
    <w:p>
      <w:pPr>
        <w:spacing w:after="0"/>
        <w:ind w:left="0"/>
        <w:jc w:val="left"/>
      </w:pPr>
      <w:r>
        <w:rPr>
          <w:rFonts w:ascii="Times New Roman"/>
          <w:b/>
          <w:i w:val="false"/>
          <w:color w:val="000000"/>
        </w:rPr>
        <w:t xml:space="preserve"> Аттардың импортталатын кеңістіктері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59" w:id="342"/>
    <w:p>
      <w:pPr>
        <w:spacing w:after="0"/>
        <w:ind w:left="0"/>
        <w:jc w:val="both"/>
      </w:pPr>
      <w:r>
        <w:rPr>
          <w:rFonts w:ascii="Times New Roman"/>
          <w:b w:val="false"/>
          <w:i w:val="false"/>
          <w:color w:val="000000"/>
          <w:sz w:val="28"/>
        </w:rPr>
        <w:t>
      27.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 (R.SM.SS.11.004) электрондық құжат (мәліметтер) құрылымының деректемелік құрамы 19-кестеде келтірілген.</w:t>
      </w:r>
    </w:p>
    <w:bookmarkEnd w:id="342"/>
    <w:bookmarkStart w:name="z360" w:id="343"/>
    <w:p>
      <w:pPr>
        <w:spacing w:after="0"/>
        <w:ind w:left="0"/>
        <w:jc w:val="both"/>
      </w:pPr>
      <w:r>
        <w:rPr>
          <w:rFonts w:ascii="Times New Roman"/>
          <w:b w:val="false"/>
          <w:i w:val="false"/>
          <w:color w:val="000000"/>
          <w:sz w:val="28"/>
        </w:rPr>
        <w:t>
      19-кесте</w:t>
      </w:r>
    </w:p>
    <w:bookmarkEnd w:id="343"/>
    <w:bookmarkStart w:name="z361" w:id="344"/>
    <w:p>
      <w:pPr>
        <w:spacing w:after="0"/>
        <w:ind w:left="0"/>
        <w:jc w:val="left"/>
      </w:pPr>
      <w:r>
        <w:rPr>
          <w:rFonts w:ascii="Times New Roman"/>
          <w:b/>
          <w:i w:val="false"/>
          <w:color w:val="000000"/>
        </w:rPr>
        <w:t xml:space="preserve"> "Берілген фитосанитариялық сертификаттар және карантиндік фитосанитарлық бақылау (қадағалау) жүргізу кезінде анықталған бұзушылықтар туралы жалпыланған мәліметтер" (R.SM.SS.11.004) электрондық құжат (мәліметтер) құрылымының деректемелік құрамы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беретін</w:t>
            </w:r>
          </w:p>
          <w:p>
            <w:pPr>
              <w:spacing w:after="20"/>
              <w:ind w:left="20"/>
              <w:jc w:val="both"/>
            </w:pPr>
            <w:r>
              <w:rPr>
                <w:rFonts w:ascii="Times New Roman"/>
                <w:b w:val="false"/>
                <w:i w:val="false"/>
                <w:color w:val="000000"/>
                <w:sz w:val="20"/>
              </w:rPr>
              <w:t xml:space="preserve">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фитосанитариялық сертификаттар туралы мәліметтер ұсынылған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Соңғы күні және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Ұсынылатын фитосанитариялық сертификаттар туралы ақпарат типінің коды</w:t>
            </w:r>
          </w:p>
          <w:p>
            <w:pPr>
              <w:spacing w:after="20"/>
              <w:ind w:left="20"/>
              <w:jc w:val="both"/>
            </w:pPr>
            <w:r>
              <w:rPr>
                <w:rFonts w:ascii="Times New Roman"/>
                <w:b w:val="false"/>
                <w:i w:val="false"/>
                <w:color w:val="000000"/>
                <w:sz w:val="20"/>
              </w:rPr>
              <w:t>
(smsdo:​Phyto​Cert​Info​Kind​Code)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фитосанитариялық сертификаттар туралы ақпарат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smsdo:​Phyto​Cert​Info​Kind​Code​Type (M.SM.SDT.00295)</w:t>
            </w:r>
          </w:p>
          <w:p>
            <w:pPr>
              <w:spacing w:after="20"/>
              <w:ind w:left="20"/>
              <w:jc w:val="both"/>
            </w:pPr>
            <w:r>
              <w:rPr>
                <w:rFonts w:ascii="Times New Roman"/>
                <w:b w:val="false"/>
                <w:i w:val="false"/>
                <w:color w:val="000000"/>
                <w:sz w:val="20"/>
              </w:rPr>
              <w:t>
Ұсынылатын фитосанитарлық бақылау (қадағалау) туралы ақпарат типінің тізбесіне сәйкес код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Жалпыланған фитосанитариялық ақпарат </w:t>
            </w:r>
          </w:p>
          <w:p>
            <w:pPr>
              <w:spacing w:after="20"/>
              <w:ind w:left="20"/>
              <w:jc w:val="both"/>
            </w:pPr>
            <w:r>
              <w:rPr>
                <w:rFonts w:ascii="Times New Roman"/>
                <w:b w:val="false"/>
                <w:i w:val="false"/>
                <w:color w:val="000000"/>
                <w:sz w:val="20"/>
              </w:rPr>
              <w:t>
(smcdo:​Phytosanitary​Info​Details)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фитосанитарлық бақылау (қадағалау) жүргізу нәтижелерін мониторингтеу үшін пайдаланылатын берілген фитосанитариялық сертификаттар, сондай-ақ, карантиндік фитосанитарлық бақылау (қадағалау) жүргізу кезінде анықталған бұзушылықтар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smcdo:​Phytosanitary​Info​Details​Type (M.SM.CDT.00250)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Импорт елінің коды</w:t>
            </w:r>
          </w:p>
          <w:p>
            <w:pPr>
              <w:spacing w:after="20"/>
              <w:ind w:left="20"/>
              <w:jc w:val="both"/>
            </w:pPr>
            <w:r>
              <w:rPr>
                <w:rFonts w:ascii="Times New Roman"/>
                <w:b w:val="false"/>
                <w:i w:val="false"/>
                <w:color w:val="000000"/>
                <w:sz w:val="20"/>
              </w:rPr>
              <w:t>
(smsdo:​Importer​Country​Code)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өнімді импорттау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ТН-нан 2, 4, 6, 8, 9 немесе 10 белгі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Фитосанитарлық бақылау (қадағалау) жүргізу кезінде анықталған бұзушылық түрінің коды </w:t>
            </w:r>
          </w:p>
          <w:p>
            <w:pPr>
              <w:spacing w:after="20"/>
              <w:ind w:left="20"/>
              <w:jc w:val="both"/>
            </w:pPr>
            <w:r>
              <w:rPr>
                <w:rFonts w:ascii="Times New Roman"/>
                <w:b w:val="false"/>
                <w:i w:val="false"/>
                <w:color w:val="000000"/>
                <w:sz w:val="20"/>
              </w:rPr>
              <w:t>
(smsdo:​Phytosanitary​Control​Violation​Code)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бақылау (қадағалау) жүргізу кезінде анықталған бұзушылық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Ұзындығы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Берілген фитосанитариялық сертификаттардың саны</w:t>
            </w:r>
          </w:p>
          <w:p>
            <w:pPr>
              <w:spacing w:after="20"/>
              <w:ind w:left="20"/>
              <w:jc w:val="both"/>
            </w:pPr>
            <w:r>
              <w:rPr>
                <w:rFonts w:ascii="Times New Roman"/>
                <w:b w:val="false"/>
                <w:i w:val="false"/>
                <w:color w:val="000000"/>
                <w:sz w:val="20"/>
              </w:rPr>
              <w:t>
(smsdo:​Phytosanitary​Certificate​Quantity)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туралы ақпарат интеграцияланған жүйе арқылы берілген параметрлерге сәйкес келетін берілген фитосанитариялық сертификаттардың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Санаудың ондық жүйесіндегі тұтас теріс емес сан.</w:t>
            </w:r>
          </w:p>
          <w:p>
            <w:pPr>
              <w:spacing w:after="20"/>
              <w:ind w:left="20"/>
              <w:jc w:val="both"/>
            </w:pPr>
            <w:r>
              <w:rPr>
                <w:rFonts w:ascii="Times New Roman"/>
                <w:b w:val="false"/>
                <w:i w:val="false"/>
                <w:color w:val="000000"/>
                <w:sz w:val="20"/>
              </w:rPr>
              <w:t>
Цифрлардың ең көп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2" w:id="345"/>
    <w:p>
      <w:pPr>
        <w:spacing w:after="0"/>
        <w:ind w:left="0"/>
        <w:jc w:val="both"/>
      </w:pPr>
      <w:r>
        <w:rPr>
          <w:rFonts w:ascii="Times New Roman"/>
          <w:b w:val="false"/>
          <w:i w:val="false"/>
          <w:color w:val="000000"/>
          <w:sz w:val="28"/>
        </w:rPr>
        <w:t>
      28. "Үшінші елдерге әкетілген карантинге жатқызылған өнімнің партиясына ресімделген берілген фитосанитариялық сертификаттар туралы мәліметтер" (R.SM.SS.11.005) электрондық құжат (мәліметтер) құрылымының сипаттамасы 20-кестеде келтірілген.</w:t>
      </w:r>
    </w:p>
    <w:bookmarkEnd w:id="345"/>
    <w:bookmarkStart w:name="z363" w:id="346"/>
    <w:p>
      <w:pPr>
        <w:spacing w:after="0"/>
        <w:ind w:left="0"/>
        <w:jc w:val="both"/>
      </w:pPr>
      <w:r>
        <w:rPr>
          <w:rFonts w:ascii="Times New Roman"/>
          <w:b w:val="false"/>
          <w:i w:val="false"/>
          <w:color w:val="000000"/>
          <w:sz w:val="28"/>
        </w:rPr>
        <w:t>
      20-кесте</w:t>
      </w:r>
    </w:p>
    <w:bookmarkEnd w:id="346"/>
    <w:bookmarkStart w:name="z364" w:id="347"/>
    <w:p>
      <w:pPr>
        <w:spacing w:after="0"/>
        <w:ind w:left="0"/>
        <w:jc w:val="left"/>
      </w:pPr>
      <w:r>
        <w:rPr>
          <w:rFonts w:ascii="Times New Roman"/>
          <w:b/>
          <w:i w:val="false"/>
          <w:color w:val="000000"/>
        </w:rPr>
        <w:t xml:space="preserve"> "Үшінші елдерге әкетілген карантинге жатқызылған өнімнің партиясына ресімделген берілген фитосанитариялық сертификаттар туралы мәліметтер" (R.SM.SS.11.005) электрондық құжат (мәліметтер) құрылымының сипаттамасы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берілген фитосанитариялық сертификаттар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R.SM.SS.11.005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берілген фитосанитариялық сертификаттар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елдерге әкетілген карантинге жатқызылған өнімнің партиясына ресімделген берілген фитосанитариялық сертификаттар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urn:EEC:R:SM:SS:11:PhytosanitaryCertificateRequestDetails:v1.0.0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PhytosanitaryCertificateRequestDetails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EEC_R_SM_SS_11_PhytosanitaryCertificateRequestDetails_v1.0.0.xsd</w:t>
            </w:r>
          </w:p>
        </w:tc>
      </w:tr>
    </w:tbl>
    <w:bookmarkStart w:name="z365" w:id="348"/>
    <w:p>
      <w:pPr>
        <w:spacing w:after="0"/>
        <w:ind w:left="0"/>
        <w:jc w:val="both"/>
      </w:pPr>
      <w:r>
        <w:rPr>
          <w:rFonts w:ascii="Times New Roman"/>
          <w:b w:val="false"/>
          <w:i w:val="false"/>
          <w:color w:val="000000"/>
          <w:sz w:val="28"/>
        </w:rPr>
        <w:t>
      29. Аттардың импортталатын кеңістіктері 21-кестеде келтірілген.</w:t>
      </w:r>
    </w:p>
    <w:bookmarkEnd w:id="348"/>
    <w:bookmarkStart w:name="z366" w:id="349"/>
    <w:p>
      <w:pPr>
        <w:spacing w:after="0"/>
        <w:ind w:left="0"/>
        <w:jc w:val="both"/>
      </w:pPr>
      <w:r>
        <w:rPr>
          <w:rFonts w:ascii="Times New Roman"/>
          <w:b w:val="false"/>
          <w:i w:val="false"/>
          <w:color w:val="000000"/>
          <w:sz w:val="28"/>
        </w:rPr>
        <w:t>
      21-кесте</w:t>
      </w:r>
    </w:p>
    <w:bookmarkEnd w:id="349"/>
    <w:bookmarkStart w:name="z367" w:id="350"/>
    <w:p>
      <w:pPr>
        <w:spacing w:after="0"/>
        <w:ind w:left="0"/>
        <w:jc w:val="left"/>
      </w:pPr>
      <w:r>
        <w:rPr>
          <w:rFonts w:ascii="Times New Roman"/>
          <w:b/>
          <w:i w:val="false"/>
          <w:color w:val="000000"/>
        </w:rPr>
        <w:t xml:space="preserve"> Аттардың импортталатын кеңістіктері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229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68" w:id="351"/>
    <w:p>
      <w:pPr>
        <w:spacing w:after="0"/>
        <w:ind w:left="0"/>
        <w:jc w:val="both"/>
      </w:pPr>
      <w:r>
        <w:rPr>
          <w:rFonts w:ascii="Times New Roman"/>
          <w:b w:val="false"/>
          <w:i w:val="false"/>
          <w:color w:val="000000"/>
          <w:sz w:val="28"/>
        </w:rPr>
        <w:t>
      30. "Үшінші елдерге әкетілген карантинге жатқызылған өнімнің партиясына ресімделген берілген фитосанитариялық сертификаттар туралы мәліметтер" (R.SM.SS.11.005) электрондық құжат (мәліметтер) құрылымының деректемелік құрамы 22-кестеде келтірілген.</w:t>
      </w:r>
    </w:p>
    <w:bookmarkEnd w:id="351"/>
    <w:bookmarkStart w:name="z369" w:id="352"/>
    <w:p>
      <w:pPr>
        <w:spacing w:after="0"/>
        <w:ind w:left="0"/>
        <w:jc w:val="both"/>
      </w:pPr>
      <w:r>
        <w:rPr>
          <w:rFonts w:ascii="Times New Roman"/>
          <w:b w:val="false"/>
          <w:i w:val="false"/>
          <w:color w:val="000000"/>
          <w:sz w:val="28"/>
        </w:rPr>
        <w:t>
      22-кесте</w:t>
      </w:r>
    </w:p>
    <w:bookmarkEnd w:id="352"/>
    <w:bookmarkStart w:name="z370" w:id="353"/>
    <w:p>
      <w:pPr>
        <w:spacing w:after="0"/>
        <w:ind w:left="0"/>
        <w:jc w:val="left"/>
      </w:pPr>
      <w:r>
        <w:rPr>
          <w:rFonts w:ascii="Times New Roman"/>
          <w:b/>
          <w:i w:val="false"/>
          <w:color w:val="000000"/>
        </w:rPr>
        <w:t xml:space="preserve"> "Үшінші елдерге әкетілген карантинге жатқызылған өнімнің партиясына ресімделген берілген фитосанитариялық сертификаттар туралы мәліметтер" (R.SM.SS.11.005) электрондық құжат (мәліметтер) құрылымының деректемелік құрамы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сертификаттың берілген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құжаттың бланкісіне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жатқызылған өнімнің партиясын импорттаушы ел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w:t>
            </w:r>
          </w:p>
          <w:p>
            <w:pPr>
              <w:spacing w:after="20"/>
              <w:ind w:left="20"/>
              <w:jc w:val="both"/>
            </w:pPr>
            <w:r>
              <w:rPr>
                <w:rFonts w:ascii="Times New Roman"/>
                <w:b w:val="false"/>
                <w:i w:val="false"/>
                <w:color w:val="000000"/>
                <w:sz w:val="20"/>
              </w:rPr>
              <w:t>
(smcdo:​Transport​Means​Details)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 тасымалдау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ccdo:​Transport​Means​Details​Type (M.CDT.00047)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орган көлік құралына берген жеке әріп-цифрлық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қағидасы бойынша көрсетілген тіркеу нөмірі қалыптастырылған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 берген мүше мемлекеттің уәкілетті органы</w:t>
            </w:r>
          </w:p>
          <w:p>
            <w:pPr>
              <w:spacing w:after="20"/>
              <w:ind w:left="20"/>
              <w:jc w:val="both"/>
            </w:pPr>
            <w:r>
              <w:rPr>
                <w:rFonts w:ascii="Times New Roman"/>
                <w:b w:val="false"/>
                <w:i w:val="false"/>
                <w:color w:val="000000"/>
                <w:sz w:val="20"/>
              </w:rPr>
              <w:t>
(smcdo:​Issuing​Authority​Details)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(уәкілетті органның аумақтық бөлімшесі) және фитосанитариялық сертификатты берген лауазымды адамы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smcdo:​Unified​Authority​Department​Details​Type (M.SM.CDT.00990)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 (құрылымдық бөлімшесінің)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 Почта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кәсіпорнының почта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Лауазымды адам</w:t>
            </w:r>
          </w:p>
          <w:p>
            <w:pPr>
              <w:spacing w:after="20"/>
              <w:ind w:left="20"/>
              <w:jc w:val="both"/>
            </w:pPr>
            <w:r>
              <w:rPr>
                <w:rFonts w:ascii="Times New Roman"/>
                <w:b w:val="false"/>
                <w:i w:val="false"/>
                <w:color w:val="000000"/>
                <w:sz w:val="20"/>
              </w:rPr>
              <w:t>
(ccdo:​Officer​Details)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(қол қойған) лауазымды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белгіленуі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Байланыс тұлғасы</w:t>
            </w:r>
          </w:p>
          <w:p>
            <w:pPr>
              <w:spacing w:after="20"/>
              <w:ind w:left="20"/>
              <w:jc w:val="both"/>
            </w:pPr>
            <w:r>
              <w:rPr>
                <w:rFonts w:ascii="Times New Roman"/>
                <w:b w:val="false"/>
                <w:i w:val="false"/>
                <w:color w:val="000000"/>
                <w:sz w:val="20"/>
              </w:rPr>
              <w:t>
(smcdo:​Contact​Person​Details)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(құрылымдық бөлімшенің) байланыс тұлғасы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қатынас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белгіленуі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 почта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Партиядағы карантинге жатқызылған өнім туралы мәліметтер</w:t>
            </w:r>
          </w:p>
          <w:p>
            <w:pPr>
              <w:spacing w:after="20"/>
              <w:ind w:left="20"/>
              <w:jc w:val="both"/>
            </w:pPr>
            <w:r>
              <w:rPr>
                <w:rFonts w:ascii="Times New Roman"/>
                <w:b w:val="false"/>
                <w:i w:val="false"/>
                <w:color w:val="000000"/>
                <w:sz w:val="20"/>
              </w:rPr>
              <w:t>
(smcdo:​Phytosanitary​Consignment​Item​Measure​Details)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smcdo:​Phytosanitary​Consignment​Item​Measure​Details​Type (M.SM.CDT.00185)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Таза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орамасыз (ыдыс)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Жалпы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орамымен (ыдыс)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Таза көлемі</w:t>
            </w:r>
          </w:p>
          <w:p>
            <w:pPr>
              <w:spacing w:after="20"/>
              <w:ind w:left="20"/>
              <w:jc w:val="both"/>
            </w:pPr>
            <w:r>
              <w:rPr>
                <w:rFonts w:ascii="Times New Roman"/>
                <w:b w:val="false"/>
                <w:i w:val="false"/>
                <w:color w:val="000000"/>
                <w:sz w:val="20"/>
              </w:rPr>
              <w:t>
(csdo:​Unified​Net​Volume​Measure)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орамасыз (ыдыс)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Жалпы көлемі</w:t>
            </w:r>
          </w:p>
          <w:p>
            <w:pPr>
              <w:spacing w:after="20"/>
              <w:ind w:left="20"/>
              <w:jc w:val="both"/>
            </w:pPr>
            <w:r>
              <w:rPr>
                <w:rFonts w:ascii="Times New Roman"/>
                <w:b w:val="false"/>
                <w:i w:val="false"/>
                <w:color w:val="000000"/>
                <w:sz w:val="20"/>
              </w:rPr>
              <w:t>
(csdo:​Unified​Gross​Volume​Measure)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партиядағы орамымен (ыдыс)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8.6.Карантинге жатқызылған өнім партиясының бірлігі </w:t>
            </w:r>
          </w:p>
          <w:p>
            <w:pPr>
              <w:spacing w:after="20"/>
              <w:ind w:left="20"/>
              <w:jc w:val="both"/>
            </w:pPr>
            <w:r>
              <w:rPr>
                <w:rFonts w:ascii="Times New Roman"/>
                <w:b w:val="false"/>
                <w:i w:val="false"/>
                <w:color w:val="000000"/>
                <w:sz w:val="20"/>
              </w:rPr>
              <w:t>
(smcdo:​Phytosanitary​Consignment​Item​Details)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партиясынан тауар бірлігі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smcdo:​Phytosanitary​Consignment​Item​Details​Type (M.SM.CDT.00084)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Өнімнің атауы</w:t>
            </w:r>
          </w:p>
          <w:p>
            <w:pPr>
              <w:spacing w:after="20"/>
              <w:ind w:left="20"/>
              <w:jc w:val="both"/>
            </w:pPr>
            <w:r>
              <w:rPr>
                <w:rFonts w:ascii="Times New Roman"/>
                <w:b w:val="false"/>
                <w:i w:val="false"/>
                <w:color w:val="000000"/>
                <w:sz w:val="20"/>
              </w:rPr>
              <w:t>
(csdo:​Product​Name)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Өсімдіктің ботаникалық аты</w:t>
            </w:r>
          </w:p>
          <w:p>
            <w:pPr>
              <w:spacing w:after="20"/>
              <w:ind w:left="20"/>
              <w:jc w:val="both"/>
            </w:pPr>
            <w:r>
              <w:rPr>
                <w:rFonts w:ascii="Times New Roman"/>
                <w:b w:val="false"/>
                <w:i w:val="false"/>
                <w:color w:val="000000"/>
                <w:sz w:val="20"/>
              </w:rPr>
              <w:t>
(smsdo:​Plant​Botanic​Name)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ТН-нан 2, 4, 6, 8, 9 немесе 10 белгі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Тауардың орамасы туралы мәліметтер</w:t>
            </w:r>
          </w:p>
          <w:p>
            <w:pPr>
              <w:spacing w:after="20"/>
              <w:ind w:left="20"/>
              <w:jc w:val="both"/>
            </w:pPr>
            <w:r>
              <w:rPr>
                <w:rFonts w:ascii="Times New Roman"/>
                <w:b w:val="false"/>
                <w:i w:val="false"/>
                <w:color w:val="000000"/>
                <w:sz w:val="20"/>
              </w:rPr>
              <w:t>
(smcdo:​Package​Details)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орамасы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smcdo:​Package​Details​Type (M.SM.CDT.00137)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Орама түрінің коды</w:t>
            </w:r>
          </w:p>
          <w:p>
            <w:pPr>
              <w:spacing w:after="20"/>
              <w:ind w:left="20"/>
              <w:jc w:val="both"/>
            </w:pPr>
            <w:r>
              <w:rPr>
                <w:rFonts w:ascii="Times New Roman"/>
                <w:b w:val="false"/>
                <w:i w:val="false"/>
                <w:color w:val="000000"/>
                <w:sz w:val="20"/>
              </w:rPr>
              <w:t>
(csdo:​Unified​Package​Kind​Code)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орама немесе орама материалдары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Орамасының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орамасының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Санаудың ондық жүйесіндегі тұтас теріс емес сан.</w:t>
            </w:r>
          </w:p>
          <w:p>
            <w:pPr>
              <w:spacing w:after="20"/>
              <w:ind w:left="20"/>
              <w:jc w:val="both"/>
            </w:pPr>
            <w:r>
              <w:rPr>
                <w:rFonts w:ascii="Times New Roman"/>
                <w:b w:val="false"/>
                <w:i w:val="false"/>
                <w:color w:val="000000"/>
                <w:sz w:val="20"/>
              </w:rPr>
              <w:t>
Цифрлардың ең көп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Маркілеудің сәйкестендіргіші</w:t>
            </w:r>
          </w:p>
          <w:p>
            <w:pPr>
              <w:spacing w:after="20"/>
              <w:ind w:left="20"/>
              <w:jc w:val="both"/>
            </w:pPr>
            <w:r>
              <w:rPr>
                <w:rFonts w:ascii="Times New Roman"/>
                <w:b w:val="false"/>
                <w:i w:val="false"/>
                <w:color w:val="000000"/>
                <w:sz w:val="20"/>
              </w:rPr>
              <w:t>
(smsdo:​Marking​Id)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одан әрі сәйкестендіру мақсатында оған жасалған шартты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Тауардың шыққан жері</w:t>
            </w:r>
          </w:p>
          <w:p>
            <w:pPr>
              <w:spacing w:after="20"/>
              <w:ind w:left="20"/>
              <w:jc w:val="both"/>
            </w:pPr>
            <w:r>
              <w:rPr>
                <w:rFonts w:ascii="Times New Roman"/>
                <w:b w:val="false"/>
                <w:i w:val="false"/>
                <w:color w:val="000000"/>
                <w:sz w:val="20"/>
              </w:rPr>
              <w:t>
(smcdo:​Origin​Place​Details)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шыққан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ccdo:ObjectAddressDetailsType (M.CDT.00082)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229 шешімімен</w:t>
            </w:r>
            <w:r>
              <w:br/>
            </w:r>
            <w:r>
              <w:rPr>
                <w:rFonts w:ascii="Times New Roman"/>
                <w:b w:val="false"/>
                <w:i w:val="false"/>
                <w:color w:val="000000"/>
                <w:sz w:val="20"/>
              </w:rPr>
              <w:t>БЕКІТІЛГЕН</w:t>
            </w:r>
          </w:p>
        </w:tc>
      </w:tr>
    </w:tbl>
    <w:bookmarkStart w:name="z372" w:id="354"/>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процесіне қосылу ТӘРТІБІ I. Жалпы ережелер</w:t>
      </w:r>
    </w:p>
    <w:bookmarkEnd w:id="354"/>
    <w:bookmarkStart w:name="z373" w:id="355"/>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 актілерге сәйкес әзірленген:</w:t>
      </w:r>
    </w:p>
    <w:bookmarkEnd w:id="355"/>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"Карантиндік фитосанитариялық шаралар қолдануды ақпараттық қамтамасыз ету саласында жалпы процестерді іске асыру қағидаларын бекіту туралы" 2019 жылғы 19 наурыздағы № 38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 мемлекетаралық сынаулар туралы" 2015 жылғы 18 тамыздағы № 96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шешімі.</w:t>
      </w:r>
    </w:p>
    <w:bookmarkStart w:name="z374" w:id="356"/>
    <w:p>
      <w:pPr>
        <w:spacing w:after="0"/>
        <w:ind w:left="0"/>
        <w:jc w:val="left"/>
      </w:pPr>
      <w:r>
        <w:rPr>
          <w:rFonts w:ascii="Times New Roman"/>
          <w:b/>
          <w:i w:val="false"/>
          <w:color w:val="000000"/>
        </w:rPr>
        <w:t xml:space="preserve"> II. Қолданылу саласы</w:t>
      </w:r>
    </w:p>
    <w:bookmarkEnd w:id="356"/>
    <w:bookmarkStart w:name="z375" w:id="357"/>
    <w:p>
      <w:pPr>
        <w:spacing w:after="0"/>
        <w:ind w:left="0"/>
        <w:jc w:val="both"/>
      </w:pPr>
      <w:r>
        <w:rPr>
          <w:rFonts w:ascii="Times New Roman"/>
          <w:b w:val="false"/>
          <w:i w:val="false"/>
          <w:color w:val="000000"/>
          <w:sz w:val="28"/>
        </w:rPr>
        <w:t xml:space="preserve">
      2. Осы Тәртіп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(P.SS.11) (бұдан әрі – ортақ процесс) қолданысқа енгізу рәсімдерінің құрамы мен мазмұнына және ортақ процеске жаңа қатысушы қосылған кезде қойылатын талаптарды, сондай-ақ ақпараттық өзара іс-қимыл жасауға қойылатын талаптарды айқындайды. </w:t>
      </w:r>
    </w:p>
    <w:bookmarkEnd w:id="357"/>
    <w:bookmarkStart w:name="z376" w:id="358"/>
    <w:p>
      <w:pPr>
        <w:spacing w:after="0"/>
        <w:ind w:left="0"/>
        <w:jc w:val="left"/>
      </w:pPr>
      <w:r>
        <w:rPr>
          <w:rFonts w:ascii="Times New Roman"/>
          <w:b/>
          <w:i w:val="false"/>
          <w:color w:val="000000"/>
        </w:rPr>
        <w:t xml:space="preserve"> III. Негізгі ұғымдар</w:t>
      </w:r>
    </w:p>
    <w:bookmarkEnd w:id="358"/>
    <w:bookmarkStart w:name="z377" w:id="359"/>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59"/>
    <w:p>
      <w:pPr>
        <w:spacing w:after="0"/>
        <w:ind w:left="0"/>
        <w:jc w:val="both"/>
      </w:pPr>
      <w:r>
        <w:rPr>
          <w:rFonts w:ascii="Times New Roman"/>
          <w:b w:val="false"/>
          <w:i w:val="false"/>
          <w:color w:val="000000"/>
          <w:sz w:val="28"/>
        </w:rPr>
        <w:t>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30-тармағында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ортақ процесті іске асыру кезіндегі ақпараттық өзара іс-қимылды регламенттейтін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2019 жылғы 24 желтоқсандағы № 229 шешімімен бекітілген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378" w:id="360"/>
    <w:p>
      <w:pPr>
        <w:spacing w:after="0"/>
        <w:ind w:left="0"/>
        <w:jc w:val="left"/>
      </w:pPr>
      <w:r>
        <w:rPr>
          <w:rFonts w:ascii="Times New Roman"/>
          <w:b/>
          <w:i w:val="false"/>
          <w:color w:val="000000"/>
        </w:rPr>
        <w:t xml:space="preserve"> IV. Өзара іс-қимылға қатысушылар </w:t>
      </w:r>
    </w:p>
    <w:bookmarkEnd w:id="360"/>
    <w:bookmarkStart w:name="z379" w:id="361"/>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орындауы кезіндегі рөлі 1-кестеде келтірілген.</w:t>
      </w:r>
    </w:p>
    <w:bookmarkEnd w:id="361"/>
    <w:bookmarkStart w:name="z380" w:id="362"/>
    <w:p>
      <w:pPr>
        <w:spacing w:after="0"/>
        <w:ind w:left="0"/>
        <w:jc w:val="both"/>
      </w:pPr>
      <w:r>
        <w:rPr>
          <w:rFonts w:ascii="Times New Roman"/>
          <w:b w:val="false"/>
          <w:i w:val="false"/>
          <w:color w:val="000000"/>
          <w:sz w:val="28"/>
        </w:rPr>
        <w:t>
      1-кесте</w:t>
      </w:r>
    </w:p>
    <w:bookmarkEnd w:id="362"/>
    <w:bookmarkStart w:name="z381" w:id="363"/>
    <w:p>
      <w:pPr>
        <w:spacing w:after="0"/>
        <w:ind w:left="0"/>
        <w:jc w:val="left"/>
      </w:pPr>
      <w:r>
        <w:rPr>
          <w:rFonts w:ascii="Times New Roman"/>
          <w:b/>
          <w:i w:val="false"/>
          <w:color w:val="000000"/>
        </w:rPr>
        <w:t xml:space="preserve"> Өзара іс-қимылға қатысушылардың рөлі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(бұдан әрі – уәкілетті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құжаттарға сәйкес өзара іс-қимыл жасауды жүзеге асырады және ортақ процеске қосылған қатысушымен ақпараттық өзара іс-қимыл жасауды сынауға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w:t>
            </w:r>
          </w:p>
        </w:tc>
      </w:tr>
    </w:tbl>
    <w:bookmarkStart w:name="z382" w:id="364"/>
    <w:p>
      <w:pPr>
        <w:spacing w:after="0"/>
        <w:ind w:left="0"/>
        <w:jc w:val="left"/>
      </w:pPr>
      <w:r>
        <w:rPr>
          <w:rFonts w:ascii="Times New Roman"/>
          <w:b/>
          <w:i w:val="false"/>
          <w:color w:val="000000"/>
        </w:rPr>
        <w:t xml:space="preserve"> V. Ортақ процесті қолданысқа енгізу</w:t>
      </w:r>
    </w:p>
    <w:bookmarkEnd w:id="364"/>
    <w:bookmarkStart w:name="z383" w:id="365"/>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одаққа мүше мемлекеттердің уәкілетті органдары арасында берілген фитосанитариялық сертификаттар туралы ақпарат алмасуды қамтамасыз ету" ортақ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2019 жылғы 24 желтоқсандағы № 229 шешімі күшіне енген күннен бастап Одаққа мүше мемлекеттер (бұдан әрі – мүше мемлекеттер) Комиссияның үйлестіруімен ортақ процесті қолданысқа енгізу рәсімдерін орындауға кіріседі.</w:t>
      </w:r>
    </w:p>
    <w:bookmarkEnd w:id="365"/>
    <w:bookmarkStart w:name="z384" w:id="366"/>
    <w:p>
      <w:pPr>
        <w:spacing w:after="0"/>
        <w:ind w:left="0"/>
        <w:jc w:val="both"/>
      </w:pPr>
      <w:r>
        <w:rPr>
          <w:rFonts w:ascii="Times New Roman"/>
          <w:b w:val="false"/>
          <w:i w:val="false"/>
          <w:color w:val="000000"/>
          <w:sz w:val="28"/>
        </w:rPr>
        <w:t>
      6. Ортақ процесті қолданысқа енгізу үшін мүше мемлекеттер осы Тәртіптің VI бөліміне сәйкес ортақ процеске қосылу рәсімінде айқындалған қажетті іс-шараларды орындауға тиіс.</w:t>
      </w:r>
    </w:p>
    <w:bookmarkEnd w:id="366"/>
    <w:bookmarkStart w:name="z385" w:id="367"/>
    <w:p>
      <w:pPr>
        <w:spacing w:after="0"/>
        <w:ind w:left="0"/>
        <w:jc w:val="both"/>
      </w:pPr>
      <w:r>
        <w:rPr>
          <w:rFonts w:ascii="Times New Roman"/>
          <w:b w:val="false"/>
          <w:i w:val="false"/>
          <w:color w:val="000000"/>
          <w:sz w:val="28"/>
        </w:rPr>
        <w:t>
      7. Сыртқы және өзара сауданың интеграцияланған ақпараттық жүйесін мемлекетаралық сынауды жүргізу жөніндегі комиссия ұсынымдарының негізінде Комиссия Алқасы ортақ процесті қолданысқа енгізу туралы өкім қабылдайды.</w:t>
      </w:r>
    </w:p>
    <w:bookmarkEnd w:id="367"/>
    <w:bookmarkStart w:name="z386" w:id="368"/>
    <w:p>
      <w:pPr>
        <w:spacing w:after="0"/>
        <w:ind w:left="0"/>
        <w:jc w:val="both"/>
      </w:pPr>
      <w:r>
        <w:rPr>
          <w:rFonts w:ascii="Times New Roman"/>
          <w:b w:val="false"/>
          <w:i w:val="false"/>
          <w:color w:val="000000"/>
          <w:sz w:val="28"/>
        </w:rPr>
        <w:t>
      8. Кемінде екі мүше мемлекеттің ақпараттық жүйелері арасында ақпараттық өзара іс-қимылды сынаудың, сондай-ақ, мүше мемлекеттердің бірінің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 мемлекетаралық сынауды жүргізу жөніндегі комиссия ұсынымдарын  қабылдауға негіз болады.</w:t>
      </w:r>
    </w:p>
    <w:bookmarkEnd w:id="368"/>
    <w:bookmarkStart w:name="z387" w:id="369"/>
    <w:p>
      <w:pPr>
        <w:spacing w:after="0"/>
        <w:ind w:left="0"/>
        <w:jc w:val="both"/>
      </w:pPr>
      <w:r>
        <w:rPr>
          <w:rFonts w:ascii="Times New Roman"/>
          <w:b w:val="false"/>
          <w:i w:val="false"/>
          <w:color w:val="000000"/>
          <w:sz w:val="28"/>
        </w:rPr>
        <w:t>
      9. Ортақ процесс қолданысқа енгізілгеннен кейін оған жаңа қатысушылар ортақ процеске қосылу рәсімдерін орындау арқылы қосыла алады.</w:t>
      </w:r>
    </w:p>
    <w:bookmarkEnd w:id="369"/>
    <w:bookmarkStart w:name="z388" w:id="370"/>
    <w:p>
      <w:pPr>
        <w:spacing w:after="0"/>
        <w:ind w:left="0"/>
        <w:jc w:val="left"/>
      </w:pPr>
      <w:r>
        <w:rPr>
          <w:rFonts w:ascii="Times New Roman"/>
          <w:b/>
          <w:i w:val="false"/>
          <w:color w:val="000000"/>
        </w:rPr>
        <w:t xml:space="preserve"> VI. Қосылу рәсімінің сипаттамасы</w:t>
      </w:r>
    </w:p>
    <w:bookmarkEnd w:id="370"/>
    <w:bookmarkStart w:name="z389" w:id="371"/>
    <w:p>
      <w:pPr>
        <w:spacing w:after="0"/>
        <w:ind w:left="0"/>
        <w:jc w:val="both"/>
      </w:pPr>
      <w:r>
        <w:rPr>
          <w:rFonts w:ascii="Times New Roman"/>
          <w:b w:val="false"/>
          <w:i w:val="false"/>
          <w:color w:val="000000"/>
          <w:sz w:val="28"/>
        </w:rPr>
        <w:t>
      10. Ортақ процеске қосылу үшін ортақ процеске қосылатын қатысушы интеграцияланған ақпараттық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371"/>
    <w:bookmarkStart w:name="z390" w:id="372"/>
    <w:p>
      <w:pPr>
        <w:spacing w:after="0"/>
        <w:ind w:left="0"/>
        <w:jc w:val="both"/>
      </w:pPr>
      <w:r>
        <w:rPr>
          <w:rFonts w:ascii="Times New Roman"/>
          <w:b w:val="false"/>
          <w:i w:val="false"/>
          <w:color w:val="000000"/>
          <w:sz w:val="28"/>
        </w:rPr>
        <w:t>
      11. Ортақ процеске жаңа қатысушының қосылу рәсімдерін орындау мынаны қамтиды:</w:t>
      </w:r>
    </w:p>
    <w:bookmarkEnd w:id="372"/>
    <w:bookmarkStart w:name="z391" w:id="373"/>
    <w:p>
      <w:pPr>
        <w:spacing w:after="0"/>
        <w:ind w:left="0"/>
        <w:jc w:val="both"/>
      </w:pPr>
      <w:r>
        <w:rPr>
          <w:rFonts w:ascii="Times New Roman"/>
          <w:b w:val="false"/>
          <w:i w:val="false"/>
          <w:color w:val="000000"/>
          <w:sz w:val="28"/>
        </w:rPr>
        <w:t>
      а) мүше мемлекеттің Комиссияны ортақ процеске қатысушының қосылуы туралы хабардар етуі (ортақ процесс шеңберіндегі ақпараттық өзара іс-қимылды қамтамасыз ету үшін жауапты уәкілетті органды көрсете отырып);</w:t>
      </w:r>
    </w:p>
    <w:bookmarkEnd w:id="373"/>
    <w:bookmarkStart w:name="z392" w:id="374"/>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қажет болған кезде ортақ процеске қосылатын қатысушының ақпараттық жүйесін әзірлеу (пысықтау) (қосылу рәсімін орындау басталған күннен бастап 3 ай ішінде);</w:t>
      </w:r>
    </w:p>
    <w:bookmarkStart w:name="z394" w:id="375"/>
    <w:p>
      <w:pPr>
        <w:spacing w:after="0"/>
        <w:ind w:left="0"/>
        <w:jc w:val="both"/>
      </w:pPr>
      <w:r>
        <w:rPr>
          <w:rFonts w:ascii="Times New Roman"/>
          <w:b w:val="false"/>
          <w:i w:val="false"/>
          <w:color w:val="000000"/>
          <w:sz w:val="28"/>
        </w:rPr>
        <w:t>
      г) егер мұндай қосу бұрын жүзеге асырылмаса, ортақ процеске қосылатын қатысушының ақпараттық жүйесін мүше мемлекеттің ұлттық сегментіне қосу (қосылу рәсімін орындау басталған күннен бастап 3 ай ішінде);</w:t>
      </w:r>
    </w:p>
    <w:bookmarkEnd w:id="375"/>
    <w:bookmarkStart w:name="z395" w:id="376"/>
    <w:p>
      <w:pPr>
        <w:spacing w:after="0"/>
        <w:ind w:left="0"/>
        <w:jc w:val="both"/>
      </w:pPr>
      <w:r>
        <w:rPr>
          <w:rFonts w:ascii="Times New Roman"/>
          <w:b w:val="false"/>
          <w:i w:val="false"/>
          <w:color w:val="000000"/>
          <w:sz w:val="28"/>
        </w:rPr>
        <w:t>
      д) ортақ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76"/>
    <w:bookmarkStart w:name="z396" w:id="377"/>
    <w:p>
      <w:pPr>
        <w:spacing w:after="0"/>
        <w:ind w:left="0"/>
        <w:jc w:val="both"/>
      </w:pPr>
      <w:r>
        <w:rPr>
          <w:rFonts w:ascii="Times New Roman"/>
          <w:b w:val="false"/>
          <w:i w:val="false"/>
          <w:color w:val="000000"/>
          <w:sz w:val="28"/>
        </w:rPr>
        <w:t>
      е) ортақ процеске қосылатын қатысушы мен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6 ай ішінде).</w:t>
      </w:r>
    </w:p>
    <w:bookmarkEnd w:id="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