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5d7c4" w14:textId="655d7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Көліктік (автомобильдік) бақылауды жүзеге асыру үшін пайдаланылатын рұқсат беру құжаттары түрлерінің сыныптауышы туралы</w:t>
      </w:r>
    </w:p>
    <w:p>
      <w:pPr>
        <w:spacing w:after="0"/>
        <w:ind w:left="0"/>
        <w:jc w:val="both"/>
      </w:pPr>
      <w:r>
        <w:rPr>
          <w:rFonts w:ascii="Times New Roman"/>
          <w:b w:val="false"/>
          <w:i w:val="false"/>
          <w:color w:val="000000"/>
          <w:sz w:val="28"/>
        </w:rPr>
        <w:t>Еуразиялық экономикалық комиссия Алқасының 2019 жылғы 24 желтоқсандағы № 233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 тармақтарына</w:t>
      </w:r>
      <w:r>
        <w:rPr>
          <w:rFonts w:ascii="Times New Roman"/>
          <w:b w:val="false"/>
          <w:i w:val="false"/>
          <w:color w:val="000000"/>
          <w:sz w:val="28"/>
        </w:rPr>
        <w:t xml:space="preserve"> сәйкес және Еуразиялық экономикалық комиссия Алқасының 2015 жылғы 17 қарашадағы №155 шешімімен бекітілген Еуразиялық экономикалық одақтың бірыңғай нормативтік-анықтамалық ақпарат жүйесі туралы ережені басшылыққа ала отырып,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көліктік (автомобильдік) бақылауды жүзеге асыру үшін пайдаланылатын рұқсат беру құжаттары түрлерінің </w:t>
      </w:r>
      <w:r>
        <w:rPr>
          <w:rFonts w:ascii="Times New Roman"/>
          <w:b w:val="false"/>
          <w:i w:val="false"/>
          <w:color w:val="000000"/>
          <w:sz w:val="28"/>
        </w:rPr>
        <w:t>сыныптауышы</w:t>
      </w:r>
      <w:r>
        <w:rPr>
          <w:rFonts w:ascii="Times New Roman"/>
          <w:b w:val="false"/>
          <w:i w:val="false"/>
          <w:color w:val="000000"/>
          <w:sz w:val="28"/>
        </w:rPr>
        <w:t xml:space="preserve"> (бұдан әрі - сыныптауыш) бекітілсін.</w:t>
      </w:r>
    </w:p>
    <w:bookmarkStart w:name="z3" w:id="0"/>
    <w:p>
      <w:pPr>
        <w:spacing w:after="0"/>
        <w:ind w:left="0"/>
        <w:jc w:val="both"/>
      </w:pPr>
      <w:r>
        <w:rPr>
          <w:rFonts w:ascii="Times New Roman"/>
          <w:b w:val="false"/>
          <w:i w:val="false"/>
          <w:color w:val="000000"/>
          <w:sz w:val="28"/>
        </w:rPr>
        <w:t>
      2. Сыныптауыш Еуразиялық экономикалық одақтың бірыңғай нормативтік-анықтамалық ақпарат жүйесі ресурстарының құрамына енгізілсін.</w:t>
      </w:r>
    </w:p>
    <w:bookmarkEnd w:id="0"/>
    <w:bookmarkStart w:name="z4" w:id="1"/>
    <w:p>
      <w:pPr>
        <w:spacing w:after="0"/>
        <w:ind w:left="0"/>
        <w:jc w:val="both"/>
      </w:pPr>
      <w:r>
        <w:rPr>
          <w:rFonts w:ascii="Times New Roman"/>
          <w:b w:val="false"/>
          <w:i w:val="false"/>
          <w:color w:val="000000"/>
          <w:sz w:val="28"/>
        </w:rPr>
        <w:t>
      3. Мынадай:</w:t>
      </w:r>
    </w:p>
    <w:bookmarkEnd w:id="1"/>
    <w:p>
      <w:pPr>
        <w:spacing w:after="0"/>
        <w:ind w:left="0"/>
        <w:jc w:val="both"/>
      </w:pPr>
      <w:r>
        <w:rPr>
          <w:rFonts w:ascii="Times New Roman"/>
          <w:b w:val="false"/>
          <w:i w:val="false"/>
          <w:color w:val="000000"/>
          <w:sz w:val="28"/>
        </w:rPr>
        <w:t>
      Сыныптауыш осы Шешім күшіне енген күннен бастап қолданылады;</w:t>
      </w:r>
    </w:p>
    <w:p>
      <w:pPr>
        <w:spacing w:after="0"/>
        <w:ind w:left="0"/>
        <w:jc w:val="both"/>
      </w:pPr>
      <w:r>
        <w:rPr>
          <w:rFonts w:ascii="Times New Roman"/>
          <w:b w:val="false"/>
          <w:i w:val="false"/>
          <w:color w:val="000000"/>
          <w:sz w:val="28"/>
        </w:rPr>
        <w:t>
      Сыныптауышқа қатысты оператордың функцияларын Еуразиялық экономикалық комиссия орындайды;</w:t>
      </w:r>
    </w:p>
    <w:p>
      <w:pPr>
        <w:spacing w:after="0"/>
        <w:ind w:left="0"/>
        <w:jc w:val="both"/>
      </w:pPr>
      <w:r>
        <w:rPr>
          <w:rFonts w:ascii="Times New Roman"/>
          <w:b w:val="false"/>
          <w:i w:val="false"/>
          <w:color w:val="000000"/>
          <w:sz w:val="28"/>
        </w:rPr>
        <w:t>
      Сыныптауыштың кодтық белгіленімдерін пайдалану Еуразиялық экономикалық одақ шеңберінде "Еуразиялық экономикалық одақтың сыртқы шекарасында көліктік (автомобильдік) бақылауды ақпараттық қамтамасыз ету" жалпы процесін іске асыру кезінде міндетті болып табылады деп белгіленсін.</w:t>
      </w:r>
    </w:p>
    <w:bookmarkStart w:name="z5" w:id="2"/>
    <w:p>
      <w:pPr>
        <w:spacing w:after="0"/>
        <w:ind w:left="0"/>
        <w:jc w:val="both"/>
      </w:pPr>
      <w:r>
        <w:rPr>
          <w:rFonts w:ascii="Times New Roman"/>
          <w:b w:val="false"/>
          <w:i w:val="false"/>
          <w:color w:val="000000"/>
          <w:sz w:val="28"/>
        </w:rPr>
        <w:t>
      4. Осы Шешім ресми жарияланған күннен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233 шешімімен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Көліктік (автомобильдік) бақылауды жүзеге асыру үшін пайдаланылатын рұқсат беру құжаттары түрлерінің сыныптауышы</w:t>
      </w:r>
    </w:p>
    <w:bookmarkEnd w:id="3"/>
    <w:bookmarkStart w:name="z8" w:id="4"/>
    <w:p>
      <w:pPr>
        <w:spacing w:after="0"/>
        <w:ind w:left="0"/>
        <w:jc w:val="left"/>
      </w:pPr>
      <w:r>
        <w:rPr>
          <w:rFonts w:ascii="Times New Roman"/>
          <w:b/>
          <w:i w:val="false"/>
          <w:color w:val="000000"/>
        </w:rPr>
        <w:t xml:space="preserve"> I. Сыныптауыштың ізеуірттелген мәліметтері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құжаттары түрлері санатының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мәннің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 рұқсат беру құжатын пайдалану белгісі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арнайы рұқсаттар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тасымалдауға арнайы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RU</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7-сыныпты қауіпті жүкті тасымалдауға арнайы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көлемді және (немесе) ауыр салмақты жүктерді тасымалдауға арнайы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KZ</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немесе бөлінбейтін жүкті тасымалдауға арнайы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жүкпен (немесе жүксіз) халықаралық автомобиль тасымалын жүзеге асыратын ірі көлемді және (немесе) ауыр салмақты көлік құралының бір рет жүріп өтуіне арнайы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жүкпен (немесе жүксіз) халықаралық автомобиль тасымалын жүзеге асыратын ірі көлемді және (немесе) ауыр салмақты көлік құралының бірнеше жол жүруіне (10-нан көп емес) арнайы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рұқсат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бірыңғай (әмбебап)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аумағы арқылы транзиттік өтуге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KZ, RU</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(жол жүруге) арналған екі жақты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KZ, RU</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елдерге (елдерден) тасымалдауға (жол жүруге) арналған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KZ, RU</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қатынаста жүктерді тасымалдауға арналған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шетелдік рұқсаттар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көп реттік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 жүктерді тасымалдауға арналған өзге де рұқсаттар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KZ,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министрлерінің Еуропалық конференциясының рұқсаты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министрлерінің Еуропалық конференциясының жылдық рұқсаты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RU</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министрлерінің Еуропалық конференциясының қысқа мерзімді рұқсаты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министрлерінің Еуропалық конференциясының қоныс аударушыларды халықаралық тасымалдауға рұқсаты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тасымалдауға рұқсат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халықаралық тұрақты тасымалдауға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KZ,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халықаралық тұрақты емес тасымалдауға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KZ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қатынаста жолаушыларды тұрақты емес тасымалдауға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 KG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қатынаста жолаушыларды тұрақты емес тасымалдауға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үшінші елдерге (елдерден) тұрақты емес тасымалдау үшін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бір жыл қолдану мерзімімен жолаушыларды және багажды тұрақты тасымалдауға арналған шетелдік рұқсаттар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 жолаушыларды тасымалдауға арналған өзге де рұқсаттар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KZ,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(сапарлауға) арналған өзге де рұқсаттар)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автомобильмен жүк тасымалдауды жүзеге асыруға рұқсат беру куәлігі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KZ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құралына рұқсат карточкалары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KZ, RU</w:t>
            </w:r>
          </w:p>
        </w:tc>
      </w:tr>
    </w:tbl>
    <w:bookmarkStart w:name="z9" w:id="5"/>
    <w:p>
      <w:pPr>
        <w:spacing w:after="0"/>
        <w:ind w:left="0"/>
        <w:jc w:val="left"/>
      </w:pPr>
      <w:r>
        <w:rPr>
          <w:rFonts w:ascii="Times New Roman"/>
          <w:b/>
          <w:i w:val="false"/>
          <w:color w:val="000000"/>
        </w:rPr>
        <w:t xml:space="preserve"> II. Сыныптауыштың паспорты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(автомобильдік) бақылауды жүзеге асыру үшін пайдаланылатын рұқсат беру құжаттары түрлерінің сыныптауышы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КБРҚТС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063-2019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2019 жылғы  24 желтоқсандағы № 233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қолданысқа енгізу (қолдануды бастау)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2019 жылғы 24 желтоқсандағы № 233 шешімі күшіне енген күннен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қолданудың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 қатынасында жол жүруді және (немесе) жүктерді (жолаушыларды) тасымалдауды жүзеге асыру құқығына рұқсат беру құжаттарының түрлерін сыныптауға және кодтауға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(қолдану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шекарасында көліктік (автомобильдік) бақылауды ақпараттық қамтамасыз ету. Еуразиялық экономикалық одаққа мүше мемлекеттердің уәкілетті органдары арасында, Еуразиялық экономикалық комиссия және мүше мемлекеттердің уәкілетті органдары арасында, Еуразиялық экономикалық комиссия және халықаралық интеграциялық бірлестіктер мен халықаралық ұйымдар арасында, мүше мемлекеттердің уәкілетті органдары  әрі заңды және жеке тұлғалар арасында ақпарат алмасуды жүзеге асыру кезінде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жүк тасымалдау, жолаушыларды тасымалдау, жол жүру, құжат, құжат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тасымал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аймақтық) сыныптауды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2-сыныптауыштың халықаралық (мемлекетаралық, өңірлік)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мемлекеттік анықтамалықтарының (сыныптауыштарының)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сыныптауыштың Еуразиялық экономикалық одаққа мүше мемлекеттерде аналогтары бар:</w:t>
            </w:r>
          </w:p>
          <w:p>
            <w:pPr>
              <w:spacing w:after="20"/>
              <w:ind w:left="20"/>
              <w:jc w:val="both"/>
            </w:pPr>
            <w:r>
              <w:rPr>
                <w:rFonts w:ascii="Times New Roman"/>
                <w:b w:val="false"/>
                <w:i w:val="false"/>
                <w:color w:val="000000"/>
                <w:sz w:val="20"/>
              </w:rPr>
              <w:t>
Беларусь Республикасында – Кеден одағы елдерінің аумағы арқылы тасымалдауға (жол жүруге) рұқсаттар түрлерінің анықтамалығы, КМЕК берілген рұқсаттардың анықтамалығы, Беларусь Республикасының аумағы бойынша жолаушыларды автобустармен халықаралық тұрақты емес тасымалдауға берілген рұқсаттардың анықтамалығы, Беларусь Республикасының аумағы бойынша жолаушыларды автобустармен халықаралық тұрақты тасымалдауға берілген рұқсаттардың анықтамалығы, Беларусь Республикасының аумағы бойынша автомобиль көлігімен жүктерді халықаралық тасымалдауға берілген рұқсаттардың анықтамалығы;</w:t>
            </w:r>
          </w:p>
          <w:p>
            <w:pPr>
              <w:spacing w:after="20"/>
              <w:ind w:left="20"/>
              <w:jc w:val="both"/>
            </w:pPr>
            <w:r>
              <w:rPr>
                <w:rFonts w:ascii="Times New Roman"/>
                <w:b w:val="false"/>
                <w:i w:val="false"/>
                <w:color w:val="000000"/>
                <w:sz w:val="20"/>
              </w:rPr>
              <w:t>
Қазақстан Республикасында – халықаралық қатынаста жүктерді (жолаушыларды) тасымалдауды жүзеге асыру құқығына Қазақстан Республикасының рұқсаттар түрлерінің анықтамалығы, Халықаралық қатынаста жүктерді (жолаушыларды) тасымалдауды жүзеге асыру құқығына Ресей Федерациясы мен Беларусь Республикасының рұқсаттар түрлерінің анықтамалығы;</w:t>
            </w:r>
          </w:p>
          <w:p>
            <w:pPr>
              <w:spacing w:after="20"/>
              <w:ind w:left="20"/>
              <w:jc w:val="both"/>
            </w:pPr>
            <w:r>
              <w:rPr>
                <w:rFonts w:ascii="Times New Roman"/>
                <w:b w:val="false"/>
                <w:i w:val="false"/>
                <w:color w:val="000000"/>
                <w:sz w:val="20"/>
              </w:rPr>
              <w:t>
Ресей Федерациясында – "Жол жүруге рұқсат түрлері"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2-иерархиялық, сатылар (деңгейлер) саны-2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1-Орталықтандырылған жүргізу рәсімі.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мәндерін қосуды, өзгертуді немесе алып тастауды оператор Еуразиялық экономикалық комиссияның актісіне сәйкес орындайды. Оператор өзекті мәліметтерді Еуразиялық экономикалық одақтың бірыңғай нормативтік-анықтамалық ақпараты жүйесінің ресурстарына орналастыруды қамтамасыз етеді. Мән алып тасталған жағдайда сыныптауыш жазбасы сыныптауыш жазбасының қолданылуының аяқталуын регламенттейтін Еуразиялық экономикалық комиссияның актісі туралы мәліметтерді көрсете отырып, алып тасталған күннен бастап жарамсыз деп белгіленеді. Сыныптауыштың кодтары бірегей болып табылады, Сыныптауыштың кодтарын, соның ішінде қолданыста жоқ кодтарын қайта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құрылымының сипаттамасы (жолақтардың құрамы, олардың мәндерінің аясы және қалыптастыру қағидалары) осы сыныптауыштың III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мәліметтері ашық қол жеткізу ақпаратына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мерзімділігі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ізеуірттелген    мәліметтеріне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ізеуірттелген  мәліметтері осы сыныптауыштың  I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w:t>
            </w:r>
          </w:p>
        </w:tc>
      </w:tr>
    </w:tbl>
    <w:bookmarkStart w:name="z10" w:id="6"/>
    <w:p>
      <w:pPr>
        <w:spacing w:after="0"/>
        <w:ind w:left="0"/>
        <w:jc w:val="left"/>
      </w:pPr>
      <w:r>
        <w:rPr>
          <w:rFonts w:ascii="Times New Roman"/>
          <w:b/>
          <w:i w:val="false"/>
          <w:color w:val="000000"/>
        </w:rPr>
        <w:t xml:space="preserve"> ІII. Сыныптауыш құрылымының сипаттамасы</w:t>
      </w:r>
    </w:p>
    <w:bookmarkEnd w:id="6"/>
    <w:bookmarkStart w:name="z11" w:id="7"/>
    <w:p>
      <w:pPr>
        <w:spacing w:after="0"/>
        <w:ind w:left="0"/>
        <w:jc w:val="both"/>
      </w:pPr>
      <w:r>
        <w:rPr>
          <w:rFonts w:ascii="Times New Roman"/>
          <w:b w:val="false"/>
          <w:i w:val="false"/>
          <w:color w:val="000000"/>
          <w:sz w:val="28"/>
        </w:rPr>
        <w:t>
      1. Осы бөлім сыныптауыштың құрылымы және деректемелік құрамын, соның ішінде деректемелер мәндерінің саласын және оларды қалыптастыру қағидаларын айқындайды.</w:t>
      </w:r>
    </w:p>
    <w:bookmarkEnd w:id="7"/>
    <w:bookmarkStart w:name="z12" w:id="8"/>
    <w:p>
      <w:pPr>
        <w:spacing w:after="0"/>
        <w:ind w:left="0"/>
        <w:jc w:val="both"/>
      </w:pPr>
      <w:r>
        <w:rPr>
          <w:rFonts w:ascii="Times New Roman"/>
          <w:b w:val="false"/>
          <w:i w:val="false"/>
          <w:color w:val="000000"/>
          <w:sz w:val="28"/>
        </w:rPr>
        <w:t xml:space="preserve">
      2. Сыныптауыштың құрылымы және деректемелік құрамы мынадай жолдар (графалар) қалыптастырылатын кестеде келтірілген: </w:t>
      </w:r>
    </w:p>
    <w:bookmarkEnd w:id="8"/>
    <w:p>
      <w:pPr>
        <w:spacing w:after="0"/>
        <w:ind w:left="0"/>
        <w:jc w:val="both"/>
      </w:pPr>
      <w:r>
        <w:rPr>
          <w:rFonts w:ascii="Times New Roman"/>
          <w:b w:val="false"/>
          <w:i w:val="false"/>
          <w:color w:val="000000"/>
          <w:sz w:val="28"/>
        </w:rPr>
        <w:t>
      "деректеме мәнінің аясы" – элементтің мағынасын (семантикасын) түсіндіретін мәтін;</w:t>
      </w:r>
    </w:p>
    <w:p>
      <w:pPr>
        <w:spacing w:after="0"/>
        <w:ind w:left="0"/>
        <w:jc w:val="both"/>
      </w:pPr>
      <w:r>
        <w:rPr>
          <w:rFonts w:ascii="Times New Roman"/>
          <w:b w:val="false"/>
          <w:i w:val="false"/>
          <w:color w:val="000000"/>
          <w:sz w:val="28"/>
        </w:rPr>
        <w:t>
      "деректеменің мәнін қалыптастыру қағидалары" – элементтің мақсатын нақтылайтын және оны қалыптастыру (толтыру) қағидаларын айқындайтын мәтін немесе элементтің ықтимал мәндерін ауызша сипаттау;</w:t>
      </w:r>
    </w:p>
    <w:p>
      <w:pPr>
        <w:spacing w:after="0"/>
        <w:ind w:left="0"/>
        <w:jc w:val="both"/>
      </w:pPr>
      <w:r>
        <w:rPr>
          <w:rFonts w:ascii="Times New Roman"/>
          <w:b w:val="false"/>
          <w:i w:val="false"/>
          <w:color w:val="000000"/>
          <w:sz w:val="28"/>
        </w:rPr>
        <w:t>
      "көпт." – деректеменің көптігі (міндеттілік (опциондық) және деректеменің ықтимал қайталануының саны).</w:t>
      </w:r>
    </w:p>
    <w:bookmarkStart w:name="z13" w:id="9"/>
    <w:p>
      <w:pPr>
        <w:spacing w:after="0"/>
        <w:ind w:left="0"/>
        <w:jc w:val="both"/>
      </w:pPr>
      <w:r>
        <w:rPr>
          <w:rFonts w:ascii="Times New Roman"/>
          <w:b w:val="false"/>
          <w:i w:val="false"/>
          <w:color w:val="000000"/>
          <w:sz w:val="28"/>
        </w:rPr>
        <w:t>
      3. Берілетін деректер реквизиттерінің көптігін көрсету үшін мынадай белгілер пайдаланылады:</w:t>
      </w:r>
    </w:p>
    <w:bookmarkEnd w:id="9"/>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қайталануға тиіс (n &gt; 1);</w:t>
      </w:r>
    </w:p>
    <w:p>
      <w:pPr>
        <w:spacing w:after="0"/>
        <w:ind w:left="0"/>
        <w:jc w:val="both"/>
      </w:pPr>
      <w:r>
        <w:rPr>
          <w:rFonts w:ascii="Times New Roman"/>
          <w:b w:val="false"/>
          <w:i w:val="false"/>
          <w:color w:val="000000"/>
          <w:sz w:val="28"/>
        </w:rPr>
        <w:t>
      1..* – деректеме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қайталануға тиіс (n &gt; 1);</w:t>
      </w:r>
    </w:p>
    <w:p>
      <w:pPr>
        <w:spacing w:after="0"/>
        <w:ind w:left="0"/>
        <w:jc w:val="both"/>
      </w:pPr>
      <w:r>
        <w:rPr>
          <w:rFonts w:ascii="Times New Roman"/>
          <w:b w:val="false"/>
          <w:i w:val="false"/>
          <w:color w:val="000000"/>
          <w:sz w:val="28"/>
        </w:rPr>
        <w:t>
      n..m – деректеме міндетті, кемінде n рет және m реттен артық емес қайталануға тиіс (n &gt; 1, m &gt; 1);</w:t>
      </w:r>
    </w:p>
    <w:p>
      <w:pPr>
        <w:spacing w:after="0"/>
        <w:ind w:left="0"/>
        <w:jc w:val="both"/>
      </w:pPr>
      <w:r>
        <w:rPr>
          <w:rFonts w:ascii="Times New Roman"/>
          <w:b w:val="false"/>
          <w:i w:val="false"/>
          <w:color w:val="000000"/>
          <w:sz w:val="28"/>
        </w:rPr>
        <w:t>
      0..1 – деректеме опционалды, қайталауға жол берілмейді;</w:t>
      </w:r>
    </w:p>
    <w:p>
      <w:pPr>
        <w:spacing w:after="0"/>
        <w:ind w:left="0"/>
        <w:jc w:val="both"/>
      </w:pPr>
      <w:r>
        <w:rPr>
          <w:rFonts w:ascii="Times New Roman"/>
          <w:b w:val="false"/>
          <w:i w:val="false"/>
          <w:color w:val="000000"/>
          <w:sz w:val="28"/>
        </w:rPr>
        <w:t>
      0..* – деректеме опционалды, шектеусіз қайталануы мүмкін;</w:t>
      </w:r>
    </w:p>
    <w:p>
      <w:pPr>
        <w:spacing w:after="0"/>
        <w:ind w:left="0"/>
        <w:jc w:val="both"/>
      </w:pPr>
      <w:r>
        <w:rPr>
          <w:rFonts w:ascii="Times New Roman"/>
          <w:b w:val="false"/>
          <w:i w:val="false"/>
          <w:color w:val="000000"/>
          <w:sz w:val="28"/>
        </w:rPr>
        <w:t>
      0..m – деректеме опционалды, m реттен артық емес қайталануы мүмкін (m &gt; 1).</w:t>
      </w:r>
    </w:p>
    <w:bookmarkStart w:name="z14" w:id="10"/>
    <w:p>
      <w:pPr>
        <w:spacing w:after="0"/>
        <w:ind w:left="0"/>
        <w:jc w:val="both"/>
      </w:pPr>
      <w:r>
        <w:rPr>
          <w:rFonts w:ascii="Times New Roman"/>
          <w:b w:val="false"/>
          <w:i w:val="false"/>
          <w:color w:val="000000"/>
          <w:sz w:val="28"/>
        </w:rPr>
        <w:t>
      Кесте</w:t>
      </w:r>
    </w:p>
    <w:bookmarkEnd w:id="10"/>
    <w:bookmarkStart w:name="z15" w:id="11"/>
    <w:p>
      <w:pPr>
        <w:spacing w:after="0"/>
        <w:ind w:left="0"/>
        <w:jc w:val="left"/>
      </w:pPr>
      <w:r>
        <w:rPr>
          <w:rFonts w:ascii="Times New Roman"/>
          <w:b/>
          <w:i w:val="false"/>
          <w:color w:val="000000"/>
        </w:rPr>
        <w:t xml:space="preserve"> Сыныптауыштың құрылымы және деректемелік құрамы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мәнінің аясы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мәнін қалыптастыру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Рұқсат беру құжаттары түрлерінің санаттары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деректемелердің мәндерінің саласымен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Рұқсат беру құжаттары түрлері санатының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шаблонға сәйкес таңбалар жолы:</w:t>
            </w:r>
          </w:p>
          <w:p>
            <w:pPr>
              <w:spacing w:after="20"/>
              <w:ind w:left="20"/>
              <w:jc w:val="both"/>
            </w:pPr>
            <w:r>
              <w:rPr>
                <w:rFonts w:ascii="Times New Roman"/>
                <w:b w:val="false"/>
                <w:i w:val="false"/>
                <w:color w:val="000000"/>
                <w:sz w:val="20"/>
              </w:rPr>
              <w:t>
[0-9]{2}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 кодтаудың дәйекті әдісін қолдану арқылы қалыптасады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Кодтық мәннің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мәтін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Рұқсат беру құжаттарының түрлері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Рұқсат беру құжаты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шаблонға сәйкес таңбалар жолы: [0-9]{4}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 кодтаудың дәйекті әдісін пайдалана отырып қалыптастырылады, алғашқы екі символ рұқсат беру құжаттары түрлерінің санаты кодынан иелікке 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Кодтық мәннің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мәтін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1.3.1.3.Еуразиялық экономикалық одаққа мүше мемлекетте рұқсат беру құжатын пайдалану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шаблонға сәйкес таңбалар жолы: [A-Z]{2}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стандартына сәйкес мүше мемлекеттің Alpha-2 әріптік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"Рұқсат беру құжаттарының түрлері туралы мәліметтер" сыныптауышының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деректемелердің мәндерінің саласымен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 Әрекеттің басталу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әрекеттің басталу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 Әрекеттің басталуын реттейтін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деректемелердің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қалыптанған таңбалар жолы. </w:t>
            </w:r>
          </w:p>
          <w:p>
            <w:pPr>
              <w:spacing w:after="20"/>
              <w:ind w:left="20"/>
              <w:jc w:val="both"/>
            </w:pPr>
            <w:r>
              <w:rPr>
                <w:rFonts w:ascii="Times New Roman"/>
                <w:b w:val="false"/>
                <w:i w:val="false"/>
                <w:color w:val="000000"/>
                <w:sz w:val="20"/>
              </w:rPr>
              <w:t>
Үлгі: \d{5&gt;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белгіленім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форматындағы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 Әрекеттің аяқталу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форматындағы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әрекеттің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 Әрекеттің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деректемелердің мәндерінің саласымен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Қалпына келтірілген нышандар жолы. </w:t>
            </w:r>
          </w:p>
          <w:p>
            <w:pPr>
              <w:spacing w:after="20"/>
              <w:ind w:left="20"/>
              <w:jc w:val="both"/>
            </w:pPr>
            <w:r>
              <w:rPr>
                <w:rFonts w:ascii="Times New Roman"/>
                <w:b w:val="false"/>
                <w:i w:val="false"/>
                <w:color w:val="000000"/>
                <w:sz w:val="20"/>
              </w:rPr>
              <w:t>
Үлгі: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форматындағы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