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8dc1" w14:textId="4ac8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"Тамақ өнімдерінің қауіпсіздігі туралы" (КО ТР 021/2011)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зерттеулер (сынақтар) және өлшемдер қағидалары мен әдістерін, соның ішінде Кеден одағының "Тамақ өнімдерінің қауіпсіздігі туралы" техникалық регламентінің (КО ТР 021/2011)талаптарын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236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i w:val="false"/>
          <w:color w:val="000000"/>
          <w:sz w:val="28"/>
        </w:rPr>
        <w:t xml:space="preserve"> және </w:t>
      </w:r>
      <w:r>
        <w:rPr>
          <w:rFonts w:ascii="Times New Roman"/>
          <w:b w:val="false"/>
          <w:i w:val="false"/>
          <w:color w:val="000000"/>
          <w:sz w:val="28"/>
        </w:rPr>
        <w:t xml:space="preserve">Жоғары Еуразиялық экономикалық кеңестің </w:t>
      </w:r>
      <w:r>
        <w:rPr>
          <w:rFonts w:ascii="Times New Roman"/>
          <w:b/>
          <w:i w:val="false"/>
          <w:color w:val="000000"/>
          <w:sz w:val="28"/>
        </w:rPr>
        <w:t xml:space="preserve">2014 жылғы 23 желтоқсандағы № 98 шешімімен бекітілген Еуразиялық экономикалық одақтың Жұмыс регламентіне № 2 қосымшаның 5-тармағына сәйкес 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Қоса беріліп отырған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ерікті негізде қолдану нәтижесінде Кеден одағының "Тамақ өнімдерінің қауіпсіздігі туралы" (КО ТР 021/2011)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(сынақтар) және өлшемдер қағидалары мен әдістерін, соның ішінде Кеден одағының "Тамақ өнімдерінің қауіпсіздігі туралы" техникалық регламентінің (КО ТР 021/2011)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Кеден одағы Комиссиясының "Тамақ өнімдерінің қауіпсіздігі туралы" 2011 жылғы 9 желтоқсандағы № 880 шешімінің 2-тармағының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2020 жылғы 1 шілдеден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236 шешімімен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Ерікті негізде қолдану нәтижесінде Кеден одағының "Тамақ өнімдерінің қауіпсіздігі туралы" (КО ТР 021/2011)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 одағының техникалық регламентінің құрылымдық элементі немесе </w:t>
            </w:r>
            <w:r>
              <w:rPr>
                <w:rFonts w:ascii="Times New Roman"/>
                <w:b/>
                <w:i w:val="false"/>
                <w:color w:val="000000"/>
                <w:sz w:val="20"/>
              </w:rPr>
              <w:t>техникалық реттеу объектісі</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973-2016 "Дәмдеуіштер. Дәндегі немесе ұнтақталған хош иісті бұрыш [Pimenta dioica (L.) Merr.] дәндегі немесе ұнтақталған.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1003-2016 "Дәмдеуіштер. Зімбір (Zingiber officinale Roscoe).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2253-2015 "Карри ұнтағы.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2254-2016 "Дәмдеуіштер. Тұтас және ұнтақталған қалампыр (ұнтақ тәрізді).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5561-2015 "Қара және ақ ұнтақталмаған зире.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6539-2016 "Дәмдеуіштер. Дәм қабық (Cinnamomum zeylanicum Blume).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31784-2012 (ISO 6478:1990) "Жержаңғақ.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31855-2012 (ISO 6477:1998) "Кешью дәні.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32615-2014 (IS0 2451:1973) "Какао-бұршақтар.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6829-2015 (UNECE STANDARD FFV-57:2010) "Жаңа піскен қарақат.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7177-2015 (UNECE STANDARD FFV-37:2012) "Жем-шөптік жаңа піскен қарбыздар.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7178-2015 2015 (UNECE STANDARD FFV-23:2012) "Жаңа піскен қауындар.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7967-2015 (UNECE STANDARD FFV-09:2012) "Жаңа піскен қызылқауданды қырыққабат.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31822-2012 (UNECE STANDARD FFV-41:2003) "Бөлшек саудада сатылатын жаңа піскен кәдіштер.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31854-2012 (UNECE STANDARD FFV-21:2002) "Бөлшек саудада сатылатын жаңа піскен сопақ басты пияз.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32878-2014 (UNECE STANDARD FFV-59:2010) "Бөлшек саудада сатылатын тамырлы ботташық.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33309-2015 (UNECE STANDARD FFV-57:2010) "Жаңа піскен мүкжидек.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33440-2015 (UNECE STANDARD FFV-40:2010) "Бөлшек саудада сатылатын көкөніс рауғашы.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33485-2015 (UNECE STANDARD FFV-57:2010) "Бөлшек саудада сатылатын қарлыған.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33492-2015 (UNECE STANDARD FFV-54:2010) "Жасаң ақ саңырауқұлақтар.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піскен алмұрттар.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33551-2015 (UNECE STANDARD FFV-09:2012) "Жасаң савоя қырыққабаты.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33562-2015 2015 (UNECE STANDARD FFV-18:2011) "Бөлшек саудада сатылатын сарымсақ.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33851-2016 (UNECE STANDARD FFV-08:2010) "Жасаң брюссель қырыққабаты.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33854-2016 (UNECE STANDARD FFV-48:2010) "Жасаң брокколи.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108-2014 "Какао-ұнтақ.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131-2013 "Этил спирті – тағамдық шикізаттан жасалған шикізат.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171-2015 "Престелген нан пісіретін ашытқы.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276-60 "Бидай жармасы (Полтава, "Артек").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572-2016 "Ажарланған тары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608-93 "Ет консервілері. "Желедегі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686-83 "Армейские кепкен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975-88 "Гидратты кристалды глюкоза.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1016-90 "</w:t>
            </w:r>
            <w:r>
              <w:rPr>
                <w:rFonts w:ascii="Times New Roman"/>
                <w:b w:val="false"/>
                <w:i w:val="false"/>
                <w:color w:val="000000"/>
                <w:sz w:val="20"/>
              </w:rPr>
              <w:t>Консервілер. Томат тұздығында турама салынған көкөністер.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1633-73 "Көкөніс маринадтары.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1683-2017 "Бірінші тағамдарға арналған кептірілген көкөністердің қоспалары.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1723-2015 "Өнеркәсіптік қайта өңдеу үшін бөлшек саудада сатылатын пияз.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1725-85 "Жаңа піскен томаттар.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2077-84 "</w:t>
            </w:r>
            <w:r>
              <w:rPr>
                <w:rFonts w:ascii="Times New Roman"/>
                <w:b w:val="false"/>
                <w:i w:val="false"/>
                <w:color w:val="000000"/>
                <w:sz w:val="20"/>
              </w:rPr>
              <w:t xml:space="preserve">Қара бидай, қара бидай-бидай, бидай-қара бидай </w:t>
            </w:r>
            <w:r>
              <w:rPr>
                <w:rFonts w:ascii="Times New Roman"/>
                <w:b/>
                <w:i w:val="false"/>
                <w:color w:val="000000"/>
                <w:sz w:val="20"/>
              </w:rPr>
              <w:t xml:space="preserve">ұнынан жасалған </w:t>
            </w:r>
            <w:r>
              <w:rPr>
                <w:rFonts w:ascii="Times New Roman"/>
                <w:b w:val="false"/>
                <w:i w:val="false"/>
                <w:color w:val="000000"/>
                <w:sz w:val="20"/>
              </w:rPr>
              <w:t>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2929-75 "Сұлы талқаны.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3034-75 "Сұлы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3343-89 "Қойылтылған томат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3343-2017 "Қойылтылған томат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3858-73 "Ашытылған қырыққабат.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3898-56 "Иіссіздендірілген соя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4427-82 "Апельсиндер.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4429-82 "Лимондар.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4565-79 "Сірке ағашының жапырағы.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4570-93 "Кәмпиттер.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4570-2014 "</w:t>
            </w:r>
            <w:r>
              <w:rPr>
                <w:rFonts w:ascii="Times New Roman"/>
                <w:b w:val="false"/>
                <w:i w:val="false"/>
                <w:color w:val="000000"/>
                <w:sz w:val="20"/>
              </w:rPr>
              <w:t>Кәмпиттер. Жалпы техникалық шарттар</w:t>
            </w:r>
            <w:r>
              <w:rPr>
                <w:rFonts w:ascii="Times New Roman"/>
                <w:b/>
                <w:i w:val="false"/>
                <w:color w:val="000000"/>
                <w:sz w:val="20"/>
              </w:rPr>
              <w:t xml:space="preserve">" өзгерістер енгізгенге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4570-2014 "Кәмпиттер.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5060-86 "Сыра қайнататын арпа.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5194-91 "Крахмал сірнесі.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w:t>
            </w:r>
            <w:r>
              <w:rPr>
                <w:rFonts w:ascii="Times New Roman"/>
                <w:b/>
                <w:i w:val="false"/>
                <w:color w:val="000000"/>
                <w:sz w:val="20"/>
              </w:rPr>
              <w:t>11</w:t>
            </w:r>
            <w:r>
              <w:rPr>
                <w:rFonts w:ascii="Times New Roman"/>
                <w:b w:val="false"/>
                <w:i w:val="false"/>
                <w:color w:val="000000"/>
                <w:sz w:val="20"/>
              </w:rPr>
              <w:t>-50 "Карель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5312-2014 "Консервілеу үшін бөлшек саудада сатылатын көкөніс бұршағы.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5550-74 "Қарақұмық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5784-60 "Арпа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5962-2013 "Тағамдық шикізаттан алынған тазартылған этил спирті.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6002-69 "Жүгері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6034-2014 "Декстриндер.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6201-68 "Ақталған бұршақ.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6292-93 "Күріш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6441-2014 "Кондитерлік пастиль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6442-89 "Мармелад.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6442-2014 "Мармелад. Техникалық шарттар" өзгерістер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6442-2014 "Мармелад.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6477-88 "Карамель.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6478-2014 "Ирис.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6502-2014 "Халуа.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6534-89 "Шоколад.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6828-89 "Құлпынай. Дайындау кезіндегі талаптар.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6882-88 "Кептірілген жүзім.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6929-88 "Повидло.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7009-88 "Джемдер.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7022-97 "Ұнтақ жарма.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7060-79 "Драже.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7128-91 "Нан-тоқаш өнімдері білезік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7176-85 "Бөлшек саудада сатылатын азық-түлік және дайындалған картоп.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7180-73 "Тұздалған қияр.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7181-73 "Тұздалған томаттар.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7190-2013 "Ликер-арақ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7208-93 "Жүзім шараптары және өңделген жүзім шарап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7694-2015 "Консервілер. Жеміс маринадтары.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7699-78 "Картоп крахмалы.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7758-75 "Азық-түлік үрме бұршағы.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7975-2013 "Жаңа піскен азық-түлік асқабағы.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8494-96 "Майға иленген бидай ұнынан жасалған кептірілген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9353-2016 "Бидай.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9831-61 "Қорапқа оралған майға иленген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12095-76 "Қайта өңдеуге арналған күнжіт.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12582-67 "Ұзақ уақыт сақтауға арналған қарапайым қара бидай және қарапайым қара бидай-бидай </w:t>
            </w:r>
            <w:r>
              <w:rPr>
                <w:rFonts w:ascii="Times New Roman"/>
                <w:b/>
                <w:i w:val="false"/>
                <w:color w:val="000000"/>
                <w:sz w:val="20"/>
              </w:rPr>
              <w:t xml:space="preserve">ұнынан жасалған </w:t>
            </w:r>
            <w:r>
              <w:rPr>
                <w:rFonts w:ascii="Times New Roman"/>
                <w:b w:val="false"/>
                <w:i w:val="false"/>
                <w:color w:val="000000"/>
                <w:sz w:val="20"/>
              </w:rPr>
              <w:t>спиртпен консервіленген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12583-67 "Ұзақ уақыт сақтауға арналған қарапайым қара бидай </w:t>
            </w:r>
            <w:r>
              <w:rPr>
                <w:rFonts w:ascii="Times New Roman"/>
                <w:b/>
                <w:i w:val="false"/>
                <w:color w:val="000000"/>
                <w:sz w:val="20"/>
              </w:rPr>
              <w:t>ұнынан жасалған</w:t>
            </w:r>
            <w:r>
              <w:rPr>
                <w:rFonts w:ascii="Times New Roman"/>
                <w:b w:val="false"/>
                <w:i w:val="false"/>
                <w:color w:val="000000"/>
                <w:sz w:val="20"/>
              </w:rPr>
              <w:t>, сатылы жылумен зарарсыздандыруды қолдана отырып консервіленген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12712-2013 "Арақ және ерекше арақтар.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13908-68 "Бөлшек саудада сатылатын тәтті бұрыш.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13657-68 "Қара бидай және қара бидай-бидай ұнынан жасалған аз уақыт сақталатын, спиртпен консервіленген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13830-97 "Ас тұзы.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13918-88 "Советское шампаны.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14031-68 "Вафли.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14031-2014 "Вафли. Жалпы техникалық шарттар" </w:t>
            </w:r>
            <w:r>
              <w:rPr>
                <w:rFonts w:ascii="Times New Roman"/>
                <w:b/>
                <w:i w:val="false"/>
                <w:color w:val="000000"/>
                <w:sz w:val="20"/>
              </w:rPr>
              <w:t>өзгерістер енгізгенге дейін қолданылады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14031-2014 "Вафли.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14032-68 "Галеталар.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14033-96 "Крекер (құрғақ печенье).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14033-2015 "Крекер.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14176-69 "Жүгері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14260-89 "Сабақты бұрыш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14621-78 "Бисквитті рулеттер.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15052-96 "Кекстер.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15052-2014 "Кекстер.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15810-96 "Кондитерлік пряник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15810-2014 "Кондитерлік өнімдер. Пряник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16524-2017 "Бөлшек саудада сатылатын қызыл тал.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16525-70 "Жеуге жарамды каштан жаңғағы"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16830-71 "Тәтті бадам жаңғағы.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16831-71 "Тәтті бадам дәні.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16832-71 "Грек жаңғақтары.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16833-2014 "Грек жаңғағының дәні.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16834-81 "Фундук жаңғақтары.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16835-81 "Фундук жаңғақтарының дәні.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17109-88 "Соя. Дайындау және жеткізу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17471-2013 "Консервілер. Көкөніс тұздықтары.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17472-2013 "Консервілер. Ет пен күріштен турама салынған голубцы немесе бұрыш.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17594-81 "Лавр жапырағы құрғақ.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17649-2014 "Консервілер. Томат тұздығындағы шпик немесе шошқа майы бар фасоль немесе бұршақ.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18077-2013 "Консервілер. Жеміс тұздықтары.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18078-72 "Жеміс және жидек сығындылары.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18224-2013 "Консервілер. Екінші түскі 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18271-72 "Бидай жармасы уатылған.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18315-78 "Анис. Өнеркәсіптік шикізат. Дайындау кезіндегі талаптар.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18316-2013 "Консервілер. Бірінші түскі 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18611-2013 "Консервілер. Томат тұздығында кесілген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19215-73 "Жаңа піскен мүкжидек.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19327-84 "Азық-түлік концентраттары. Бірінші және екінші түскі ас.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19792-2017 "Табиғи бал.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20144-74 "Консервіленген қияр.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20450-75 "Жаңа піскен жалбыз.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21149-93 "Сұлы үлпегі.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21784-76 "Құс еті (тауықтың, үйректің, қаздың, күрке тауықтың, мысыр тауықтың ұшалары.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21946-76 "Шикі құлмақ.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21947-76 "Сығымдалған құлмақ.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22371-77 "Консервілер. Үккіштен өткізілген немесе ұсақталған жемістер мен жидектер.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22840-77 "Мия тамырының сығындысы.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23768-94 "Басылған бұрыш жалбыздың жапырақтары.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24557-89 "Майға иленген нан-тоқаш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24901-89 "Печенье.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24901-2014 "Печенье. Жалпы техникалық шарттар" өзгерістер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24901-2014 "Печенье.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26574-2017 "Нан пісіретін бидай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25832-89 "Диеталық нан-тоқаш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26545-85 "Бөлшек сауда желісінде сатылатын азық-түлік, бөлшек саудада сатылатын картоп.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26832-86 "Азық-түлікке қайта өңдеу үшін бөлшек саудада сатылатын картоп.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26884-2002 "Қант өнеркәсібінің өнімдері.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26982-86 "Любительский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26983-2015 "Дарницкий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26984-86 "Астаналық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26985-86 "Ресейлік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26986-86 "Деликатес наны.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26987-86 "Жоғары, бірінші және екінші сортты бидай ұнынан жасалған ақ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27569-87 "Бөлшек саудада сатылатын сарымсақ.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27572-87 "Өнеркәсіптік қайта өңдеуге арналған жаңа піскен алма.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27573-2013 "Жаңа піскен анар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27842-88 "Бидай ұнынан жасалған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27844-88 "Тоқаш өніидері.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28188-2014 "Алкогольсіз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28322-2014 "Жемістерді, көкөністерді және саңырауқұлақтарды қайта өңдеу өнімдері.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28402-89 "Кепкен нан ұнтағы.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28483-2015 "Кептірілген нан пісіретін ашытқы.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28499-2014 "Сироптар.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28538-2017 "Квас суслосының концентраттары.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28539-90 "Спирттелген жеміс-жидек шырындары.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28589-2014 "Ет консервілері. Өз сөліндегі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28620-90 "Майға иленген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28649-90 "Консервілер. Маринадталған және қайнатылған саңырауқұлақтар.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28674-90 "Бұршақ. Дайындау және жеткізу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28807-90 "Қара бидай ұнынан және қара бидай мен бидай ұны қоспасынан жасалған 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28808-90 "Бидай ұнынан жасалған 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29018-91 "Сыра қайнату өнеркәсібі.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29048-91 "Дәмдеуіштер. Мускат жаңғағы.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29050-91 "Дәмдеуіштер. Қара және ақ бұрыш.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29051-91 "Дәмдеуіштер. Мускат түсі.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29052-91 "Дәмдеуіштер. Кардамон.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29053-91 "Дәмдеуіштер. Ұнтақталған қызыл бұрыш.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29054-91 "Дәмдеуіштер. Даршын.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29055-91 "Дәмдеуіштер. Кориандр.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29056-91 "Дәмдеуіштер. Зире.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29186-91 "Пектин.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29187-91 "Тез мұздатылған жемістер мен жидектер.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29272-92 "Құрғақ қара нан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29294-2014 "Сыра уыты.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30058-95 "Жұмсақ кәмпит түріндегі шығыс тәттілері.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30317-95 "Кептірілген нан жасайтын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30363-2013 "Сұйық және құрғақ тағамдық жұмыртқа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30650-99 "Балалар тамағына арналған құс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31388-2009 "Тағамдық соя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31463-2012 "Макарон өнімдеріне арналған қатты бидай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31464-2012 "Сұйық және құрғақ тағамдық жұмыртқа қоспалары.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31473-2012 "Күрке тауықтардың еті (ұшалар және олардың бөліктері).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31490-2012 "Механикалық түрде бұзылған құс еті.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31491-2012 "Макарон өнімдеріне арналған жұмсақ бидай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31493-2012 "Шарап дистилляты.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31494-2012 "Квастар.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31495-2012 "Арнайы сыра.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31645-2012 "Балалар тағамдарына арналған ұн.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31654-2012 "Тағамдық тауық жұмыртқасы.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31655-2012 "Тағамдық жұмыртқа (күрке тауықтың, мысыр тауықтың, бөдененің, түйеқұстың).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31689-2012 "Казеин.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31711-2012 "Сыра.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31712-2012 "Джемдер.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31713-2012 "Консервілер. Сұйығына көк-сөк салынған қиярлар, кәділер, патиссондар.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31721-2012 "Шоколад.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31728-2014 "Коньяк дистилляттары.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31729-2015 "Шарап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31732-2014 "Коньяк.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31743-2012 "Макарон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31749-2012 "Тез дайындалатын макарон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31752-2012 "Орамдағы нан-тоқаш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31763-2014 "Шарап спирті.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31766-2012 "Монофлоралы балдар.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31767-2012 "Адсорбцияланған аналық ара сүті.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31776-2012 "Балтозаң.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31782-2012 "Бөлшек саудада сатылатын, өнеркәсіптік қайта өңдеу үшін машинамен және қолмен жиналатын жүзім.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31788-2012 "Тазартылмаған фисташка жаңғақтары.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31805-2012 "Бидай ұнынан жасалған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31807-2012 "Қара бидай ұнынан және қара бидай мен бидай ұны қоспасынан жасалған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31808-2012 "Макарон өнімдерінің жартылай фабрикаты.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31820-2015 "Сидра.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31821-2012 "Бөлшек саудада сатылатын жас баялды.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31823-2012 "Бөлшек саудада сатылатын киви.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31852-2012 "Аршылған балқарағай жаңғақтары.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31896-2012 "Сұйық қант.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31934-2012 "Бидай глютені.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31935-2012 "Бидай крахмалы.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31936-2012 "Еттен және құстың тағамдық қосымша өнімдерінен жасалған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31962-2013 "Тауық еті (тауықтардың, балапандардың, бройлер балапандардың ұшасы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31990-2012 "Үйрек еті (ұшалар мен олардың бөліктері).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32027-2013 "Ашытылған және ашытылған-спирттелген жеміс (жеміс) шарап материалдары.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32030-2013 "Асханалық шараптар және асханалық шарап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32033-2012 "Бал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32034-2013 "Крахмал гидролизаттары.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32065-2013 "Кептірілген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32097-2013 "Тағамдық шикізаттан жасалған сірке суы.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32099-2013 "Повидло.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32116-2013 "Емен сығындылары.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32124-2013 "Дөңгелек тоқаш түріндегі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32147-2013 "Жеміс десерттері.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32151-2013 "Үйрек еті (ұшалар мен олардың бөліктері). Сауда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32159-2013 "Жүгері крахмалы.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32160-2013 "Жеміс дистилляты (жеміс).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32166-2013 "Кептірілген шие және қызыл шие.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32217-2013 "Ерте жастағы балалардың тамақтануына арналған көкөніс негізіндегі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32218-2013 "Ерте жастағы балалардың тамақтануына арналған жеміс негізіндегі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33222-2015 "Ақ қант.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32284-2013 "Бөлшек саудада сатылатын асханалық жас сәбіз.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32285-2013 "Бөлшек саудада сатылатын асханалық жас қызылша.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32286-2013 "Бөлшек саудада сатылатын қара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32287-2013 "Орманжаңғақтың дәні.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32288-2013 "Орманжаңғақ.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32573-2013 "Қара шай.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32574-2013 "Көк шай.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32593-2013 "Шай және шай өнімдері.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32684-2014 "Химиялық консервантпен консервіленген жеміс пюресі.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32715-2014 "Ликер шараптары, географиялық көрсеткіштері қорғалған ликер шараптары, шыққан жерлерінің атаулары қорғалған ликер шараптары.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32775-2014 "Қуырылған кофе.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32776-2014 "Еритін кофе.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32782-2014 "Жеміс спирті (жеміс).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32786-2014 "Бөлшек саудада сатылатын асханалық жүзім.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32787-2014 "Жаңа піскен өрік.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32790-2014 "Бөлшек саудада сатылатын топинамбур.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32811-2014 "Қабығы бар тәтті бадам жаңғағы.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32856-2014 "Бөлшек саудада сатылатын аскөк.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32857-2014 "Тәтті бадам дәні.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32873-2014 "Жеуге жарамды каштан жаңғағы.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32874-2014 "Грек жаңғағы.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32877-2014 "Бөлшек саудада сатылатын шөптері бар жас сарымсақ.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32882-2014 "Өнеркәсіптік қайта өңдеу үшін жаңа піскен собықты жүгері.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32883-2014 "Өнеркәсіптік қайта өңдеу үшін жаңа піскен көкөніс жасыл дақылдары.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32896-2014 "Кептірілген жемістер.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32898-2014 "Тез мұздатылған жемістерден жасалған қоспалар мен пюре.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32902-2014 "Крахмал және крахмал өнімдері.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32912-2014 "Құлмақ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32971-2014 "Қант өндірісі.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33281-2015"Виски.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33314-2015 "Тез мұздатылған картоп.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33315-2015 "Көкөніс консервілері. Сұйықтықтағы картоп.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33316-2015 "Тез мұздатылған жарма және макарон өнімдері бар көкөніс қоспалары.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33317-2015 "Жеміс консервілері. Сұйықтықтағы жемістер.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33318-2015 "Кептірілген саңырауқұлақтар.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33301-2015 "Тазартылған дәнді спиртті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33336-2015 "Шымырлайтын шарап.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33337-2015 "Балалар тамағына арналған құс етінен жасалған аспаздық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33338-2015 "Балалар тағамы үшін құс етінен жоғары дәрежеде дайындалған шабылған жартылай фабрикаттар.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33356-2015 "Құс етінен жасалған тез мұздатылған дайын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33357-2015 "Құс етінен пісірілген-ысталған шұжықтар.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33394-2015 "Мұздатылған тұшпара.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33458-2015 "Ром.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33476-2015 "Тоңазытылған екінші түскі ас тағамдары.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33481-2015 "Жартылай ферменттелген шай.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33494-2015 "Өнеркәсіптік қайта өңдеу үшін жас ақбас қырыққабаты.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33540-2015 "Өнеркәсіптік қайта өңдеу үшін жас асханалық сәбіз.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33801-2016 "Жаңа піскен шие және қызыл шие.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33806-2016 "Асханалық жеміс шараптары және асханалық жеміс шараптарының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33816-2016 "Қаз еті (ұшалар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33823-2016 "Тез мұздатылған жемістер.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33882-2016 "Жаңа піскен манго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33884-2016 "Қант қызылшасы.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33915-2016 "Жаңа піскен таңқурай және қара бүлдірген.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33917-2016 "Крахмал сірнесі.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33930-2016 "Саго.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33931-2016 "Бөлшек саудада сатылатын көкөніс бұршағы.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33932-2016 "Жас қияр.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33933-2016 "Диеталық емдік және диеталық профилактикалық тағам өнімдері. Құрғақ ақуыздық композитті қоспалар.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33952-2016 "Түрлі-түсті жас қырыққабат.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33953-2016 "Жаңа піскен қойбүлдірген.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33954-2016 "Жаңа піскен қызыл және ақ қарақат.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33956-2016 "Сүт альбумині және оның негізіндегі өнімдер.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33985-2016 "Жаңа піскен латук салаты, бұйра эндивий, эндивий эскариол.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34051-2017 "Сорбитпен диеталық нан-тоқаш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34054-2017 "Тағамдық концентраттар. Балаларға арналған тағам үшін емдік-профилактикалық ботқалар.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34071-2017 "Ұнтақталған какао.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34072-2017 "Какао майы.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34073-2017 "Ұнтақталған какаовелла.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34074-2017 "Қалыптау үшін кондитер және май массасынан жасалған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34080-2017 "Десерттік пасталар.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34113-2017 "Тосап.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34144-2017 "Алкогольсіз сусындарға арналған концентраттар.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34274-2017 "Мальтодекстриндер.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34383-2018 "Шоколадты, кондитерлік және майлы глазурь және қалыптауға арналған массалар.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182-2012 "Тағамдық тауық жұмыртқасы.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239-2005 "Ас тұзы.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27-2002 "Консервілер "Консервіленген зәйтүн".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39-95 "Консервілер. Көкөністен жасалған икра.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54-96 "Ашықсары түсті қант балы.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159-94 "Консервілер. Бұқтырылған көкөністер.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254-2004 "Тағамдық тауық жұмыртқасы.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392-93 "Жаңа піскен қызыл қарақат.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393-93 "Жаңа піскен таңқурай.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337-98 "Тағамдық қыша және қыша тұздықтары.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350-2006 "Асханалық ақжелек.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395-2017 "Сыра.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411-94 "Консервілер. Белорус қызанақтары.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416-2006 "Жартылай фабрикаттар. Жеміс-жидек қоры.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425-98 "Консервілер. Салаттар.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426-93 "Бөлшек саудада сатылатын шалғам.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539-2006 "Алкогольсіз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549-94 "Бисквиттер.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452-94 "Консервіленген қымыздық.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459-93 "Бөлшек саудада сатылатын ботташық.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461-93 "Жас жаңа піскен шалқан және асханалық жаңа піскен шалқан.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463-93 "Бөлшек саудада сатылатын балдыркөк - жас көк және тамыр балдыркөк.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597-94 "Жас патиссондар.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596-94 "Бөлшек саудада сатылатын рауғаш.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639-95 "Қара бидай, қара бидай және бидай ұнының қоспаларынан жасалған 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684-93 "Консервілер "По-белорусский үрмебұршағы қосылған көкөністер".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703-2003 "Бәліштер.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719-94 "Консервілер. Көкөніс қосып жасалған рагу.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720-94 "Көкөніс дәмқосарлары.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739-93 "Жаңа піскен және кептірілген қара жемісті шетен жидектері.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760-2003 "Жеміс, жидек және көкөніс жартылай фабрикаттары.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766-95 "Жаңа піскен кәділер.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787-2003 "Консервілер "Өсімдік майындағы саңырауқұлақтар".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791-95 "Бөлшек саудада сатылатын көк пияз.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818-93 "Провансаль" қырыққабаты.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819-93 "Кептірілген жемістер қоспасы.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876-93 "Консервілер өндіруге арналған көк жаңа піскен томаттар. Дайындау және жеткізу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901-95 "Жаңа піскен ірі жемісті мүкжидек.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902-2013 "Шай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905-95 "Құрғақ дәмдеуіштер.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922-94 "Құрғақ таңғы ас.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924-2008 "Өсімдік шикізатынан жасалған сулы-спиртті тұнбалар мен композициялар.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926-98 "Нан-тоқаш өнімдері. Кептірілген 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927-2008 "Ұннан жасалған тәттілер.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934-93 "Қант тәттілері.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950-2006 "Күшейтілген жай жеміс шараптары және өңделген жай күшейтілген жеміс шарап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954-94 "Тағамдық концентраттар. Ұн өнімдерінің жартылай фабрикаттары.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961-2005 "Торттар мен тәттінандар.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963-94 "Консервілер. Қант шәрбатындағы жемістер.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964-94 "Консервілер. Үй компоты.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966-94 "Сұлы печеньесі.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978-2003 "Арақтар.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983-95 "Тағамдық концентраттар. Бірінші және екінші түскі ас тағамдары.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985-95 "Бүкпенандар, пончиктер және салмасы бар пончиктер.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986-95 "Тез мұздатылған көкөністер мен саңырауқұлақтар.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990-95 "Тағамдық концентраттар. Аспаздық тұздықтар.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991-95 "Тағамдық концентраттар. Тәтті тағамдар.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998-95 "Тосап.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999-95 "Жеміс-жидек шәрбаттары.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1000-96 "Тұздықтар және кетчуптер.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1001-96 "Кофе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1007-96 "Диеталық және байытылған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1009-96 "Бидай ұнынан жасалған 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1010-95 "Жаңа піскен долана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1011-95 "Жаңа піскен итмұрын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1012-95 "Жаңа піскен шырғанақ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1027-96 "Консервілер. Сұйықтықтағы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1028-96 "Жеміс-жидек және жеміс-көкөніс диабетикалық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1037-97 "Тіскебасар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1045-97 "Тоқаш және тәтті тоқаш бұйымдары.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1082-97 "Тұздалған және тұздалған-маринадталған көкөністер, тұздалған көк.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1083-97 "Консервіленген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1084-97 "Консервілер. Екінші түскі ас.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1130-98 "Көкөніс және бақша дақылдарынан жасалған шәрбаттар.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1131-98 "Томат тұздығындағы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1189-99 "Диеталық көкөніс консервілері.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1190-99 "Тұздалған, суланған, тұздалған-маринадталған және маринадталған жемістер мен жидектер.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1191-99 "Конфитюралар.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1122-2010 "Алкоголі аз ішімдіктер.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1297-2001 "Тұздалған және ашытылған көкөністерден жасалған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1202-2014 "Шоколадты глазурь және шоколад массасы.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1205-2012 "Какао-күнжарасы және какао-ұнтақ.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1206-2000 "Шоколад өндірісінің жартылай фабрикаттары. Ұнтақталған какаовелла.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1207-2012 "Қалыптауға арналған майлы глазурь және майлы масса.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1210-2010 "Қоғамдық тамақтану. Халыққа сатылатын аспаздық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1334-2003 "Тағамдық шикізаттан тазартылған этил спирті.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1368-2002 "Консервілер. Гарнирлі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1369-2002 "Консервілер. Бірінші түскі ас тағамдары және түскі асқа арналған салғыштар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1385-2013 "Ұзақ сақталған коньяк спирті.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1386-2013 "Коньяктар.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1427-2003 "Маринадталған, қайнатылған және тұздалған саңырауқұлақтар.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1452-2004 "Жемістер мен көкөністерді қайта өңдеу өнімдері. Маринадталған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1529-2010 "Шымырлайтын шараптар және шымырлайтын інжу шарабы.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1636-2006 "Жемістер мен көкөністерді қайта өңдеу өнімдері. Үккіштен өткізілген немесе ұсақталған жемістер.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1666-2006 "Бидай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1694-2006 "Табиғи жеміс-жидек шараптары және өңделген табиғи жеміс-жидек шараптарының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1695-2006 "Жақсартылған сападағы және арнайы технологиямен жасалған күшейтілген маркалы жеміс шараптары және өңделген жақсартылған сападағы және арнайы технологиямен жасалған күшейтілген маркалы жеміс шараптарының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1760-2007 "Тағамдық мақсаттарға арналған сірке суы.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1828-2008 "Тағамдық тас ас тұзы.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1832-2008 "Спирттелген жеміс-жидек шырындары.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1861-2008 "Жеміс-жидек сидрлері.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1882-2008 "Шикі қант.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1893-2008 "Қант қызылшасы.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1924-2008 "Тағамдық мақсаттарға арналған сірке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1945-2010 "Құс еті.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1952-2009 "Тағамдық шикізаттан жасалған шикі этил спирті.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1963-2009 "Макарон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2044-2010 "Ашытылған-спирттелген жеміс-жидек шырындары.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2051-2010 "Ерте жастағы балаларға арналған балалар тағамы үшін көкөніс негізіндегі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2052-2010 "Ерте жастағы балаларға арналған балалар тамағына арналған жеміс негізіндегі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2078-2010 "Тағамдық көкнәр.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2082-2010 "Бұршақ дақылдары. Жаңа піскен бұршақтың және үрмебұршақтың қабығы.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2083-2010 "Жаңа піскен жасыл көкөністер.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2084-2010 "Қызылша мелассасы.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2107-2010 "Жас тұрып және кольраби қырыққабаты.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2138-2011 "Белорус кальвадосы.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2193-2011 "Квас суслосы мен квас концентраттары.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2203-2011 "Арпа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2211-2011 "Шоколад.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2212-2011 "Кондитерлік глазурь және қалыптауға арналған кондитерлік масса.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2265-2014 "Диеталық және байытылған кондитерлік ұннан жасалған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2287-2012 "Ерте пісетін жаңа піскен алмалар.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2288-2012 "Кеш пісетін жаңа піскен алмалар.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2319-2013 "Жаңа піскен қара өрік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2324-2013 "Экстра" сұлы қауыздары.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2328-2013 "Джемдер.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2329-2013 "Повидло.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2344-2013 "Жаңа піскен шие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2354-2014 "Жеміс дистилляттары.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2356-2014 "Жеміс желесі.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2357-2014 "Галеттер.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2361-2014 "Кондитерлік пастиль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2368-2014 "Жеміс брендиі.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2369-2014 "Жеміс арақтары.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2374-2014 "Карамель.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2375-2014 "Драже.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2376-2014 "Бисквитті рулеттер.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2377-2014 "Мармелад.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2390-2014 "Егілетін жаңа піскен қозықұйрықтар. Дайындау, жеткізу және сату кезіндегі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2393-2014 "Жаңа піскен қызыл шие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2396-2015 "Жаңа піскен қара бүлдірген жидектері.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2400-2015 "Вафли.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2421-2015 "Десерт пасталары.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2422-2015 "Конфеттер.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2434-2015 "Печенье.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2491-2016 "Жаңа піскен ерте пісетін алмұрт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2492-2016 "Жаңа піскен кеш пісетін алмұрт жемістері.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2500-2017 "Ликер-арақ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34-2012 "Ұлттық шелпектер.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463-2013 "Ұлттық тағамдарға арналған макарон өнімдері мен жартылай фабрикаттар.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984-2008 "Бидай ұнынан жасалған 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985-2013 "Торттар, рулеттер және тәттінандар.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990-96 "Ұлттық 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991-96 "Қазақстандық" бидай ұнынан жасалған диеталық нан-тоқаш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993-96 "Қазақстандық" бидай ұнынан жасалған дөңгелек нан-тоқаш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999-2008 "Этил спиртінің бас фракциясы.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1011-2016 "Қазақстандық шампан.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1020-2000 "Қазақстандық селекцияның күріші. Күріш жармасы.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1030-2000 "Салындысы бар қамырдан жасалған аспаздық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1104-2002 "Жент.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1402-2005 "Қоғамдық тамақтану. Халыққа сатылатын аспаздық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1425-2005 "Құрғақ таңғы 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1482-2005 "Бидай ұны.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1741-2008 "Нан пісіруге арналған фортификацияланған (байытылған) бидай ұны.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2104-2011 "Қазақстандық коньяк.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2121-2011 "Бидай жармасы (Полтавская, "Артек").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2124-2011 "Ет консервілері. Желедегі тауықтан жасалған рагу.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2253-2012 "Жартылай ысталған шұжықтар, күркетауық етінен жасалған сосискалар мен сарделькалар"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50366-2008 "Тағамдық концентраттар. Ұн өнімдерінің жартылай фабрикаттары.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51574-2003 Тағамдық ас тұзы.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128-98 "Шелпектер.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160:2009 "Жаңа піскен патиссондар.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443:2008 "Консервілер. Көкөніс ассортиі.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625:2009 "Бөлшек саудада сатылатын жабайы өсетін барбарис.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626:2009 "Жаңа піскен жабайы өсетін шырғанақ.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738:2007 "Торттар мен тәттінандар.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799:2005 "Шай.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845:2012 "Тез мұздатылған варениктер.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852:2008 "Қырғыз шампаны.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853:2014 "Қырғыз коньяктары.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891:2003 "Бозо" сусыны.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895:2009 "Алкогольсіз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906:2003 "Даналап сатылатын ұннан жасалған кондитерлік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916:2003 "Ұлттық ұннан жасалған тәттілер.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946:2012 "Дәмді қоспалары бар тез дайындалатын макарон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947:2012 "Жабық бутербродтар (сэндвичтер).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950:2004 "Жаңа піскен құрма.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951:2004 "Тәтті бұрыш пен ащы бұрыш консервілері.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952:2010 "Сірке қышқылы және тағамдық сірке суы.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955:2017 "құрамында талшық бар "Денсаулық караты" сериясының азық-түлік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980:2005 "Максым" және "Жарма" ұлттық сусындары.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997:2005 "Нан пісіретін ұнтақтар (жақсартқыштар).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1006:2012 "Консервіленген қарбыз.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1007:2005 "Балы бар ұлттық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1018:2006 "Бутерброд жасайтын жержаңғақ майы.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1020:2014 "Алкогольсіз сусындар, купажды шәрбаттар және "Coca Cola" компаниясының бөтелкедегі асханалық суы".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1027:2006 "Талқан.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1039:2014 "Көкөніс дәмқосарлары.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1067:2007 "Бозо-Шоро" ұлттық сусындары".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1099:2009 "Алма сірке суы табиғи.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1103:2007 "Араның аналық сүтімен табиғи бал" тамақтану өнімі".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1159:2009 "Жаңғақтар, өлшеп оралған күнбағыс тұқымы.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1161:2009 "Нан чипстері.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1207:2017 "Кондитер өнімдері. Паста және жаңғақ кремі.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1216:2011 "Спаржа" (Фучжу) соя өнімі.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1217:2011 "Кондитерлік глазурь.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1219:2011 "Фын-Тез" крахмалдан жасалған дүнген кеспесі.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1228:2011 "Коньяк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1229:2011 "Тойталқан" кондитерлік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1234:2012 "Денсаулық" шәрбәті.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1235:2012 "Композитті азық-түлік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1236:2012 "Азық-түлік өнімдеріне арналған құрғақ қоспалар.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1238:2012 "Сұйық тағамдық ас тұзы.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1241:2012 "Соя сусындары.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1248:2013 "Бидай ұнын байытуға арналған премикстер.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1257:2013 "Огневка пчелиная" азық-түлік қоспаларын пайдалана отырып дайындалатын тамақ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1271:2014 "Кимчи" салаттары және корей дәмдеуіштері.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1272:2014 "Самогон" күшті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1273:2014 "Жупка" ұлттық тағамдық өнім.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1275:2014 "Сумолок" ұлттық тағамдық өнім".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1285:2010 "Пайдалануға дайын, мұздатылған аспаздық өнімдер.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1288:2015 "Баркад" тұздықтар.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1291:2015 "Дәнді және сүт қоспаларының негізінде аралас алкогольсіз сусындар.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1292:2015 "Биопродукт" компоты.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1293:2015 "Азия-Соя" соя өнімі.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 1295:2016 "Құрғақ таңғы ас -гранола.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6079-2012 "Еритін шай.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54697-2011 (ЕЭК ООН FFV-50:2010) "Бөлшек сауда желісінде сатылатын жас алма.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50228-92 "Ұннан жасалған шығыс тәттілері.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50364-92 "Тағамдық концентраттар. Еритін кофе сусындары.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50365-92 "Құрғақ таңғы ас. Жүгері және бидай үлпектері.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51156-2005 "Шарап коктейльдері.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51300-99 "Ресей Кальвадостары.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51561-2000 "Сағыз.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51574-2000 "Тағамдық ас тұзы.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51603-2000 "Жаңа піскен банандар.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51926-2002 "Консервілер. Көкөніс икрасы.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52061-2003 "Құрғақ қара бидай миясы.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52089-2003 "Кофе.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52135-2003 "Жеміс арақтары.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52189-2003 "Бидай ұны.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52195-2003 "Хош иісті шараптар.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52558-2006 "Газдалған шараптар және газдалған інжу шараптары.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52700-2006 "Алкогольі аз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 xml:space="preserve">Р 52809-2007 </w:t>
            </w:r>
            <w:r>
              <w:rPr>
                <w:rFonts w:ascii="Times New Roman"/>
                <w:b w:val="false"/>
                <w:i w:val="false"/>
                <w:color w:val="000000"/>
                <w:sz w:val="20"/>
              </w:rPr>
              <w:t>"Нан пісіретін қара бидай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52835-2007 "Арнайы жеміс шараптары және жеміс шараптарының материалдары.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52844-2007 "Алкогольсіз сергітетін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52845-2007 "Алкоголі аз сергітетін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53041-2008 "Кондитерлік өнімдер және кондитерлік өндірістің жартылай фабрикаттары.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53496-2009 "Бидай және қара бидай диеталық кебектері.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 xml:space="preserve">Р 53876-2010 </w:t>
            </w:r>
            <w:r>
              <w:rPr>
                <w:rFonts w:ascii="Times New Roman"/>
                <w:b w:val="false"/>
                <w:i w:val="false"/>
                <w:color w:val="000000"/>
                <w:sz w:val="20"/>
              </w:rPr>
              <w:t>"Картоп крахмалы.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53897-2010 "Глазурь.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Р 53972-2010 "Тұздалған және ашытылған көкөністер.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54647-2011 "Тотыққан дірілдекті крахмал.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54677-2011 "Консервілер. Маринадталған, тұздалған және қайнатылған саңырауқұлақтар.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54678-2011 Консервіленген томат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54681-2011 "Консервілер. Үккіштен өткізілген немесе ұсақталған жемістер.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54683-2011 "Тез мұздатылған көкөністер және олардың қоспалары.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54696-2011 "Қаражидек және көкжидек.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54700-2011 "Қытай қырыққабаты және жас Пекин қырыққабаты.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54845-2011 "Кептірілген нан пісіретін ашытқы.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55242-2012 "Географиялық көрсеткіштері қорғалған шараптар және шығарылған жерлерінің атаулары қорғалған шараптар.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55290-2012 "Қарақұмық жармасы.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55292-2012 "Сыра сусындары.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55297-2012 "Фосфатты крахмал.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55316-2012 "Мальтозалы уыт сірне.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55325-2012 "Сұйық шай концентраты.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55327-2012 "Хош иістендіргіштер және/немесе өсімдік тектес өнімдер қосылған еритін шай.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55337-2012 "Мысыр тауықтың еті (ұшалар және олардың бөліктері).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55458-2013 "Жүзім арағы.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55459-2013 "Жүзім дистилляты.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55461-2013 "Жүзім спирті.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55464-2013 "Консервілер. Сұйықтықтағы зәйтүндер.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55489-2013 "Жүгері глютені.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55512-2013 "Табиғи еритін цикорий.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55910-2013 "Жаңа піскен собықты жүгері.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56095-2014 "Катионды крахмал.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56630-2015 "Нан пісіретін қара бидайдан және нан пісіретін қара бидай мен нан пісіретін бидай ұны қоспасынан жасалған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56631-2015 "Нан пісіретін бидай ұнынан жасалған нан-тоқаш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56636-2015 "Егілетін жас аспа саңырауқұлақтар.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56547-2015 "Ресей сапасы. Айрықша коньяктар.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56827-2015 "Егілетін жас қозықұйрықтар.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57150-2016 "Ерте жастағы балалардың тамақтануына арналған құс етінен жасалған консервілер.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57594-2017 "Медовуха.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12875-2016 "Балық өнімдерінің қадағалануы. Ауланған балықтан жасалған өнімдерді бөлу тізбегіндегі ақпаратқа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12877-2016 "Балық өнімдерінің қадағалануы. Өсірілген балықтан жасалған өнімдерді бөлу тізбегіндегі ақпаратқа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33525-2015 "Кондитер өнімдері. Кондитерлік өнімдерді өндіру тізбегіндегі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56671-2015 "ХАССП қағидаттарына негізделген рәсімдерді әзірлеу және енгізу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236 шешімімен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Кеден одағының "Тамақ өнімдерінің қауіпсіздігі туралы" техникалық регламентінің (КО ТР 021/2011)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зерттеулер (сынақтар) және өлшемдер әдістемесінің</w:t>
            </w:r>
            <w:r>
              <w:rPr>
                <w:rFonts w:ascii="Times New Roman"/>
                <w:b w:val="false"/>
                <w:i w:val="false"/>
                <w:color w:val="000000"/>
                <w:sz w:val="20"/>
              </w:rPr>
              <w:t xml:space="preserve"> </w:t>
            </w:r>
            <w:r>
              <w:rPr>
                <w:rFonts w:ascii="Times New Roman"/>
                <w:b/>
                <w:i w:val="false"/>
                <w:color w:val="000000"/>
                <w:sz w:val="20"/>
              </w:rPr>
              <w:t>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7702.2.2-93 МемСТ "Құс еті, субөнімдер және құс еті жартылай фабрикаттары. Ішек таяқшалары тобы (Esherichia, Citrobacter, Enterobacter, Klebsiella, Serratia текті колиформды бактериялар) бактерияларының мөлшерін табу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9958-81 МемСТ "Шұжық өнімдері және еттен жасалған өнімдер.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7-баптың 9-бөлігі,</w:t>
            </w:r>
            <w:r>
              <w:rPr>
                <w:rFonts w:ascii="Times New Roman"/>
                <w:b w:val="false"/>
                <w:i w:val="false"/>
                <w:color w:val="000000"/>
                <w:sz w:val="20"/>
              </w:rPr>
              <w:t xml:space="preserve"> </w:t>
            </w:r>
            <w:r>
              <w:rPr>
                <w:rFonts w:ascii="Times New Roman"/>
                <w:b/>
                <w:i w:val="false"/>
                <w:color w:val="000000"/>
                <w:sz w:val="20"/>
              </w:rPr>
              <w:t xml:space="preserve">8-баптың 1-бөлігі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21569-2009 ИСО МемСТ "Тамақ өнімдері. Генетикалық түрлендірілген организмдер мен туынды өнімдерді табу үшін талдау әдістері. Нуклеин қышқылдарын талдау негізінде сапалы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21570-2009 ИСО МемСТ "Тамақ өнімдері. Генетикалық түрлендірілген организмдер мен туынды өнімдерді табу үшін талдау әдістері. Нуклеин қышқылына негізделген сандық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21571-2009 ИСО МемСТ "Тамақ өнімдері. Генетикалық түрлендірілген ағзаларды және өндірістік өнімдерді анықтауға арналған талдау әдістері. Нуклеин қышқылдарын айырып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01.06.2021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21571-2018 ISO МемСТ "Тамақ өнімдері. Генетикалық түрлендірілген ағзаларды және өндірістік өнімдерді анықтауға арналған талдау әдістері. Нуклеин қышқылдарын айырып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21572-2009 ИСО МемСТ "Тамақ өнімдері. Генетикалық түрлендірілген ағзаларды және өндірістік өнімдерді анықтауға арналған талдау әдістері. Протеинге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15568-2015 CEN/TS МемСТ "Тамақ өнімдері. Генетикалық түрлендірілген ағзаларды және өндірістік өнімдерді анықтауға арналған талдау әдістері. Сынамаларды іріктеу стратегиялары"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24276-2012 ISO ТҚС "Тамақ өнімдері. Генетикалық түрлендірілген ағзаларды және өндірістік өнімдерді анықтауға арналған талдау әдістері.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52173-2005 Р ТҚС МемСТ "Шикізат және тамақ өнімдері. Өсімдік тектес генетикалық түрлендірілген көздерді (ГТК)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52174-2005 Р ТҚС МемСТ "Биологиялық қауіпсіздік. Шикізат және тамақ өнімдері. Өсімдік тектес генетикалық түрлендірілген көздерді (ГТК) биологиялық микрочипті қолдана отырып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24276-2010 ИСО ҚР СТ "Тамақ өнімдері. Генетикалық түрлендірілген организмдерді және олардан алынған өнімдерді анықтау әдістері. Негізгі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52173-2003 Р МемСТ "Шикізат және тамақ өнімдері. Өсімдік тектес генетикалық түрлендірілген көздерді (ГТК)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52174-2003 Р МемСТ "Биологиялық қауіпсіздік. Шикізат және тамақ өнімдері. Өсімдік тектес генетикалық түрлендірілген көздерді (ГТК) биологиялық микрочипті қолдана отырып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53214-2008 Р МемСТ (ИСО 24276:2006) "Тамақ өнімдері. Генетикалық түрлендірілген ағзаларды және өндірістік өнімдерді анықтауға арналған талдау әдістері.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53244-2008 Р МемСТ "Тамақ өнімдері. Генетикалық түрлендірілген ағзаларды және өндірістік өнімдерді анықтауға арналған талдау әдістері. Нуклеин қышқылдарын сандық анықтауға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7-баптың 12-бөлігі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29981-2013 ISO МемСТ "Сүт өнімдері. Презумпивтік бифидобактерияларды есептеу. 37 °С температурада колониялардың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33491-2015 7 МемСТ 14-тармағы. "Бифидум бифидобактерияларымен байытылған ашыған сүт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33924-2016 МемСТ "Сүт және сүт өнімдері. Бифидобактерияларды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56139-2014 Р МемСТ "Тамақ өнімдері функционалды. Пробиотикалық микроағзаларды анықтау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8-баптың 3-бөлігі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24283-2014 МемСТ "Балалар тағамына арналған гомогенделген консервілер. Ұсақтау сапасын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8-баптың 4-бөлігі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5698-51 МемСТ "Нан және нан-тоқаш өнімдері. Ас тұзының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5903-89 МемСТ "</w:t>
            </w:r>
            <w:r>
              <w:rPr>
                <w:rFonts w:ascii="Times New Roman"/>
                <w:b w:val="false"/>
                <w:i w:val="false"/>
                <w:color w:val="000000"/>
                <w:sz w:val="20"/>
              </w:rPr>
              <w:t>Кондитер өнімдері. Қантты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8-баптың 5-бөлігі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2448-2013 ISO МемСТ "Жемістер мен көкөністерді қайта өңдеу өнімдері.  Этанол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12856-2015 EN МемСТ "Тамақ өнімдері. Калий ацесульфамын, аспартамын және сахаринді тиімділігі жоғары сұйықтықты хроматография әдісімен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12857-2015 EN МемСТ "Тамақ өнімдері. Цикламатты тиімділігі жоғары сұйықтықты хроматография әдісімен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15086-2015 EN МемСТ "Тамақ өнімдері. Тамақ өнімдері құрамындағы изомальтты, лактитті, мальтитті, манитті, сорбитті және ксилатты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3629-47 МемСТ "Сүт өнімдері. Спиртті (алкогольді)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5896-51 МемСТ "Кондитерлік өнімдер. Спиртті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16155-2015 EN МемСТ "Тамақ өнімдері. Сукралозаны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25268-82 МемСТ "Кондитер өнімдері. Ксилит пен сорбитті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30059-93 МемСТ "Алкогольсіз сусындар. Аспартамды, сахаринді, кофеинді және натрий бензоатын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33460-2015 МемСТ "Шырын өнімдері. Ксилитті, сорбитті және маннитті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8-баптың 6-бөлігі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31754-2012 МемСТ "Өсімдік майлары, жануарлар майлары және оларды қайта өңдеу өнімдері. Май қышқылдарының трансизомерлерінің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3703-2010 "Балалар тағамы өнімдеріндегі май қышқылдарының трансизомерлерін анықтау әдістемесі" (аттестациялау туралы 30.12.2010 ж. № 616/2010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8-баптың 7-бөлігі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9231-2015 ISO МемСТ "Сүт және сүт өнімдері. Сүттегі және сүт өнімдері құрамындағы сорбин және бензой қышқылдарын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26181-84 МемСТ "Жемістер мен көкөністерді қайта өңдеу өнімдері. Сорбин қышқылын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28467-90 МемСТ "Жемістер мен көкөністерді қайта өңдеу өнімдері. Бензой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30669-2000 МемСТ "Жемістер мен көкөністерді қайта өңдеу өнімдері. Құрамындағы бензой қышқылын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30670-2000 МемСТ "Жемістер мен көкөністерді қайта өңдеу өнімдері. Құрамындағы сорбин қышқылын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31504-2012 МемСТ "Сүт және сүт өнімдері. Құрамындағы консерванттар мен бояғыштарды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33332-2015 МемСТ "Жемістер мен көкөністерді қайта өңдеу өнімдері. Сорбин және бензой қышқылдарының салмақ үлесін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33809-2016 МемСТ "Ет және ет өнімдері. Сорбин және бензой қышқылдарын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33839-2016 МемСТ "Кондитерлік бұйымдар. Бензой қышқылының салмақ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1181-99 ТҚС "Жемістер мен көкөністерді қайта өңдеу өнімдері. Құрамындағы сорбин және бензой қышқылдарын олар бірге болған жағдайда спектрофотометриялық және хроматографиялық әдістермен анықтау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50476-93 Р МемСТ "Жемістер мен көкөністерді қайта өңдеу өнімдері. Құрамындағы сорбин және бензой қышқылдарын олар бірге болған жағдайда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806-98 "Тамақ өнімдеріндегі сорбин және бензой қышқылдарының концентрациясын тиімділігі жоғары сұйықтықты хроматография әдісімен анықтау әдістемесі" (аттестациялау туралы 23.06.98 ж. № 69/987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04-59-2009 "Азық-түлік шикізат және тамақ өнімдері, ББҚ. "Капель"  капиллярлық электрофорез жүйесін пайдалана отырып, капиллярлық электрофорез әдісімен консерванттардың (сорбин, бензой қышқылдары мен олардың тұздары) және тәтті дәм берушілердің (Калий ацесульфамы, сахарин және оның тұздары) салмақ үлесін өлшеу әдістемесі (аттестациялау туралы 27.06.2014 ж. № 04.04.108/(01.00035-2011)/2014 куәлік, тізіліміндегі нөмірі ФР.1.31.2014.18536)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8-баптың 8-бөлігінің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3624-92 МемСТ "Сүт және сүт өнімдері. Қышқылдықты анықтаудың титриметриялық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54669-2011 Р МемСТ "Сүт және сүтті қайта өңдеу өнімдері. Қышқылдықты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8-баптың 8-бөлігінің 20-тармағы </w:t>
            </w:r>
            <w:r>
              <w:rPr>
                <w:rFonts w:ascii="Times New Roman"/>
                <w:b w:val="false"/>
                <w:i w:val="false"/>
                <w:color w:val="000000"/>
                <w:sz w:val="20"/>
              </w:rPr>
              <w:t xml:space="preserve">9-бөлігінің 13-тармағы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3960-2013 ISO МемСТ "Жануарлар мен өсімдік тоң майлары мен майлары. Асқын тотық санын анықтау. Соңғы нүкте бойынша йодометриялық (визуалды)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27107-2016 ISO МемСТ "Жануарлар мен өсімдік тоң майлары мен майлары. Асқын тотық санын титрлеудің соңғы нүктесі бойынша потенциометриялық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26593-85 МемСТ "Өсімдік майлары. Асқын тотық санын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33441-2015 МемСТ "Өсімдік майлары. Жақын инфрақызыл саласындағы спектроскопия әдісімен сапа және қауіпсіздік көрсеткіштерін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51487-2001 Р ТҚС МемСТ "Өсімдік майлары және жануарлардың тоң майлары.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51487-99 Р МемСТ "Өсімдік майлары және жануарлардың тоң майлары.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30059-93 МемСТ 3-бөлімі "Алкогольсіз сусындар. Аспартамды, сахаринді, кофеинді және натрий бензоатын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53185-2008 Р МемСТ 4.8-тармағы "Алкогольсіз және алкоголі аз сергітетін сусындар.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53193-2008 Р МемСТ "Алкогольді және алкогольсіз сусындар. Кофеинді, аскорбин қышқылын және оның тұздарын, консерванттар мен тәтті дәм берушілерді капиллярлық электрофорез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04-50-2008 "Алкогольсіз, шырын, шарап жасау, ликер-арақ және сыра қайнату өнімдері. Люмахром" сұйықтықты хроматографты қолдана отырып, фотометриялық детектрлеуі бар тиімділігі жоғары сұйықтықты хроматография әдісімен кофеиннің, сорбин, бензой қышқылдарының және олардың тұздарының, сахариннің, аспартам мен К ацесульфамның массалық концентрациясын өлшеу әдістемесі (аттестациялау туралы 19.07.2013 ж. № 04.031.097/(01.00035-2011)/2013 куәлік, тізілімдегі нөмірі ФР.1.31.2013.16369)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04-51-2008 "Алкогольсіз, шырын, шарап жасау, ликер-арақ және сыра қайнату өнімдері. "Капель"  капиллярлық электрофорез жүйесін пайдалана отырып, капиллярлық электрофорез әдісімен кофеиннің, сорбин, бензой қышқылдарының және олардың тұздарының, сахариннің, аспартам мен К ацесульфамның массалық концентрациясын өлшеу әдістемесі (аттестациялау туралы 19.06.2013 ж. № 04.04.095/(01.00035-2011)/2013  куәлік, тізіліміндегі нөмірі ФР.1.31.2013.15581)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7702.2.2-93 МемСТ "Құс еті, субөнімдер және құс еті жартылай фабрикаттары. Ішек таяқшалары тобы бактерияларының мөлшерін табу әдісі (Esherichia, Citrobacter, Enterobacter, Klebsiella, Serratia текті колиформды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9958-81 МемСТ "Шұжық өнімдері және ет өнімдері.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57103-2016 Р МемСТ "Мамандандырылған тамақ өнімдері. Сынама алу, ауыл шаруашылығы және тамақ өнімдерінің құрамында нанобөлшектер мен наноматериалдарды анықтау және құрамын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57108-2016 Р МемСТ "Мамандандырылған тамақ өнімдері. Тамақ өнімдеріндегі наноматериалдардың болуын бақылау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8020-2002 "Беларусь Республикасының өлшем бірлігін қамтамасыз ету жүйесі. Өлшеніп оралған тауарлар. Тауар санына бақылау жүргізуге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8035-2012 "Беларусь Республикасының өлшем бірлігін қамтамасыз ету жүйесі. Бірдей номиналды салмақпен өлшеніп оралған тауарлар. Орам бірлігінің ішіндегісін қабылдау қағидалары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және 2-қосымшалар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7218-2015 ISO МемСТ "Тамақ өнімдерінің және жануарларға арналған жемшөптердің микробиологиясы. Микробиологиялық зерттеулер бойынша жалпы талаптар және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4833-2015 ISO МемСТ "Тамақ өнімдерінің және жемшөптердің микробиологиясы. Микроағзаларды есептеудің көлденең әдісі. 30 °C температурада инкубациядан кейін колонияларды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6887-1-2015 ISO МемСТ "Тамақ өнімдерінің және жемшөптердің микробиологиясы. Микробиологиялық зерттеуге арналған үлгілерді сынау, бастапқы суспензия және он есе өсіру үшін дайындау. 1-бөлік. Бастапқы суспензия мен он есе өсіруді дайындаудың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6887-5-2016 ISO МемСТ "Тамақ өнімдерінің және жемшөптердің микробиологиясы. Үлгілерді сынау, бастапқы суспензия мен он есе өсіруді микробиологиялық зерттеу үшін дайындау. 5-бөлік. Сүт және сүт өнімдерін дайындаудың арнайы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6887-6-2015 ISO МемСТ "Тамақ өнімдерінің және жануарларға арналған жемшөптердің микробиологиясы. Сынамаларды талдау, бастапқы суспензия мен он есе өсіруді микробиологиялық зерттеу үшін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6-бөлік. Өндірістің бастапқы сатысында іріктеп алынған сынамаларды дайындаудың арнайы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13307-2015 ISO МемСТ "Тамақ өнімдерінің және жануарларға арналған жемшөптердің микробиологиясы. Өндірістің бастапқы сатысы.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17604-2017 ISO МемСТ "Тамақ тізбегінің микробиологиясы. Микробиологиялық талдау үшін ұшадан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31942-2012 (ISO 19458:2006) МемСТ "Ауыз су. Микробиологиялық талдау үшін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7702.2.2-93 МемСТ "Құс еті, субөнімдер және құс еті жартылай фабрикаттары. Ішек таяқшалары тобы бактерияларының мөлшерін табу әдісі (Esherichia, Citrobacter, Enterobacter, Klebsiella, Serratia текті колиформды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7702.2.0-2016 МемСТ "Құс сою өнімдері, құс етінен жасалған жартылай фабрикаттар және қоршаған өндірістік орта объектілері. Сынамаларды іріктеу әдістері және микробиологиялық зерттеулерге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9958-81 МемСТ "Шұжық өнімдері және ет өнімдері.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26669-85 МемСТ "Тамақ өнімдері және дәмдік. Микробиологиялық талдау үшін сынамаларды дайындау</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26670-91 МемСТ "Тамақ өнімдері. Микроағзаларды өсіру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26671-2014 МемСТ "Жемістер мен көкөністерді қайта өңдеу өнімдері, ет және ет-өсімдік консервілері. Зертханалық талдау үшін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26809.1-2014 МемСТ 4-бөлімі "Сүт және сүт өнімдері. Қабылдау қағидалары, іріктеу әдістері және сынамаларды талдауға дайындау. 1-бөлік. Сүт, сүтті, сүт құрамды және құрамында сүт бар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26809.2-2014 МемСТ 5-бөлімі "Сүт және сүт өнімдері. Қабылдау қағидалары, іріктеу әдістері және сынамаларды талдауға дайындау. 2-бөлік. Сиыр сүтінен жасалған май, спредтер, ірімшіктер және ірімшік өнімдері, балқытылған ірімшіктер және балқытылған ірімшік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31904-2012 МемСТ "</w:t>
            </w:r>
            <w:r>
              <w:rPr>
                <w:rFonts w:ascii="Times New Roman"/>
                <w:b w:val="false"/>
                <w:i w:val="false"/>
                <w:color w:val="000000"/>
                <w:sz w:val="20"/>
              </w:rPr>
              <w:t>Тамақ өнімдері. Микробиологиялық сынақтарға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32751-2014 МемСТ "Кондитер өнімдері. Микробиологиялық талдау үшін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51447-2001 Р ТҚС МемСТ (ИСО 3100-1-91) "Ет және ет өнімдері.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6887-2-2013 Р ИСО МемСТ "Тамақ өнімдерінің және жануарларға арналған жемшөптердің микробиологиясы. Микробиологиялық зерттеу үшін сынамаларды, бастапқы суспензия мен он есе өсіруді дайындау. 2-бөлік. Ет және ет өнімдерін дайындаудың арнайы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51448-99 Р МемСТ (ИСО 3100-2-91) "Ет және ет өнімдері. Микробиологиялық зерттеулер үшін сынамаларды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8.1-тармағы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4.2.3262-15 "Тамақ өнімдеріндегі және қоршаған орта объектілеріндегі патогенді микроағзаларды фермент-байланысқан флуоресцентті талдау әдісімен автоматты анализаторды қолдана отырып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4.2.2578-10 "Бөлінген импеданс әдісімен санитариялық-бактериологиялық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4.2.3016-12 "Бақылау әдістері. Биологиялық және микробиологиялық факторлар. Жеміс-көкөніс, жеміс-жидек және өсімдік өнімдерін санитариялық-паразитологиялық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37-0305 нұсқаулық "Жеміс-көкөніс өнімдерінде паразиттік аурулар қоздырғыштарын индикациялаудың экспресс-әдістері"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1-қосымшаның "патогенді микроағзалар, оның ішінде сальмонеллалар"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6785-2015 ISO МемСТ "Сүт және Сүт өнімдері. Salmonella spp.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20837-2013 ISO МемСТ "Тамақ өнімдерінің және жануарларға арналған жемшөптердің микробиологиясы. Патогенді тағамдық микроағзаларды табу үшін полимеразды тізбекті реакция (ПТР). Сапалы анықтау үшін үлгілерді дайындауға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22118-2013 ISO МемСТ "Тамақ өнімдерінің және жануарларға арналған жемшөптердің микробиологиясы. Азық-түлік өнімдеріндегі патогенді микроағзаларды анықтау және сандық есепке алу үшін полимеразды тізбекті реакция (ПТР).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22119-2013 ISO МемСТ "Тамақ өнімдерінің және жануарларға арналған жемшөптердің микробиологиясы. Азық-түлік өнімдеріндегі патогенді микроағзаларды анықтау үшін нақты уақыт режиміндегі полимеразды тізбекті реакция (ПТР).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31659-2012 МемСТ (ISO 6579:2002) "Тамақ өнімдері. Salmonella текті бактерияларды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7702.2.3-93 МемСТ "Құс еті, субөнімдер және құс еті жартылай фабрикаттары. Сальмонеллаларды табу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20235.2-74 МемСТ "Қоян еті.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21237-75 МемСТ "Ет.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31468-2012 МемСТ "Құс еті, субөнімдер және құс еті жартылай фабрикаттары. Сальмонеллаларды табу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32149-2013 МемСТ 9-бөлімі "Ауыл шаруашылығы құстарының жұмыртқаларын қайта өңдеу тамақ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1891-2008 "Құс еті, субөнімдер және құс еті жартылай фабрикаттары. Сальмонеллаларды жедел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50455-92 Р МемСТ (ИСО 3565-75) "Ет және ет өнімдері. Сальмонеллаларды анықтау (төрелік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8.3-тармағы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56145-2014 Р МемСТ "Тамақ өнімдері функционалды.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1-қосымшаның</w:t>
            </w:r>
            <w:r>
              <w:rPr>
                <w:rFonts w:ascii="Times New Roman"/>
                <w:b/>
                <w:i w:val="false"/>
                <w:color w:val="000000"/>
                <w:sz w:val="20"/>
              </w:rPr>
              <w:t xml:space="preserve"> "</w:t>
            </w:r>
            <w:r>
              <w:rPr>
                <w:rFonts w:ascii="Times New Roman"/>
                <w:b w:val="false"/>
                <w:i w:val="false"/>
                <w:color w:val="000000"/>
                <w:sz w:val="20"/>
              </w:rPr>
              <w:t>Listeria monocytogenes"</w:t>
            </w:r>
            <w:r>
              <w:rPr>
                <w:rFonts w:ascii="Times New Roman"/>
                <w:b/>
                <w:i w:val="false"/>
                <w:color w:val="000000"/>
                <w:sz w:val="20"/>
              </w:rPr>
              <w:t xml:space="preserve">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32031-2012 МемСТ "Тамақ өнімдері. Listeria monocytogenes бактерияларын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11290-2-2008 ИСО ҚР СТ "Тамақ өнімдерінің және жануарларға арналған жемшөптердің микробиологиясы. Listeria monocytogenes микроағзаларын анықтау және есептеудің көлденең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8.4-тармағы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56145-2014 Р МемСТ "Тамақ өнімдері функционалды.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1-қосымшаның</w:t>
            </w:r>
            <w:r>
              <w:rPr>
                <w:rFonts w:ascii="Times New Roman"/>
                <w:b/>
                <w:i w:val="false"/>
                <w:color w:val="000000"/>
                <w:sz w:val="20"/>
              </w:rPr>
              <w:t xml:space="preserve"> "</w:t>
            </w:r>
            <w:r>
              <w:rPr>
                <w:rFonts w:ascii="Times New Roman"/>
                <w:b w:val="false"/>
                <w:i w:val="false"/>
                <w:color w:val="000000"/>
                <w:sz w:val="20"/>
              </w:rPr>
              <w:t>Enterobactersaka-zakii"</w:t>
            </w:r>
            <w:r>
              <w:rPr>
                <w:rFonts w:ascii="Times New Roman"/>
                <w:b/>
                <w:i w:val="false"/>
                <w:color w:val="000000"/>
                <w:sz w:val="20"/>
              </w:rPr>
              <w:t xml:space="preserve">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22964-2013 ISO/TS МемСТ "Сүт және Сүт өнімдері. Enterobacter sakazakii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29184-91 МемСТ "Тамақ өнімдері. Enterobacteriaceae тұқымдас бактерияларды айқындау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32064-2013 МемСТ "Тамақ өнімдері. Enterobacteriaceae тұқымдас бактерияларды айқындау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ISO 21528-1-2009 "Тамақ өнімдерінің және жемшөптердің микробиологиясы. Enterobacteriaceae тұқымдас бактерияларды анықтау және есептеудің көлденең әдістері. 1-бөлік. Алдын ала байытумен MPN әдісімен анықтау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1-қосымшаның</w:t>
            </w:r>
          </w:p>
          <w:p>
            <w:pPr>
              <w:spacing w:after="20"/>
              <w:ind w:left="20"/>
              <w:jc w:val="both"/>
            </w:pPr>
            <w:r>
              <w:rPr>
                <w:rFonts w:ascii="Times New Roman"/>
                <w:b w:val="false"/>
                <w:i w:val="false"/>
                <w:color w:val="000000"/>
                <w:sz w:val="20"/>
              </w:rPr>
              <w:t>
 "Yersinia текті бактериялар"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10273-2013 ISO МемСТ "Тамақ өнімдерінің және жануарларға арналған жемшөптердің микробиологиясы. Yersinia enterocolitica бактерияларын шартты-патогенді анықтаудың көлденең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1-қосымшаның "стафилококты энтеротоксиндер"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31710-2012 МемСТ (ISO 8870:2006) "Сүт және сүт негізіндегі өнімдер. Коагулазалық оң стафилококктармен пайда болатын термонуклеазаны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31746-2012 МемСТ (ISO 6888-1:1999; ISO 6888-2:1999; ISO 6888-3:2003) "Тамақ өнімдері. Коагулаз оң стафилококтар мен Staphylococcus aureus айқындау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30347-2016 МемСТ "Сүт және сүт өнімдері. Staphylococcus aureus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56145-2014 Р МемСТ "Тамақ өнімдері функционалды.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4.2.3262-15 "Тамақ өнімдеріндегі және қоршаған орта объектілеріндегі патогенді микроағзаларды фермент-байланысты флуоресцентті талдау әдісімен автоматты анализаторды қолдана отырып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4.2.2429-08 "Тамақ өнімдеріндегі стафилококты энтеротоксиндерді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4.2.2879-11 "Тамақ өнімдеріндегі стафилококты энтеротоксиндерді анықтау әдісі. МУК 4.2.2429-08 1-толықтырулар мен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2-қосымшаның 1-кестесінің "мезофильді аэробты және факультативті анаэробты микроағзалардың саны"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9225-84 </w:t>
            </w:r>
            <w:r>
              <w:rPr>
                <w:rFonts w:ascii="Times New Roman"/>
                <w:b/>
                <w:i w:val="false"/>
                <w:color w:val="000000"/>
                <w:sz w:val="20"/>
              </w:rPr>
              <w:t xml:space="preserve">МемСТ 4.5-тармағы </w:t>
            </w:r>
            <w:r>
              <w:rPr>
                <w:rFonts w:ascii="Times New Roman"/>
                <w:b w:val="false"/>
                <w:i w:val="false"/>
                <w:color w:val="000000"/>
                <w:sz w:val="20"/>
              </w:rPr>
              <w:t>"Сүт және Сүт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10444.11-2013 МемСТ (ISO 15214:1998) "Тамақ өнімдерінің және жануарларға арналған жемшөптердің микробиологиясы. Мезофильді сүт қышқылды микроағзалардың санын анықтау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10444.15-94 МемСТ "Тамақ өнімдері. Мезофильді аэробты және факультативті-анаэробты микроағзалардың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18963-73 МемСТ "Ауыз су. Санитариялық-бактериологиялық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26968-86 МемСТ 4.1-тармағы "Қант.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26972-86 МемСТ 4.1-тармағы "Балалар тағамдарына арналған дән, жарма, ұн, бөкпен.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30705-2000 МемСТ "Балаларға арналған сүт өнімдері. Мезофильді аэробты және факультативті-анаэробты микроағзаларды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30712-2001 МемСТ 6.1 және 6.2-тармақтары "Алкогольсіз өнеркәсіп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32010-2013 МемСТ "Тамақ өнімдері. Shigella тектес бактерияларды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32012-2012 МемСТ "Сүт және сүт өнімдері. Мезофильді анаэробты микроағзалар спораларының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32149-2013 МемСТ 7-бөлімі "Ауыл шаруашылығы құстарының жұмыртқаларын қайта өңдеудің тамақ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32901-2014 МемСТ "Сүт және сүт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33536-2015 МемСТ "Кондитер өнімдері. Мезофильді аэробты және факультативті-анаэробты микроағзалардың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50396.1-2010 Р МемСТ "Құс еті, субөнімдер және құс етінен жасалған жартылай фабрикаттар. Мезофильді аэробты және факультативті-анаэробты микроағзалардың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8.2-тармағы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 1-кестесінің "ішек таяқшалары тобының бактериялары (колиформдар)"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31747-2012 МемСТ (ISO 4831:2006, ISO 4832:2006) "Тамақ өнімдері. Ішек таяқшалары тобы бактерияларын (колиформды бактерияларды) анықтау және санын белгілеу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9225-84 МемСТ 4.6-тармағы "Сүт және Сүт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20235.2-74 МемСТ "Қоян еті.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21237-75 МемСТ "Ет.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26972-86 МемСТ 4.2-тармағы "Балалар тағамдарына арналған дән, жарма, ұн, бөкпен.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30712-2001 МемСТ 6.3-тармағы "Алкогольсіз өнеркәсіп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32149-2013 МемСТ 8-бөлімі "Ауыл шаруашылығы құсының жұмыртқаларын қайта өңдеу тамақ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32901-2014 МемСТ 8.5-тармағы "Сүт және сүт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ISO 7899-2-2015 "Су сапасы. Ішек энтерококтарын анықтау және есептеу. 2-бөлік. Мембраналық сүзу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54374-2011 Р МемСТ "Құс еті, субөнімдер және құс еті жартылай фабрикаттары. Ішек таяқшалары тобы бактерияларын (колиформды бактерияларды) анықтау және санын белгілеу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8.6-тармағы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w:t>
            </w:r>
          </w:p>
          <w:p>
            <w:pPr>
              <w:spacing w:after="20"/>
              <w:ind w:left="20"/>
              <w:jc w:val="both"/>
            </w:pPr>
            <w:r>
              <w:rPr>
                <w:rFonts w:ascii="Times New Roman"/>
                <w:b w:val="false"/>
                <w:i w:val="false"/>
                <w:color w:val="000000"/>
                <w:sz w:val="20"/>
              </w:rPr>
              <w:t>
</w:t>
            </w:r>
            <w:r>
              <w:rPr>
                <w:rFonts w:ascii="Times New Roman"/>
                <w:b/>
                <w:i w:val="false"/>
                <w:color w:val="000000"/>
                <w:sz w:val="20"/>
              </w:rPr>
              <w:t>1-кестесінің</w:t>
            </w:r>
          </w:p>
          <w:p>
            <w:pPr>
              <w:spacing w:after="20"/>
              <w:ind w:left="20"/>
              <w:jc w:val="both"/>
            </w:pPr>
            <w:r>
              <w:rPr>
                <w:rFonts w:ascii="Times New Roman"/>
                <w:b w:val="false"/>
                <w:i w:val="false"/>
                <w:color w:val="000000"/>
                <w:sz w:val="20"/>
              </w:rPr>
              <w:t>
</w:t>
            </w:r>
            <w:r>
              <w:rPr>
                <w:rFonts w:ascii="Times New Roman"/>
                <w:b/>
                <w:i w:val="false"/>
                <w:color w:val="000000"/>
                <w:sz w:val="20"/>
              </w:rPr>
              <w:t>"E. сoli"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30726-2001 МемСТ "Тамақ өнімдері. Escherichia coli түріндегі бактерияларды айқындау және санын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31708-2012 МемСТ "Тамақ өнімдерінің және  жемшөптердің микробиологиясы. Escherichia coli презумпивтік бактерияларды анықтау және санын айқындау әдісі. Ең ықтимал сан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50454-92 Р МемСТ (ИСО 3811-79) "Ет және ет өнімдері. Болжамды колиформды бактерияларды және ЕҺсһегісһіа coli анықтау және есепке алу (төрелік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56145-2014 Р МемСТ "Тамақ өнімдері функционалды.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8.7-тармағы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w:t>
            </w:r>
          </w:p>
          <w:p>
            <w:pPr>
              <w:spacing w:after="20"/>
              <w:ind w:left="20"/>
              <w:jc w:val="both"/>
            </w:pPr>
            <w:r>
              <w:rPr>
                <w:rFonts w:ascii="Times New Roman"/>
                <w:b w:val="false"/>
                <w:i w:val="false"/>
                <w:color w:val="000000"/>
                <w:sz w:val="20"/>
              </w:rPr>
              <w:t>
</w:t>
            </w:r>
            <w:r>
              <w:rPr>
                <w:rFonts w:ascii="Times New Roman"/>
                <w:b/>
                <w:i w:val="false"/>
                <w:color w:val="000000"/>
                <w:sz w:val="20"/>
              </w:rPr>
              <w:t>1-кестесінің</w:t>
            </w:r>
          </w:p>
          <w:p>
            <w:pPr>
              <w:spacing w:after="20"/>
              <w:ind w:left="20"/>
              <w:jc w:val="both"/>
            </w:pPr>
            <w:r>
              <w:rPr>
                <w:rFonts w:ascii="Times New Roman"/>
                <w:b w:val="false"/>
                <w:i w:val="false"/>
                <w:color w:val="000000"/>
                <w:sz w:val="20"/>
              </w:rPr>
              <w:t>
</w:t>
            </w:r>
            <w:r>
              <w:rPr>
                <w:rFonts w:ascii="Times New Roman"/>
                <w:b/>
                <w:i w:val="false"/>
                <w:color w:val="000000"/>
                <w:sz w:val="20"/>
              </w:rPr>
              <w:t>"S. аureus"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7702.2.4-93 МемСТ "Құс еті, субөнімдер және құс еті жартылай фабрикаттары. Staphylococcus aureus айқындау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10444.2-94 МемСТ "Тамақ өнімдері. Staphylococcus aureus айқындау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30347-2016 МемСТ "Сүт және сүт өнімдері. Staphylococcus aureus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31746-2012 МемСТ (ISO 6888-1:1999; ISO 6888-2:1999; ISO 6888-3:2003) "Тамақ өнімдері. Коагулаз оң стафилококтар мен Staphylococcus aureus анықтау және санын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32149-2013 МемСТ 11-бөлімі "Ауыл шаруашылығы құсының жұмыртқаларын қайта өңдеу тамақ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54674-2011 Р МемСТ "Құс еті, субөнімдер және құс еті жартылай фабрикаттары. Staphylococcus aureus анықтау және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56145-2014 Р МемСТ "Тамақ өнімдері функционалды.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8.8-тармағы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2-қосымшаның </w:t>
            </w:r>
            <w:r>
              <w:rPr>
                <w:rFonts w:ascii="Times New Roman"/>
                <w:b/>
                <w:i w:val="false"/>
                <w:color w:val="000000"/>
                <w:sz w:val="20"/>
              </w:rPr>
              <w:t>1-кестесінің "Proteus тектес бактериялар"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7702.2.7-2013 МемСТ "Құс еті, субөнімдер және құс еті жартылай фабрикаттары. Proteus текті бактерияларды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28560-90 МемСТ "Тамақ өнімдері. Proteus, Morganella, Providencia текті бактерияларды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32149-2013 МемСТ 10-бөлімі "Ауыл шаруашылығы құсының жұмыртқаларын қайта өңдеу тамақ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8.11-тармағы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 1-кестесінің "сульфитредурациялаушы клостридиялар"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31744-2012 МемСТ (ISO 7937:2004) "Тамақ өнімдерінің және жануарларға арналған жемшөптердің микробиологиясы. Clostridium perfringens колонияларын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7702.2.6-2015 МемСТ "Құс еті, субөнімдер және құс еті жартылай фабрикаттары. Сульфитредукциялайтын клостридияларды анықтау және санын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10444.7-86 МемСТ "Тамақ өнімдері. Ботулин уыттарын және Clostridium botulinum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10444.9-88 МемСТ "Тамақ өнімдері. Clostridium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20235.2-74 МемСТ "Қоян еті.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21237-75 МемСТ "Ет.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29185-2014 МемСТ (ISO 15213:2003) "Тамақ өнімдерінің және жануарларға арналған жемшөптердің микробиологиясы. Анаэробты жағдайларда өсетін сульфитредукциялаушы бактерияларды анықтау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8.10-тармағы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2-қосымшаның 1-кестесінің "Enterococcus тектес бактериялар"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20235.2-74 МемСТ "Қоян еті.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21237-75 МемСТ "Ет. Бактериологиялық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28566-90 "Тамақ өнімдері. Энтерококтарды анықтау және санын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8.5-тармағы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 1-кестесінің "зеңдер", "ашытқы", "зеңдер және ашытқы" көрсеткіштері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6611-2013 ISO МемСТ "Сүт және сүт өнімдері. Ашытқылардың және/немесе зең саңырауқұлақтарының колониялық түзуші бірліктерін есептеу. 25 ºС температурада колониялар санын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17410-2013 ISO МемСТ "Тамақ өнімдерінің және жануарларға арналған жемшөптердің микробиологиясы. Психотрофты микроағзаларды есептеудің көлденең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21527-1-2013 ISO МемСТ "Тамақ өнімдерінің және жануарларға арналған жемшөптердің микробиологиясы. Ашытқы және зең саңырауқұлақтарын есептеу әдісі. 1-бөлік. Судың белсенділігі 0,95-тен асатын өнімдердегі колонияларды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21527-2-2013 ISO МемСТ "Тамақ өнімдерінің және жануарларға арналған жемшөптердің микробиологиясы. Ашытқы және зең саңырауқұлақтарын есептеу әдісі. 2-бөлік. Судың белсенділігі 0,95-тен аз немесе тең өнімдердегі колонияларды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10444.12-2013 МемСТ "Тамақ өнімдерінің және жануарларға арналған жемшөптердің микробиологиясы. Ашытқы мен зең саңырауқұлақтарын анықтау және санын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10444.14-91 МемСТ "Консервілер. Говард бойынша зең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26968-86 МемСТ 4.2-тармағы "Қант.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26972-86 МемСТ 4.3-тармағы "Балалар тағамдарына арналған дән, жарма, ұн, бөкпен.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28805-90 МемСТ "Тамақ өнімдері. Осмотолерантты ашытқылар мен зең саңырауқұлақтарын анықтау және мөлшерін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30706-2000 МемСТ "Балаларға арналған сүт өнімдері. Ашытқы мен зең саңырауқұлақтарының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30712-2001 МемСТ 6.4-тармағы "Алкогольсіз өнеркәсіп өнімдері.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33566-2015 МемСТ "Сүт және сүт өнімдері. Ашытқы мен зең саңырауқұлақтарының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54354-2011 МемСТ 8.15-тармағы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54607.9-2016 Р МемСТ "Қоғамдық тамақтандыру қызметтері. Қоғамдық тамақтану өнімдерін зертханалық бақылау әдістері. 9-бөлік. Микробиологиялық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 1-кестесінің</w:t>
            </w:r>
            <w:r>
              <w:rPr>
                <w:rFonts w:ascii="Times New Roman"/>
                <w:b w:val="false"/>
                <w:i w:val="false"/>
                <w:color w:val="000000"/>
                <w:sz w:val="20"/>
              </w:rPr>
              <w:t xml:space="preserve"> "V. parahaemoly-ticus" көрсеткіші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21872-1-2013 ISO/TS МемСТ "Тамақ өнімдерінің және жануарларға арналған жемшөптердің микробиологиясы. Ықтимал энтеропатогенді Vibrio spp анықтаудың көлденең әдісі. 1-бөлік. Vibrio parahaemoliticus және Vibrio cholerae бактерияларын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4.2.2046-06 "Балықтағы, балық ауланбаған кәсіпшілік объектілеріндегі, олардан өндірілетін өнімдердегі, жер бетіндегі су қоймаларының суындағы және басқа да объектілердегі парагемолитикалық вибриондарды анықтау және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4.2.10-15-10-2006-нұсқаулығы "Балықтан және балық ауланбаған кәсіпшілік объектілерінен тамақ өнімдерін өндіруді микробиологиялық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4.2.10-15-21-2006-нұсқаулығы "Бактериялық тамақтан улану кезінде қоздырғыштарды бөліп алу және сәйкестендірудің микробиологиялық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 1-кестесінің "түзілмейтін микроорганизмдер B. cereus" және "B. cereus" көрсеткіштері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21871-2013 МемСТ "Тамақ өнімдерінің және жануарларға арналған жемшөптердің микробиологиясы. Bacillus cereus ең ықтимал санын анықтау және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10444.8-2013 МемСТ (ISO 7932:2004) "Тамақ өнімдерінің және жануарларға арналған жемшөптердің микробиологиясы. Bacillus cereus презумпивтік бактерияларды есептеудің көлденең әдісі. 30 °C температура кезінде колонияларды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54354-2011 Р МемСТ 8.9-тармағы "Ет және ет өнімдері. Микробиологиялық талдаудың жалпы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w:t>
            </w:r>
            <w:r>
              <w:rPr>
                <w:rFonts w:ascii="Times New Roman"/>
                <w:b w:val="false"/>
                <w:i w:val="false"/>
                <w:color w:val="000000"/>
                <w:sz w:val="20"/>
              </w:rPr>
              <w:t xml:space="preserve"> </w:t>
            </w:r>
            <w:r>
              <w:rPr>
                <w:rFonts w:ascii="Times New Roman"/>
                <w:b/>
                <w:i w:val="false"/>
                <w:color w:val="000000"/>
                <w:sz w:val="20"/>
              </w:rPr>
              <w:t>1-кестесінің "Pseudomonasaeru-ginosa" көрсеткіші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ISO 16266-2015 "Су сапасы. Pseudomonas aeruginosa анықтау және есептеу. Мембраналық сүзу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54755-2011 Р МемСТ "Тамақ өнімдері. Pseudomonas aeruginosa түріндегі бактерияларды анықтау және санын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2-қосымшаның 1-кестесінің "соматикалық жасушалар"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13366-1/IDF 148-1-2014 ISO МемСТ "Сүт. Соматикалық жасушаларды есептеу. 1-бөлік. Микроскопты қолдану әдісі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13366-2/IDF </w:t>
            </w:r>
          </w:p>
          <w:p>
            <w:pPr>
              <w:spacing w:after="20"/>
              <w:ind w:left="20"/>
              <w:jc w:val="both"/>
            </w:pPr>
            <w:r>
              <w:rPr>
                <w:rFonts w:ascii="Times New Roman"/>
                <w:b w:val="false"/>
                <w:i w:val="false"/>
                <w:color w:val="000000"/>
                <w:sz w:val="20"/>
              </w:rPr>
              <w:t xml:space="preserve">148-2-2014 ISO МемСТ "Сүт. Соматикалық жасушалардың санын анықтау. </w:t>
            </w:r>
          </w:p>
          <w:p>
            <w:pPr>
              <w:spacing w:after="20"/>
              <w:ind w:left="20"/>
              <w:jc w:val="both"/>
            </w:pPr>
            <w:r>
              <w:rPr>
                <w:rFonts w:ascii="Times New Roman"/>
                <w:b w:val="false"/>
                <w:i w:val="false"/>
                <w:color w:val="000000"/>
                <w:sz w:val="20"/>
              </w:rPr>
              <w:t>2-бөлік. Флуороптоэлектронды есептегіштерді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23453-2014 МемСТ "Шикі сүт. Соматикалық жасушаларды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2-қосымшаның 2-кестесі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11289-2016 ISO МемСТ "Жылумен өңдеуге ұшыраған герметикалық қаптамадағы тамақ өнімдері. РН көрсеткішін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10444.8-2013 МемСТ (ISO 7932:2004) "Тамақ өнімдерінің және жануарларға арналған жемшөптердің микробиологиясы. Bacillus cereus презумпивтік бактерияларын есептеудің көлденең әдісі. 30 °C температурада колонияларды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21871-2013 ISO МемСТ "Тамақ өнімдерінің және жануарларға арналған жемшөптердің микробиологиясы. Bacillus cereus ең ықтимал санын анықтау және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29185-2014 МемСТ (ISO 15213:2003) "Тамақ өнімдерінің және жануарларға арналған жемшөптердің микробиологиясы. Анаэробты жағдайда өсетін сульфитредуцирлегіш бактерияларды анықтау және есептеу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10444.9-88 МемСТ "Тамақ өнімдері. Сlostridium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10444.11-89 МемСТ "Тамақ өнімдерінің және жануарларға арналған жемшөптердің микробиологиясы. </w:t>
            </w:r>
            <w:r>
              <w:rPr>
                <w:rFonts w:ascii="Times New Roman"/>
                <w:b/>
                <w:i w:val="false"/>
                <w:color w:val="000000"/>
                <w:sz w:val="20"/>
              </w:rPr>
              <w:t xml:space="preserve">Мезофильді сүт қышқылды </w:t>
            </w:r>
            <w:r>
              <w:rPr>
                <w:rFonts w:ascii="Times New Roman"/>
                <w:b w:val="false"/>
                <w:i w:val="false"/>
                <w:color w:val="000000"/>
                <w:sz w:val="20"/>
              </w:rPr>
              <w:t xml:space="preserve">микроағзаларды </w:t>
            </w:r>
            <w:r>
              <w:rPr>
                <w:rFonts w:ascii="Times New Roman"/>
                <w:b/>
                <w:i w:val="false"/>
                <w:color w:val="000000"/>
                <w:sz w:val="20"/>
              </w:rPr>
              <w:t>анықтау және санын есептеу әдістері</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10444.12-2013 МемСТ "Тамақ өнімдерінің және жануарларға арналған жемшөптердің микробиологиясы. Ашытқы мен зең саңырауқұлақтарын анықтау және санын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10444.14-91 МемСТ "Консервілер. Говард бойынша зең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26188-2016 МемСТ "Жемістер мен көкөністерді қайта өңдеу өнімдері, ет және ет-өсімдік консервілері. РН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29030-91 МемСТ "Жемістер мен көкөністерді қайта өңдеу өнімдері. Еритін құрғақ заттардың салыстырмалы тығыздығын және құрамын анықтаудың пикометрлік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29031-91 МемСТ "Жемістер мен көкөністерді қайта өңдеу өнімдері. Суда ерімейтін құрғақ заттарды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30425-97 МемСТ "Консервілер. Өнеркәсіптік стерильділікті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33977-2016 МемСТ "Жемістер мен көкөністерді қайта өңдеу өнімдері. Жалпы құрғақ заттарды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2-қосымшаның 2-кестесі ("Д тобының жартылай консервілері")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10444.11-2013 МемСТ Тамақ өнімдерінің және жануарларға арналған жемшөптердің микробиологиясы. </w:t>
            </w:r>
            <w:r>
              <w:rPr>
                <w:rFonts w:ascii="Times New Roman"/>
                <w:b/>
                <w:i w:val="false"/>
                <w:color w:val="000000"/>
                <w:sz w:val="20"/>
              </w:rPr>
              <w:t xml:space="preserve">Мезофильді сүт қышқылды </w:t>
            </w:r>
            <w:r>
              <w:rPr>
                <w:rFonts w:ascii="Times New Roman"/>
                <w:b w:val="false"/>
                <w:i w:val="false"/>
                <w:color w:val="000000"/>
                <w:sz w:val="20"/>
              </w:rPr>
              <w:t xml:space="preserve">микроағзаларды </w:t>
            </w:r>
            <w:r>
              <w:rPr>
                <w:rFonts w:ascii="Times New Roman"/>
                <w:b/>
                <w:i w:val="false"/>
                <w:color w:val="000000"/>
                <w:sz w:val="20"/>
              </w:rPr>
              <w:t>анықтау және санын есептеу әдістері</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10444.15-94 МемСТ "Тамақ өнімдері. Мезофильді аэробты және факультативті-анаэробты микроағзалардың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31746-2012 МемСТ "Тамақ өнімдері. Коагулаз оң стафилококтар мен Staphylococcus aureus анықтау және санын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31747-2012 МемСТ "Тамақ өнімдері. Ішек таяқшалары тобы бактерияларды (колиформды бактерияларды) анықтау және санын белгілеу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4-кестесі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24333-2017 МемСТ "Астық және оны қайта өңдеу өнімдері. Сынамалар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34165-2017 МемСТ "Дәнді, дәнді-бұршақты дақылдар және оларды қайта өңдеу өнімдері. Зиянкестермен ластануды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және 9-қосымшалар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707-2013 ISO МемСТ "Сүт және Сүт өнімдері. Сынамаларды іріктеу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2292-2014 ISO МемСТ "Какао-бұршақтар.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4072-2015 ISO МемСТ "Қаптардағы жасыл кофе.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4828-83 МемСТ 1.4-тармағы "Ликер-арақ өнімдері.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5471-83 МемСТ 2-бөлімі "Өсімдік майлары.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5555-2016 ISO МемСТ "Тоң май және жануарлар мен өсімдік майлары.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5964-93 МемСТ 4-бөлімі "Э</w:t>
            </w:r>
            <w:r>
              <w:rPr>
                <w:rFonts w:ascii="Times New Roman"/>
                <w:b w:val="false"/>
                <w:i w:val="false"/>
                <w:color w:val="000000"/>
                <w:sz w:val="20"/>
              </w:rPr>
              <w:t>тил спирті.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6670-2015 ISO МемСТ "Қойындысы бар қораптардағы еритін кофе.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7698-93 МемСТ 2.1-тармағы (ИСО 1666-93, ИСО 3188-78, ИСО 3593-81, </w:t>
            </w:r>
          </w:p>
          <w:p>
            <w:pPr>
              <w:spacing w:after="20"/>
              <w:ind w:left="20"/>
              <w:jc w:val="both"/>
            </w:pPr>
            <w:r>
              <w:rPr>
                <w:rFonts w:ascii="Times New Roman"/>
                <w:b w:val="false"/>
                <w:i w:val="false"/>
                <w:color w:val="000000"/>
                <w:sz w:val="20"/>
              </w:rPr>
              <w:t xml:space="preserve">ИСО 3946-82, ИСО 3947-77, </w:t>
            </w:r>
          </w:p>
          <w:p>
            <w:pPr>
              <w:spacing w:after="20"/>
              <w:ind w:left="20"/>
              <w:jc w:val="both"/>
            </w:pPr>
            <w:r>
              <w:rPr>
                <w:rFonts w:ascii="Times New Roman"/>
                <w:b w:val="false"/>
                <w:i w:val="false"/>
                <w:color w:val="000000"/>
                <w:sz w:val="20"/>
              </w:rPr>
              <w:t xml:space="preserve">ИСО 5378-78, ИСО 5379-93, </w:t>
            </w:r>
          </w:p>
          <w:p>
            <w:pPr>
              <w:spacing w:after="20"/>
              <w:ind w:left="20"/>
              <w:jc w:val="both"/>
            </w:pPr>
            <w:r>
              <w:rPr>
                <w:rFonts w:ascii="Times New Roman"/>
                <w:b w:val="false"/>
                <w:i w:val="false"/>
                <w:color w:val="000000"/>
                <w:sz w:val="20"/>
              </w:rPr>
              <w:t>ИСО 5809-82, ИСО 5810-81) "Крахмал.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4288-76 МемСТ 2.1-тармағы "Туралған еттен жасалған аспаздық өнімдер және жартылай фабрикаттар.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5667-65 МемСТ 2-бөлімі "Нан және нан-тоқаш өнімдері. Қабылдау қағидалары, үлгілерді іріктеу әдістері, органолептикалық көрсеткіштер мен бұйым салмағын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5904-82 МемСТ 2-бөлімі "Кондитер өнімдері. Сынамаларды қабылдау қағидалары, іріктеу және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6687.0-86 МемСТ 2-бөлімі "Алкогольсіз өнеркәсіп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7194-81 МемСТ 2.1-тармағы "Жаңа піскен картоп. Қабылдау қағидалары және сапаны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7269-2015 МемСТ 4-бөлімі "Ет. Үлгілерді іріктеу әдістері және балғындықты анықтаудың органолептикалық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8285-91 МемСТ 2.1-тармағы "Жануарлардың ерітілген майлары.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8756.0-70 МемСТ "Консервіленген тамақ өнімдері. Сынама алу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9792-73 МемСТ 2-бөлімі "Шұжық өнімдері және шошқа етінен, қой етінен, сиыр етінен және сойылған жануарлар мен құстардың басқа да түрлерінің етінен жасалған өнімдер.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12569-2016 МемСТ 6 және 7-бөлімдері "Қант.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12786-80 МемСТ 2-бөлімі "Сыра.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13341-77 МемСТ 2-бөлімі "Кептірілген көкөністер. Қабылдау қағидалары, іріктеу әдістері және сынамалар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13586.3-2015 МемСТ 5-бөлімі "Астық.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13928-84 МемСТ 2-бөлімі "Сүт және дайындалатын кілегей. Қабылдау қағидалары, сынамаларды іріктеу әдістері және оларды талдауға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15113.0-77 МемСТ 2-бөлімі "Тағамдық концентраттар. Сынамаларды қабылдау, іріктеу және дайындау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20235.0-74 МемСТ 1-бөлімі "Қоян еті. </w:t>
            </w:r>
            <w:r>
              <w:rPr>
                <w:rFonts w:ascii="Times New Roman"/>
                <w:b/>
                <w:i w:val="false"/>
                <w:color w:val="000000"/>
                <w:sz w:val="20"/>
              </w:rPr>
              <w:t>Үлгілерді іріктеу әдістері. Балғындықты анықтаудың органолептикалық әдістері</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23268.0-91 МемСТ 2-бөлімі "Емдік, емдік-асханалық және табиғи асханалық минералды ауыз су.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26312.1-84 МемСТ 2-бөлімі "Жарма.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26313-2014 МемСТ 6-бөлімі "Жемістер мен көкөністерді қайта өңдеу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26671-2014 МемСТ "Жемістер мен көкөністерді қайта өңдеу өнімдері, Ет және ет-өсімдік консервілері. Зертханалық талдау үшін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26809.1-2014 МемСТ 4-бөлімі "Сүт және сүт өнімдері. Қабылдау қағидалары, сынаманы іріктеу және талдауға дайындау әдістері. 1-бөлік. Сүт, сүт, сүт құрамды және құрамында сүт бар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26809.2-2014 МемСТ 5-бөлімі "Сүт және сүт өнімдері. Қабылдау қағидалары, іріктеу әдістері және сынамаларды талдауға дайындау. 2-бөлік. Сиыр сүтінен жасалған май, спредтер, ірімшіктер және ірімшік өнімдері, балқытылған ірімшіктер және балқытылған ірімшік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27668-88 МемСТ 2-бөлімі "Ұн және кебек. Сынамаларды қабылдау және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28741-90 МемСТ "Картоптан азық-түлік өнімдері. Сынамаларды қабылдау, дайындау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28875-90 МемСТ 2-бөлімі "Дәмдеуіштер. Қабылдау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30364.0-97 МемСТ 3-бөлімі "Жұмыртқа өнімдері. Сынама алу және органолептикалық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31339-2006 МемСТ 5-бөлімі "Балық, балық ауланбаған кәсіпшілік объектілері және олардың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31413-2010 МемСТ 5-бөлімі "Балдырлар, теңіз шөптері және олардың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31467-2012 МемСТ 5-бөлімі "Құс еті, субөнімдер және құс еті жартылай фабрикаттары. Сынамаларды іріктеу әдістері және оларды сынауға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31720-2012 МемСТ 4.1-тармағы "Ауыл шаруашылығы құсының жұмыртқаларын қайта өңдеу тамақ өнімдері. Сынама алу және органолептикалық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31730-2012 МемСТ 5-бөлімі "Шарап жасау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31762-2012 МемСТ 4.1-тармағы Майонездер мен майонез тұздықтары.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31964-2012 МемСТ 5-бөлімі "Макарон өнімдері. Қабылдау қағидалары және сапаны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32035-2013 МемСТ 4-бөлімі "Арақтар және ерекше арақтар.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32036-2013 МемСТ 5-бөлімі "Тағамдық шикізаттан жасалған этил спирті.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32080-2013 МемСТ 4-бөлімі "Ликер-арақ өнімдері.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32189-2013 МемСТ 5.1-тармағы "Маргариндер, аспаздық, кондитерлік, наубайхана және сүт өнеркәсібіне арналған майлар. Қабылдау қағидалары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32190-2013 МемСТ 6-бөлімі "Өсімдік майлары.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33444-2015 МемСТ "Крахмал және крахмал өнімдері.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33770-2016 МемСТ 3-бөлімі "Ас тұзы. Сынама алу және сынамалар дайындау. Органолептикалық көрсеткіштерді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33957-2016 МемСТ 5-бөлімі "Сүт сарысуы және оның негізіндегі сусындар. Қабылдау қағидалары, сынама алу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34130-2017 МемСТ 3-бөлімі "Кептірілген жемістер мен көкөністер.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1384-2010 "Шарап жасау өнеркәсібі өнімдері.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1939-2009 6-бөлімі "Өсімдік майлары. Қабылдау қағидалары және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2160-2011 "Нан-тоқаш өнімдері. Қабылдау қағидалары, сынама алу әдістері, органолептикалық көрсеткіштер мен салмақты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2397-2015 "Кондитер өнімдері. Қабылдау қағидалары, сынамаларды іріктеу және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1839-2011 Р ИСО МемСТ "Шай. Талдау үшін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7516-2012 ИСО Р МемСТ "Еритін шай. Талдау үшін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24333-2011 ИСО Р МемСТ 5-бөлімі "Астық және оны қайта өңдеу өнімдері.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55326-2012 Р МемСТ "Сұйық шай концентраты. Талдау үшін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55361-2012 Р МемСТ 5-бөлімі "Сүт майы, май және сиыр сүтінен жасалған май пастасы. Қабылдау қағидалары, сынама алу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1036-97 "Тамақ өнімдері және азық-түлік шикізаты. Қауіпсіздік көрсеткіштерін анықтау үшін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"улы элементтер"</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күшән,</w:t>
            </w:r>
          </w:p>
          <w:p>
            <w:pPr>
              <w:spacing w:after="20"/>
              <w:ind w:left="20"/>
              <w:jc w:val="both"/>
            </w:pP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сынап,</w:t>
            </w:r>
          </w:p>
          <w:p>
            <w:pPr>
              <w:spacing w:after="20"/>
              <w:ind w:left="20"/>
              <w:jc w:val="both"/>
            </w:pPr>
            <w:r>
              <w:rPr>
                <w:rFonts w:ascii="Times New Roman"/>
                <w:b w:val="false"/>
                <w:i w:val="false"/>
                <w:color w:val="000000"/>
                <w:sz w:val="20"/>
              </w:rPr>
              <w:t>
қалайы,</w:t>
            </w:r>
          </w:p>
          <w:p>
            <w:pPr>
              <w:spacing w:after="20"/>
              <w:ind w:left="20"/>
              <w:jc w:val="both"/>
            </w:pPr>
            <w:r>
              <w:rPr>
                <w:rFonts w:ascii="Times New Roman"/>
                <w:b w:val="false"/>
                <w:i w:val="false"/>
                <w:color w:val="000000"/>
                <w:sz w:val="20"/>
              </w:rPr>
              <w:t>
хром,</w:t>
            </w:r>
          </w:p>
          <w:p>
            <w:pPr>
              <w:spacing w:after="20"/>
              <w:ind w:left="20"/>
              <w:jc w:val="both"/>
            </w:pPr>
            <w:r>
              <w:rPr>
                <w:rFonts w:ascii="Times New Roman"/>
                <w:b w:val="false"/>
                <w:i w:val="false"/>
                <w:color w:val="000000"/>
                <w:sz w:val="20"/>
              </w:rPr>
              <w:t>
мыс,</w:t>
            </w:r>
          </w:p>
          <w:p>
            <w:pPr>
              <w:spacing w:after="20"/>
              <w:ind w:left="20"/>
              <w:jc w:val="both"/>
            </w:pPr>
            <w:r>
              <w:rPr>
                <w:rFonts w:ascii="Times New Roman"/>
                <w:b w:val="false"/>
                <w:i w:val="false"/>
                <w:color w:val="000000"/>
                <w:sz w:val="20"/>
              </w:rPr>
              <w:t>
темір,</w:t>
            </w:r>
          </w:p>
          <w:p>
            <w:pPr>
              <w:spacing w:after="20"/>
              <w:ind w:left="20"/>
              <w:jc w:val="both"/>
            </w:pPr>
            <w:r>
              <w:rPr>
                <w:rFonts w:ascii="Times New Roman"/>
                <w:b w:val="false"/>
                <w:i w:val="false"/>
                <w:color w:val="000000"/>
                <w:sz w:val="20"/>
              </w:rPr>
              <w:t>
никель,</w:t>
            </w:r>
          </w:p>
          <w:p>
            <w:pPr>
              <w:spacing w:after="20"/>
              <w:ind w:left="20"/>
              <w:jc w:val="both"/>
            </w:pPr>
            <w:r>
              <w:rPr>
                <w:rFonts w:ascii="Times New Roman"/>
                <w:b w:val="false"/>
                <w:i w:val="false"/>
                <w:color w:val="000000"/>
                <w:sz w:val="20"/>
              </w:rPr>
              <w:t>
мырыш)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14377-2014 МемСТ "Консервіленген қоюландырылған сүт. Қалайы құрамын анықтау. Графитті пешті қолдана отырып атомдық 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17240-2017 ISO МемСТ "Жемістер мен көкөністерді қайта өңдеу өнімдері. Жалынды атомды-абсорбциялық спектрометрия әдісімен қалайының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14083-2013 EN МемСТ "Тамақ өнімдері. Із элементтерін анықтау. Жоғары қысым кезінде сынаманы алдын ала минералдандырумен графит пешінде атомдай отырып, атомды-абсорбциялық спектрометрияның көмегімен қорғасын, кадмий, хром және молибденді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14084-2014 EN МемСТ "Тамақ өнімдері. Із элементтерін анықтау. Микротолқынды ыдырағаннан кейін атом абсорбциялық спектрометриясының көмегімен қорғасын, кадмий, мырыш, мыс және темір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31262-2004 МемСТ "Тамақ өнімдері және азық-түлік шикізаты. Улы элементтердің (кадмий, қорғасын, мыс және мырыш) құрамын анықтаудың инверсиялық-вольтамперометриялық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01.01.2021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31671-2012 МемСТ (EN 13805:2002) "Тамақ өнімдері. Із элементтерін анықтау. Жоғары қысым кезінде минералдау әдісімен сынамаларды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31707-2012 МемСТ (EN 14627:2005) "Тамақ өнімдері. Із элементтерін анықтау. Қысыммен сынамаларды алдын ала минералдандыра отырып, гидридтерді генерациялаумен атомдық-абсорбциялық спектрометрия әдісімен жалпы күшән мен селенді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23268.14-78 МемСТ "Емдік, емдік-асханалық және табиғи асханалық минералды ауыз су. Күшән иондарын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26927-86 МемСТ "Шикізат және тамақ өнімдері. Сынапты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26928-86 МемСТ "Тамақ өнімдері. Темірді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26929-94 МемСТ "Шикізат және тамақ өнімдері. Сынамаларды дайындау. Улы элементтерді анықтау үшін минералдау"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26930-86 МемСТ "Шикізат және тамақ өнімдері. Күшәнді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26931-86 МемСТ "Шикізат және тамақ өнімдері.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26932-86 МемСТ "</w:t>
            </w:r>
            <w:r>
              <w:rPr>
                <w:rFonts w:ascii="Times New Roman"/>
                <w:b w:val="false"/>
                <w:i w:val="false"/>
                <w:color w:val="000000"/>
                <w:sz w:val="20"/>
              </w:rPr>
              <w:t>Шикізат және тамақ өнімдері. Қорғасынды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26933-86 МемСТ "Шикізат және тамақ өнімдері. Кадмийді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26934-86 МемСТ "Шикізат және тамақ өнімдері. Мырышты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26935-86 МемСТ "Консервіленген тамақ өнімдері. Қалайыны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30178-96 МемСТ "Шикізат және тамақ өнімдері. Улы элементтерді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30538-97 МемСТ "Тамақ өнімдері. Улы элементтерді атомдық-эмиссиялық әдіспен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31266-2004 МемСТ "Шикізат және тамақ өнімдері. Күшәнді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31628-2012 МемСТ "Тамақ өнімдері және азық-түлік шикізаты. Күшәннің массалық концентрациясын анықтаудың инверсиялық-вольтамперометриялық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31866-2012 МемСТ "Ауыз суы. Инверсиялық вольтамперометрия әдісімен элементтердің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31870-2012 МемСТ "Ауыз суы. Элементтердің құрамын атом спектрометриясы әдістерімен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33411-2015 МемСТ "Шикізат және тамақ өнімдері. Күшәннің массалық үлесін гидридтерді генерациялаумен атомдық абсорбция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33412-2015 МемСТ "Шикізат және тамақ өнімдері. Сынаптың массалық үлесін жалынсыз атомдық абсорбция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33413-2015 МемСТ "Шикізат және тамақ өнімдері. Қалайының массалық үлесін атомдық-абсорбциялық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33425-2015 МемСТ "Ет және ет өнімдері. Никельді, хромды және кобальтты электротермиялық атомдық-абсорбциялық 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33426-2015 МемСТ "Ет және ет өнімдері. Қорғасын мен кадмийді электротермиялық атомдық-абсорбциялық 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33824-2016 МемСТ "Тамақ өнімдері және азық-түлік шикізаты. Улы элементтердің (кадмий, қорғасын, мыс және мырыш) құрамын анықтаудың инверсиялық-вольтамперометриялық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34141-2017 МемСТ "Тамақ өнімдері, азық, азық-түлік шикізаты. Индуктивті-байланысқан аргон плазмасы бар масс-спектрометрияның көмегімен күшәла, кадмий, сынап және қорғасынның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34427-2018 МемСТ "Тамақ өнімдері мен жануарларға арналған жем. Зееман әсерінің негізінде атомдық-абсорбциялық спектрометрия әдісімен сынапты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Із элементтерін анықтау. Құрғақ тұзданғаннан кейін атомдық-абсорбциялық спектрометрияның (ААС) көмегімен қорғасын, кадмий, мырыш, мыс, темір және хром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14546-2015 "Тамақ өнімдері. Із элементтерін анықтау. Құрғақ тұзданудан кейін гидридтерді генерациялаумен атомдық-абсорбциялық спектрометрия әдісімен жалпы күшәләні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15763-2015 "Тамақ өнімдері. Із элементтерін анықтау. Қысыммен минералданғаннан кейін индуктивті байланысқан плазмамен (ИСП-МС) масс-спектрометрия әдісімен Тамақ өнімдеріндегі күшәла, кадмий, сынап және қорғасынды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1313-2002 "Тамақ өнімдері және азық-түлік шикізаты. ТА типті анализаторларда инверсиялық вольтамперометрия әдісімен мырыш, кадмий, қорғасын және мыс улы элементтерінің құрамын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1314-2002 "Сүт және сүт өнімдері. ТА типті анализаторларда инверсиялық вольтамперометрия әдісімен мырыш, кадмий, қорғасын және мыс улы элементтерінің құрамын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1315-2002 "Консервіленген өнімдер. ТА типті анализаторларда инверсиялық вольтамперометриялық әдіспен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1316-2002 "Балық, теңіз өнімдері және оларды қайта өңдеу өнімдері. ТА типті анализаторларда инверсиялық вольтамперометрия әдісімен сынаптың құрамын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51301-2005 ҚР СТ Р МемСТ "Тамақ өнімдері және азық-түлік шикізаты. Улы элементтердің (кадмий, қорғасын, мыс, мырыш) құрамын анықтаудың инверсиялық-вольтамперометриялық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17240-2010 ИСО Р МемСТ "</w:t>
            </w:r>
            <w:r>
              <w:rPr>
                <w:rFonts w:ascii="Times New Roman"/>
                <w:b w:val="false"/>
                <w:i w:val="false"/>
                <w:color w:val="000000"/>
                <w:sz w:val="20"/>
              </w:rPr>
              <w:t>Жемістер мен көкөністерді қайта өңдеу өнімдері. Қалайы құрамын анықтау. Жалынды атомдық-абсорбциялық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01.06.2021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51766-2001 Р МемСТ "Шикізат және тамақ өнімдері. Күшәләні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53183-2008 Р МемСТ (ЕН 13806:2002) "Тамақ өнімдері. Із элементтерін анықтау. Сынапты қысыммен алдын ала минералдандыра отырып, суық будың атомдық-абсорбциялық спектрометриясы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51823-2011 Р МемСТ "Алкоголь өнімдері және оны өндіруге арналған шикізат. кадмий, қорғасын, мырыш, мыс, күшәлә, сынап, темір және жалпы күкірт диоксиді құрамын инверсионды-вольтамперометриялық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1642-2001 "Азық-түлік шикізаты мен азық-түлік өнімдеріндегі сынаптың құрамын атомдық-эмиссиялық әдіспен жедел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1792-2002 "ARL 3410 + спектрометрінде сұйық сынамаларда элементтер концентрациясын өлшеуді орындау әдістемесі" (аттестациялау туралы 16.09.2002 ж. № 253/2002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2170-2004 "Шикізат және тамақ өнімдері. Жалынсыз атомдық абсорбция әдісімен сынаптың массалық үлесін анықтау әдістемесі" (аттестациялау туралы  27.12.2004 ж. № 348-1/2004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4153-2011 "Электротермиялық атомдармен атомдық абсорбция әдісімен май-май өнімдеріндегі никель құрамын анықтау бойынша ӨОӘ" (аттестациялау туралы  27.12.2011 ж. № 678/2011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5680-2016 "Индуктивті-байланысқан плазмасы бар атомдық-эмиссиялық спектрометрияны (ИСП-АЭС) пайдалана отырып, май шикізаты мен май өнімдеріндегі уытты элементтердің құрамын анықтау" (аттестациялау туралы 12.10.2016 ж. № 977/2016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5729-2016 "Тамақ өнімдеріндегі хромды, темірді, никельді, мысты, мырышты және шикізатты индуктивті-байланысқан плазмасы бар масс-спектрометрия әдісімен анықтау. Өлшемдерді орындау әдістемесі" (аттестациялау туралы 23.12.2016 ж. № 997/2016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04-64-2017 "Тамақ өнімдері және азық-түлік шикізаты. Азық, құрама жем және оларды өндіруге арналған шикізат. МГА-915, МГА-915М, МГА-915МД, МГА-915МД, МГА-1000 модификациялары электротермиялық атомдауымен атомдық-абсорбциялық спектрометрді пайдалана отырып, кадмий, күшәла, қалайы, сынап, қорғасын, хром массалық үлесін атомдық-абсорбциялық спектроскопия әдісімен өлшеу әдістемесі" (аттестациялау туралы 17.04.2017 ж. № 05.04.013/RA.RU.311278/2017 куәлік, тізілімдегі нөмірі 1.31.2017.27026)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"пестицидтер"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8260-2013 ISO МемСТ "Сүт және сүт өнімдері. Хлорорганикалық пестицидтер мен полихлорирленген бифенилдерді анықтау. Электронды-қармау детекторы бар капиллярлы газ сұйықтықты хроматографияны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3890-1-2013 ISO МемСТ "Сүт және сүт өнімдері. Хлорорганикалық қосылыстардың (пестицидтердің) қалдық құрамын анықтау. 1-бөлік. Жалпы ережелер және экстракция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3890-2-2013 ISO МемСТ "Сүт және сүт өнімдері. Хлорорганикалық қосылыстардың (пестицидтердің) қалдық құрамын анықтау. 2-бөлік. Сығындыны тазалау әдістері және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1528-1-2014 EN МемСТ "Майдың мөлшері көп тамақ өнімдері. Пестицидтер мен полихлорланған бифенилдерді (ПХБ) анықтау.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1528-2-2014 EN МемСТ "Майдың мөлшері көп тамақ өнімдері. Пестицидтер мен полихлорланған бифенилдерді (ПХБ) анықтау. 2-бөлік. Май, пестицидтер мен ПХБ экстракциясы және май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1528-3-2014 EN МемСТ "Майдың мөлшері көп тамақ өнімдері. Пестицидтер мен полихлорланған бифенилдерді (ПХБ) анықтау. 3-бөлік. Тазарту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1528-4-2014 EN МемСТ "Майдың мөлшері көп тамақ өнімдері. Пестицидтер мен полихлорланған бифенилдерді (ПХБ) анықтау. 4-бөлік. Анықтамалар, растау әдістері, басқа да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23452-2015 МемСТ "Сүт және сүт өнімдері. Хлорорганикалық пестицидтердің қалдық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30349-96 МемСТ "Жемістер, көкөністер және оларды қайта өңдеу өнімдері. Хлорорганикалық пестицидтердің қалдық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30710-2001 МемСТ "Жемістер, көкөністер және оларды қайта өңдеу өнімдері. Хлорорганикалық пестицидтердің қалдық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31983-2012 МемСТ "Тамақ өнімдері, азық, азық-түлік шикізаты. Полихлорланған бифенилдердің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32122-2013 МемСТ "Өсімдік майлары. Хлорорганикалық пестицидтерді газ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32308-2013 МемСТ "Ет және ет өнімдері. Хлорорганикалық пестицидтердің құрамын газ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32689.1-2014 МемСТ "Өсімдік тектес тамақ өнімдері. Пестицидтердің қалдықтарын газохроматографиялық анықтауға арналған мультиәдістер.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32689.2-2014 МемСТ "Өсімдік тектес тамақ өнімдері. Пестицидтердің қалдықтарын газохроматографиялық анықтауға арналған мультиәдістер. 2-бөлік. Экстракция және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32689.3-2014 МемСТ "Өсімдік тектес тамақ өнімдері. Пестицидтердің қалдықтарын газохроматографиялық анықтауға арналған мультиәдістер. 3-бөлік. Сәйкестендіру және нәтижелердің дұрыстығын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32690-2014 МемСТ "Шырын өнімдері. Пестицидтерді тандемдік тиімділігі жоғары сұйықтықты хромататомасс-спектометрия әдісімен анықтау (ВЭЖХ-АШМ/МС)"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33704-2015 МемСТ "Көкөніс, азық және мал шаруашылығы өнімдері. Сынапты органикалық пестицидтерді жұқа қабатты хроматография және спектрография әдістерімен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15662-2017 "Өсімдік тектес тамақ өнімдері. Ацетонитрилмен экстракциялаудан/бөлуден және дисперсиялық ТФЭ қолдана отырып тазартудан кейін АШМ және/немесе ЖХ-АШМ/МС қолдана отырып пестицидтердің қалдықтарын анықтау. QuEChERS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2011-2010 "Су, азық-түлік, азық-түлік және темекі өнімдері. Хлорорганикалық пестицидтерді хроматографиялық әдістермен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2040-2010 ҚР СТ "Көкөніс, азық және мал шаруашылығы өнімдері. Сынап органикалық пестицидтерді хроматографиялық әдістермен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2352-2005 "Газ сұйықтықты хроматографияның көмегімен балық және балық өнімдеріндегі полихлорланған бифенилдер мен хлорорганикалық пестицидтердің қалдық мөлшерін бір мезгілде анықтау әдістемесі" (аттестациялау туралы 12.09.2005 ж. № 367/2005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өнімдерді және топырақты сандық химиялық талдау. Көкөніс, жеміс, астық және топырақ сынамаларында пестицидтердің қалдық мөлшерін хромато-масс-спектрометрия әдісімен өлшеу әдістемесі" (аттестациялау туралы 09.07.2010 ж. № 224.04.12.085/2010 куәлік, тізілімдегі нөмірі ФР.1.31.2010.07610)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бенз(а)пирен"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32123-2013 МемСТ (ISO 15302:2007) "Тоң май және жануарлар мен өсімдік майлары. </w:t>
            </w:r>
            <w:r>
              <w:rPr>
                <w:rFonts w:ascii="Times New Roman"/>
                <w:b/>
                <w:i w:val="false"/>
                <w:color w:val="000000"/>
                <w:sz w:val="20"/>
              </w:rPr>
              <w:t>Бенз (а)пиреннің құрамын анықтау</w:t>
            </w:r>
            <w:r>
              <w:rPr>
                <w:rFonts w:ascii="Times New Roman"/>
                <w:b w:val="false"/>
                <w:i w:val="false"/>
                <w:color w:val="000000"/>
                <w:sz w:val="20"/>
              </w:rPr>
              <w:t xml:space="preserve">. </w:t>
            </w:r>
            <w:r>
              <w:rPr>
                <w:rFonts w:ascii="Times New Roman"/>
                <w:b/>
                <w:i w:val="false"/>
                <w:color w:val="000000"/>
                <w:sz w:val="20"/>
              </w:rPr>
              <w:t>Кері фазасы бар жоғары тарату сұйықты хроматографияны қолдану әдісі</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31745-2012 МемСТ "Тамақ өнімдері. Тиімділігі жоғары сұйықтық хроматография әдісімен полициклді хош иісті көмірсутектердің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32258-2013 МемСТ "Сүт және сүт өнімдері. Бенз (а)пиреннің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33680-2015 МемСТ "Тамақ өнімдері. ТСХ және ТЖСХ әдісімен астықта, ысталған ет және балық өнімдерінде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51650-2001 ТҚС Р МемСТ "Тамақ өнімдері. Бенз (а)пиреннің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1502-2006 ҚР СТ "Тамақ өнімдері. ТСХ әдісімен астықта, ысталған ет және балық өнімдерінде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51650-2000 Р МемСТ "Тамақ өнімдері. Бенз (а)пиреннің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04-15-2009 "Тамақ өнімдері және азық-түлік шикізаты, биологиялық белсенді қоспалар. "Люмахром" сұйықтықты хроматографты қолдана отырып, флуориметриялық детектрлеуі бар ТЖСХ әдісімен бенз(а)пиреннің массалық үлесін өлшеуді орындау әдістемесі (аттестациялау туралы 19.02.2009 ж. № 223.1.04.11.07/2009 куәлік, тізілімдегі нөмірі ФР.1.31.2009.06117)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 жоғары сұйықтық хроматография әдісімен тағамдық өнімдердегі, азық-түлік шикізатындағы, тағамдық және дәмдік қоспалардағы бенз(а)пиреннің массалық үлесін МВИ" </w:t>
            </w:r>
          </w:p>
          <w:p>
            <w:pPr>
              <w:spacing w:after="20"/>
              <w:ind w:left="20"/>
              <w:jc w:val="both"/>
            </w:pPr>
            <w:r>
              <w:rPr>
                <w:rFonts w:ascii="Times New Roman"/>
                <w:b w:val="false"/>
                <w:i w:val="false"/>
                <w:color w:val="000000"/>
                <w:sz w:val="20"/>
              </w:rPr>
              <w:t>
 (аттестациялау туралы 04.03.2008 ж.        № 30-08 куәлік, тізілімдегі нөмірі ФР.1.31.2008.01033)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"нитраттар"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29300-92 МемСТ (ИСО 3091-75) "Ет және ет өнімдері. Нитратты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12014-2-2014 EN МемСТ "Тамақ өнімдері. Нитраттарды және (немесе) нитриттерді анықтау. 2-бөлік. Көкөністерде және оларды қайта өңдеу өнімдерінде нитраттарды тиімділігі жоғары сұйықтықты хроматография және иондық хроматография әдістерімен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12014-5-2014 EN МемСТ "Тамақ өнімдері. Нитраттарды және (немесе) нитриттерді анықтау. 5-бөлік. Емшектегі балалар мен сәби жастағы балалардың тамақтануы үшін құрамында көкөністер бар өнімдердегі нитраттарды анықтаудың ферментативті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12014-3-2015 EN МемСТ "Тамақ өнімдері. Нитраттың және/немесе нитриттің құрамын анықтау. 3-бөлік. Нитратты нитритке дейін ферментативті қалпына келтіруді қолдана отырып, ет өнімдеріндегі нитрат пен нитрит құрамын анықтаудың спектрофотометриялық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12014-4-2015 EN МемСТ "Тамақ өнімдері. Нитраттың және/немесе нитриттің құрамын анықтау. 4-бөлік. Иондық хроматография әдісімен ет өнімдеріндегі нитрат пен нитрит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8558.2-2016 МемСТ "Ет және ет өнімдері. Нитратты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29270-95 МемСТ "Жемістер мен көкөністерді қайта өңдеу өнімдері. Нитраттарды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5048-89 "Өсімдік шаруашылығы өнімдерінде нитраттар мен нитриттерді анықтау жөніндегі әдістемелік нұсқаулар" (КСРО Денсаулық сақтау министрлігі 04.07.1989 бекіткен)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"нитриттер"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29299-92 МемСТ (ИСО 2918-75) "Ет және ет өнімдері. Нитритті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8558.1-2015 МемСТ "Ет өнімдері. Нитритті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2014-3-2015 EN МемСТ "Тамақ өнімдері. Нитраттың және/немесе нитриттің құрамын анықтау. 3-бөлік. Нитратты нитритке дейін ферментативті қалпына келтіруді қолдана отырып, ет өнімдеріндегі нитрат пен нитрит құрамын анықтаудың спектрофотометриялық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2014-4-2015 EN МемСТ "Тамақ өнімдері. Нитраттың және/немесе нитриттің құрамын анықтау. 4-бөлік. Иондық хроматография әдісімен ет өнімдеріндегі нитрат пен нитрит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"нитрозоаминдер (НДМА және НДЭА)"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3543-2010 "Азық-түлік өнімдері мен азық-түлік шикізатындағы нитрозаминдерді тиімділігі жоғары сұйықтық хроматография әдісімен анықтау әдістемесі" (аттестациялау туралы 24.08.2010 ж. № 585/2010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4.4.1.011-93 "Азық-түлік шикізаты мен тамақ өнімдеріндегі ұшатын N-нитрозаминдерді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"диоксиндер"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31792-2012 МемСТ "Балық, теңіз омыртқасыздары және оларды қайта өңдеу өнімдері. Диоксиндер мен диоксин тәрізді полихлорирленген бифенилдердің құрамын хромато-масс-спектральды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34449-2018 МемСТ "Тамақ өнімдері, азық-түлік шикізаты, азық, азық қоспалары. Жоғары шешімді хромато-масс-спектрометрия әдісімен диоксиндердің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"микотоксиндер"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33303-2015 МемСТ "Тамақ өнімдері. Микотоксиндерді анықтау үшін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"афлатоксин М1"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14501-2016 ISO МемСТ "Сүт және құрғақ сүт. М1 афлатоксиннің мөлшерін анықтау. Иммуноффинді хроматографияның көмегімен тазалау және тиімділігі жоғары сұйықтық хроматографиясының көмегімен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14675-2014 ISO МемСТ "Сүт және сүт өнімдері. Бәсекеге қабілетті иммуноферменттік талдауларды стандартталған сипаттау бойынша басшылық нұсқаулар. М1 афлатоксин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31709-2012 МемСТ (ISO 14674:2005) "Сүт және құрғақ сүт. М1 афлатоксиннің құрамын анықтау. Иммуноффинді хроматографияның көмегімен тазалау және жұқа қабатты хроматографияның көмегімен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30711-2001 МемСТ "Тамақ өнімдері. Құрамындағы В1 және М1 афлатоксиндерді айқындау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33601-2015 МемСТ "Сүт және сүт өнімдері. М1 афлатоксинді айқындаудың экспресс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34049-2017 МемСТ "Сүт және ашыған сүт өнімдері. М1 афлатоксин құрамын флуориметриялық (спектрофлуориметриялық) детектрлеуі бар тиімділігі жоғары сұйықтықты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2786-2013 "R-BIOPHARM AG (Германия) шығарған "Ридаскрин" тест-жүйесін қолдана отырып, құрғақ сүт негізінде сүтте, майда, ірімшікте және балаларға арналған тамақтануда М1 афлатоксин болуын  өлшеуді орындау әдістемесі" (аттестациялау туралы 29.03.2013 ж. № 761/2013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стандарттар тізбесіне енгізгенге дей 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4620-2013 "BIOO Scientific Corporation (АҚШ) шығарған MaxSignal реагенттер жиынтығын пайдалана отырып, ИФА әдісімен сүт және сүт өнімдерінде М1 афлатоксин құрамын өлшеуді орындау әдістемесі" (аттестациялау туралы 25.03.2013 № 771/2013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жоғары сұйықтық хроматография әдісімен сүтте, сүт өнімдерінде және сиыр майында МІ афлатоксиннің массалық концентрациясын өлшеуді орындау әдістемесі" (аттестациялау туралы 26.02.2008 ж. № 48-08 куәлік, тізілімдегі нөмірі ФР.1.31.2008.01731)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"афлатоксин В1"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31748-2012 МемСТ (ISO 16050:2003) "Тамақ өнімдері. B1 афлатоксинді және дәнді дақылдардың, жаңғақтардың және оларды қайта өңдеу өнімдерінің құрамындағы B1, B2, G1 және G2 афлатоксиндерді анықтау.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15851-2013 EN МемСТ "Тамақ өнімдері. Емшектегі балалар мен ерте жастағы балаларды тамақтандыруға арналған астық негізіндегі өнімдердегі В1 афлатоксинін анықтау. Экстрактіні иммуноаффиндік колондық тазартуды қолданумен және флуориметриялық детектирлеумен  ЖТСХ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30711-2001 МемСТ "Тамақ өнімдері. Құрамындағы В1 және М1 афлатоксиндерді айқындау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33780-2016 МемСТ "Тамақ өнімдері, жемшөп, құрама жемшөп. Алюминий оксидінде тазартуды қолдана отырып, тиімділігі жоғары сұйықтық хроматография әдісімен В1 афлатоксиннің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34140-2017 МемСТ "Тамақ өнімдері, азық, азық-түлік шикізаты. Масс-спектрометриялық детектирлеуі бар тиімділігі жоғары сұйықтықты хроматография көмегімен микотоксиндерді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2785-2007 "R-Biopharm (Германия) шығарған "Ридаскрин Афлатоксин В1 30/15" тест-жүйесін қолдана отырып, Дәнді және дәнді-бұршақты дақылдарда және оларды қайта өңдеу өнімдерінде, шай, жаңғақ, дәмдеуіштер, жасыл кофе, дәнді негіздегі балалар тағамындағы В1 афлатоксинінің құрамын ӨОӘ" (аттестациялау туралы 06.11.2007 ж. № 455/2007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5231-2015 "ИФА-АФЛАТОКСИН" реагенттер жиынтығын пайдалана отырып, астықтағы, дәнді-бұршақты және майлы дақылдардағы, оларды қайта өңдеу өнімдеріндегі В1 афлатоксиннің массалық үлесін иммуноферменттік талдау әдісімен анықтау. Өлшемдерді орындау әдістемесі" (аттестациялау туралы 02.11.2017 ж. МВИ № 1064/2017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жем-шөптегі он екі микотоксиннің массалық концентрациясын хроматографиялық әдістермен өлшеу әдістемесі. 41-14" (аттестациялау туралы 10.06.2015 ж. № 310354-0006/2015 куәлік, тізілімдегі нөмірі ФР.1.31.2015.21646)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04-32-2004 "Флуориметрлік детектор ретінде "Флюорат-02" сұйықтықты талдағышты пайдалана отырып азық-түлік өнімдері, азық-түлік шикізаты, құрама жем және оларды өндіруге арналған шикізат сынамаларындағы афлатоксиннің В1 массалық үлесін ТЖСХ әдісімен ӨОӘ" (аттестациялау туралы 06.12.2004 ж. № 224.04.11.328/2004 куәлік, тізілімдегі нөмірі ФР.1.31.2005.01421)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өнімдеріндегі В1, В2, G1 және G2 афлатоксиндердің массалық үлесін өлшеуді тиімділігі жоғары сұйықтық хроматография әдісімен орындау әдістемесі" (аттестациялау туралы 04.03.2008 ж. № 29-08 куәлік, тізілімдегі нөмірі ФР.1.31.2008.04629)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"зеараленон"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15850-2013 EN МемСТ "Тамақ өнімдері. </w:t>
            </w:r>
            <w:r>
              <w:rPr>
                <w:rFonts w:ascii="Times New Roman"/>
                <w:b/>
                <w:i w:val="false"/>
                <w:color w:val="000000"/>
                <w:sz w:val="20"/>
              </w:rPr>
              <w:t xml:space="preserve">Балалар тағамына арналған жүгері негізіндегі өнімдерде, арпа, жүгері және бидай ұнында, полентада және ерте жастағы балаларды тамақтандыруға арналған астық негізіндегі өнімдерде зеарленонды анықтау. </w:t>
            </w:r>
            <w:r>
              <w:rPr>
                <w:rFonts w:ascii="Times New Roman"/>
                <w:b w:val="false"/>
                <w:i w:val="false"/>
                <w:color w:val="000000"/>
                <w:sz w:val="20"/>
              </w:rPr>
              <w:t>Экстрактіні иммуноаффиндік колондық тазартуды қолданумен және флуориметриялық детектирлеумен  ЖТСХ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31691-2012 МемСТ "Астық және оны қайта өңдеу өнімдері, құрама жем. Тиімділігі жоғары сұйықтық хроматография әдісімен зеарленонның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34140-2017 МемСТ "Тамақ өнімдері, азық, азық-түлік шикізаты. Масс-спектрометриялық детектирлеуі бар тиімділігі жоғары сұйықтықты хроматография көмегімен микотоксиндерді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2478-2006 "Ридаскрин ФАСТ Зеараленон" тест-жүйесін қолдана отырып, дәнді, дәнді-бұршақты дақылдарда және оларды қайта өңдеу өнімдерінде зеарленонды өлшеуді орындау әдістемесі" (аттестациялау туралы 17.05.2006 ж. № 394/2006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5230-2015 "Астықтағы, дәнді-бұршақты және майлы дақылдардағы, оларды қайта өңдеу өнімдеріндегі зеарленонның салмақ үлесі. "ИФА-ЗЕАРАЛЕНОН" реагенттер жиынтығын пайдалана отырып, иммуноферменттік талдау әдісімен өлшеуді орындау әдістемесі (аттестациялау туралы 10.07.2018 ж. МВИ № 1110/2018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5590-2016 "BIOO Scientific Corporation, АҚШ шығарған MaxSignal реагенттер жиынтығын пайдалана отырып, ИФА әдісімен астықта, оны қайта өңдеу өнімдерінде, дәнді бұршақта, жем-шөпте зеарленонның құрамын өлшеуді орындау әдістемесі" (аттестациялау туралы 20.05.2016 ж. № 955/2016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жем-шөптегі он екі микотоксиннің массалық концентрациясын хроматографиялық әдістермен өлшеу әдістемесі. 41-14" (аттестациялау туралы 10.06.2015 ж. № 310354-0006/2015 куәлік, тізілімдегі нөмірі ФР.1.31.2015.21646)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"Т-2 токсин"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33682-2015 МемСТ "Тамақ өнімдері. Т-2 токсинді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34140-2017 МемСТ "Тамақ өнімдері, азық, азық-түлік шикізаты. Масс-спектрометриялық детектирлеуі бар тиімділігі жоғары сұйықтықты хроматография көмегімен микотоксиндерді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2479-2006 "Ридаскрин ФАСТ Т-2 токсин" тест-жүйесін пайдалана отырып, дәнді, дәнді-бұршақты дақылдарда және оларды қайта өңдеу өнімдерінде Т-2 токсинді өлшеуді орындау әдістемесі" (аттестациялау туралы 17.05.2006 ж. № 396/2006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5731-2016 "ИФА-ТОКСИН Т-2" реагенттер жиынтығын пайдалана отырып, дәнді, дәнді-бұршақты дақылдарда және оларды қайта өңдеу өнімдерінде Т-2 токсинін иммуноферменттік талдау әдісімен анықтау. Өлшемдерді орындау әдістемесі" (аттестациялау туралы 28.12.2016 ж. № 999/2016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жем-шөптегі он екі микотоксиннің массалық концентрациясын хроматографиялық әдістермен өлшеу әдістемесі. 41-14" (аттестациялау туралы 10.06.2015 ж. № 310354-0006/2015 куәлік, тізілімдегі нөмірі ФР.1.31.2015.21646)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"А охратоксин"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15141-2-2013 ISO МемСТ "Тамақ өнімдері. Астық және астық өнімдеріндегі А охратоксиннің құрамын анықтау. 2-бөлік. Бикарбонатпен тазалаумен жоғары шешімді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14132-2013 EN МемСТ "Тамақ өнімдері. Арпа мен қуырылған кофеде А охратоксинді анықтау. Экстрактіні иммуноаффиндік колондық тазартуды қолданумен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15835-2013 EN МемСТ "Тамақ өнімдері. Дәнді негізде балалар тағамына арналған өнімдерде А охратоксинін анықтау. Экстрактіні иммуноаффиндік колондық тазартуды қолданумен және флуориметриялық детектирлеумен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32587-2013 МемСТ "Астық және оны қайта өңдеу өнімдері, құрама жем. А охратоксинді тиімділігі жоғары сұйықтық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34140-2017 МемСТ "Тамақ өнімдері, азық, азық-түлік шикізаты. Масс-спектрометриялық детектирлеуі бар тиімділігі жоғары сұйықтықты хроматография көмегімен микотоксиндерді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ISO 15141-1-2012 "Тамақ өнімдері. Астық пен астық өнімдерінде А охратоксинін анықтау. 1-бөлік. Силикагельмен тазарту арқылы тиімділігі жоғары сұйықтықты хроматография әдісі (ТЖСХ)"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2480-2006 "Ридаскрин ФАСТ Охратоксин А" тест-жүйесін пайдалана отырып, дәнді, дәнді-бұршақты дақылдарда және оларды қайта өңдеу өнімдерінде А охратоксинін өлшеуді орындау әдістемесі" (аттестациялау туралы 17.05.2006 ж. № 396/2006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5581-2016 "BIOO Scientific Corporation (АҚШ) шығарған MaxSignal реагенттер жиынтығын пайдалана отырып, ИФА әдісімен астықта, оны қайта өңдеу өнімдерінде, дәнді бұршақты дақылдарда, жем-шөпте А охратоксиннің құрамын өлшеуді орындау әдістемесі" (аттестациялау туралы 05.05.2016 ж. № 954/2016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жем-шөптегі он екі микотоксиннің массалық концентрациясын хроматографиялық әдістермен өлшеу әдістемесі. 41-14" (аттестациялау туралы 10.06.2015 ж. № 310354-0006/2015 куәлік, тізілімдегі нөмірі ФР.1.31.2015.21646)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04-42-2009 "Тамақ өнімдері және азық-түлік шикізаты, ББҚ, құрама жем және оларды өндіруге арналған шикізат. "Люмахром" сұйықтықты хроматографты қолдана отырып, флуориметриялық детектрлеуі бар ТЖСХ әдісімен А охратоксиннің массалық үлесін өлшеу әдістемесі (аттестациялау туралы 22.07.2009 ж. № 223.1.04.11.72/2009 куәлік, тізілімдегі нөмірі ФР.1.31.2009.06414)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өнімдеріндегі, азық-түлік шикізатындағы және құрама жемдегі А охратоксинінің массалық үлесін тиімділігі жоғары сұйықтық хроматография әдісімен өлшеуді орындау әдістемесі" (аттестациялау туралы 21.08.2009 ж. № 42-09 куәлік, тізілімдегі нөмірі ФР.1.31.2012.13727)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"дезоксиниваленол"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15891-2013 EN МемСТ "Тамақ өнімдері. Азық-түліктік астықта, оны қайта өңдеу өнімдерінде және дәнді негізде балалар тағамына арналған өнімдерде дезоксиниваленолды анықтау. Спектрдің ультракүлгін аймағында экстрактіні иммуноаффиндік колондық тазарту және спектрофотометриялық детектирлеуді қолдана отырып, тиімділігі жоғары сұйықтықты хроматография"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34140-2017 МемСТ "Тамақ өнімдері, азық, азық-түлік шикізаты. Масс-спектрометриялық детектирлеуі бар тиімділігі жоғары сұйықтықты хроматография көмегімен микотоксиндерді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51116-2002 ТҚС Р МемСТ "Құрама жем, астық, оны қайта өңдеу өнімдері. Дезоксиниваленол (вомитоксин)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1988-2010 ҚР СТ "Астық және астық өнімдері. Дезоксиниваленолды (вомитоксин)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51116-2017 Р МемСТ "Құрама жем, астық және оны қайта өңдеу өнімдері. Тиімділігі жоғары сұйықтық хроматография әдісімен дезоксиниваленолдың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2477-2006 "Радаскрин ФАСТ ДОН" ДОН тест-жүйесін пайдалана отырып, дәнді және дәнді-бұршақты дақылдарда және оларды қайта өңдеу өнімдерінде өлшеуді орындау әдістемесі" (аттестациялау туралы 17.05.2006 ж. № 393/2006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6103-2018 "Астықтағы, дәнді-бұршақты және майлы дақылдардағы, оларды қайта өңдеу өнімдеріндегі дезоксиниваленолдың салмақ үлесі. "ИФА-ДЕЗОКСИНИВАЛЕНОЛ" реагенттер жиынтығын пайдалана отырып, иммуноферменттік талдау әдісімен өлшеуді орындау әдістемесі (аттестациялау туралы 20.12.2018 ж.         № 1155/2018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04-45-2007 "Азық-түліктік астық, ұн-жарма өнімдері, құрама жем және оларды өндіруге арналған шикізат. "Люмахром" сұйықтықты хроматографты қолдана отырып, ДЭЖХ әдісімен дезоксиниваленолдың массалық үлесін өлшеу әдістемесі (аттестациялау туралы 29.05.2007 ж. № 223.1.04.11.36/2007 куәлік, тізілімдегі нөмірі ФР.1.31.2007.03577)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жем-шөптегі он екі микотоксиннің массалық концентрациясын хроматографиялық әдістермен өлшеу әдістемесі. 41-14" (аттестациялау туралы 10.06.2015 ж. № 310354-0006/2015 куәлік, тізілімдегі нөмірі ФР.1.31.2015.21646)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жоғары сұйықтық хроматография әдісімен тамақ өнімдеріндегі дезоксиниваленолдың массалық үлесін өлшемдерді орындау әдістемесі" (аттестациялау туралы 04.03.2008 ж. № 33-08 куәлік, тізілімдегі нөмірі ФР.1.31.2008.04631)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"патулин"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28038-2013 МемСТ "Жемістер мен көкөністерді қайта өңдеу өнімдері. Микотоксин патулинді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31100.1-2002 МемСТ "Алма шырыны, қойылтылған алма шырыны және алма шырыны бар сусындар. Тиімділігі жоғары сұйықтық хроматографиясы арқылы патулиннің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31100.2-2002 МемСТ "Алма шырыны. Қойылтылған алма шырыны және алма шырыны бар сусындар. Жұқа қабатты хроматография көмегімен патулиннің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51435-99 Р МемСТ "Алма шырыны, қойылтылған алма шырыны және алма шырыны бар сусындар. Тиімділігі жоғары сұйықтық хроматографиясы арқылы патулиннің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04-57-2009 "Жеміс-көкөніс өнімдері, ББҚ. "Люмахром" сұйықтықты хроматографты қолдана отырып, фотометриялық детектирлеуі бар тиімділігі жоғары сұйықтықты хроматография әдісімен патулиннің массалық үлесін өлшеу әдістемесі (аттестациялау туралы 11.08.2014 ж. №04.031.111/01.00035-2011/2014 куәлік, тізілімдегі нөмірі ФР.1.31.2015.19270)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"В1 и В2 фумонизиндер" көрсеткіші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13585-2013 EN МемСТ "Тамақ өнімдері. Жүгеріде В1 және В2 фумонизиндерін анықтау. Қатты фазалық экстракция әдісімен экстрактіні тазартуды қолдана отырып,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14352-2013 EN МемСТ "Тамақ өнімдері. Жүгері негізіндегі өнімдердегі В1 және В2 фумонизиндерін анықтау. Экстрактіні иммуноаффиндік колондық тазартуды қолданумен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2560-2006 "Ридаскрин Фаст Фумонизин тест-жүйесін пайдалана отырып, Дәнді және дәнді-бұршақты дақылдарда және оларды қайта өңдеу өнімдерінде фумонизин санын өлшеуді орындау әдістемесі" (аттестациялау туралы 17.11.2006 ж. № 421/2006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5730-2016 "ИФА-ФУМОНИЗИН" реагенттер жиынтығын пайдалана отырып, Дәнді, дәнді-бұршақты дақылдарда және оларды қайта өңдеу өнімдерінде В тобының фумонизиндерін иммуноферменттік талдау әдісімен анықтау. Өлшемдерді орындау әдістемесі" (аттестациялау туралы 28.12.2016 ж. № 998/2016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"меламин"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15495/IDF/RM 230-2012 ISO/TS МемСТ "Сүт, сүт өнімдері ерте жастағы балаларға арналған тамақ. Сұйық хроматография – тандемдік масс-спектрометрия (LC-MS/MS) әдісімен меламин мен цианур қышқылын сандық анықтауға арналған басшылық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34515-2019 МемСТ "Сүт, сүт өнімдері, соя өнімдері. Меламиннің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3287-2009 "Сүттегі, сүт негізіндегі балалар тағамындағы, сүт және соя өнімдеріндегі меламиннің құрамын анықтау" (аттестациялау туралы 31.12.2009 ж. № 548/2009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01.06.2021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4.1.2420-08 "Сүт және сүт өнімдеріндегі меламинді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01.06.2021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"асқын тотық саны"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3960-2013 ISO МемСТ "Тоң май және жануарлар мен өсімдік майлары. Асқын тотық санын анықтау. Соңғы нүкте бойынша йодометриялық (визуалды)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27107-2016 ISO МемСТ "Тоң май және жануарлар мен өсімдік майлары. Асқын тотық санын титрлеудің соңғы нүктесі бойынша потенциометриялық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26593-85 МемСТ "Өсімдік майлары. Асқын тотық санын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51487-2001 ТҚС Р МемСТ "Өсімдік майлары мен жануарлардың тоңмайы.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51487-99 Р МемСТ "Өсімдік майлары мен жануарлардың тоңмайы. Асқын тотық санын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3067-2008 "Балаларға, жүкті және бала емізетін аналарға арналған арнайы өнімдердегі асқын тотық санын анықтау әдістемесі" (аттестациялау туралы 23.12.2008 ж. № 505/2008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"гистамин"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31789-2012 МемСТ "Балық, теңіз омыртқасыздары және оларды қайта өңдеу өнімдері. Тиімділігі жоғары сұйықтық хроматография әдісімен биогенді аминдердің құрамын сандық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2787-2015 ҚР СТ "Тамақ өнімдері. Балық өнімдеріндегі гистамин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04-55-2009 "Спектрофотометриялық детектирлеуі бар "Люмахром" сұйықтықты хроматографты қолдана отырып, ТЖСХ әдісімен балық және балық өнімдеріндегі гистаминнің массалық үлесін өлшеу әдістемесі (аттестациялау туралы 16.02.2009 ж. № 026 куәлік, тізілімдегі нөмірі ФР.1.31.2009.06184)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"2,4-D қышқылы, оның тұздары мен эфирлері"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2010-2010 ҚР СТ "Су, топырақ, жемшөп, өсімдік және жануар тектес тамақ өнімдері. 2,4-Д (2,4-дихлорфеноксиуксус қышқылын) хроматографиялық әдістермен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1541-76 "Суда, топырақта, фуражада, өсімдік және жануар тектес азық-түлік өнімдерінде 2,4-дихлорфеноксиуксус қышқылының (2,4-Д) қалдық мөлшерін анықтаудың хроматографиялық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"полихлорланған бифенилдер"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1528-1-2014 EN МемСТ "Құрамында май көп азық-түлік өнімдері. Пестицидтер мен полихлорланған бифенилдерді анықтау (ПХБ).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1528-2-2014 EN МемСТ "Құрамында май көп азық-түлік өнімдері. Пестицидтер мен полихлорланған бифенилдерді анықтау (ПХБ). 2-бөлік. Май, пестицидтер мен ПХБ экстракциясы және май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1528-3-2014 EN МемСТ "Құрамында май көп азық-түлік өнімдері. Пестицидтер мен полихлорланған бифенилдерді анықтау (ПХБ). 3-бөлік.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1528-4-2014 EN МемСТ "Құрамында май көп азық-түлік өнімдері. Пестицидтер мен полихлорланған бифенилдерді анықтау (ПХБ). 4-бөлік. Анықтамалар, растау әдістері, басқа да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31792-2012 МемСТ "Балық, теңіз омыртқасыздары және оларды қайта өңдеу өнімдері. Диоксиндер мен диоксин тәрізді полихлорирленген бифенилдердің құрамын хромато-масс-спектральды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31983-2012 МемСТ "Тамақ өнімдері, азық, азық-түлік шикізаты. Полихлорланған бифенилдердің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2352-2005 "Газ сұйықтықты хроматографияның көмегімен балық және балық өнімдеріндегі полихлорланған бифенилдер мен хлорорганикалық пестицидтердің қалдық мөлшерін бір мезгілде анықтау әдістемесі" (аттестациялау туралы 12.09.2005 ж. № 367/2005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"моллюскалардың паралитикалық уы (сакситоксин)"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14526-2015 EN МемСТ "Тамақ өнімдері. Мидиядағы сакситоксин мен DC-сакситоксинді анықтау. Пероксидті немесе периодатты тотығу әдісімен омыртқалы дериватизацияны қолдана отырып, тиімділігі жоғары сұйықтықты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"моллюскалардың амнестикалық уы (домоев қышқылы)"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14176-2015 EN МемСТ "Тамақ өнімдері. Тиімділігі жоғары сұйықтық хроматография әдісімен мидиядағы домоев қышқылын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"қышқыл саны" көрсеткіші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7636-85 МемСТ 7.9-тармағы "Балық, теңіз сүтқоректілері, теңіз омыртқасыздары және оларды қайта өңдеу өнімдері.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"олигоқанттар"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31388-2009 МемСТ 9.10-тармағы "Соя азық-түлік өнімдері.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4890-2014 "Соя азық-түлік өнімдеріндегі олигоқанттардың (раффиноздар, стахиоздар) массалық үлесін анықтау" (аттестациялау туралы 21.04.2014 ж. № 831/2014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4967-2014 "Байытылған азық-түлік өнімдеріндегі инулиннің/олигофруктоздың құрамын анықтау. Өлшемдерді орындау әдістемесі" (аттестациялау туралы 16.07.2014 ж. куәлік № 842/2014)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"трипсин ингибиторы"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31388-2009 МемСТ 9.8-тармағы "Соя азық-түлік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"зиянды қоспалар"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10854-2015 МемСТ "Майлы тұқымдар. Арамшөпті, майлы және ерекше ескерілетін қоспаларды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13496.11-74 МемСТ "Астық. Қаракүйе саңырауқұлақтары спорасының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28419-97 МемСТ "Астық. У1-ЕАЗ-М ластану анализаторында арамшөпті және дәнді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30483-97 МемСТ "Астық. Арамшөпті және дәнді қоспалардың жалпы және фракциялық құрамын; ұсақ дәндердің құрамын және ірілігін; тасбақа қандала зақымдаған бидай дәндерінің құрамын; металл магнитті қоспалардың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"нан қорларының зиянкестерімен ластануы мен бүлінуі (жәндіктер, кенелер)"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11050-2013 ISO МемСТ "Бидай ұны және қатты бидай жармасы. Жануарлардан алынатын ластануды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10853-88 МемСТ "Майлы тұқымдар. Зиянкестермен залалдануды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13586.4-83 МемСТ "Астық. Зиянкестермен залалдануды және зақымдануды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13586.6-93 МемСТ "Астық. Зиянкестермен залалдануды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15113.2-77 МемСТ "Тағамдық концентраттар. Қоспаларды және астық қорының зиянкестерімен залалдануын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26312.3-84 МемСТ "Жарма. Астық қорларының зиянкестерімен залалдануын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26312.4-84 МемСТ "Жарма. Ірілігін немесе нөмірін, қоспаларын және қатерсіз ядроны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27559-87 МемСТ "Ұн және кебек. Астық қорларының зиянкестерімен залалдануын және ластануын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"нан қорларының зиянкестерімен ластануы (жәндіктер, кенелер), ластанудың жиынтық тығыздығы"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11050-2013 ISO МемСТ "Бидай ұны және қатты бидай жармасы. Жануарлардан алынатын ластануды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13586.4-83 МемСТ "Астық. Зиянкестермен залалдануды және зақымдануды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13586.6-93 МемСТ "Астық. Зиянкестермен залалдануды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27559-87 МемСТ "Ұн және кебек. Астық қорларының зиянкестерімен залалдануын және ластануын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"Металл қоспалары"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5901-2014 МемСТ "Кондитер өнімдері. Күлдің және металл магнитті қоспалардың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20239-74 МемСТ "Ұн, жарма және кебек. Металломагнитті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55575-2013 МемСТ "Сусымалы тамақ өнімдері. Операциялық экстраполяцияланатын бөлінудің тәжірибелік-есептік магниттік әдісімен ферроқоспалардың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w:t>
            </w:r>
          </w:p>
          <w:p>
            <w:pPr>
              <w:spacing w:after="20"/>
              <w:ind w:left="20"/>
              <w:jc w:val="both"/>
            </w:pPr>
            <w:r>
              <w:rPr>
                <w:rFonts w:ascii="Times New Roman"/>
                <w:b w:val="false"/>
                <w:i w:val="false"/>
                <w:color w:val="000000"/>
                <w:sz w:val="20"/>
              </w:rPr>
              <w:t>
"5-оксиметилфур-фурол"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29032-91 МемСТ "Жемістер мен көкөністерді қайта өңдеу өнімдері. Оксиметилфурфуролды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31768-2012 МемСТ "Бал табиғи. Гидроксиметилфурфуралды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МВИ.МН 4138-2011 "Жеміс-көкөніс өнімдеріндегі, сусындардағы, балдағы және ББҚ құрамындағы оксиметилфурфурфуролды анықтау" (аттестациялау туралы 05.12.2011 ж. № 669/2001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04-71-2011 "Жеміс-көкөніс және шырын өнімдері, алкогольсіз сусындар, бал және ББҚ. "ЛЮМАХРОМ" сұйықтықты хроматографты пайдалана отырып,  фотометриялық детектирлеуі бар ТЖСХ әдісімен 5-гидроксиметилфурфурфуролдың құрамын өлшеу әдістемесі (аттестациялау туралы 28.07.2011 ж. № 04.031.062/01.00035/2011 куәлік, тізілімдегі нөмірі ФР.1.31.2012.11855)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"метил спирті"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5363-93 МемСТ 4.12 және 5.4-тармақтары "Арақ.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5964-93 </w:t>
            </w:r>
            <w:r>
              <w:rPr>
                <w:rFonts w:ascii="Times New Roman"/>
                <w:b w:val="false"/>
                <w:i w:val="false"/>
                <w:color w:val="000000"/>
                <w:sz w:val="20"/>
              </w:rPr>
              <w:t>МемСТ</w:t>
            </w:r>
            <w:r>
              <w:rPr>
                <w:rFonts w:ascii="Times New Roman"/>
                <w:b/>
                <w:i w:val="false"/>
                <w:color w:val="000000"/>
                <w:sz w:val="20"/>
              </w:rPr>
              <w:t xml:space="preserve"> 5.11</w:t>
            </w:r>
            <w:r>
              <w:rPr>
                <w:rFonts w:ascii="Times New Roman"/>
                <w:b w:val="false"/>
                <w:i w:val="false"/>
                <w:color w:val="000000"/>
                <w:sz w:val="20"/>
              </w:rPr>
              <w:t>-тармағы</w:t>
            </w:r>
            <w:r>
              <w:rPr>
                <w:rFonts w:ascii="Times New Roman"/>
                <w:b/>
                <w:i w:val="false"/>
                <w:color w:val="000000"/>
                <w:sz w:val="20"/>
              </w:rPr>
              <w:t xml:space="preserve"> "Этил с</w:t>
            </w:r>
            <w:r>
              <w:rPr>
                <w:rFonts w:ascii="Times New Roman"/>
                <w:b w:val="false"/>
                <w:i w:val="false"/>
                <w:color w:val="000000"/>
                <w:sz w:val="20"/>
              </w:rPr>
              <w:t>пирті.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13194-74 МемСТ "Коньяктар және коньяк спирттері. Метил спиртін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30536-2013 МемСТ "Тағамдық шикізаттан жасалған арақ және этил спирті. Улы микроқоспалардың құрамын анықтаудың газохроматографиялық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31684-2012 МемСТ "Тағамдық шикізаттан жасалған этил спирті-шикі. Ұшпа органикалық қоспалардың құрамын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32036-2013 МемСТ 6.11-тармағы "Тағамдық шикізаттан жасалған этил спирті. Қабылдау қағидалары және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33408-2015 МемСТ "Коньяк, коньяк дистилляттары, бренди. Газ хроматография әдісімен альдегидтердің, эфирлердің және спирттердің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33833-2016 "Спиртті сусындар. Метил спиртінің көлемдік үлесін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51698-2001 ТҚС Р МемСТ "Тағамдық шикізаттан жасалған арақ және этил спирті. Улы микроқоспалардың құрамын анықтаудың газохроматографиялық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3-қосымшаның "кофеин" көрсеткіші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20481-2013 ISO МемСТ "Кофе және кофе өнімдері. Тиімділігі жоғары сұйықтықты хроматографияны қолдану арқылы кофеиннің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30059-93 "Алкогольсіз сусындар. Аспартам, сахарин, кофеин және натрий бензоатын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53185-2008 Р МемСТ 4.8-тармағы "Алкогольсіз және алкоголі аз сергітетін сусындар.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53193-2008 Р МемСТ "Алкогольді және алкогольсіз сусындар. Капиллярлық электрофорез әдісімен кофеинді, аскорбин қышқылын және оның тұздарын, консерванттар мен тәттілендіргіштерді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04-50-2008 "Алкогольсіз, шырын, шарап жасау, ликер-арақ және сыра қайнату өнімдері. "Люмахром" сұйықтықты хроматографты қолдана отырып, кофеиннің, сорбин, бензой қышқылдарының және олардың тұздарының, сахариннің, аспартам мен К ацесульфамның массалық концентрациясын фотометриялық детектирлеуі бар тиімділігі жоғары сұйықтық хроматография әдісімен өлшеу әдістемесі (аттестациялау туралы 19.07.2013 ж. № 04.031.097/(01.00035-2011)/2013 куәлік, тізілімдегі нөмірі ФР.1.31.2013.16369)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04-51-2008 "Алкогольсіз, шырын, шарап жасау, ликер-арақ және сыра қайнату өнімдері. "Капель" капиллярлық электрофорез жүйесін пайдалана отырып, капиллярлық электрофорез әдісімен кофеиннің, сорбин, бензой қышқылдарының және олардың тұздарының, сахариннің, аспартам мен К ацесульфамның массалық концентрациясын өлшеу әдістемесі  (аттестациялау туралы 19.06.2013ж. № 04.04.095/(01.00035-2011)/2013 куәлік, тізілімдегі нөмірі  ФР.1.31.2013.15581)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"хинин"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04-66-2010 "Алкогольсіз және алкогольді сусындар. "Капель" капиллярлық электрофорез жүйесін пайдалана отырып, капиллярлық электрофорез әдісімен хининнің массалық концентрациясын өлшеу әдістемесі (аттестациялау туралы 17.08.2010 ж. № 04.04.047/2010  куәлік, тізілімдегі нөмірі ФР.1.31.2010.07915)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Р.4.1.1672-03 "Тағамға биологиялық белсенді қоспалардың сапасы мен қауіпсіздігін бақылау әдістері жөніндегі нұсқаулық. Хининнің массалық концентрациясын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01.06.2021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"жалпы минерализациялау"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18164-72 МемСТ "Ауыз суы. Құрғақ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"йод" көрсеткіші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15111-2015 EN МемСТ "Тамақ өнімдері. Із элементтерін анықтау. Индуктивті байланысқан плазмамен масс-спектрометрия әдісімен йодты анықтау әдісі (ICP-MS)"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31660-2012 МемСТ "Тамақ өнімдері. Йодтың массалық концентрациясын анықтаудың инверсионды-вольтамперометриялық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51575-2004 ТҚС Р МемСТ "Йодталған ас тұзы. Йод және натрий тиосульфатын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51575-2003 ҚР СТ Р МемСТ "Йодталған ас тұзы. Йод және натрий тиосульфитін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51575-2000 Р МемСТ "Йодталған ас тұзы. Йод және натрий тиосульфитін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"антибиотиктер"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13493-2014 ISO МемСТ "Ет және ет өнімдері. Сұйық хроматографияның көмегімен хлорамфеникол (левомицетин)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31502-2012 МемСТ "Сүт және сүт өнімдері. Антибиотиктердің болуын анықтаудың микробиологиялық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31694-2012 МемСТ "Тамақ өнімдері, азық-түлік шикізаты. Масс-спектрометриялық детекторы бар тиімділігі жоғары сұйықтықты хроматографияның көмегімен тетрациклин тобының антибиотиктерінің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31903-2012 МемСТ "Тамақ өнімдері. Антибиотиктерді анықтаудың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32219-2013 МемСТ "Сүт және сүт өнімдері. Антибиотиктердің болуын анықтайтын иммуноферменттік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32254-2013 МемСТ "Сүт. Антибиотиктерді анықтаудың құралдық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33526-2015 МемСТ "Сүт және сүтті қайта өңдеу өнімдері. Жоғары тиімді хроматография әдісімен антибиотиктер құрамын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33681-2015 МемСТ "Тамақ өнімдері. Антибиотиктерді инверсиялық вольтамперометрия әдісімен анықтау (левомицетин, тетрациклин)"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32798-2014 МемСТ "Тамақ өнімдері, азық-түлік шикізаты. Масс-спектрометриялық детекторы бар тиімділігі жоғары сұйықтықты хроматографияның көмегімен аминогликозидтердің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33934-2016 МемСТ "Ет және ет өнімдері. Масс-спектрометриялық детекторы бар тиімділігі жоғары сұйықтық хроматография әдісімен мырыш бацитрацинді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1505-2006 ҚР СТ "Тамақ өнімдері. Антибиотиктерді инверсиялық вольтамперометрия әдісімен анықтау (левомецитин, тетрациклин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54655-2011 Р МемСТ "Табиғи бал. Антибиотиктерді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54904-2012 Р МемСТ "Тамақ өнімдері, азық-түлік шикізаты. Масс-спектрометриялық детекторы бар тиімділігі жоғары сұйықтық хроматографиясының көмегімен сульфаниламидтердің, нитроимидазолдардың, пенициллиндердің, амфениколдардың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55481-2013 Р МемСТ "Ет және ет өнімдері. Антибиотиктер мен басқа да микробқа қарсы химиотерапиялық заттардың қалдық мөлшерін анықтаудың сапалық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2436-2015 "RIDASCREEN®Chloramphenicol және   ПРОДОСКРИН®Хлорамфеникол тест-жүйелерін пайдалана отырып, жануарлардан алынатын өнімдердегі хлорамфеникол (левомицетин) құрамын өлшеуді орындау әдістемесі" (аттестациялау туралы 30.12.2015 ж. № 919/2015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2642-2015 "RIDASCREEN®STREPTOMYCIN және ПРОДОСКРИН®Стрептомицин тест-жүйелерін пайдалана отырып, жануарлардан алынатын өнімдердегі стрептомицин құрамын өлшеуді орындау әдістемесі" (аттестациялау туралы 30.12.2015 ж. № 918/2015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3283-2009 "Ридаскрин Хлорамфеникол" тест-жүйесін пайдалана отырып, сүттегі хлорамфеникол құрамын анықтау. Өлшемдерді орындау әдістемесі" (аттестациялау туралы 29.12.2009 ж. </w:t>
            </w:r>
          </w:p>
          <w:p>
            <w:pPr>
              <w:spacing w:after="20"/>
              <w:ind w:left="20"/>
              <w:jc w:val="both"/>
            </w:pPr>
            <w:r>
              <w:rPr>
                <w:rFonts w:ascii="Times New Roman"/>
                <w:b w:val="false"/>
                <w:i w:val="false"/>
                <w:color w:val="000000"/>
                <w:sz w:val="20"/>
              </w:rPr>
              <w:t>№ 547/2009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3830-2015 "MaxSignal және ИФА антибиотик-тетрациклин реагенттер жиынтығын пайдалана отырып, ИФА әдісімен жануарлардан алынатын өнімдерде тетрациклин тобының антибиотиктерінің құрамын өлшеуді орындау әдістемесі " (аттестациялау туралы 16.11.2015 ж. № 909/2015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3951-2015 "Ridascreen R Tetracyclin және ПРОДОСКРИН R Тетрациклин тест-жүйесін пайдалана отырып,  жануарлардан алынатын өнімдерде тетрациклин тобының антибиотиктерінің құрамын ӨОӘ" (аттестациялау туралы 24.12.2015 ж. № 917/2015, 29.06.2015 ж. № 891/2015, 05.10.2016 ж. № 975/2016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4230-2015 "Хлорамфениколды анықтауға арналған MaxSignal реагенттер жиынтығын пайдалана отырып, иммуноферменттік талдау әдісімен сүтте, құрғақ сүтте, ет пен балда левометициннің (хлорамфеникол) құрамын анықтау. ӨОӘ" (аттестациялау туралы 17.07.2015 ж. № 893/2015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4310-2012 "Beijing Kwinbon Biotechnology Co., Ltd, Қытайдан шығарылған тест-жүйесін пайдалана отырып, ИФА әдісімен сүттегі пенициллиннің құрамын анықтау" (аттестациялау туралы 11.06.2012 ж. № 708/2012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4652-2013 "EuroProxima B.V., Нидерландтан шығарылған тест-жүйесін пайдалана отырып, ИФА әдісімен жануарлардан алынатын өнімдерде бацитрациннің құрамын анықтау. Өлшемдерді орындау әдістемесі" (аттестациялау туралы 03.06.2013 ж. № 779/2013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4678-2015 "MaxSignal (R) chloramphenicol  (CAP) ELISA Test Kit және ИФА антибиотик-хлорамфеникол реагенттер жиынтығын пайдалана отырып, иммуноферменттік талдау әдісімен жануарлардан алынатын өнімдердегі хлорамфеникол (левометицин) құрамын өлшеуді орындау әдістемесі" (аттестациялау туралы 25.06.2015 ж. № 889/2015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4700-2013 "EuroProxima B.V., Нидерландтан шығарылған тест-жүйесін пайдалана отырып, ИФА әдісімен жануарлардан алынатын өнімдердегі хлорамфеникол (левометицин) құрамын өлшеуді орындау әдістемесі" (аттестациялау туралы 09.08.2013 ж. № 790/2013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4704-2013 "EuroProxima B.V., Нидерландтан шығарылған тест-жүйесін пайдалана отырып, ИФА әдісімен жануарлардан алынатын өнімдердегі тетрациклин тобының антибиотиктерінің құрамын өлшеуді орындау әдістемесі" (аттестациялау туралы 12.08.2013 ж. № 792/2013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4790-2013 "ВЭЖХ–МС/МС әдісімен жануарлардан алынатын шикізат пен тамақ өнімдеріндегі левомицетиннің (хлорамфениколдың) қалдық мөлшерінің құрамын анықтау" (аттестациялау туралы 29.11.2013 ж. № 809/2013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4846-2014 "Жануарлардан алынатын шикізат пен өнімдерде хлорамфениколды анықтау. "ИФА–ХЛОРАМФЕНИКОЛ" реагенттер жиынтығын пайдалана отырып, иммуноферменттік талдау әдісімен өлшеуді орындау әдістемесі (аттестациялау туралы 21.02.2014 ж. </w:t>
            </w:r>
          </w:p>
          <w:p>
            <w:pPr>
              <w:spacing w:after="20"/>
              <w:ind w:left="20"/>
              <w:jc w:val="both"/>
            </w:pPr>
            <w:r>
              <w:rPr>
                <w:rFonts w:ascii="Times New Roman"/>
                <w:b w:val="false"/>
                <w:i w:val="false"/>
                <w:color w:val="000000"/>
                <w:sz w:val="20"/>
              </w:rPr>
              <w:t>№ 824/2014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4885-2014 "BIOO Scientific Corporation, (АҚШ) шығарған MaxSignal реагенттер жиынтығын пайдалана отырып, ИФА әдісімен жануарлардан алынатын өнімдердегі пенициллиннің құрамын өлшеуді орындау әдістемесі" (аттестациялау туралы 11.04.2014 ж. 829/2014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4894-2014 "BIOO Scientific Corporation, (АҚШ) шығарған MaxSignal реагенттер жиынтығын пайдалана отырып, ИФА әдісімен жануарлардан алынатын өнімдердегі стрептомицин  құрамын өлшеуді орындау әдістемесі" (аттестациялау туралы 28.04.2014 ж. № 835/2014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5200-2015 "ВЭЖХ–МС/МС әдісімен жануарлардан алынатын шикізат пен тамақ өнімдеріндегі пенициллиндердің қалдық мөлшерінің құрамын анықтау" (аттестациялау туралы 25.04.2015 ж. № 883/2015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5336-2015 "EuroProxima B.V., Нидерландтан шығарылған тест-жүйесін пайдалана отырып, ИФА әдісімен жануарлардан алынатын өнімдердегі пенициллиндер тобының антибиотиктерінің құрамын өлшеуді  орындау әдістемесі" (аттестациялау туралы 07.10.2015 ж. № 898/2015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5593-2016 "ВЭЖХ–МС/МС әдісімен жануарлардан алынатын шикізат пен тамақ өнімдеріндегі стрептомициннің қалдық мөлшерінің құрамын анықтау" (аттестациялау туралы 26.05.2016 ж. № 957/2016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32161-2013 МемСТ "Тамақ өнімдері. CS-137 цезий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32163-2013 МемСТ "Тамақ өнімдері. SR-90 стронций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32164-2013 МемСТ "Тамақ өнімдері. Стронций Sr-90 және цезий Cs-137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1050-2008 "Радиациялық бақылау. Ет және ет өнімдерінің, мал тоңмайы  мен жұмыртқаның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1051-2012 "Радиациялық бақылау. Сүт пен сүт өнімдерінің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1052-2011 "Радиациялық бақылау. Нан-тоқаш өнімдерінің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1053-2015 "Радиациялық бақылау. Тағамдық өнімдердің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1054-2012 "Радиациялық бақылау. Көкөністер мен жемістердің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1055-2012 "Радиациялық бақылау. Картоп пен тамыржемістілердің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1056-2016 "Радиациялық бақылау. Ауыл шаруашылығы шикізаты мен жемшөп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1059-98 "Радиациялық бақылау. Стронций-90 радиохимиялық әдістермен анықтау үшін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1507-2006 ҚР СТ "Радиациялық бақылау. Ауыл шаруашылығы шикізаты мен жемшөп сынамаларын алу.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1623-2007 ҚР СТ "Радиациялық бақылау. Стронций-90 және цезий-137. Тамақ өнімдері. Сынама алу, талдау және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54040-2010 Р МемСТ "Өсімдік шаруашылығының өнімдері және азық. 137 Cs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114-94 "РКГ-01, РКГ-02, РКГ-02С, РКГ-03 радиометрлермен судағы, топырақтағы, азық-түлік өнімдеріндегі, мал шаруашылығы мен өсімдік шаруашылығы өнімдеріндегі цезий радионуклидтерінің көлемді және меншікті белсенділігінің гамма-сәулеленуі бойынша жедел радиометриялық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179-95 "РКГ-01А, РКГ-01А/1, РКГ-02А, РКГ- 02А/1 радиометрлерінің және олардың модификацияларының көмегімен судағы, азық-түлік өнімдеріндегі, мал шаруашылығы, өсімдік шаруашылығы өнімдеріндегі цезий радионуклидтерінің көлемді және меншікті белсенділігінің гамма-сәулеленуі бойынша жедел радиометриялық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1181-2011 "Азық-түлік өнімдерінде, ауыз суда, топырақта, ауыл шаруашылығы шикізатында және жем-шөпте, орман шаруашылығы өнімдерінде, қоршаған ортаның басқа да объектілерінде МКС-АТ1315 типіндегі гамма-бета-спектрометрде стронций-90, цезий-137 және калий-40 көлемдік және меншікті белсенділігін, EL1309(МКГ-1309) типіндегі гамма-спектрометрде цезий-137 және калий-40 гамма-сәуле шығаратын радионуклидтердің көлемдік және меншікті белсенділігін өлшеуді орындау әдістемесі" (аттестациялау туралы 17.11.2011 ж. № 668/2011, 14.09.2015 ж. № 896-1/2015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1823-2007 "Суда, тамақ өнімдерінде, ауыл шаруашылығы шикізатында және жемде, өнеркәсіптік шикізатта, орман шаруашылығы өнімдерінде, қоршаған ортаның басқа да объектілерінде гамма-сәуле шығаратын радионуклидтердің 137сҺ, 40К көлемдік және меншікті белсенділігін; құрылыс материалдарындағы табиғи радионуклидтердің меншікті тиімді белсенділігін, сондай-ақ РКГ-АТ1320 спектрометриялық типті гамма-радиометрдегі топырақтағы 137сҺ, 40К, 226Rа, 232Тһ меншікті белсенділігін өлшеу әдістемесі өлшеу әдістемесі" (аттестациялау туралы 04.07.2007 ж. № 440/2007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2288-2005 "ПРОГРЕСС" бета-спектрометрді пайдалана отырып, стронций-90 меншікті белсенділігін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2418-2005 "ПРОГРЕСС" бағдарламалық қамтамасыз етуді пайдалана отырып, тамақ өнімдерінде, ауыл шаруашылығы шикізаты мен жем-шөпте, орман өнімдерінде 137сҺ, 40К гамма-сәуле шығаратын радионуклидтердің меншікті және көлемдік белсенділігін, құрылыс материалдарындағы табиғи радионуклидтердің меншікті тиімді белсенділігін, сондай - ақ "ПРОГРЕСС-ГАММА" сцинтиляциялық гамма-спектрометріндегі топырақтағы 137сҺ, 40К, 226Rа, 232Тһ меншікті белсенділігін өлшеуді орындау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4283-2012 "Радиохимиялық талдау әдісімен алынған азық-түлік өнімдерінің, ауыл шаруашылығы шикізатының және азықтың есептеу үлгілеріндегі УМФ-2000, УМФ-1500, УМФ-1500 м типті радиометриялық малафон қондырғыларында 90Sr, 137cs активтіліктің МВИ" (аттестациялау туралы 28.04.2015 ж. № 883-1/2015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4779-2013 "131I,134Сs, 137Сs көлемдік және меншікті белсенділікті және РКГ-АТ 1320 спектрометриялық типті гамма-радиометрлерде 40К, 226Rа, 232Тh табиғи радионуклидтердің тиімді меншікті белсенділігін өлшеуді орындау әдістемесі" (аттестациялау туралы 20.11.2013 ж. № 808/2013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4808-2013 "Прогресс" типті гамма спектрометрлерінде цезий-137 меншікті (көлемді) белсенділігін және радий-226, торий-232, калий-40 радионуклидтерінің тиімді меншікті белсенділігін өлшеуді орындау әдістемесі" (аттестациялау туралы 20.12.2013 ж. № 814/2013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2779-2015 ҚР СТ "Тамақ өнімдері. Балық, моллюскалар, шаянтәрізділер, қосмекенділер, бауырымен жорғалаушылардың және оларды қайта өңдеу өнімдерінің санитариялық-паразитологиялық сараптамасы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54378-2011 Р МемСТ "Балық, балық ауланбаған кәсіпшілік объектілері және олардың өнімдері. Гельминт дернәсілдерінің өміршеңдігін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3.2.988-00 "Балық және балық ауланбаған кәсіпшілік объектілерін (моллюскалар, шаянтәрізділер, қосмекенділер, бауырымен жорғалаушылар), сондай-ақ оларды қайта өңдеу өнімдерін санитариялық - паразитологиялық сараптау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4.2-нұсқаулық 10-21-25-2006 "Балық және балық өнімдерін паразитологиялық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8070/IDF 119-2014 ISO МемСТ "Сүт және сүт өнімдері. Кальций, натрий, калий және магний құрамын анықтау. Атом абсорбциясының спектрометриялық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12821-2014 EN МемСТ "Тамақ өнімдері. Тиімділігі жоғары сұйықтық хроматография әдісімен холекальциферол (витамин D3) және эргокальциферол (витамин D2)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12822-2014 EN МемСТ "Тамақ өнімдері. Тиімділігі жоғары сұйықтық хроматография әдісімен Е витаминінің (A-, B-, G - және D-токоферолдар)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12823-2-2014 EN МемСТ "Тамақ өнімдері. Тиімділігі жоғары сұйықтық хроматография әдісімен А витаминінің құрамын анықтау. 2-бөлік. Бета-каротиннің құрамын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14084-2014 EN МемСТ "Тамақ өнімдері. Із элементтерін анықтау. Микротолқынды ыдырағаннан кейін атом абсорбциялық спектрометриясының көмегімен қорғасын, кадмий, мырыш, мыс және темір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14122-2013 EN МемСТ "Тамақ өнімдері. Тиімділігі жоғары сұйықтық хроматография арқылы В1 витаминін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14131-2015 EN МемСТ "Тамақ өнімдері. Микробиологиялық сынау әдісімен фолатты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14148-2015 EN МемСТ "Тамақ өнімдері. Тиімділігі жоғары сұйықтық хроматография (ТЖСХ) әдісімен K1 витаминін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14152-2013 EN МемСТ "Тамақ өнімдері. Тиімділігі жоғары сұйықтық хроматография арқылы В2 витаминін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14663-2014 EN МемСТ "Тамақ өнімдері. Тиімділігі жоғары сұйықтық хроматография (ТЖСХ) әдісімен B6 </w:t>
            </w:r>
            <w:r>
              <w:rPr>
                <w:rFonts w:ascii="Times New Roman"/>
                <w:b/>
                <w:i w:val="false"/>
                <w:color w:val="000000"/>
                <w:sz w:val="20"/>
              </w:rPr>
              <w:t xml:space="preserve">витаминін (гликозилденген формаларды қоса алғанда) </w:t>
            </w:r>
            <w:r>
              <w:rPr>
                <w:rFonts w:ascii="Times New Roman"/>
                <w:b w:val="false"/>
                <w:i w:val="false"/>
                <w:color w:val="000000"/>
                <w:sz w:val="20"/>
              </w:rPr>
              <w:t>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14164-2014 EN МемСТ "Тамақ өнімдері. Тиімділігі жоғары сұйықтық хроматография арқылы В(6) витаминін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15505-2013 EN МемСТ "Тамақ өнімдері. Із элементтерін анықтау. Микротолқынды пеште сынаманы алдын ала минералдандырумен жалынды атомдық-абсорбциялық спектрометрияның көмегімен натрий мен магнийді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15607-2015 EN МемСТ "Тамақ өнімдері. Тиімділігі жоғары сұйықтық хроматография әдісімен D-биотинді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15111-2015 EN МемСТ "Тамақ өнімдері. Із элементтерін анықтау. Индуктивті байланысқан плазмамен масс-спектрометрия әдісімен йодты анықтау әдісі (ICP-MS)"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15652-2015 EN МемСТ "Тамақ өнімдері. Тиімділігі жоғары сұйықтық хроматография әдісімен ниацинді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7047-55 МемСТ "А, С, Д, В1, В2 және PP витаминдері. Сынама алу, витаминдерді анықтау және витамин препараттарының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32307-2013 МемСТ "Ет және ет өнімдері. Тиімділігі жоғары сұйықтық хроматография әдісімен майда еритін витаминдердің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24556-89 МемСТ "Жемістер мен көкөністерді қайта өңдеу өнімдері. С витаминін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25999-83 МемСТ "Жемістер мен көкөністерді қайта өңдеу өнімдері. В1 және В2 витаминдерін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26928-86 МемСТ "Тамақ өнімдері. Темірді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29138-91 МемСТ "Ұн, нан және витаминделген бидай нан-тоқаш өнімдері. В1 (тиамин) витаминін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29139-91 МемСТ "Ұн, нан және витаминделген бидай нан-тоқаш өнімдері. В2 (рибофлавин) витаминін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29140-91 МемСТ "Ұн, нан және витаминделген бидай нан-тоқаш өнімдері. РР (никотин қышқылы) витаминін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30627.1-98 МемСТ "Балалар тағамына арналған сүт өнімдері. А (ретинол) витаминінің массалық үлесін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30627.2-98 МемСТ "Балалар тағамына арналған сүт өнімдері. С (аскорбин қышқылы) витаминінің массалық үлесін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30627.3-98 МемСТ "Балалар тағамына арналған сүт өнімдері. Е (токоферол) витаминінің массалық үлесін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30627.4-98 МемСТ "Балалар тағамына арналған сүт өнімдері. РР (ниацин) витаминінің массалық үлесін өлшеу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30627.5-98 МемСТ "Балалар тағамына арналған сүт өнімдері. В1 (тиамин) витаминінің массалық үлесін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30627.6-98 МемСТ "Балалар тағамына арналған сүт өнімдері. В2 (рибофлавин) витаминінің массалық үлесін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31505-2012 МемСТ "Сүт, сүт өнімдері және сүт негізіндегі балалар тағамы. Йод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31643-2012 МемСТ "Шырын өнімдері. Тиімділігі жоғары сұйықтық хроматография әдісімен аскорбин қышқылын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31660-2012 МемСТ "Тамақ өнімдері. Йодтың массалық концентрациясын анықтаудың инверсионды-вольтамперометриялық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32916-2014 МемСТ "Сүт және сүт өнімдері. Тиімділігі жоғары сұйықтық хроматография әдісімен D витаминінің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12823-1-2012 "Тамақ өнімдері. Тиімділігі жоғары сұйықтық хроматография әдісімен А витаминінің құрамын анықтау. 1-бөлік. Толық транс-ретинол және 13-цис-ретинол санын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12823-2-2012 "Тамақ өнімдері. Тиімділігі жоғары сұйықтық хроматография әдісімен А витаминінің құрамын анықтау. 2-бөлік. Бета-каротиннің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14082-2014 "Тамақ өнімдері. Із элементтерін анықтау. Құрғақ тұзданғаннан кейін атомдық-абсорбциялық спектрометрияның (ААС) көмегімен қорғасын, кадмий, мырыш, мыс, темір және хром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20634-2016 ISO ҚР СТ "Балалар мен ересектерге арналған қоспалар. Өңдеу-фазалық тиімділігі жоғары сұйықтық хроматография (Rp-HPLC) арқылы В12 витаминінің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20639-2016 ISO ҚР СТ "Балалар мен ересектерге арналған қоспалар. Ультрақысқа тиімділігі жоғары сұйықтық хроматография және тандемдік масс-спектрометрия (UHPLC-MS/MS) арқылы пантотен қышқылының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14130-2010 Р ЕН МемСТ "Тамақ өнімдері. Тиімділігі жоғары сұйықтық хроматография арқылы С витаминінің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50479-93 Р МемСТ "Жемістер мен көкөністерді қайта өңдеу өнімдері. РР витаминінің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52690-2006 Р МемСТ "Тамақ өнімдері. С витаминінің массалық концентрациясын анықтаудың 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54634-2011 Р МемСТ "Тамақ өнімдері функционалды. Е витаминін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54635-2011 Р МемСТ "Тамақ өнімдері функционалды. А витаминін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54637-2011 Р МемСТ "Тамақ өнімдері функционалды. D3 витаминін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55482-2013 Р МемСТ "Ет және ет өнімдері. Суда еритін витаминдердің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2146-2004 "Байытылған тамақ өнімдерінде фолий қышқылын анықтау әдістемесі" (аттестациялау туралы 15.11.2004 ж. № 341/2004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3008-2008 "Мамандандырылған азық-түлік өнімдеріндегі және ББҚ пантотен қышқылының салмақ үлесін анықтау әдістемесі" (аттестациялау туралы 18.11.2008 ж. № 491/2008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3239-2009 "Мамандандырылған азық-түлік өнімдерінде </w:t>
            </w:r>
            <w:r>
              <w:rPr>
                <w:rFonts w:ascii="Times New Roman"/>
                <w:b w:val="false"/>
                <w:i w:val="false"/>
                <w:color w:val="000000"/>
                <w:sz w:val="20"/>
              </w:rPr>
              <w:t>b</w:t>
            </w:r>
            <w:r>
              <w:rPr>
                <w:rFonts w:ascii="Times New Roman"/>
                <w:b w:val="false"/>
                <w:i w:val="false"/>
                <w:color w:val="000000"/>
                <w:sz w:val="20"/>
              </w:rPr>
              <w:t>-каротинді анықтау" (аттестациялау туралы 03.11.2009 ж. № 538/2009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4075-2011</w:t>
            </w:r>
            <w:r>
              <w:rPr>
                <w:rFonts w:ascii="Times New Roman"/>
                <w:b/>
                <w:i w:val="false"/>
                <w:color w:val="000000"/>
                <w:sz w:val="20"/>
              </w:rPr>
              <w:t xml:space="preserve"> "</w:t>
            </w:r>
            <w:r>
              <w:rPr>
                <w:rFonts w:ascii="Times New Roman"/>
                <w:b w:val="false"/>
                <w:i w:val="false"/>
                <w:color w:val="000000"/>
                <w:sz w:val="20"/>
              </w:rPr>
              <w:t xml:space="preserve">Тиімділігі жоғары сұйықтық хроматография әдісімен </w:t>
            </w:r>
            <w:r>
              <w:rPr>
                <w:rFonts w:ascii="Times New Roman"/>
                <w:b/>
                <w:i w:val="false"/>
                <w:color w:val="000000"/>
                <w:sz w:val="20"/>
              </w:rPr>
              <w:t>балаларға арналған тағамдағы L-карнитин концентрациясының МВИ</w:t>
            </w:r>
            <w:r>
              <w:rPr>
                <w:rFonts w:ascii="Times New Roman"/>
                <w:b w:val="false"/>
                <w:i w:val="false"/>
                <w:color w:val="000000"/>
                <w:sz w:val="20"/>
              </w:rPr>
              <w:t>" (аттестациялау туралы 11.10.2011 ж.         № 659/2001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ФР.1.31.2013.16147 "Иммуноферменттік талдау әдісімен мамандандырылған азық-түлік өнімдеріндегі фолий қышқылының массалық үлесін өлшеу әдістемесі" (аттестациялау туралы 21.10.2013 ж. куәлік № 01.00225/205-32-13, тізілімдегі нөмірі ФР.1.31.2013.16147)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04-10-2007 "Люмахром" сұйықтықты хроматографты қолдана отырып, флуориметриялық детектрлеуі бар тамақ өнімдері, азық-түлік шикізаты және ББҚ сынамаларында А (ретинол түрінде) және Е (</w:t>
            </w:r>
            <w:r>
              <w:rPr>
                <w:rFonts w:ascii="Times New Roman"/>
                <w:b w:val="false"/>
                <w:i w:val="false"/>
                <w:color w:val="000000"/>
                <w:sz w:val="20"/>
              </w:rPr>
              <w:t>a</w:t>
            </w:r>
            <w:r>
              <w:rPr>
                <w:rFonts w:ascii="Times New Roman"/>
                <w:b w:val="false"/>
                <w:i w:val="false"/>
                <w:color w:val="000000"/>
                <w:sz w:val="20"/>
              </w:rPr>
              <w:t xml:space="preserve">-токоферол түрінде) витаминдерінің массалық үлесін ТЖСХ әдісімен өлшеу әдістемесі (2012 жылғы шығарылым) (аттестациялау туралы 19.07.2012 ж. № 04.032.070/01.00035/2012 куәлік, тізілімдегі нөмірі ФР.1.31.2013.14078)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04-56-2009 "Тамақ өнімдері және азық-түлік шикізаты, ББҚ. "Флюорат-02" сұйықтықты анализаторын пайдалана отырып, флуориметриялық әдіспен В1 және В2 витаминдерінің массалық үлесін өлшеу әдістемесі" (2014 жылғы шығарылым) (аттестациялау туралы 31.03.2014 ж. № 04.02.105/(01.00035-2011)/2014 куәлік, тізілімдегі нөмірі  ФР.1.31.2014.18122)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04-07-2010 әдістемесі "Азық-түлік өнімдері және азық-түлік шикізаты. "Флюорат-02" сұйықтықты анализаторында флуориметриялық әдіспен С витаминінің салмақ үлесін өлшеу әдістемесі (аттестациялау туралы куәлік 24.11.2010 ж. № 223.1.0211/01.00258/2010, тізілімдегі нөмірі ФР.1.31.2011.09380)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