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2d4f" w14:textId="7f22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 азаматтарының жұмысқа орналасуын және жұмыспен қамтылуын қамтамасыз ету үшін цифрлық экожүйе моделін әзірлеу бойынша бастамаларды пысықтау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18 қаңтардағы № 2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 (бұдан әрі тиісінше – Одақ, мүше мемлекеттер) азаматтарының жұмысқа орналасуын және жұмыспен қамтылуын қамтамасыз ету үшін цифрлық экожүйе моделін әзірлеу бойынша бастамаларды пысықтау туралы ақпаратты, сондай-ақ мүше мемлекеттердің осы бастаманы одан әрі пысықтауға деген мүдделілігін ескере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одаққа мүше мемлекеттер азаматтарының жұмысқа орналасуын және  жұмыспен қамтылуын қамтамасыз ету үшін цифрлық экожүйе моделін әзірлеу" тақырыбы бойынша зерттеу жүргізуді;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уәкілетті органдары ұсынған сарапшылардың осы зерттеу жұмысының орындаушыларын таңдау бойынша конкурстық рәсімдерге қатысуын қамтамасыз етсін.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>ян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