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2b00" w14:textId="be52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"Энергия тұтынатын құрылғылардың энергетикалық тиімділігіне қойылатын талаптар туралы" техникалық регламенті туралы</w:t>
      </w:r>
    </w:p>
    <w:p>
      <w:pPr>
        <w:spacing w:after="0"/>
        <w:ind w:left="0"/>
        <w:jc w:val="both"/>
      </w:pPr>
      <w:r>
        <w:rPr>
          <w:rFonts w:ascii="Times New Roman"/>
          <w:b w:val="false"/>
          <w:i w:val="false"/>
          <w:color w:val="000000"/>
          <w:sz w:val="28"/>
        </w:rPr>
        <w:t>Еуразиялық экономикалық комиссия Кеңесінің 2019 жылғы 8 тамыздағы № 114 шешімі</w:t>
      </w:r>
    </w:p>
    <w:p>
      <w:pPr>
        <w:spacing w:after="0"/>
        <w:ind w:left="0"/>
        <w:jc w:val="both"/>
      </w:pPr>
      <w:bookmarkStart w:name="z5" w:id="0"/>
      <w:r>
        <w:rPr>
          <w:rFonts w:ascii="Times New Roman"/>
          <w:b w:val="false"/>
          <w:i w:val="false"/>
          <w:color w:val="000000"/>
          <w:sz w:val="28"/>
        </w:rPr>
        <w:t>
      2014 жылғы 29 мамырдағы Еуразиялық экономикалық одақ туралы шарттың 52-бабына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 е ш т і:</w:t>
      </w:r>
    </w:p>
    <w:bookmarkEnd w:id="0"/>
    <w:bookmarkStart w:name="z6" w:id="1"/>
    <w:p>
      <w:pPr>
        <w:spacing w:after="0"/>
        <w:ind w:left="0"/>
        <w:jc w:val="both"/>
      </w:pPr>
      <w:r>
        <w:rPr>
          <w:rFonts w:ascii="Times New Roman"/>
          <w:b w:val="false"/>
          <w:i w:val="false"/>
          <w:color w:val="000000"/>
          <w:sz w:val="28"/>
        </w:rPr>
        <w:t>
      1. Қоса беріліп отырған Еуразиялық экономикалық одақтың "Энергия тұтынатын құрылғылардың энергетикалық тиімділігіне қойылатын талаптар туралы" техникалық регламенті (ЕАЭО ТР 048/2019) қабылдансын.</w:t>
      </w:r>
    </w:p>
    <w:bookmarkEnd w:id="1"/>
    <w:bookmarkStart w:name="z7" w:id="2"/>
    <w:p>
      <w:pPr>
        <w:spacing w:after="0"/>
        <w:ind w:left="0"/>
        <w:jc w:val="both"/>
      </w:pPr>
      <w:r>
        <w:rPr>
          <w:rFonts w:ascii="Times New Roman"/>
          <w:b w:val="false"/>
          <w:i w:val="false"/>
          <w:color w:val="000000"/>
          <w:sz w:val="28"/>
        </w:rPr>
        <w:t>
      2. Еуразиялық экономикалық комиссия Алқасы Еуразиялық экономикалық одаққа мүше мемлекеттердің үкіметтерімен бірлесіп, Еуразиялық экономикалық комиссия Кеңесінің әр алуан түрдегі энергия тұтынатын құрылғылар затбелгілерінің нысандарын және оларды ресімдеу қағидаларын белгілейтін шешімінің жобасын көрсетілген шешімнің 2021 жылғы 1 наурыздан кешіктірілмей күшіне енуі қажеттігін ескере отырып, әзірлеуді қамтамасыз етсін.</w:t>
      </w:r>
    </w:p>
    <w:bookmarkEnd w:id="2"/>
    <w:bookmarkStart w:name="z8" w:id="3"/>
    <w:p>
      <w:pPr>
        <w:spacing w:after="0"/>
        <w:ind w:left="0"/>
        <w:jc w:val="both"/>
      </w:pPr>
      <w:r>
        <w:rPr>
          <w:rFonts w:ascii="Times New Roman"/>
          <w:b w:val="false"/>
          <w:i w:val="false"/>
          <w:color w:val="000000"/>
          <w:sz w:val="28"/>
        </w:rPr>
        <w:t xml:space="preserve">
      3. Еуразиялық экономикалық одақтың "Энергия тұтынатын құрылғылардың энергетикалық тиімділігіне қойылатын талаптар туралы" техникалық регламенті (ЕАЭО ТР 048/2019) осы Шешімнің 2-тармағында көрсетілген Еуразиялық экономикалық комиссия Кеңесінің шешімі күшіне енген күннен бастап, бірақ ерте дегенде 2021 жылғы 1 қыркүйектен кейін күшіне енеді деп белгіленсін. </w:t>
      </w:r>
    </w:p>
    <w:bookmarkEnd w:id="3"/>
    <w:bookmarkStart w:name="z9"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bookmarkStart w:name="z10" w:id="5"/>
    <w:p>
      <w:pPr>
        <w:spacing w:after="0"/>
        <w:ind w:left="0"/>
        <w:jc w:val="left"/>
      </w:pPr>
      <w:r>
        <w:rPr>
          <w:rFonts w:ascii="Times New Roman"/>
          <w:b/>
          <w:i w:val="false"/>
          <w:color w:val="000000"/>
        </w:rPr>
        <w:t xml:space="preserve"> Еуразиялық экономикалық комиссия Кеңесінің мүшелері:</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Беларусь Республикасынан</w:t>
            </w:r>
          </w:p>
          <w:bookmarkEnd w:id="6"/>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Силуанов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2019 жылғы 8 тамыздағы</w:t>
            </w:r>
            <w:r>
              <w:br/>
            </w:r>
            <w:r>
              <w:rPr>
                <w:rFonts w:ascii="Times New Roman"/>
                <w:b w:val="false"/>
                <w:i w:val="false"/>
                <w:color w:val="000000"/>
                <w:sz w:val="20"/>
              </w:rPr>
              <w:t>№ 114 шешімімен</w:t>
            </w:r>
            <w:r>
              <w:br/>
            </w:r>
            <w:r>
              <w:rPr>
                <w:rFonts w:ascii="Times New Roman"/>
                <w:b w:val="false"/>
                <w:i w:val="false"/>
                <w:color w:val="000000"/>
                <w:sz w:val="20"/>
              </w:rPr>
              <w:t>ҚАБЫЛДАНҒАН</w:t>
            </w:r>
          </w:p>
        </w:tc>
      </w:tr>
    </w:tbl>
    <w:bookmarkStart w:name="z13" w:id="7"/>
    <w:p>
      <w:pPr>
        <w:spacing w:after="0"/>
        <w:ind w:left="0"/>
        <w:jc w:val="left"/>
      </w:pPr>
      <w:r>
        <w:rPr>
          <w:rFonts w:ascii="Times New Roman"/>
          <w:b/>
          <w:i w:val="false"/>
          <w:color w:val="000000"/>
        </w:rPr>
        <w:t xml:space="preserve"> Еуразиялық экономикалық одақтың</w:t>
      </w:r>
      <w:r>
        <w:br/>
      </w:r>
      <w:r>
        <w:rPr>
          <w:rFonts w:ascii="Times New Roman"/>
          <w:b/>
          <w:i w:val="false"/>
          <w:color w:val="000000"/>
        </w:rPr>
        <w:t>"Энергия тұтынатын құрылғылардың энергетикалық тиімділігіне қойылатын</w:t>
      </w:r>
      <w:r>
        <w:br/>
      </w:r>
      <w:r>
        <w:rPr>
          <w:rFonts w:ascii="Times New Roman"/>
          <w:b/>
          <w:i w:val="false"/>
          <w:color w:val="000000"/>
        </w:rPr>
        <w:t>талаптар туралы" техникалық регламенті</w:t>
      </w:r>
      <w:r>
        <w:br/>
      </w:r>
      <w:r>
        <w:rPr>
          <w:rFonts w:ascii="Times New Roman"/>
          <w:b/>
          <w:i w:val="false"/>
          <w:color w:val="000000"/>
        </w:rPr>
        <w:t>(ЕАЭО ТР 048/2019)</w:t>
      </w:r>
    </w:p>
    <w:bookmarkEnd w:id="7"/>
    <w:bookmarkStart w:name="z14" w:id="8"/>
    <w:p>
      <w:pPr>
        <w:spacing w:after="0"/>
        <w:ind w:left="0"/>
        <w:jc w:val="left"/>
      </w:pPr>
      <w:r>
        <w:rPr>
          <w:rFonts w:ascii="Times New Roman"/>
          <w:b/>
          <w:i w:val="false"/>
          <w:color w:val="000000"/>
        </w:rPr>
        <w:t xml:space="preserve"> І. Қолданылу саласы</w:t>
      </w:r>
    </w:p>
    <w:bookmarkEnd w:id="8"/>
    <w:bookmarkStart w:name="z15" w:id="9"/>
    <w:p>
      <w:pPr>
        <w:spacing w:after="0"/>
        <w:ind w:left="0"/>
        <w:jc w:val="both"/>
      </w:pPr>
      <w:r>
        <w:rPr>
          <w:rFonts w:ascii="Times New Roman"/>
          <w:b w:val="false"/>
          <w:i w:val="false"/>
          <w:color w:val="000000"/>
          <w:sz w:val="28"/>
        </w:rPr>
        <w:t>
      1. Осы техникалық регламент Еуразиялық экономикалық одақ (бұдан әрі – Одақ) шеңберінде энергетикалық тиімділікті және ресурс үнемдеуді қамтамасыз ету мақсатында, сондай-ақ энергия тұтынатын құрылғылардың энергетикалық тиімділігіне қатысты тұтынушыларды жаңылыстыруға әкелетін іс-әрекеттердің алдын алу мақсатында әзірленді.</w:t>
      </w:r>
    </w:p>
    <w:bookmarkEnd w:id="9"/>
    <w:bookmarkStart w:name="z16" w:id="10"/>
    <w:p>
      <w:pPr>
        <w:spacing w:after="0"/>
        <w:ind w:left="0"/>
        <w:jc w:val="both"/>
      </w:pPr>
      <w:r>
        <w:rPr>
          <w:rFonts w:ascii="Times New Roman"/>
          <w:b w:val="false"/>
          <w:i w:val="false"/>
          <w:color w:val="000000"/>
          <w:sz w:val="28"/>
        </w:rPr>
        <w:t>
      2. Осы техникалық регламент № 1 қосымшаға сәйкес тізбе бойынша Одақтың аумағына айналысқа шығарылатын энергия тұтынатын құрылғыларға (бұдан әрі – құрылғылар) қолданылады.</w:t>
      </w:r>
    </w:p>
    <w:bookmarkEnd w:id="10"/>
    <w:bookmarkStart w:name="z17" w:id="11"/>
    <w:p>
      <w:pPr>
        <w:spacing w:after="0"/>
        <w:ind w:left="0"/>
        <w:jc w:val="both"/>
      </w:pPr>
      <w:r>
        <w:rPr>
          <w:rFonts w:ascii="Times New Roman"/>
          <w:b w:val="false"/>
          <w:i w:val="false"/>
          <w:color w:val="000000"/>
          <w:sz w:val="28"/>
        </w:rPr>
        <w:t xml:space="preserve">
      3. Осы техникалық регламентте құрылғылардың энергетикалық тиімділіне және таңбалануына қатысты бөлігінде Одақтың аумағында қолдану және орындау үшін оларға қойылатын міндетті талаптар белгіленеді. </w:t>
      </w:r>
    </w:p>
    <w:bookmarkEnd w:id="11"/>
    <w:bookmarkStart w:name="z18" w:id="12"/>
    <w:p>
      <w:pPr>
        <w:spacing w:after="0"/>
        <w:ind w:left="0"/>
        <w:jc w:val="both"/>
      </w:pPr>
      <w:r>
        <w:rPr>
          <w:rFonts w:ascii="Times New Roman"/>
          <w:b w:val="false"/>
          <w:i w:val="false"/>
          <w:color w:val="000000"/>
          <w:sz w:val="28"/>
        </w:rPr>
        <w:t xml:space="preserve">
      4. Егер құрылғыларға қатысты Одақтың оларға қойылатын талаптарды белгілейтін өзге де техникалық регламенттері (Кеден одағының техникалық регламенттері) қабылданса, құрылғылар Одақтың күші оларға қолданылатын барлық техникалық регламенттеріне (Кеден одағының техникалық регламенттеріне) сәйкес болуға тиіс. </w:t>
      </w:r>
    </w:p>
    <w:bookmarkEnd w:id="12"/>
    <w:bookmarkStart w:name="z19" w:id="13"/>
    <w:p>
      <w:pPr>
        <w:spacing w:after="0"/>
        <w:ind w:left="0"/>
        <w:jc w:val="left"/>
      </w:pPr>
      <w:r>
        <w:rPr>
          <w:rFonts w:ascii="Times New Roman"/>
          <w:b/>
          <w:i w:val="false"/>
          <w:color w:val="000000"/>
        </w:rPr>
        <w:t xml:space="preserve"> ІІ. Негізгі ұғымдар</w:t>
      </w:r>
    </w:p>
    <w:bookmarkEnd w:id="13"/>
    <w:bookmarkStart w:name="z20" w:id="14"/>
    <w:p>
      <w:pPr>
        <w:spacing w:after="0"/>
        <w:ind w:left="0"/>
        <w:jc w:val="both"/>
      </w:pPr>
      <w:r>
        <w:rPr>
          <w:rFonts w:ascii="Times New Roman"/>
          <w:b w:val="false"/>
          <w:i w:val="false"/>
          <w:color w:val="000000"/>
          <w:sz w:val="28"/>
        </w:rPr>
        <w:t>
      5. Осы техникалық регламенттің мақсаттары үшін төмендегілерді білдіретін мынадай ұғымдар пайдаланылады:</w:t>
      </w:r>
    </w:p>
    <w:bookmarkEnd w:id="14"/>
    <w:bookmarkStart w:name="z21" w:id="15"/>
    <w:p>
      <w:pPr>
        <w:spacing w:after="0"/>
        <w:ind w:left="0"/>
        <w:jc w:val="both"/>
      </w:pPr>
      <w:r>
        <w:rPr>
          <w:rFonts w:ascii="Times New Roman"/>
          <w:b w:val="false"/>
          <w:i w:val="false"/>
          <w:color w:val="000000"/>
          <w:sz w:val="28"/>
        </w:rPr>
        <w:t>
      "номиналдық мән" – құрылғыны дайындаушы құрылғыға арналған пайдалану құжаттарында көрсеткен мән (мысалы, көлемі, қоректендіру кернеуі және т.б.);</w:t>
      </w:r>
    </w:p>
    <w:bookmarkEnd w:id="15"/>
    <w:bookmarkStart w:name="z22" w:id="16"/>
    <w:p>
      <w:pPr>
        <w:spacing w:after="0"/>
        <w:ind w:left="0"/>
        <w:jc w:val="both"/>
      </w:pPr>
      <w:r>
        <w:rPr>
          <w:rFonts w:ascii="Times New Roman"/>
          <w:b w:val="false"/>
          <w:i w:val="false"/>
          <w:color w:val="000000"/>
          <w:sz w:val="28"/>
        </w:rPr>
        <w:t>
      "құрылғылар партиясы" – белгілі бір уақыт аралығы ішінде бірдей өндірістік жағдайларда өндірілген және тауарға ілеспе бір ғана құжатпен сүйемелденетін бір атаудағы және (немесе) таңбалаудағы құрылғылардың жиынтығы;</w:t>
      </w:r>
    </w:p>
    <w:bookmarkEnd w:id="16"/>
    <w:bookmarkStart w:name="z23" w:id="17"/>
    <w:p>
      <w:pPr>
        <w:spacing w:after="0"/>
        <w:ind w:left="0"/>
        <w:jc w:val="both"/>
      </w:pPr>
      <w:r>
        <w:rPr>
          <w:rFonts w:ascii="Times New Roman"/>
          <w:b w:val="false"/>
          <w:i w:val="false"/>
          <w:color w:val="000000"/>
          <w:sz w:val="28"/>
        </w:rPr>
        <w:t>
      "энергетикалық тиімділік көрсеткіші" – құрылғының энергетикалық ресурстарын тұтынудың немесе жоғалтудың абсолюттік, үлестік немесе салыстырмалы шамасы;</w:t>
      </w:r>
    </w:p>
    <w:bookmarkEnd w:id="17"/>
    <w:bookmarkStart w:name="z24" w:id="18"/>
    <w:p>
      <w:pPr>
        <w:spacing w:after="0"/>
        <w:ind w:left="0"/>
        <w:jc w:val="both"/>
      </w:pPr>
      <w:r>
        <w:rPr>
          <w:rFonts w:ascii="Times New Roman"/>
          <w:b w:val="false"/>
          <w:i w:val="false"/>
          <w:color w:val="000000"/>
          <w:sz w:val="28"/>
        </w:rPr>
        <w:t>
      "құрылғыны мақсаты бойынша қолдану" – құрылғыны осы құрылғыда және (немесе) пайдалану құжаттарында дайындаушы көрсеткен мақсатқа сәйкес пайдалану;</w:t>
      </w:r>
    </w:p>
    <w:bookmarkEnd w:id="18"/>
    <w:bookmarkStart w:name="z25" w:id="19"/>
    <w:p>
      <w:pPr>
        <w:spacing w:after="0"/>
        <w:ind w:left="0"/>
        <w:jc w:val="both"/>
      </w:pPr>
      <w:r>
        <w:rPr>
          <w:rFonts w:ascii="Times New Roman"/>
          <w:b w:val="false"/>
          <w:i w:val="false"/>
          <w:color w:val="000000"/>
          <w:sz w:val="28"/>
        </w:rPr>
        <w:t>
      "дайындаушының меншікті сынақ зертханасы" – Одаққа мүше мемлекеттің заңнамасында белгіленген тәртіппен оның аумағында тіркелген, зерттеуді (сынауды) және өлшеуді жүзеге асыратын және дайындаушының меншігінде болатын заңды тұлға немесе осы заңды тұлғаның атынан әрекет ететін оның құрылымдық бөлімшесі;</w:t>
      </w:r>
    </w:p>
    <w:bookmarkEnd w:id="19"/>
    <w:bookmarkStart w:name="z26" w:id="20"/>
    <w:p>
      <w:pPr>
        <w:spacing w:after="0"/>
        <w:ind w:left="0"/>
        <w:jc w:val="both"/>
      </w:pPr>
      <w:r>
        <w:rPr>
          <w:rFonts w:ascii="Times New Roman"/>
          <w:b w:val="false"/>
          <w:i w:val="false"/>
          <w:color w:val="000000"/>
          <w:sz w:val="28"/>
        </w:rPr>
        <w:t xml:space="preserve">
      "техникалық парақ" – құрылғының энергетикалық тиімділігіне жататын оның функционалдық сипаттамалары мен ерекшеліктері туралы ақпаратты қамтитын құжат; </w:t>
      </w:r>
    </w:p>
    <w:bookmarkEnd w:id="20"/>
    <w:bookmarkStart w:name="z27" w:id="21"/>
    <w:p>
      <w:pPr>
        <w:spacing w:after="0"/>
        <w:ind w:left="0"/>
        <w:jc w:val="both"/>
      </w:pPr>
      <w:r>
        <w:rPr>
          <w:rFonts w:ascii="Times New Roman"/>
          <w:b w:val="false"/>
          <w:i w:val="false"/>
          <w:color w:val="000000"/>
          <w:sz w:val="28"/>
        </w:rPr>
        <w:t>
      "отын-энергетикалық ресурстар" – запастағы энергиясы техника мен технология дамуының қазіргі деңгейі кезінде шаруашылық қызметінде пайдалану үшін қол жетімді болатын табиғи және өндірілген энергия тасығыштардың жиынтығы;</w:t>
      </w:r>
    </w:p>
    <w:bookmarkEnd w:id="21"/>
    <w:bookmarkStart w:name="z28" w:id="22"/>
    <w:p>
      <w:pPr>
        <w:spacing w:after="0"/>
        <w:ind w:left="0"/>
        <w:jc w:val="both"/>
      </w:pPr>
      <w:r>
        <w:rPr>
          <w:rFonts w:ascii="Times New Roman"/>
          <w:b w:val="false"/>
          <w:i w:val="false"/>
          <w:color w:val="000000"/>
          <w:sz w:val="28"/>
        </w:rPr>
        <w:t>
      "затбелгі" – құрылғының сыныбы, энергетикалық тиімділігі мен тұтыну сипаттамаларының негізгі көрсеткіштері туралы мәліметтерді қамтитын құжат.</w:t>
      </w:r>
    </w:p>
    <w:bookmarkEnd w:id="22"/>
    <w:p>
      <w:pPr>
        <w:spacing w:after="0"/>
        <w:ind w:left="0"/>
        <w:jc w:val="both"/>
      </w:pPr>
      <w:bookmarkStart w:name="z29" w:id="23"/>
      <w:r>
        <w:rPr>
          <w:rFonts w:ascii="Times New Roman"/>
          <w:b w:val="false"/>
          <w:i w:val="false"/>
          <w:color w:val="000000"/>
          <w:sz w:val="28"/>
        </w:rPr>
        <w:t>
      Осы техникалық регламентте пайдаланылатын өзге де ұғымдар Еуразиялық экономикалық одақ шеңберіндегі техникалық реттеу туралы</w:t>
      </w:r>
    </w:p>
    <w:bookmarkEnd w:id="23"/>
    <w:p>
      <w:pPr>
        <w:spacing w:after="0"/>
        <w:ind w:left="0"/>
        <w:jc w:val="both"/>
      </w:pPr>
      <w:r>
        <w:rPr>
          <w:rFonts w:ascii="Times New Roman"/>
          <w:b w:val="false"/>
          <w:i w:val="false"/>
          <w:color w:val="000000"/>
          <w:sz w:val="28"/>
        </w:rPr>
        <w:t>хаттамада (2014 жылғы 29 мамырдағы Еуразиялық экономикалық одақ туралы шартқа № 9 қосымша) және Еуразиялық экономикалық комиссия Кеңесінің 2018 жылғы 18 сәуірдегі № 44 шешімімен бекітілген сәйкестікті бағалаудың үлгі схемаларында белгіленген мәндерде қолданылады.</w:t>
      </w:r>
    </w:p>
    <w:bookmarkStart w:name="z30" w:id="24"/>
    <w:p>
      <w:pPr>
        <w:spacing w:after="0"/>
        <w:ind w:left="0"/>
        <w:jc w:val="left"/>
      </w:pPr>
      <w:r>
        <w:rPr>
          <w:rFonts w:ascii="Times New Roman"/>
          <w:b/>
          <w:i w:val="false"/>
          <w:color w:val="000000"/>
        </w:rPr>
        <w:t xml:space="preserve"> ІІІ. Құрылғыны сәйкестендіру қағидалары</w:t>
      </w:r>
    </w:p>
    <w:bookmarkEnd w:id="24"/>
    <w:bookmarkStart w:name="z31" w:id="25"/>
    <w:p>
      <w:pPr>
        <w:spacing w:after="0"/>
        <w:ind w:left="0"/>
        <w:jc w:val="both"/>
      </w:pPr>
      <w:r>
        <w:rPr>
          <w:rFonts w:ascii="Times New Roman"/>
          <w:b w:val="false"/>
          <w:i w:val="false"/>
          <w:color w:val="000000"/>
          <w:sz w:val="28"/>
        </w:rPr>
        <w:t>
      6. Құрылғыны осы техникалық регламент қолданылатын техникалық реттеу объектілеріне жатқызу мақсатында құрылғыны сәйкестендіруді № 2 – 19 қосымшаларға сәйкес талаптарда белгіленген және құрылғыға қоса берілетін және тұтынушыға (пайдаланушыға) арналған пайдалану құжаттарында (бұдан әрі – пайдалану құжаттары) көрсетілген параметрлерге құрылғының атауы мен сипаттамаларының сәйкестігін айқындау арқылы өтініш беруші, Одаққа мүше мемлекеттердің (бұдан әрі – мүше мемлекеттер) мемлекеттік бақылау (қадағалау) органдары, мүше мемлекеттердің сәйкестікті бағалау жөніндегі органдары, сондай-ақ мүдделі тұлғалар жүзеге асырады.</w:t>
      </w:r>
    </w:p>
    <w:bookmarkEnd w:id="25"/>
    <w:bookmarkStart w:name="z32" w:id="26"/>
    <w:p>
      <w:pPr>
        <w:spacing w:after="0"/>
        <w:ind w:left="0"/>
        <w:jc w:val="left"/>
      </w:pPr>
      <w:r>
        <w:rPr>
          <w:rFonts w:ascii="Times New Roman"/>
          <w:b/>
          <w:i w:val="false"/>
          <w:color w:val="000000"/>
        </w:rPr>
        <w:t xml:space="preserve"> IV. Құрылғылардың Одақ аумағындағы айналысы қағидалары</w:t>
      </w:r>
    </w:p>
    <w:bookmarkEnd w:id="26"/>
    <w:bookmarkStart w:name="z33" w:id="27"/>
    <w:p>
      <w:pPr>
        <w:spacing w:after="0"/>
        <w:ind w:left="0"/>
        <w:jc w:val="both"/>
      </w:pPr>
      <w:r>
        <w:rPr>
          <w:rFonts w:ascii="Times New Roman"/>
          <w:b w:val="false"/>
          <w:i w:val="false"/>
          <w:color w:val="000000"/>
          <w:sz w:val="28"/>
        </w:rPr>
        <w:t>
      7. Құрылғы осы техникалық регламенттің, сондай-ақ Одақтың күші оларға қолданылатын басқа да техникалық регламенттерінің (Кеден одағының техникалық регламенттерінің) талаптарына сәйкес келген жағдайда және оның осы техникалық регламенттің VII бөліміне сәйкес, сондай-ақ Одақтың күші оларға қолданылатын басқа да техникалық регламенттеріне (Кеден одағының техникалық регламенттеріне) сай сәйкестігін бағалау рәсімінен өту шартымен Одақтың аумағына айналысқа шығарылады.</w:t>
      </w:r>
    </w:p>
    <w:bookmarkEnd w:id="27"/>
    <w:bookmarkStart w:name="z34" w:id="28"/>
    <w:p>
      <w:pPr>
        <w:spacing w:after="0"/>
        <w:ind w:left="0"/>
        <w:jc w:val="both"/>
      </w:pPr>
      <w:r>
        <w:rPr>
          <w:rFonts w:ascii="Times New Roman"/>
          <w:b w:val="false"/>
          <w:i w:val="false"/>
          <w:color w:val="000000"/>
          <w:sz w:val="28"/>
        </w:rPr>
        <w:t>
      8. Осы техникалық регламенттің, сондай-ақ Одақтың күші оларға қолданылатын басқа да техникалық регламенттерінің (Кеден одағының техникалық регламенттерінің) талаптарына сәйкестігі расталмаған құрылғылар өнімнің Одақ нарығындағы айналысының бірыңғай белгісімен таңбаланбайды және олардың Одақтың аумағына айналысқа шығарылуына жол берілмейді.</w:t>
      </w:r>
    </w:p>
    <w:bookmarkEnd w:id="28"/>
    <w:bookmarkStart w:name="z35" w:id="29"/>
    <w:p>
      <w:pPr>
        <w:spacing w:after="0"/>
        <w:ind w:left="0"/>
        <w:jc w:val="left"/>
      </w:pPr>
      <w:r>
        <w:rPr>
          <w:rFonts w:ascii="Times New Roman"/>
          <w:b/>
          <w:i w:val="false"/>
          <w:color w:val="000000"/>
        </w:rPr>
        <w:t xml:space="preserve"> V. Құрылғылардың энергетикалық тиімділігіне, сондай-ақ оларды таңбалауға және пайдалану құжаттарына қойылатын талаптар</w:t>
      </w:r>
    </w:p>
    <w:bookmarkEnd w:id="29"/>
    <w:bookmarkStart w:name="z36" w:id="30"/>
    <w:p>
      <w:pPr>
        <w:spacing w:after="0"/>
        <w:ind w:left="0"/>
        <w:jc w:val="both"/>
      </w:pPr>
      <w:r>
        <w:rPr>
          <w:rFonts w:ascii="Times New Roman"/>
          <w:b w:val="false"/>
          <w:i w:val="false"/>
          <w:color w:val="000000"/>
          <w:sz w:val="28"/>
        </w:rPr>
        <w:t>
      9. Құрылғы оны мақсаты бойынша пайдалану кезінде осы құрылғы осы техникалық регламентке тиісті қосымшада белгіленген энергетикалық тиімділікке қойылатын талаптарға сәйкес келетіндей түрде әзірленеді және дайындалады.</w:t>
      </w:r>
    </w:p>
    <w:bookmarkEnd w:id="30"/>
    <w:bookmarkStart w:name="z37" w:id="31"/>
    <w:p>
      <w:pPr>
        <w:spacing w:after="0"/>
        <w:ind w:left="0"/>
        <w:jc w:val="both"/>
      </w:pPr>
      <w:r>
        <w:rPr>
          <w:rFonts w:ascii="Times New Roman"/>
          <w:b w:val="false"/>
          <w:i w:val="false"/>
          <w:color w:val="000000"/>
          <w:sz w:val="28"/>
        </w:rPr>
        <w:t xml:space="preserve">
      10. Құрылғыны таңбалау құрылғының атауын және (немесе) белгіленімін (типін, маркасын, моделін), оның негізгі параметрлерін, дайындаушының атауын және (немесе) тауарлық белгісін (бар болған жағдайда), аумағында құрылғы дайындалған елдің атауын қамтуға тиіс. Көрсетілген мәліметтер құрылғыға жазылады және оған қоса берілетін пайдалану құжаттарында көрсетіледі. </w:t>
      </w:r>
    </w:p>
    <w:bookmarkEnd w:id="31"/>
    <w:bookmarkStart w:name="z38" w:id="32"/>
    <w:p>
      <w:pPr>
        <w:spacing w:after="0"/>
        <w:ind w:left="0"/>
        <w:jc w:val="both"/>
      </w:pPr>
      <w:r>
        <w:rPr>
          <w:rFonts w:ascii="Times New Roman"/>
          <w:b w:val="false"/>
          <w:i w:val="false"/>
          <w:color w:val="000000"/>
          <w:sz w:val="28"/>
        </w:rPr>
        <w:t>
      Дайындаушының атауы және (немесе) тауарлық белгісі (бар болған жағдайда), құрылғының атауы және (немесе) белгіленімі (типі, маркасы, моделі) құрылғының қаптамасына жазылады.</w:t>
      </w:r>
    </w:p>
    <w:bookmarkEnd w:id="32"/>
    <w:bookmarkStart w:name="z39" w:id="33"/>
    <w:p>
      <w:pPr>
        <w:spacing w:after="0"/>
        <w:ind w:left="0"/>
        <w:jc w:val="both"/>
      </w:pPr>
      <w:r>
        <w:rPr>
          <w:rFonts w:ascii="Times New Roman"/>
          <w:b w:val="false"/>
          <w:i w:val="false"/>
          <w:color w:val="000000"/>
          <w:sz w:val="28"/>
        </w:rPr>
        <w:t>
      11. Егер осы техникалық регламенттің 10-тармағында көзделген мәліметтерді құрылғыға қондыру мүмкін болмаса, олар осы құрылғыға қоса берілетін пайдалану құжаттарында көрсетіледі.</w:t>
      </w:r>
    </w:p>
    <w:bookmarkEnd w:id="33"/>
    <w:bookmarkStart w:name="z40" w:id="34"/>
    <w:p>
      <w:pPr>
        <w:spacing w:after="0"/>
        <w:ind w:left="0"/>
        <w:jc w:val="both"/>
      </w:pPr>
      <w:r>
        <w:rPr>
          <w:rFonts w:ascii="Times New Roman"/>
          <w:b w:val="false"/>
          <w:i w:val="false"/>
          <w:color w:val="000000"/>
          <w:sz w:val="28"/>
        </w:rPr>
        <w:t>
      12. Құрылғының таңбалануы анық, оңай оқылатын және құрал қолданбай қарап шығу үшін қол жетімді жерге, орыс тілінде және мүше мемлекеттердің заңнамасында тиісті талаптар болған жағдайда құрылғы аумағында сатылатын мүше мемлекеттің мемлекеттік тілінде (мемлекеттік тілдерінде) жазылуға тиіс. Өлшем бірліктері, тауардың әріптік белгілері (бар болған жағдайда), өзіндік атаулары, елді мекендердің атаулары басқа да тілдерде келтірілуі мүмкін.</w:t>
      </w:r>
    </w:p>
    <w:bookmarkEnd w:id="34"/>
    <w:bookmarkStart w:name="z41" w:id="35"/>
    <w:p>
      <w:pPr>
        <w:spacing w:after="0"/>
        <w:ind w:left="0"/>
        <w:jc w:val="both"/>
      </w:pPr>
      <w:r>
        <w:rPr>
          <w:rFonts w:ascii="Times New Roman"/>
          <w:b w:val="false"/>
          <w:i w:val="false"/>
          <w:color w:val="000000"/>
          <w:sz w:val="28"/>
        </w:rPr>
        <w:t>
      13. Пайдалану құжаттары мыналарды:</w:t>
      </w:r>
    </w:p>
    <w:bookmarkEnd w:id="35"/>
    <w:bookmarkStart w:name="z42" w:id="36"/>
    <w:p>
      <w:pPr>
        <w:spacing w:after="0"/>
        <w:ind w:left="0"/>
        <w:jc w:val="both"/>
      </w:pPr>
      <w:r>
        <w:rPr>
          <w:rFonts w:ascii="Times New Roman"/>
          <w:b w:val="false"/>
          <w:i w:val="false"/>
          <w:color w:val="000000"/>
          <w:sz w:val="28"/>
        </w:rPr>
        <w:t>
      а) осы техникалық регламенттің 10-тармағында көзделген ақпаратты;</w:t>
      </w:r>
    </w:p>
    <w:bookmarkEnd w:id="36"/>
    <w:bookmarkStart w:name="z43" w:id="37"/>
    <w:p>
      <w:pPr>
        <w:spacing w:after="0"/>
        <w:ind w:left="0"/>
        <w:jc w:val="both"/>
      </w:pPr>
      <w:r>
        <w:rPr>
          <w:rFonts w:ascii="Times New Roman"/>
          <w:b w:val="false"/>
          <w:i w:val="false"/>
          <w:color w:val="000000"/>
          <w:sz w:val="28"/>
        </w:rPr>
        <w:t>
      б) құрылғының арналуы туралы ақпаратты;</w:t>
      </w:r>
    </w:p>
    <w:bookmarkEnd w:id="37"/>
    <w:bookmarkStart w:name="z44" w:id="38"/>
    <w:p>
      <w:pPr>
        <w:spacing w:after="0"/>
        <w:ind w:left="0"/>
        <w:jc w:val="both"/>
      </w:pPr>
      <w:r>
        <w:rPr>
          <w:rFonts w:ascii="Times New Roman"/>
          <w:b w:val="false"/>
          <w:i w:val="false"/>
          <w:color w:val="000000"/>
          <w:sz w:val="28"/>
        </w:rPr>
        <w:t>
      в) құрылғыны монтаждаудың, оны желіге және құрылғыны мақсаты бойынша қолдану үшін қажетті отын-энергетикалық ресурстардың басқа да көздеріне қосудың, іске қосудың, реттеудің және пайдалануға енгізудің қағидалары мен шарттарын (егер көрсетілген қағидалар мен шарттарды сақтау құрылғының осы техникалық регламенттің талаптарына сәйкестігін қамтамасыз ету үшін қажетті болып табылатын жағдайда);</w:t>
      </w:r>
    </w:p>
    <w:bookmarkEnd w:id="38"/>
    <w:bookmarkStart w:name="z45" w:id="39"/>
    <w:p>
      <w:pPr>
        <w:spacing w:after="0"/>
        <w:ind w:left="0"/>
        <w:jc w:val="both"/>
      </w:pPr>
      <w:r>
        <w:rPr>
          <w:rFonts w:ascii="Times New Roman"/>
          <w:b w:val="false"/>
          <w:i w:val="false"/>
          <w:color w:val="000000"/>
          <w:sz w:val="28"/>
        </w:rPr>
        <w:t>
      г) сипаттамалары мен параметрлерін, оның ішінде осы техникалық регламентке тиісті қосымшада белгіленгендерін;</w:t>
      </w:r>
    </w:p>
    <w:bookmarkEnd w:id="39"/>
    <w:bookmarkStart w:name="z46" w:id="40"/>
    <w:p>
      <w:pPr>
        <w:spacing w:after="0"/>
        <w:ind w:left="0"/>
        <w:jc w:val="both"/>
      </w:pPr>
      <w:r>
        <w:rPr>
          <w:rFonts w:ascii="Times New Roman"/>
          <w:b w:val="false"/>
          <w:i w:val="false"/>
          <w:color w:val="000000"/>
          <w:sz w:val="28"/>
        </w:rPr>
        <w:t>
      д) дайындаушының (дайындаушы өкілеттік берген тұлғаның), импорттаушының атауын және орналасқан жерін, онымен байланысуға арналған ақпаратты;</w:t>
      </w:r>
    </w:p>
    <w:bookmarkEnd w:id="40"/>
    <w:bookmarkStart w:name="z47" w:id="41"/>
    <w:p>
      <w:pPr>
        <w:spacing w:after="0"/>
        <w:ind w:left="0"/>
        <w:jc w:val="both"/>
      </w:pPr>
      <w:r>
        <w:rPr>
          <w:rFonts w:ascii="Times New Roman"/>
          <w:b w:val="false"/>
          <w:i w:val="false"/>
          <w:color w:val="000000"/>
          <w:sz w:val="28"/>
        </w:rPr>
        <w:t>
      е) құрылғы дайындалған айды және жылды және (немесе) осы мәліметтерді жазу немесе оларды айқындау тәсілі туралы ақпаратты;</w:t>
      </w:r>
    </w:p>
    <w:bookmarkEnd w:id="41"/>
    <w:bookmarkStart w:name="z48" w:id="42"/>
    <w:p>
      <w:pPr>
        <w:spacing w:after="0"/>
        <w:ind w:left="0"/>
        <w:jc w:val="both"/>
      </w:pPr>
      <w:r>
        <w:rPr>
          <w:rFonts w:ascii="Times New Roman"/>
          <w:b w:val="false"/>
          <w:i w:val="false"/>
          <w:color w:val="000000"/>
          <w:sz w:val="28"/>
        </w:rPr>
        <w:t>
      ж) затбелгіні немесе техникалық парақты (егер олардың болуы туралы талап осы техникалық регламентке тиісті қосымшада белгіленген жағдайда) қамтуға тиіс.</w:t>
      </w:r>
    </w:p>
    <w:bookmarkEnd w:id="42"/>
    <w:bookmarkStart w:name="z49" w:id="43"/>
    <w:p>
      <w:pPr>
        <w:spacing w:after="0"/>
        <w:ind w:left="0"/>
        <w:jc w:val="both"/>
      </w:pPr>
      <w:r>
        <w:rPr>
          <w:rFonts w:ascii="Times New Roman"/>
          <w:b w:val="false"/>
          <w:i w:val="false"/>
          <w:color w:val="000000"/>
          <w:sz w:val="28"/>
        </w:rPr>
        <w:t>
      14. Құрылғылардың техникалық парақтары мен затбелгілерінің мазмұны, сондай-ақ энергетикалық тиімділігінің сыныптары осы техникалық регламентке қосымшаларда белгіленеді.</w:t>
      </w:r>
    </w:p>
    <w:bookmarkEnd w:id="43"/>
    <w:bookmarkStart w:name="z50" w:id="44"/>
    <w:p>
      <w:pPr>
        <w:spacing w:after="0"/>
        <w:ind w:left="0"/>
        <w:jc w:val="both"/>
      </w:pPr>
      <w:r>
        <w:rPr>
          <w:rFonts w:ascii="Times New Roman"/>
          <w:b w:val="false"/>
          <w:i w:val="false"/>
          <w:color w:val="000000"/>
          <w:sz w:val="28"/>
        </w:rPr>
        <w:t xml:space="preserve">
      Затбелгілердің нысандары мен оларды ресімдеу қағидалары Еуразиялық экономикалық комиссия (бұдан әрі – Комиссия) Кеңесі бекітетін талаптарға (осы бөлімде бұдан әрі – талаптар) сәйкес болуға тиіс. </w:t>
      </w:r>
    </w:p>
    <w:bookmarkEnd w:id="44"/>
    <w:bookmarkStart w:name="z51" w:id="45"/>
    <w:p>
      <w:pPr>
        <w:spacing w:after="0"/>
        <w:ind w:left="0"/>
        <w:jc w:val="both"/>
      </w:pPr>
      <w:r>
        <w:rPr>
          <w:rFonts w:ascii="Times New Roman"/>
          <w:b w:val="false"/>
          <w:i w:val="false"/>
          <w:color w:val="000000"/>
          <w:sz w:val="28"/>
        </w:rPr>
        <w:t>
      Дайындаушы (дайындаушы өкілеттік берген тұлға) немесе импорттаушы талаптарға сәйкес құрылғының энергетикалық тиімділігі сыныбын және оның энергетикалық тиімділігін айқындайды.</w:t>
      </w:r>
    </w:p>
    <w:bookmarkEnd w:id="45"/>
    <w:bookmarkStart w:name="z52" w:id="46"/>
    <w:p>
      <w:pPr>
        <w:spacing w:after="0"/>
        <w:ind w:left="0"/>
        <w:jc w:val="both"/>
      </w:pPr>
      <w:r>
        <w:rPr>
          <w:rFonts w:ascii="Times New Roman"/>
          <w:b w:val="false"/>
          <w:i w:val="false"/>
          <w:color w:val="000000"/>
          <w:sz w:val="28"/>
        </w:rPr>
        <w:t>
      Құрылғының энергетикалық тиімділігінің сыныбы туралы және оның энергетикалық тиімділігі туралы ақпаратты дайындаушы (дайындаушы өкілеттік берген тұлға), импорттаушы сатуға түсетін құрылғылардың демонстрациялық үлгілерін таңбалауға арналған затбелгіге орналастырады.</w:t>
      </w:r>
    </w:p>
    <w:bookmarkEnd w:id="46"/>
    <w:bookmarkStart w:name="z53" w:id="47"/>
    <w:p>
      <w:pPr>
        <w:spacing w:after="0"/>
        <w:ind w:left="0"/>
        <w:jc w:val="both"/>
      </w:pPr>
      <w:r>
        <w:rPr>
          <w:rFonts w:ascii="Times New Roman"/>
          <w:b w:val="false"/>
          <w:i w:val="false"/>
          <w:color w:val="000000"/>
          <w:sz w:val="28"/>
        </w:rPr>
        <w:t>
      Дайындаушы (дайындаушы өкілеттік берген тұлға), импорттаушы талаптарға сәйкес затбелгінің, оның ішінде сатуға түсетін құрылғылардың демонстрациялық үлгілерін таңбалау үшін арналғандарының және пайдалану құжаттарының болуын қамтамасыз етеді.</w:t>
      </w:r>
    </w:p>
    <w:bookmarkEnd w:id="47"/>
    <w:bookmarkStart w:name="z54" w:id="48"/>
    <w:p>
      <w:pPr>
        <w:spacing w:after="0"/>
        <w:ind w:left="0"/>
        <w:jc w:val="both"/>
      </w:pPr>
      <w:r>
        <w:rPr>
          <w:rFonts w:ascii="Times New Roman"/>
          <w:b w:val="false"/>
          <w:i w:val="false"/>
          <w:color w:val="000000"/>
          <w:sz w:val="28"/>
        </w:rPr>
        <w:t>
      Сатушы сату орнында құрылғының үлгісіне затбелгіні орналастырады. Затбелгілер көрінетін жерге орналасуға, оңай оқылатын болуға, талаптарға сәйкес ресімделуге тиіс.</w:t>
      </w:r>
    </w:p>
    <w:bookmarkEnd w:id="48"/>
    <w:bookmarkStart w:name="z55" w:id="49"/>
    <w:p>
      <w:pPr>
        <w:spacing w:after="0"/>
        <w:ind w:left="0"/>
        <w:jc w:val="both"/>
      </w:pPr>
      <w:r>
        <w:rPr>
          <w:rFonts w:ascii="Times New Roman"/>
          <w:b w:val="false"/>
          <w:i w:val="false"/>
          <w:color w:val="000000"/>
          <w:sz w:val="28"/>
        </w:rPr>
        <w:t>
      Құрылғы қашықтықтан сату тәсілімен сатылған жағдайда сатушы сатып алу-сату шарты жасалғанға дейін тұтынушыға энергетикалық тиімділік көрсеткіштері туралы ақпарат береді.</w:t>
      </w:r>
    </w:p>
    <w:bookmarkEnd w:id="49"/>
    <w:bookmarkStart w:name="z56" w:id="50"/>
    <w:p>
      <w:pPr>
        <w:spacing w:after="0"/>
        <w:ind w:left="0"/>
        <w:jc w:val="both"/>
      </w:pPr>
      <w:r>
        <w:rPr>
          <w:rFonts w:ascii="Times New Roman"/>
          <w:b w:val="false"/>
          <w:i w:val="false"/>
          <w:color w:val="000000"/>
          <w:sz w:val="28"/>
        </w:rPr>
        <w:t>
      Техникалық парақ және затбелгі (егер құрылғыға қатысты олардың болуы туралы талап осы техникалық регламентке тиісті қосымшада белгіленген жағдайда) мынадай мәліметтерді қамтуға тиіс:</w:t>
      </w:r>
    </w:p>
    <w:bookmarkEnd w:id="50"/>
    <w:bookmarkStart w:name="z57" w:id="51"/>
    <w:p>
      <w:pPr>
        <w:spacing w:after="0"/>
        <w:ind w:left="0"/>
        <w:jc w:val="both"/>
      </w:pPr>
      <w:r>
        <w:rPr>
          <w:rFonts w:ascii="Times New Roman"/>
          <w:b w:val="false"/>
          <w:i w:val="false"/>
          <w:color w:val="000000"/>
          <w:sz w:val="28"/>
        </w:rPr>
        <w:t>
      дайындаушының атауы және тауарлық белгісі (бар болған жағдайда), модельдің белгіленімі;</w:t>
      </w:r>
    </w:p>
    <w:bookmarkEnd w:id="51"/>
    <w:bookmarkStart w:name="z58" w:id="52"/>
    <w:p>
      <w:pPr>
        <w:spacing w:after="0"/>
        <w:ind w:left="0"/>
        <w:jc w:val="both"/>
      </w:pPr>
      <w:r>
        <w:rPr>
          <w:rFonts w:ascii="Times New Roman"/>
          <w:b w:val="false"/>
          <w:i w:val="false"/>
          <w:color w:val="000000"/>
          <w:sz w:val="28"/>
        </w:rPr>
        <w:t>
       құрылғының энергетикалық тиімділігінің сыныбы туралы ақпарат;</w:t>
      </w:r>
    </w:p>
    <w:bookmarkEnd w:id="52"/>
    <w:bookmarkStart w:name="z59" w:id="53"/>
    <w:p>
      <w:pPr>
        <w:spacing w:after="0"/>
        <w:ind w:left="0"/>
        <w:jc w:val="both"/>
      </w:pPr>
      <w:r>
        <w:rPr>
          <w:rFonts w:ascii="Times New Roman"/>
          <w:b w:val="false"/>
          <w:i w:val="false"/>
          <w:color w:val="000000"/>
          <w:sz w:val="28"/>
        </w:rPr>
        <w:t>
      энергетикалық тиімділік көрсеткіштері және олардың номиналдық мәндері;</w:t>
      </w:r>
    </w:p>
    <w:bookmarkEnd w:id="53"/>
    <w:bookmarkStart w:name="z60" w:id="54"/>
    <w:p>
      <w:pPr>
        <w:spacing w:after="0"/>
        <w:ind w:left="0"/>
        <w:jc w:val="both"/>
      </w:pPr>
      <w:r>
        <w:rPr>
          <w:rFonts w:ascii="Times New Roman"/>
          <w:b w:val="false"/>
          <w:i w:val="false"/>
          <w:color w:val="000000"/>
          <w:sz w:val="28"/>
        </w:rPr>
        <w:t>
      талаптарда құрылғылардың жекелеген түрлері үшін белгіленген өзге де мәліметтер.</w:t>
      </w:r>
    </w:p>
    <w:bookmarkEnd w:id="54"/>
    <w:bookmarkStart w:name="z61" w:id="55"/>
    <w:p>
      <w:pPr>
        <w:spacing w:after="0"/>
        <w:ind w:left="0"/>
        <w:jc w:val="both"/>
      </w:pPr>
      <w:r>
        <w:rPr>
          <w:rFonts w:ascii="Times New Roman"/>
          <w:b w:val="false"/>
          <w:i w:val="false"/>
          <w:color w:val="000000"/>
          <w:sz w:val="28"/>
        </w:rPr>
        <w:t>
      Затбелгінің немесе техникалық парақтың (егер құрылғыға қатысты олардың болуы туралы талап осы техникалық регламентке тиісті қосымшада белгіленген жағдайда) болуы құрылғының Одақ аумағындағы айналысының міндетті шарты болып табылады. Техникалық парақты және затбелгіні дайындаушы (дайындаушы өкілеттік берген тұлға) не импорттаушы ресімдейді.</w:t>
      </w:r>
    </w:p>
    <w:bookmarkEnd w:id="55"/>
    <w:bookmarkStart w:name="z62" w:id="56"/>
    <w:p>
      <w:pPr>
        <w:spacing w:after="0"/>
        <w:ind w:left="0"/>
        <w:jc w:val="both"/>
      </w:pPr>
      <w:r>
        <w:rPr>
          <w:rFonts w:ascii="Times New Roman"/>
          <w:b w:val="false"/>
          <w:i w:val="false"/>
          <w:color w:val="000000"/>
          <w:sz w:val="28"/>
        </w:rPr>
        <w:t>
      Техникалық парақ орыс тілінде және мүше мемлекетдің заңнамасында тиісті талап болған жағдайда құрылғы аумағында сатылатын мүше мемлекеттің мемлекеттік тілінде (мемлекеттік тілдерінде) толтырылады. Дайындаушының атауы тауарлық белгісі (бар болған жағдайда), сондай-ақ тіркелген тауарлық белгіге (бар болған жағдайда) немесе өнеркәсіптік үлгіге қатысты өзге де мәліметтер, модельдің белгіленімі латын әліпбиінің әріптері пайдаланыла отырып көрсетілуі мүмкін.</w:t>
      </w:r>
    </w:p>
    <w:bookmarkEnd w:id="56"/>
    <w:bookmarkStart w:name="z63" w:id="57"/>
    <w:p>
      <w:pPr>
        <w:spacing w:after="0"/>
        <w:ind w:left="0"/>
        <w:jc w:val="both"/>
      </w:pPr>
      <w:r>
        <w:rPr>
          <w:rFonts w:ascii="Times New Roman"/>
          <w:b w:val="false"/>
          <w:i w:val="false"/>
          <w:color w:val="000000"/>
          <w:sz w:val="28"/>
        </w:rPr>
        <w:t>
      15. Пайдалану құжаттары орыс тілінде және мүше мемлекеттердің заңнамасында тиісті талаптар болған жағдайда құрылғы аумағында сатылатын мүше мемлекеттің мемлекеттік тілінде (мемлекеттік тілдерінде) жасалады. Пайдалану құжаттарында өлшем бірліктері, тауардың әріптік белгілері (бар болған жағдайда), өзіндік атаулары, елді мекендердің атаулары басқа да тілдерде келтірілуі мүмкін.</w:t>
      </w:r>
    </w:p>
    <w:bookmarkEnd w:id="57"/>
    <w:bookmarkStart w:name="z64" w:id="58"/>
    <w:p>
      <w:pPr>
        <w:spacing w:after="0"/>
        <w:ind w:left="0"/>
        <w:jc w:val="both"/>
      </w:pPr>
      <w:r>
        <w:rPr>
          <w:rFonts w:ascii="Times New Roman"/>
          <w:b w:val="false"/>
          <w:i w:val="false"/>
          <w:color w:val="000000"/>
          <w:sz w:val="28"/>
        </w:rPr>
        <w:t>
      Пайдалану құжаттары қағаз жеткізгіштердегі құжаттар түрінде жасалады. Оларға электрондық жеткізгіштердегі пайдалану құжаттары қоса берілуі мүмкін. Техникалық парақ пен затбелгіні қоспағанда, тұрмыстық емес мақсаттағы құрылғыға қатысты пайдалану құжаттары электрондық жеткізгіштерде ғана қоса берілуі мүмкін.</w:t>
      </w:r>
    </w:p>
    <w:bookmarkEnd w:id="58"/>
    <w:bookmarkStart w:name="z65" w:id="59"/>
    <w:p>
      <w:pPr>
        <w:spacing w:after="0"/>
        <w:ind w:left="0"/>
        <w:jc w:val="both"/>
      </w:pPr>
      <w:r>
        <w:rPr>
          <w:rFonts w:ascii="Times New Roman"/>
          <w:b w:val="false"/>
          <w:i w:val="false"/>
          <w:color w:val="000000"/>
          <w:sz w:val="28"/>
        </w:rPr>
        <w:t>
      Егер осы техникалық регламенттің 13-тармағында көрсетілген мәліметтердің көлемі мүмкіндік берсе, онда пайдалану құжаттарын жасамауға, ал тиісті мәліметтерді құрылғыға немесе оның қаптамасына орналастыруға жол беріледі.</w:t>
      </w:r>
    </w:p>
    <w:bookmarkEnd w:id="59"/>
    <w:bookmarkStart w:name="z66" w:id="60"/>
    <w:p>
      <w:pPr>
        <w:spacing w:after="0"/>
        <w:ind w:left="0"/>
        <w:jc w:val="left"/>
      </w:pPr>
      <w:r>
        <w:rPr>
          <w:rFonts w:ascii="Times New Roman"/>
          <w:b/>
          <w:i w:val="false"/>
          <w:color w:val="000000"/>
        </w:rPr>
        <w:t xml:space="preserve"> VI. Құрылғылардың техникалық регламент талаптарына сәйкестігін қамтамасыз ету</w:t>
      </w:r>
    </w:p>
    <w:bookmarkEnd w:id="60"/>
    <w:bookmarkStart w:name="z67" w:id="61"/>
    <w:p>
      <w:pPr>
        <w:spacing w:after="0"/>
        <w:ind w:left="0"/>
        <w:jc w:val="both"/>
      </w:pPr>
      <w:r>
        <w:rPr>
          <w:rFonts w:ascii="Times New Roman"/>
          <w:b w:val="false"/>
          <w:i w:val="false"/>
          <w:color w:val="000000"/>
          <w:sz w:val="28"/>
        </w:rPr>
        <w:t>
      16. Құрылғының осы техникалық регламенттің талаптарына сәйкестігі оның талаптарын орындау арқылы қамтамасыз етіледі.</w:t>
      </w:r>
    </w:p>
    <w:bookmarkEnd w:id="61"/>
    <w:bookmarkStart w:name="z68" w:id="62"/>
    <w:p>
      <w:pPr>
        <w:spacing w:after="0"/>
        <w:ind w:left="0"/>
        <w:jc w:val="both"/>
      </w:pPr>
      <w:r>
        <w:rPr>
          <w:rFonts w:ascii="Times New Roman"/>
          <w:b w:val="false"/>
          <w:i w:val="false"/>
          <w:color w:val="000000"/>
          <w:sz w:val="28"/>
        </w:rPr>
        <w:t>
      Құрылғыны зерттеу (сынау) және өлшеу әдістері халықаралық және өңірлік (мемлекетаралық) стандарттардың тізбесіне енгізілген стандарттарда, ал олар болмаған жағдайда – зерттеулер (сынақтар) және өлшемдер қағидалары мен әдістерін, оның ішінде осы техникалық регламенттің талаптарын қолдану және орындау және құрылғының сәйкестігін бағалауды жүзеге асыру үшін қажетті үлгілерді іріктеу қағидаларын қамтитын ұлттық (мемлекеттік) стандарттарда белгіленеді.</w:t>
      </w:r>
    </w:p>
    <w:bookmarkEnd w:id="62"/>
    <w:bookmarkStart w:name="z69" w:id="63"/>
    <w:p>
      <w:pPr>
        <w:spacing w:after="0"/>
        <w:ind w:left="0"/>
        <w:jc w:val="left"/>
      </w:pPr>
      <w:r>
        <w:rPr>
          <w:rFonts w:ascii="Times New Roman"/>
          <w:b/>
          <w:i w:val="false"/>
          <w:color w:val="000000"/>
        </w:rPr>
        <w:t xml:space="preserve"> VII. Сәйкестікті бағалау</w:t>
      </w:r>
    </w:p>
    <w:bookmarkEnd w:id="63"/>
    <w:bookmarkStart w:name="z70" w:id="64"/>
    <w:p>
      <w:pPr>
        <w:spacing w:after="0"/>
        <w:ind w:left="0"/>
        <w:jc w:val="both"/>
      </w:pPr>
      <w:r>
        <w:rPr>
          <w:rFonts w:ascii="Times New Roman"/>
          <w:b w:val="false"/>
          <w:i w:val="false"/>
          <w:color w:val="000000"/>
          <w:sz w:val="28"/>
        </w:rPr>
        <w:t>
      17. Одақтың аумағына айналысқа шығарардың алдында құрылғының осы техникалық регламенттің талаптарына, сондай-ақ күші оған қолданылатын Одақтың өзге де техникалық регламенттерінің (Кеден одағының техникалық регламенттерінің) талаптарына сәйкестігі бағалануға тиіс.</w:t>
      </w:r>
    </w:p>
    <w:bookmarkEnd w:id="64"/>
    <w:bookmarkStart w:name="z71" w:id="65"/>
    <w:p>
      <w:pPr>
        <w:spacing w:after="0"/>
        <w:ind w:left="0"/>
        <w:jc w:val="both"/>
      </w:pPr>
      <w:r>
        <w:rPr>
          <w:rFonts w:ascii="Times New Roman"/>
          <w:b w:val="false"/>
          <w:i w:val="false"/>
          <w:color w:val="000000"/>
          <w:sz w:val="28"/>
        </w:rPr>
        <w:t xml:space="preserve">
      18. Құрылғының осы техникалық регламенттің талаптарына сәйкестігін бағалау осы бөлімге және Еуразиялық экономикалық комиссия Кеңесінің 2018 жылғы 18 сәуірдегі № 44 шешімімен бекітілген сәйкестікті бағалаудың үлгі схемаларына сәйкес сәйкестікті растау нысанында жүргізіледі. </w:t>
      </w:r>
    </w:p>
    <w:bookmarkEnd w:id="65"/>
    <w:bookmarkStart w:name="z72" w:id="66"/>
    <w:p>
      <w:pPr>
        <w:spacing w:after="0"/>
        <w:ind w:left="0"/>
        <w:jc w:val="both"/>
      </w:pPr>
      <w:r>
        <w:rPr>
          <w:rFonts w:ascii="Times New Roman"/>
          <w:b w:val="false"/>
          <w:i w:val="false"/>
          <w:color w:val="000000"/>
          <w:sz w:val="28"/>
        </w:rPr>
        <w:t xml:space="preserve">
      19. Құрылғының сәйкестігін растау кезінде мүше мемлекеттің аумағында оның заңнамасына сәйкес тіркелген, дайындаушы, дайындаушы өкілеттік берген тұлға, сатушы (импорттаушы) болып табылатын заңды тұлға немесе дара кәсіпкер ретіндегі жеке тұлға өтініш берушілер болып табылады. </w:t>
      </w:r>
    </w:p>
    <w:bookmarkEnd w:id="66"/>
    <w:bookmarkStart w:name="z73" w:id="67"/>
    <w:p>
      <w:pPr>
        <w:spacing w:after="0"/>
        <w:ind w:left="0"/>
        <w:jc w:val="both"/>
      </w:pPr>
      <w:r>
        <w:rPr>
          <w:rFonts w:ascii="Times New Roman"/>
          <w:b w:val="false"/>
          <w:i w:val="false"/>
          <w:color w:val="000000"/>
          <w:sz w:val="28"/>
        </w:rPr>
        <w:t>
      20. Құрылғының сәйкестігін сертификаттау нысанында растау 1с, 3с және 4с схемалары бойынша, сәйкестікті декларациялау нысанында – 1д, 2д, 3д, 4д және 6д схемалары бойынша жүзеге асырылады. Жекелеген түрлердегі құрылғылардың сәйкестігін растау осы техникалық регламентке № 1 қосымшада көзделген нысандарда жүргізіледі.</w:t>
      </w:r>
    </w:p>
    <w:bookmarkEnd w:id="67"/>
    <w:bookmarkStart w:name="z74" w:id="68"/>
    <w:p>
      <w:pPr>
        <w:spacing w:after="0"/>
        <w:ind w:left="0"/>
        <w:jc w:val="both"/>
      </w:pPr>
      <w:r>
        <w:rPr>
          <w:rFonts w:ascii="Times New Roman"/>
          <w:b w:val="false"/>
          <w:i w:val="false"/>
          <w:color w:val="000000"/>
          <w:sz w:val="28"/>
        </w:rPr>
        <w:t>
      Сәйкестікті растау сәйкестікті декларациялау нысанында жүргізілетін құрылғылардың сәйкестігін декларациялау схемасын таңдауды өтініш беруші жүзеге асырады.</w:t>
      </w:r>
    </w:p>
    <w:bookmarkEnd w:id="68"/>
    <w:bookmarkStart w:name="z75" w:id="69"/>
    <w:p>
      <w:pPr>
        <w:spacing w:after="0"/>
        <w:ind w:left="0"/>
        <w:jc w:val="both"/>
      </w:pPr>
      <w:r>
        <w:rPr>
          <w:rFonts w:ascii="Times New Roman"/>
          <w:b w:val="false"/>
          <w:i w:val="false"/>
          <w:color w:val="000000"/>
          <w:sz w:val="28"/>
        </w:rPr>
        <w:t xml:space="preserve">
      Өтініш берушінің шешімі бойынша сәйкестікті растау сәйкестікті декларациялау нысанында жүргізілетін құрылғылардың сәйкестігін декларациялаудың орнына осы техникалық регламентте көзделген схемалар бойынша сертификаттау жүргізілуі мүмкін. </w:t>
      </w:r>
    </w:p>
    <w:bookmarkEnd w:id="69"/>
    <w:bookmarkStart w:name="z76" w:id="70"/>
    <w:p>
      <w:pPr>
        <w:spacing w:after="0"/>
        <w:ind w:left="0"/>
        <w:jc w:val="both"/>
      </w:pPr>
      <w:r>
        <w:rPr>
          <w:rFonts w:ascii="Times New Roman"/>
          <w:b w:val="false"/>
          <w:i w:val="false"/>
          <w:color w:val="000000"/>
          <w:sz w:val="28"/>
        </w:rPr>
        <w:t>
      21. Сериялы түрде шығарылатын құрылғыны сертификаттау 1с схемасы бойынша, құрылғылардың партиясын – 3с схема бойынша, дара құрылғыны сертификаттау – 4с схемасы бойынша жүзеге асырылады.</w:t>
      </w:r>
    </w:p>
    <w:bookmarkEnd w:id="70"/>
    <w:bookmarkStart w:name="z77" w:id="71"/>
    <w:p>
      <w:pPr>
        <w:spacing w:after="0"/>
        <w:ind w:left="0"/>
        <w:jc w:val="both"/>
      </w:pPr>
      <w:r>
        <w:rPr>
          <w:rFonts w:ascii="Times New Roman"/>
          <w:b w:val="false"/>
          <w:i w:val="false"/>
          <w:color w:val="000000"/>
          <w:sz w:val="28"/>
        </w:rPr>
        <w:t>
      Құрылғыны сертификаттау кезінде:</w:t>
      </w:r>
    </w:p>
    <w:bookmarkEnd w:id="71"/>
    <w:bookmarkStart w:name="z78" w:id="72"/>
    <w:p>
      <w:pPr>
        <w:spacing w:after="0"/>
        <w:ind w:left="0"/>
        <w:jc w:val="both"/>
      </w:pPr>
      <w:r>
        <w:rPr>
          <w:rFonts w:ascii="Times New Roman"/>
          <w:b w:val="false"/>
          <w:i w:val="false"/>
          <w:color w:val="000000"/>
          <w:sz w:val="28"/>
        </w:rPr>
        <w:t>
      1с схемасы үшін – дайындаушы (дайындаушы өкілеттік берген тұлға);</w:t>
      </w:r>
    </w:p>
    <w:bookmarkEnd w:id="72"/>
    <w:bookmarkStart w:name="z79" w:id="73"/>
    <w:p>
      <w:pPr>
        <w:spacing w:after="0"/>
        <w:ind w:left="0"/>
        <w:jc w:val="both"/>
      </w:pPr>
      <w:r>
        <w:rPr>
          <w:rFonts w:ascii="Times New Roman"/>
          <w:b w:val="false"/>
          <w:i w:val="false"/>
          <w:color w:val="000000"/>
          <w:sz w:val="28"/>
        </w:rPr>
        <w:t>
      3с және 4с схемалары үшін – дайындаушы (дайындаушы өкілеттік берген тұлға) немесе сатушы (импорттаушы) өтініш беруші болып табылады.</w:t>
      </w:r>
    </w:p>
    <w:bookmarkEnd w:id="73"/>
    <w:bookmarkStart w:name="z80" w:id="74"/>
    <w:p>
      <w:pPr>
        <w:spacing w:after="0"/>
        <w:ind w:left="0"/>
        <w:jc w:val="both"/>
      </w:pPr>
      <w:r>
        <w:rPr>
          <w:rFonts w:ascii="Times New Roman"/>
          <w:b w:val="false"/>
          <w:i w:val="false"/>
          <w:color w:val="000000"/>
          <w:sz w:val="28"/>
        </w:rPr>
        <w:t>
      22. Құрылғыны сертификаттауды Одақтың сәйкестікті бағалау жөніндегі органдарының бірыңғай тізіліміне енгізілген мүше мемлекеттің құрылғыны сертификаттау жөніндегі аккредиттелген органы (бұдан әрі – сертификаттау жөніндегі орган) жүргізеді.</w:t>
      </w:r>
    </w:p>
    <w:bookmarkEnd w:id="74"/>
    <w:bookmarkStart w:name="z81" w:id="75"/>
    <w:p>
      <w:pPr>
        <w:spacing w:after="0"/>
        <w:ind w:left="0"/>
        <w:jc w:val="both"/>
      </w:pPr>
      <w:r>
        <w:rPr>
          <w:rFonts w:ascii="Times New Roman"/>
          <w:b w:val="false"/>
          <w:i w:val="false"/>
          <w:color w:val="000000"/>
          <w:sz w:val="28"/>
        </w:rPr>
        <w:t>
      Үлгілерді (типтік үлгілерді) сертификаттау мақсатында зерттеу (сынау) және өлшеу Одақтың сәйкестікті бағалау жөніндегі органдарының бірыңғай тізіліміне енгізілген аккредиттелген сынақ зертханасында (орталығында) (бұдан әрі – сынақ зертханасы (орталығы)) (оның ішінде дайындаушының меншікті сынақ зертханасында) жүргізіледі.</w:t>
      </w:r>
    </w:p>
    <w:bookmarkEnd w:id="75"/>
    <w:bookmarkStart w:name="z82" w:id="76"/>
    <w:p>
      <w:pPr>
        <w:spacing w:after="0"/>
        <w:ind w:left="0"/>
        <w:jc w:val="both"/>
      </w:pPr>
      <w:r>
        <w:rPr>
          <w:rFonts w:ascii="Times New Roman"/>
          <w:b w:val="false"/>
          <w:i w:val="false"/>
          <w:color w:val="000000"/>
          <w:sz w:val="28"/>
        </w:rPr>
        <w:t>
      Дайындаушы өндіріс процесінің тұрақтылығын және дайындалатын құрылғылардың осы техникалық регламенттің талаптарына сәйкестігін қамтамасыз ету үшін қажетті шараларды қабылдайды, сондай-ақ өндірістік бақылауды (1с схемасы үшін) жүзеге асырады.</w:t>
      </w:r>
    </w:p>
    <w:bookmarkEnd w:id="76"/>
    <w:bookmarkStart w:name="z83" w:id="77"/>
    <w:p>
      <w:pPr>
        <w:spacing w:after="0"/>
        <w:ind w:left="0"/>
        <w:jc w:val="both"/>
      </w:pPr>
      <w:r>
        <w:rPr>
          <w:rFonts w:ascii="Times New Roman"/>
          <w:b w:val="false"/>
          <w:i w:val="false"/>
          <w:color w:val="000000"/>
          <w:sz w:val="28"/>
        </w:rPr>
        <w:t>
      23. Құрылғыны сертификаттау кезінде өтініш беруші:</w:t>
      </w:r>
    </w:p>
    <w:bookmarkEnd w:id="77"/>
    <w:bookmarkStart w:name="z84" w:id="78"/>
    <w:p>
      <w:pPr>
        <w:spacing w:after="0"/>
        <w:ind w:left="0"/>
        <w:jc w:val="both"/>
      </w:pPr>
      <w:r>
        <w:rPr>
          <w:rFonts w:ascii="Times New Roman"/>
          <w:b w:val="false"/>
          <w:i w:val="false"/>
          <w:color w:val="000000"/>
          <w:sz w:val="28"/>
        </w:rPr>
        <w:t>
      а) сертификаттау жөніндегі органға сертификаттау жөніндегі жұмыстарды жүргізуге өтінімді және:</w:t>
      </w:r>
    </w:p>
    <w:bookmarkEnd w:id="78"/>
    <w:bookmarkStart w:name="z85" w:id="79"/>
    <w:p>
      <w:pPr>
        <w:spacing w:after="0"/>
        <w:ind w:left="0"/>
        <w:jc w:val="both"/>
      </w:pPr>
      <w:r>
        <w:rPr>
          <w:rFonts w:ascii="Times New Roman"/>
          <w:b w:val="false"/>
          <w:i w:val="false"/>
          <w:color w:val="000000"/>
          <w:sz w:val="28"/>
        </w:rPr>
        <w:t>
      құрылғы оған сәйкес дайындалған құжаттың (стандарт, ұйым стандарты, техникалық шарттар немесе өзге де құжат) көшірмесін (бар болған жағдайда);</w:t>
      </w:r>
    </w:p>
    <w:bookmarkEnd w:id="79"/>
    <w:bookmarkStart w:name="z86" w:id="80"/>
    <w:p>
      <w:pPr>
        <w:spacing w:after="0"/>
        <w:ind w:left="0"/>
        <w:jc w:val="both"/>
      </w:pPr>
      <w:r>
        <w:rPr>
          <w:rFonts w:ascii="Times New Roman"/>
          <w:b w:val="false"/>
          <w:i w:val="false"/>
          <w:color w:val="000000"/>
          <w:sz w:val="28"/>
        </w:rPr>
        <w:t>
      пайдалану құжаттарының көшірмелерін;</w:t>
      </w:r>
    </w:p>
    <w:bookmarkEnd w:id="80"/>
    <w:bookmarkStart w:name="z87" w:id="81"/>
    <w:p>
      <w:pPr>
        <w:spacing w:after="0"/>
        <w:ind w:left="0"/>
        <w:jc w:val="both"/>
      </w:pPr>
      <w:r>
        <w:rPr>
          <w:rFonts w:ascii="Times New Roman"/>
          <w:b w:val="false"/>
          <w:i w:val="false"/>
          <w:color w:val="000000"/>
          <w:sz w:val="28"/>
        </w:rPr>
        <w:t>
      келісімшарттың (беру шартының) және құрылғылардың партиясын, соның ішінде оның мөлшерін немесе дара құрылғыны (3с және 4с схемалары үшін) сәйкестендіретін тауарға ілеспе құжаттардың көшірмелерін;</w:t>
      </w:r>
    </w:p>
    <w:bookmarkEnd w:id="81"/>
    <w:bookmarkStart w:name="z88" w:id="82"/>
    <w:p>
      <w:pPr>
        <w:spacing w:after="0"/>
        <w:ind w:left="0"/>
        <w:jc w:val="both"/>
      </w:pPr>
      <w:r>
        <w:rPr>
          <w:rFonts w:ascii="Times New Roman"/>
          <w:b w:val="false"/>
          <w:i w:val="false"/>
          <w:color w:val="000000"/>
          <w:sz w:val="28"/>
        </w:rPr>
        <w:t>
      сәйкестікті бағалау және өнімді Одақтың аумағына айналысқа шығару кезінде іс-әрекеттер дайындаушының атынан оның негізінде жүзеге асырылатын осы дайындаушымен (оның ішінде шетелдік дайындаушымен) жасалған шарттың көшірмесін (дайындаушы өкілеттік берген тұлға үшін) (1с схемасы үшін);</w:t>
      </w:r>
    </w:p>
    <w:bookmarkEnd w:id="82"/>
    <w:bookmarkStart w:name="z89" w:id="83"/>
    <w:p>
      <w:pPr>
        <w:spacing w:after="0"/>
        <w:ind w:left="0"/>
        <w:jc w:val="both"/>
      </w:pPr>
      <w:r>
        <w:rPr>
          <w:rFonts w:ascii="Times New Roman"/>
          <w:b w:val="false"/>
          <w:i w:val="false"/>
          <w:color w:val="000000"/>
          <w:sz w:val="28"/>
        </w:rPr>
        <w:t>
      сертификаттау жөніндегі орган берген, күші құрылғыны жасауға қолданылатын және дайындаушы енгізген менеджмент жүйесінің тиісті стандарттың (бар болған жағдайда) талаптарына сәйкестігін растайтын менеджменті жүйесінің сәйкестігі сертификатының менеджменті жүйелерінің көшірмесін;</w:t>
      </w:r>
    </w:p>
    <w:bookmarkEnd w:id="83"/>
    <w:bookmarkStart w:name="z90" w:id="84"/>
    <w:p>
      <w:pPr>
        <w:spacing w:after="0"/>
        <w:ind w:left="0"/>
        <w:jc w:val="both"/>
      </w:pPr>
      <w:r>
        <w:rPr>
          <w:rFonts w:ascii="Times New Roman"/>
          <w:b w:val="false"/>
          <w:i w:val="false"/>
          <w:color w:val="000000"/>
          <w:sz w:val="28"/>
        </w:rPr>
        <w:t>
      егер талдау жүргізілген күннен бастап 3 жылдан аспайтын уақыт өткен жағдайда, бұған дейін жүргізілген құрылғылар өндірісінің жай-күйін талдау туралы есептің көшірмесін (сертификаттау жөніндегі органдар сертификаттау немесе сертификатталған құрылғыларды Кеден одағының "Төменвольтті жабдықтың қауіпсіздігі туралы" (КО ТР 004/2011) және (немесе) "Техникалық құралдардың электрлік-магниттік үйлесімділігі" (КО ТР 020/2011) техникалық регламенттерінің талаптарына сәйкестігіне мерзімдік бағалау шеңберінде жүргізген өндірістің жай-күйін талдау актісі);</w:t>
      </w:r>
    </w:p>
    <w:bookmarkEnd w:id="84"/>
    <w:bookmarkStart w:name="z91" w:id="85"/>
    <w:p>
      <w:pPr>
        <w:spacing w:after="0"/>
        <w:ind w:left="0"/>
        <w:jc w:val="both"/>
      </w:pPr>
      <w:r>
        <w:rPr>
          <w:rFonts w:ascii="Times New Roman"/>
          <w:b w:val="false"/>
          <w:i w:val="false"/>
          <w:color w:val="000000"/>
          <w:sz w:val="28"/>
        </w:rPr>
        <w:t xml:space="preserve">
      егер зерттеулер (сынақтар) жүргізілген күннен бастап 5 жылдан аспайтын уақыт өткен және құрылғының конструкциясына энергетикалық тиімділік көрсеткіштеріне (бар болған жағдайда) әсер етуі мүмкін өзгерістер енгізілмеген жағдайда, құрылғының осы техникалық регламентке тиісті қосымшада белгіленген мәндерге оның сипаттамалары мен параметрлерінің сәйкестігін растау мақсатында жүргізілген оның үлгісін (типтік үлгісін) зерттеулер (сынақтар) хаттамасының көшірмесін қамтитын құжаттардың жиынтығын; </w:t>
      </w:r>
    </w:p>
    <w:bookmarkEnd w:id="85"/>
    <w:bookmarkStart w:name="z92" w:id="86"/>
    <w:p>
      <w:pPr>
        <w:spacing w:after="0"/>
        <w:ind w:left="0"/>
        <w:jc w:val="both"/>
      </w:pPr>
      <w:r>
        <w:rPr>
          <w:rFonts w:ascii="Times New Roman"/>
          <w:b w:val="false"/>
          <w:i w:val="false"/>
          <w:color w:val="000000"/>
          <w:sz w:val="28"/>
        </w:rPr>
        <w:t xml:space="preserve">
      мүше мемлекеттердің заңнамасына сәйкес заңды тұлғаны немесе дара кәсіпкер ретіндегі жеке тұлғаны мемлекеттік тіркеу кезінде берілетін өтініш берушінің тіркеу немесе есептік (жеке, сәйкестендіру) нөмірі туралы мәліметтерді; </w:t>
      </w:r>
    </w:p>
    <w:bookmarkEnd w:id="86"/>
    <w:bookmarkStart w:name="z93" w:id="87"/>
    <w:p>
      <w:pPr>
        <w:spacing w:after="0"/>
        <w:ind w:left="0"/>
        <w:jc w:val="both"/>
      </w:pPr>
      <w:r>
        <w:rPr>
          <w:rFonts w:ascii="Times New Roman"/>
          <w:b w:val="false"/>
          <w:i w:val="false"/>
          <w:color w:val="000000"/>
          <w:sz w:val="28"/>
        </w:rPr>
        <w:t>
      осы техникалық регламентке тиісті қосымшада көрсетілген өзге де құжаттарды (егер олардың болуы туралы талап осы техникалық регламентке қосымшада белгіленген жағдайда);</w:t>
      </w:r>
    </w:p>
    <w:bookmarkEnd w:id="87"/>
    <w:bookmarkStart w:name="z94" w:id="88"/>
    <w:p>
      <w:pPr>
        <w:spacing w:after="0"/>
        <w:ind w:left="0"/>
        <w:jc w:val="both"/>
      </w:pPr>
      <w:r>
        <w:rPr>
          <w:rFonts w:ascii="Times New Roman"/>
          <w:b w:val="false"/>
          <w:i w:val="false"/>
          <w:color w:val="000000"/>
          <w:sz w:val="28"/>
        </w:rPr>
        <w:t>
      өтініш берушінің таңдауы бойынша құрылғының осы техникалық регламенттің талаптарына сәйкестігінің дәлелдемелері ретінде ұсынылған өзге де құжаттарды (бар болған жағдайда) ұсынады;</w:t>
      </w:r>
    </w:p>
    <w:bookmarkEnd w:id="88"/>
    <w:bookmarkStart w:name="z95" w:id="89"/>
    <w:p>
      <w:pPr>
        <w:spacing w:after="0"/>
        <w:ind w:left="0"/>
        <w:jc w:val="both"/>
      </w:pPr>
      <w:r>
        <w:rPr>
          <w:rFonts w:ascii="Times New Roman"/>
          <w:b w:val="false"/>
          <w:i w:val="false"/>
          <w:color w:val="000000"/>
          <w:sz w:val="28"/>
        </w:rPr>
        <w:t>
      б) сертификаттау жөніндегі органмен сертификаттау немесе сертификаттау, зерттеулер (сынақтар) және өлшемдер жүргізу туралы шарт жасасады (бұрын жасалған шарт боллмаған жағдайда);</w:t>
      </w:r>
    </w:p>
    <w:bookmarkEnd w:id="89"/>
    <w:bookmarkStart w:name="z96" w:id="90"/>
    <w:p>
      <w:pPr>
        <w:spacing w:after="0"/>
        <w:ind w:left="0"/>
        <w:jc w:val="both"/>
      </w:pPr>
      <w:r>
        <w:rPr>
          <w:rFonts w:ascii="Times New Roman"/>
          <w:b w:val="false"/>
          <w:i w:val="false"/>
          <w:color w:val="000000"/>
          <w:sz w:val="28"/>
        </w:rPr>
        <w:t>
      в) сертификаттау рәсімі аяқталғаннан кейін құрылғыны өнімнің Одақ нарығындағы айналысының бірыңғай белгісімен таңбалауды қамтамасыз етеді;</w:t>
      </w:r>
    </w:p>
    <w:bookmarkEnd w:id="90"/>
    <w:bookmarkStart w:name="z97" w:id="91"/>
    <w:p>
      <w:pPr>
        <w:spacing w:after="0"/>
        <w:ind w:left="0"/>
        <w:jc w:val="both"/>
      </w:pPr>
      <w:r>
        <w:rPr>
          <w:rFonts w:ascii="Times New Roman"/>
          <w:b w:val="false"/>
          <w:i w:val="false"/>
          <w:color w:val="000000"/>
          <w:sz w:val="28"/>
        </w:rPr>
        <w:t>
      г) сертификаттау рәсімі аяқталғаннан кейін мынадай құжаттардың жиынтығын:</w:t>
      </w:r>
    </w:p>
    <w:bookmarkEnd w:id="91"/>
    <w:bookmarkStart w:name="z98" w:id="92"/>
    <w:p>
      <w:pPr>
        <w:spacing w:after="0"/>
        <w:ind w:left="0"/>
        <w:jc w:val="both"/>
      </w:pPr>
      <w:r>
        <w:rPr>
          <w:rFonts w:ascii="Times New Roman"/>
          <w:b w:val="false"/>
          <w:i w:val="false"/>
          <w:color w:val="000000"/>
          <w:sz w:val="28"/>
        </w:rPr>
        <w:t>
      осы тармақтың "а" тармақшасында көзделген құжаттарды;</w:t>
      </w:r>
    </w:p>
    <w:bookmarkEnd w:id="92"/>
    <w:bookmarkStart w:name="z99" w:id="93"/>
    <w:p>
      <w:pPr>
        <w:spacing w:after="0"/>
        <w:ind w:left="0"/>
        <w:jc w:val="both"/>
      </w:pPr>
      <w:r>
        <w:rPr>
          <w:rFonts w:ascii="Times New Roman"/>
          <w:b w:val="false"/>
          <w:i w:val="false"/>
          <w:color w:val="000000"/>
          <w:sz w:val="28"/>
        </w:rPr>
        <w:t>
      құрылғының үлгілерін (типтік үлгілерін) сынақ зертханасында (орталығында) зерттеудің (сынаудың) және өлшеудің осы техникалық регламенттің талаптарына құрылғының сәйкестігін растайтын хаттамасын (хаттамаларын);</w:t>
      </w:r>
    </w:p>
    <w:bookmarkEnd w:id="93"/>
    <w:bookmarkStart w:name="z100" w:id="94"/>
    <w:p>
      <w:pPr>
        <w:spacing w:after="0"/>
        <w:ind w:left="0"/>
        <w:jc w:val="both"/>
      </w:pPr>
      <w:r>
        <w:rPr>
          <w:rFonts w:ascii="Times New Roman"/>
          <w:b w:val="false"/>
          <w:i w:val="false"/>
          <w:color w:val="000000"/>
          <w:sz w:val="28"/>
        </w:rPr>
        <w:t>
      өндірістің жай-күйін талдау актісін (1с схемасы үшін);</w:t>
      </w:r>
    </w:p>
    <w:bookmarkEnd w:id="94"/>
    <w:bookmarkStart w:name="z101" w:id="95"/>
    <w:p>
      <w:pPr>
        <w:spacing w:after="0"/>
        <w:ind w:left="0"/>
        <w:jc w:val="both"/>
      </w:pPr>
      <w:r>
        <w:rPr>
          <w:rFonts w:ascii="Times New Roman"/>
          <w:b w:val="false"/>
          <w:i w:val="false"/>
          <w:color w:val="000000"/>
          <w:sz w:val="28"/>
        </w:rPr>
        <w:t>
      құрылғының осы техникалық регламенттің талаптарына сәйкестігі сертификатын (бұдан әрі – сәйкестік сертификаты) қалыптастыруды және сақтауды жүзеге асырады.</w:t>
      </w:r>
    </w:p>
    <w:bookmarkEnd w:id="95"/>
    <w:bookmarkStart w:name="z102" w:id="96"/>
    <w:p>
      <w:pPr>
        <w:spacing w:after="0"/>
        <w:ind w:left="0"/>
        <w:jc w:val="both"/>
      </w:pPr>
      <w:r>
        <w:rPr>
          <w:rFonts w:ascii="Times New Roman"/>
          <w:b w:val="false"/>
          <w:i w:val="false"/>
          <w:color w:val="000000"/>
          <w:sz w:val="28"/>
        </w:rPr>
        <w:t>
      24. Құрылғыны сертификаттау кезінде сертификаттау жөніндегі орган:</w:t>
      </w:r>
    </w:p>
    <w:bookmarkEnd w:id="96"/>
    <w:bookmarkStart w:name="z103" w:id="97"/>
    <w:p>
      <w:pPr>
        <w:spacing w:after="0"/>
        <w:ind w:left="0"/>
        <w:jc w:val="both"/>
      </w:pPr>
      <w:r>
        <w:rPr>
          <w:rFonts w:ascii="Times New Roman"/>
          <w:b w:val="false"/>
          <w:i w:val="false"/>
          <w:color w:val="000000"/>
          <w:sz w:val="28"/>
        </w:rPr>
        <w:t>
      а) осы техникалық регламенттің 23-тармағының "а" тармақшасында көзделген өтінім мен құжаттарды қарауды және талдауды жүзеге асырады, сертификаттау жүргізу туралы шешім қабылдайды және өзінің шешімі туралы өтініш берушіні хабардар етеді;</w:t>
      </w:r>
    </w:p>
    <w:bookmarkEnd w:id="97"/>
    <w:bookmarkStart w:name="z104" w:id="98"/>
    <w:p>
      <w:pPr>
        <w:spacing w:after="0"/>
        <w:ind w:left="0"/>
        <w:jc w:val="both"/>
      </w:pPr>
      <w:r>
        <w:rPr>
          <w:rFonts w:ascii="Times New Roman"/>
          <w:b w:val="false"/>
          <w:i w:val="false"/>
          <w:color w:val="000000"/>
          <w:sz w:val="28"/>
        </w:rPr>
        <w:t>
      б) осы техникалық регламенттің ІІІ бөліміне сәйкес құрылғының сипаттамаларының осы техникалық регламентке тиісті қосымшада белгіленген және пайдалану құжаттарында көрсетілген параметрлерге сәйкестігін анықтау арқылы оны сәйкестендіруді жүргізеді;</w:t>
      </w:r>
    </w:p>
    <w:bookmarkEnd w:id="98"/>
    <w:bookmarkStart w:name="z105" w:id="99"/>
    <w:p>
      <w:pPr>
        <w:spacing w:after="0"/>
        <w:ind w:left="0"/>
        <w:jc w:val="both"/>
      </w:pPr>
      <w:r>
        <w:rPr>
          <w:rFonts w:ascii="Times New Roman"/>
          <w:b w:val="false"/>
          <w:i w:val="false"/>
          <w:color w:val="000000"/>
          <w:sz w:val="28"/>
        </w:rPr>
        <w:t>
      в) зерттеулер (сынақтар) және өлшемдер жүргізу үшін өтініш берушіден құрылғының үлгілерін (типтік үлгілерін) іріктеуді жүзеге асырады;</w:t>
      </w:r>
    </w:p>
    <w:bookmarkEnd w:id="99"/>
    <w:bookmarkStart w:name="z106" w:id="100"/>
    <w:p>
      <w:pPr>
        <w:spacing w:after="0"/>
        <w:ind w:left="0"/>
        <w:jc w:val="both"/>
      </w:pPr>
      <w:r>
        <w:rPr>
          <w:rFonts w:ascii="Times New Roman"/>
          <w:b w:val="false"/>
          <w:i w:val="false"/>
          <w:color w:val="000000"/>
          <w:sz w:val="28"/>
        </w:rPr>
        <w:t>
      г) құрылғының үлгілеріне (типтік үлгілеріне) сынақ зертханасында (орталығында) зерттеулер (сынақтар) және өлшемдер жүргізуді ұйымдастырады;</w:t>
      </w:r>
    </w:p>
    <w:bookmarkEnd w:id="100"/>
    <w:bookmarkStart w:name="z107" w:id="101"/>
    <w:p>
      <w:pPr>
        <w:spacing w:after="0"/>
        <w:ind w:left="0"/>
        <w:jc w:val="both"/>
      </w:pPr>
      <w:r>
        <w:rPr>
          <w:rFonts w:ascii="Times New Roman"/>
          <w:b w:val="false"/>
          <w:i w:val="false"/>
          <w:color w:val="000000"/>
          <w:sz w:val="28"/>
        </w:rPr>
        <w:t>
      д) дайындаушыда өндірістің жай-күйіне талдау жүргізеді (1с схемасы үшін);</w:t>
      </w:r>
    </w:p>
    <w:bookmarkEnd w:id="101"/>
    <w:bookmarkStart w:name="z108" w:id="102"/>
    <w:p>
      <w:pPr>
        <w:spacing w:after="0"/>
        <w:ind w:left="0"/>
        <w:jc w:val="both"/>
      </w:pPr>
      <w:r>
        <w:rPr>
          <w:rFonts w:ascii="Times New Roman"/>
          <w:b w:val="false"/>
          <w:i w:val="false"/>
          <w:color w:val="000000"/>
          <w:sz w:val="28"/>
        </w:rPr>
        <w:t xml:space="preserve">
      е) өтініш беруші ұсынған құжаттардың, құрылғының үлгілеріне (типтік үлгілеріне) жүргізілген зерттеулердің (сынақтардың) және өлшемдердің нәтижелерін, сондай-ақ өндірістің жай-күйіне талдау (1с схемасы үшін) нәтижелерін қорытады; </w:t>
      </w:r>
    </w:p>
    <w:bookmarkEnd w:id="102"/>
    <w:bookmarkStart w:name="z109" w:id="103"/>
    <w:p>
      <w:pPr>
        <w:spacing w:after="0"/>
        <w:ind w:left="0"/>
        <w:jc w:val="both"/>
      </w:pPr>
      <w:r>
        <w:rPr>
          <w:rFonts w:ascii="Times New Roman"/>
          <w:b w:val="false"/>
          <w:i w:val="false"/>
          <w:color w:val="000000"/>
          <w:sz w:val="28"/>
        </w:rPr>
        <w:t>
      ж) өтініш беруші ұсынған құжаттарды, құрылғының үлгілеріне (типтік үлгілеріне) жүргізілген зерттеулерді (сынақтарды) және өлшемдерді талдаудың және дайындаушыда өндірістің жай-күйін талдаудың (1с схемасы үшін) оң нәтижелері жағдайында сәйкестік сертификатын беру туралы шешім қабылдайды, Комиссия бекітетін бірыңғай нысан мен қағидаларға сай сәйкестік сертификатын ресімдейді және өтініш берушіге сәйкестік сертификатын береді;</w:t>
      </w:r>
    </w:p>
    <w:bookmarkEnd w:id="103"/>
    <w:bookmarkStart w:name="z110" w:id="104"/>
    <w:p>
      <w:pPr>
        <w:spacing w:after="0"/>
        <w:ind w:left="0"/>
        <w:jc w:val="both"/>
      </w:pPr>
      <w:r>
        <w:rPr>
          <w:rFonts w:ascii="Times New Roman"/>
          <w:b w:val="false"/>
          <w:i w:val="false"/>
          <w:color w:val="000000"/>
          <w:sz w:val="28"/>
        </w:rPr>
        <w:t>
      з) берілген сәйкестік сертификаты туралы мәліметтерді берілген сәйкестік сертификаттарының және тіркелген сәйкестік туралы декларациялардың бірыңғай тізіліміне енгізеді;</w:t>
      </w:r>
    </w:p>
    <w:bookmarkEnd w:id="104"/>
    <w:bookmarkStart w:name="z111" w:id="105"/>
    <w:p>
      <w:pPr>
        <w:spacing w:after="0"/>
        <w:ind w:left="0"/>
        <w:jc w:val="both"/>
      </w:pPr>
      <w:r>
        <w:rPr>
          <w:rFonts w:ascii="Times New Roman"/>
          <w:b w:val="false"/>
          <w:i w:val="false"/>
          <w:color w:val="000000"/>
          <w:sz w:val="28"/>
        </w:rPr>
        <w:t>
      и) құрылғының осы техникалық регламенттің талаптарына сәйкестігін растайтын дәлелдеу материалдарының жиынтығын қалыптастыруды және сақтауды жүзеге асырады;</w:t>
      </w:r>
    </w:p>
    <w:bookmarkEnd w:id="105"/>
    <w:bookmarkStart w:name="z112" w:id="106"/>
    <w:p>
      <w:pPr>
        <w:spacing w:after="0"/>
        <w:ind w:left="0"/>
        <w:jc w:val="both"/>
      </w:pPr>
      <w:r>
        <w:rPr>
          <w:rFonts w:ascii="Times New Roman"/>
          <w:b w:val="false"/>
          <w:i w:val="false"/>
          <w:color w:val="000000"/>
          <w:sz w:val="28"/>
        </w:rPr>
        <w:t>
      к) құрылғының үлгілерін (типтік үлгілерін) сәйкестендіру, сынақ зертханасында (орталығында) зерттеулер (сынақтар) және өлшемдер жүргізу және (немесе) өндірістің жай-күйін талдау (1с схемасы үшін) арқылы сәйкестік сертификатын қолданудың бүкіл мерзімі ішінде сертификатталған құрылғыны 12 айда 1 рет мерзімдік бағалауды (инспекциялық бақылауды) жүргізеді.</w:t>
      </w:r>
    </w:p>
    <w:bookmarkEnd w:id="106"/>
    <w:bookmarkStart w:name="z113" w:id="107"/>
    <w:p>
      <w:pPr>
        <w:spacing w:after="0"/>
        <w:ind w:left="0"/>
        <w:jc w:val="both"/>
      </w:pPr>
      <w:r>
        <w:rPr>
          <w:rFonts w:ascii="Times New Roman"/>
          <w:b w:val="false"/>
          <w:i w:val="false"/>
          <w:color w:val="000000"/>
          <w:sz w:val="28"/>
        </w:rPr>
        <w:t>
      25. Сериялы түрде шығарылатын құрылғылардың сәйкестік сертификатының қолданылу мерзімі осы техникалық регламентке тиісті қосымшада белгіленген энергетикалық тиімділікке қойылатын талаптар қолданысының басталуы мерзімі ескеріле отырып белгіленеді, бірақ ол 5 жылдан аспауға тиіс.</w:t>
      </w:r>
    </w:p>
    <w:bookmarkEnd w:id="107"/>
    <w:bookmarkStart w:name="z114" w:id="108"/>
    <w:p>
      <w:pPr>
        <w:spacing w:after="0"/>
        <w:ind w:left="0"/>
        <w:jc w:val="both"/>
      </w:pPr>
      <w:r>
        <w:rPr>
          <w:rFonts w:ascii="Times New Roman"/>
          <w:b w:val="false"/>
          <w:i w:val="false"/>
          <w:color w:val="000000"/>
          <w:sz w:val="28"/>
        </w:rPr>
        <w:t>
      Құрылғылар партиясы (дара құрылғы) үшін сәйкестік сертификатының қолданылу мерзімі белгіленбейді.</w:t>
      </w:r>
    </w:p>
    <w:bookmarkEnd w:id="108"/>
    <w:bookmarkStart w:name="z115" w:id="109"/>
    <w:p>
      <w:pPr>
        <w:spacing w:after="0"/>
        <w:ind w:left="0"/>
        <w:jc w:val="both"/>
      </w:pPr>
      <w:r>
        <w:rPr>
          <w:rFonts w:ascii="Times New Roman"/>
          <w:b w:val="false"/>
          <w:i w:val="false"/>
          <w:color w:val="000000"/>
          <w:sz w:val="28"/>
        </w:rPr>
        <w:t>
      26. Сериялы түрде шығарылатын құрылғының сәйкестігін декларациялау 1д, 3д және 6д схемалары бойынша, құрылғылар партиясы (дара құрылғы) – 2д және 4д схемалары бойынша жүзеге асырылады.</w:t>
      </w:r>
    </w:p>
    <w:bookmarkEnd w:id="109"/>
    <w:bookmarkStart w:name="z116" w:id="110"/>
    <w:p>
      <w:pPr>
        <w:spacing w:after="0"/>
        <w:ind w:left="0"/>
        <w:jc w:val="both"/>
      </w:pPr>
      <w:r>
        <w:rPr>
          <w:rFonts w:ascii="Times New Roman"/>
          <w:b w:val="false"/>
          <w:i w:val="false"/>
          <w:color w:val="000000"/>
          <w:sz w:val="28"/>
        </w:rPr>
        <w:t>
      Құрылғының сәйкестігін декларациялау кезінде:</w:t>
      </w:r>
    </w:p>
    <w:bookmarkEnd w:id="110"/>
    <w:bookmarkStart w:name="z117" w:id="111"/>
    <w:p>
      <w:pPr>
        <w:spacing w:after="0"/>
        <w:ind w:left="0"/>
        <w:jc w:val="both"/>
      </w:pPr>
      <w:r>
        <w:rPr>
          <w:rFonts w:ascii="Times New Roman"/>
          <w:b w:val="false"/>
          <w:i w:val="false"/>
          <w:color w:val="000000"/>
          <w:sz w:val="28"/>
        </w:rPr>
        <w:t>
      1д, 3д және 6д схемалары үшін − дайындаушы (дайындаушы өкілеттік берген тұлға);</w:t>
      </w:r>
    </w:p>
    <w:bookmarkEnd w:id="111"/>
    <w:bookmarkStart w:name="z118" w:id="112"/>
    <w:p>
      <w:pPr>
        <w:spacing w:after="0"/>
        <w:ind w:left="0"/>
        <w:jc w:val="both"/>
      </w:pPr>
      <w:r>
        <w:rPr>
          <w:rFonts w:ascii="Times New Roman"/>
          <w:b w:val="false"/>
          <w:i w:val="false"/>
          <w:color w:val="000000"/>
          <w:sz w:val="28"/>
        </w:rPr>
        <w:t>
      2д және 4д схемалары үшін − дайындаушы (дайындаушы өкілеттік берген тұлға), сатушы (импорттаушы) өтініш беруші болып табылады.</w:t>
      </w:r>
    </w:p>
    <w:bookmarkEnd w:id="112"/>
    <w:bookmarkStart w:name="z119" w:id="113"/>
    <w:p>
      <w:pPr>
        <w:spacing w:after="0"/>
        <w:ind w:left="0"/>
        <w:jc w:val="both"/>
      </w:pPr>
      <w:r>
        <w:rPr>
          <w:rFonts w:ascii="Times New Roman"/>
          <w:b w:val="false"/>
          <w:i w:val="false"/>
          <w:color w:val="000000"/>
          <w:sz w:val="28"/>
        </w:rPr>
        <w:t>
      27. Құрылғының сәйкестігін 1д және 2д схемалары бойынша декларациялауды өтініш беруші өз дәлелдемелерінің негізінде жүзеге асырады.</w:t>
      </w:r>
    </w:p>
    <w:bookmarkEnd w:id="113"/>
    <w:bookmarkStart w:name="z120" w:id="114"/>
    <w:p>
      <w:pPr>
        <w:spacing w:after="0"/>
        <w:ind w:left="0"/>
        <w:jc w:val="both"/>
      </w:pPr>
      <w:r>
        <w:rPr>
          <w:rFonts w:ascii="Times New Roman"/>
          <w:b w:val="false"/>
          <w:i w:val="false"/>
          <w:color w:val="000000"/>
          <w:sz w:val="28"/>
        </w:rPr>
        <w:t>
      Құрылғының үлгілерін (типтік үлгілерін) зерттеу (сынау) және өлшеу өтініш берушінің таңдауы бойынша дайындаушының меншікті зертханасында немесе сынақ зертханасында (орталығында) жүргізіледі.</w:t>
      </w:r>
    </w:p>
    <w:bookmarkEnd w:id="114"/>
    <w:bookmarkStart w:name="z121" w:id="115"/>
    <w:p>
      <w:pPr>
        <w:spacing w:after="0"/>
        <w:ind w:left="0"/>
        <w:jc w:val="both"/>
      </w:pPr>
      <w:r>
        <w:rPr>
          <w:rFonts w:ascii="Times New Roman"/>
          <w:b w:val="false"/>
          <w:i w:val="false"/>
          <w:color w:val="000000"/>
          <w:sz w:val="28"/>
        </w:rPr>
        <w:t>
      Құрылғының сәйкестігін 3д, 4д және 6д схемалары бойынша декларациялауды өтініш беруші өз дәлелдемелерінің және сынақ зертханасында (орталығында) жүргізілген зерттеулердің (сынақтардың) және өлшемдердің нәтижелері бойынша алынған дәлелдемелердің негізінде жүзеге асырады.</w:t>
      </w:r>
    </w:p>
    <w:bookmarkEnd w:id="115"/>
    <w:bookmarkStart w:name="z122" w:id="116"/>
    <w:p>
      <w:pPr>
        <w:spacing w:after="0"/>
        <w:ind w:left="0"/>
        <w:jc w:val="both"/>
      </w:pPr>
      <w:r>
        <w:rPr>
          <w:rFonts w:ascii="Times New Roman"/>
          <w:b w:val="false"/>
          <w:i w:val="false"/>
          <w:color w:val="000000"/>
          <w:sz w:val="28"/>
        </w:rPr>
        <w:t>
      Дайындаушы:</w:t>
      </w:r>
    </w:p>
    <w:bookmarkEnd w:id="116"/>
    <w:bookmarkStart w:name="z123" w:id="117"/>
    <w:p>
      <w:pPr>
        <w:spacing w:after="0"/>
        <w:ind w:left="0"/>
        <w:jc w:val="both"/>
      </w:pPr>
      <w:r>
        <w:rPr>
          <w:rFonts w:ascii="Times New Roman"/>
          <w:b w:val="false"/>
          <w:i w:val="false"/>
          <w:color w:val="000000"/>
          <w:sz w:val="28"/>
        </w:rPr>
        <w:t>
      өндірістік бақылауды жүзеге асырады (1д, 3д және 6д схемалары үшін);</w:t>
      </w:r>
    </w:p>
    <w:bookmarkEnd w:id="117"/>
    <w:bookmarkStart w:name="z124" w:id="118"/>
    <w:p>
      <w:pPr>
        <w:spacing w:after="0"/>
        <w:ind w:left="0"/>
        <w:jc w:val="both"/>
      </w:pPr>
      <w:r>
        <w:rPr>
          <w:rFonts w:ascii="Times New Roman"/>
          <w:b w:val="false"/>
          <w:i w:val="false"/>
          <w:color w:val="000000"/>
          <w:sz w:val="28"/>
        </w:rPr>
        <w:t>
      құрылғының осы техникалық регламенттің талаптарына сәйкестігін (1д және 3д схемалары үшін) өндіріс процесінің қамтамасыз етуі үшін қажетті шаралар қабылдайды;</w:t>
      </w:r>
    </w:p>
    <w:bookmarkEnd w:id="118"/>
    <w:bookmarkStart w:name="z125" w:id="119"/>
    <w:p>
      <w:pPr>
        <w:spacing w:after="0"/>
        <w:ind w:left="0"/>
        <w:jc w:val="both"/>
      </w:pPr>
      <w:r>
        <w:rPr>
          <w:rFonts w:ascii="Times New Roman"/>
          <w:b w:val="false"/>
          <w:i w:val="false"/>
          <w:color w:val="000000"/>
          <w:sz w:val="28"/>
        </w:rPr>
        <w:t>
      енгізілген және сертификатталған менеджмент жүйесінің тұрақтылығын және осы техникалық регламенттің талаптарына сәйкес келетін құрылғыларды дайындауға арналған өндіріс шарттарын қамтамасыз ету үшін қажетт іс- шаралар қабылдайды (6д схемасы үшін).</w:t>
      </w:r>
    </w:p>
    <w:bookmarkEnd w:id="119"/>
    <w:bookmarkStart w:name="z126" w:id="120"/>
    <w:p>
      <w:pPr>
        <w:spacing w:after="0"/>
        <w:ind w:left="0"/>
        <w:jc w:val="both"/>
      </w:pPr>
      <w:r>
        <w:rPr>
          <w:rFonts w:ascii="Times New Roman"/>
          <w:b w:val="false"/>
          <w:i w:val="false"/>
          <w:color w:val="000000"/>
          <w:sz w:val="28"/>
        </w:rPr>
        <w:t xml:space="preserve">
      28. Құрылғының сәйкестігін 1д және 2д схемалары бойынша декларациялау кезінде өтініш беруші: </w:t>
      </w:r>
    </w:p>
    <w:bookmarkEnd w:id="120"/>
    <w:bookmarkStart w:name="z127" w:id="121"/>
    <w:p>
      <w:pPr>
        <w:spacing w:after="0"/>
        <w:ind w:left="0"/>
        <w:jc w:val="both"/>
      </w:pPr>
      <w:r>
        <w:rPr>
          <w:rFonts w:ascii="Times New Roman"/>
          <w:b w:val="false"/>
          <w:i w:val="false"/>
          <w:color w:val="000000"/>
          <w:sz w:val="28"/>
        </w:rPr>
        <w:t>
      а) мыналарды:</w:t>
      </w:r>
    </w:p>
    <w:bookmarkEnd w:id="121"/>
    <w:bookmarkStart w:name="z128" w:id="122"/>
    <w:p>
      <w:pPr>
        <w:spacing w:after="0"/>
        <w:ind w:left="0"/>
        <w:jc w:val="both"/>
      </w:pPr>
      <w:r>
        <w:rPr>
          <w:rFonts w:ascii="Times New Roman"/>
          <w:b w:val="false"/>
          <w:i w:val="false"/>
          <w:color w:val="000000"/>
          <w:sz w:val="28"/>
        </w:rPr>
        <w:t>
      құрылғы оған сәйкес дайындалған құжаттың (стандарт, ұйым стандарты, техникалық шарттар немесе өзге де құжат) көшірмесін (бар болған жағдайда);</w:t>
      </w:r>
    </w:p>
    <w:bookmarkEnd w:id="122"/>
    <w:bookmarkStart w:name="z129" w:id="123"/>
    <w:p>
      <w:pPr>
        <w:spacing w:after="0"/>
        <w:ind w:left="0"/>
        <w:jc w:val="both"/>
      </w:pPr>
      <w:r>
        <w:rPr>
          <w:rFonts w:ascii="Times New Roman"/>
          <w:b w:val="false"/>
          <w:i w:val="false"/>
          <w:color w:val="000000"/>
          <w:sz w:val="28"/>
        </w:rPr>
        <w:t>
      пайдалану құжаттарының көшірмелерін;</w:t>
      </w:r>
    </w:p>
    <w:bookmarkEnd w:id="123"/>
    <w:bookmarkStart w:name="z130" w:id="124"/>
    <w:p>
      <w:pPr>
        <w:spacing w:after="0"/>
        <w:ind w:left="0"/>
        <w:jc w:val="both"/>
      </w:pPr>
      <w:r>
        <w:rPr>
          <w:rFonts w:ascii="Times New Roman"/>
          <w:b w:val="false"/>
          <w:i w:val="false"/>
          <w:color w:val="000000"/>
          <w:sz w:val="28"/>
        </w:rPr>
        <w:t>
      егер зерттеулер (сынақтар) жүргізілген күннен бастап 5 жылдан аспайтын уақыт өткен және құрылғының конструкциясына энергетикалық тиімділік көрсеткіштеріне әсер етуі мүмкін өзгерістер енгізілмеген жағдайда, дайындаушының меншікті сынақ зертханасында немесе сынақ зертханасында (орталығында) құрылғының үлгісіне (типтік үлгісіне) жүргізілген зерттеулердің (сынақтардың) және өлшемдердің хаттамасын (хаттамаларын);</w:t>
      </w:r>
    </w:p>
    <w:bookmarkEnd w:id="124"/>
    <w:bookmarkStart w:name="z131" w:id="125"/>
    <w:p>
      <w:pPr>
        <w:spacing w:after="0"/>
        <w:ind w:left="0"/>
        <w:jc w:val="both"/>
      </w:pPr>
      <w:r>
        <w:rPr>
          <w:rFonts w:ascii="Times New Roman"/>
          <w:b w:val="false"/>
          <w:i w:val="false"/>
          <w:color w:val="000000"/>
          <w:sz w:val="28"/>
        </w:rPr>
        <w:t>
      келісімшарттың (беру шартының) және құрылғылардың партиясын, соның ішінде оның мөлшерін немесе дара құрылғыны (2д схемасы үшін) сәйкестендіретін тауарға ілеспе құжаттардың көшірмелерін;</w:t>
      </w:r>
    </w:p>
    <w:bookmarkEnd w:id="125"/>
    <w:bookmarkStart w:name="z132" w:id="126"/>
    <w:p>
      <w:pPr>
        <w:spacing w:after="0"/>
        <w:ind w:left="0"/>
        <w:jc w:val="both"/>
      </w:pPr>
      <w:r>
        <w:rPr>
          <w:rFonts w:ascii="Times New Roman"/>
          <w:b w:val="false"/>
          <w:i w:val="false"/>
          <w:color w:val="000000"/>
          <w:sz w:val="28"/>
        </w:rPr>
        <w:t>
      сәйкестікті бағалау және өнімді Одақтың аумағына айналысқа шығару кезінде іс-әрекеттер дайындаушының атынан оның негізінде жүзеге асырылатын осы дайындаушымен (оның ішінде шетелдік дайындаушымен) жасалған шарттың көшірмесін (дайындаушы өкілеттік берген тұлға үшін) (1д схемасы үшін);</w:t>
      </w:r>
    </w:p>
    <w:bookmarkEnd w:id="126"/>
    <w:bookmarkStart w:name="z133" w:id="127"/>
    <w:p>
      <w:pPr>
        <w:spacing w:after="0"/>
        <w:ind w:left="0"/>
        <w:jc w:val="both"/>
      </w:pPr>
      <w:r>
        <w:rPr>
          <w:rFonts w:ascii="Times New Roman"/>
          <w:b w:val="false"/>
          <w:i w:val="false"/>
          <w:color w:val="000000"/>
          <w:sz w:val="28"/>
        </w:rPr>
        <w:t>
      осы техникалық регламентке тиісті қосымшада көрсетілген өзге де құжаттарды (егер олардың болуы туралы талап осы техникалық регламентке қосымшада белгіленген жағдайда);</w:t>
      </w:r>
    </w:p>
    <w:bookmarkEnd w:id="127"/>
    <w:bookmarkStart w:name="z134" w:id="128"/>
    <w:p>
      <w:pPr>
        <w:spacing w:after="0"/>
        <w:ind w:left="0"/>
        <w:jc w:val="both"/>
      </w:pPr>
      <w:r>
        <w:rPr>
          <w:rFonts w:ascii="Times New Roman"/>
          <w:b w:val="false"/>
          <w:i w:val="false"/>
          <w:color w:val="000000"/>
          <w:sz w:val="28"/>
        </w:rPr>
        <w:t>
      өтініш берушінің таңдауы бойынша сәйкестік туралы декларация (бар болған жағдайда) қабылдау үшін негіз қызметін атқарған өзге де құжаттарды қамтитын сәйкестік туралы декларация қабылдау үшін негіз қызметін атқаратын құжаттар жиынтығын қалыптастырады;</w:t>
      </w:r>
    </w:p>
    <w:bookmarkEnd w:id="128"/>
    <w:bookmarkStart w:name="z135" w:id="129"/>
    <w:p>
      <w:pPr>
        <w:spacing w:after="0"/>
        <w:ind w:left="0"/>
        <w:jc w:val="both"/>
      </w:pPr>
      <w:r>
        <w:rPr>
          <w:rFonts w:ascii="Times New Roman"/>
          <w:b w:val="false"/>
          <w:i w:val="false"/>
          <w:color w:val="000000"/>
          <w:sz w:val="28"/>
        </w:rPr>
        <w:t>
      б) осы техникалық регламенттің ІІІ бөліміне сәйкес құрылғыны сәйкестендіруді, сондай-ақ құрылғының үлгілерін (типтік үлгілерін) іріктеуді жүргізеді. Өтініш берушінің тапсырмасы бойынша құрылғының үлгілерін (типтік үлгілерін) сәйкестендіру және іріктеу сертификаттау жөніндегі органда, не сынақ зертханасында (орталығында), не дайындаушының өз зертханасында жүргізілуі мүмкін;</w:t>
      </w:r>
    </w:p>
    <w:bookmarkEnd w:id="129"/>
    <w:bookmarkStart w:name="z136" w:id="130"/>
    <w:p>
      <w:pPr>
        <w:spacing w:after="0"/>
        <w:ind w:left="0"/>
        <w:jc w:val="both"/>
      </w:pPr>
      <w:r>
        <w:rPr>
          <w:rFonts w:ascii="Times New Roman"/>
          <w:b w:val="false"/>
          <w:i w:val="false"/>
          <w:color w:val="000000"/>
          <w:sz w:val="28"/>
        </w:rPr>
        <w:t>
      в) сынақ зертханасында (орталығында), не дайындаушының өз зертханасында құрылғының іріктелген үлгілеріне (типтік үлгілеріне) зерттеулер (сынақтар) және өлшемдер жүргізуді қамтамасыз етеді;</w:t>
      </w:r>
    </w:p>
    <w:bookmarkEnd w:id="130"/>
    <w:bookmarkStart w:name="z137" w:id="131"/>
    <w:p>
      <w:pPr>
        <w:spacing w:after="0"/>
        <w:ind w:left="0"/>
        <w:jc w:val="both"/>
      </w:pPr>
      <w:r>
        <w:rPr>
          <w:rFonts w:ascii="Times New Roman"/>
          <w:b w:val="false"/>
          <w:i w:val="false"/>
          <w:color w:val="000000"/>
          <w:sz w:val="28"/>
        </w:rPr>
        <w:t>
      г) Комиссия бекітетін бірыңғай нысан мен қағидаларға сәйкес құрылғының осы техникалық регламенттің талаптарына сәйкестігі туралы декларация қабылдайды, оны берілген сәйкестік сертификаттарының және тіркелген сәйкестік туралы декларациялардың бірыңғай тізіліміне тіркейді;</w:t>
      </w:r>
    </w:p>
    <w:bookmarkEnd w:id="131"/>
    <w:bookmarkStart w:name="z138" w:id="132"/>
    <w:p>
      <w:pPr>
        <w:spacing w:after="0"/>
        <w:ind w:left="0"/>
        <w:jc w:val="both"/>
      </w:pPr>
      <w:r>
        <w:rPr>
          <w:rFonts w:ascii="Times New Roman"/>
          <w:b w:val="false"/>
          <w:i w:val="false"/>
          <w:color w:val="000000"/>
          <w:sz w:val="28"/>
        </w:rPr>
        <w:t>
      д) құрылғыны өнімнің Одақ нарығындағы айналысының бірыңғай белгісімен таңбалауды қамтамасыз етеді;</w:t>
      </w:r>
    </w:p>
    <w:bookmarkEnd w:id="132"/>
    <w:bookmarkStart w:name="z139" w:id="133"/>
    <w:p>
      <w:pPr>
        <w:spacing w:after="0"/>
        <w:ind w:left="0"/>
        <w:jc w:val="both"/>
      </w:pPr>
      <w:r>
        <w:rPr>
          <w:rFonts w:ascii="Times New Roman"/>
          <w:b w:val="false"/>
          <w:i w:val="false"/>
          <w:color w:val="000000"/>
          <w:sz w:val="28"/>
        </w:rPr>
        <w:t>
      е) сәйкестік туралы декларацияны қабылдау үшін негіз қызметін атқарған және өнімнің осы техникалық регламенттің талаптарына сәйкестігін растайтын, осы тармақтың "а" тармақшасында көрсетілген құжаттарды, жүргізілген зарттеулердің (сынақтардың) және өлшемдердің хаттамаларын және сәйкестік туралы декларацияны қамтитын дәлелдеу материалдарының жиынтығын қалыптастыруды және сақтауды жүзеге асырады.</w:t>
      </w:r>
    </w:p>
    <w:bookmarkEnd w:id="133"/>
    <w:bookmarkStart w:name="z140" w:id="134"/>
    <w:p>
      <w:pPr>
        <w:spacing w:after="0"/>
        <w:ind w:left="0"/>
        <w:jc w:val="both"/>
      </w:pPr>
      <w:r>
        <w:rPr>
          <w:rFonts w:ascii="Times New Roman"/>
          <w:b w:val="false"/>
          <w:i w:val="false"/>
          <w:color w:val="000000"/>
          <w:sz w:val="28"/>
        </w:rPr>
        <w:t>
      29. Құрылғының сәйкестігін 3д, 4д және 6д схемалары бойынша декларациялау кезінде өтініш беруші:</w:t>
      </w:r>
    </w:p>
    <w:bookmarkEnd w:id="134"/>
    <w:bookmarkStart w:name="z141" w:id="135"/>
    <w:p>
      <w:pPr>
        <w:spacing w:after="0"/>
        <w:ind w:left="0"/>
        <w:jc w:val="both"/>
      </w:pPr>
      <w:r>
        <w:rPr>
          <w:rFonts w:ascii="Times New Roman"/>
          <w:b w:val="false"/>
          <w:i w:val="false"/>
          <w:color w:val="000000"/>
          <w:sz w:val="28"/>
        </w:rPr>
        <w:t>
      а) мыналарды:</w:t>
      </w:r>
    </w:p>
    <w:bookmarkEnd w:id="135"/>
    <w:bookmarkStart w:name="z142" w:id="136"/>
    <w:p>
      <w:pPr>
        <w:spacing w:after="0"/>
        <w:ind w:left="0"/>
        <w:jc w:val="both"/>
      </w:pPr>
      <w:r>
        <w:rPr>
          <w:rFonts w:ascii="Times New Roman"/>
          <w:b w:val="false"/>
          <w:i w:val="false"/>
          <w:color w:val="000000"/>
          <w:sz w:val="28"/>
        </w:rPr>
        <w:t>
      құрылғы оған сәйкес дайындалған құжаттың (стандарт, ұйым стандарты, техникалық шарттар немесе өзге де құжат) көшірмесін (бар болған жағдайда);</w:t>
      </w:r>
    </w:p>
    <w:bookmarkEnd w:id="136"/>
    <w:bookmarkStart w:name="z143" w:id="137"/>
    <w:p>
      <w:pPr>
        <w:spacing w:after="0"/>
        <w:ind w:left="0"/>
        <w:jc w:val="both"/>
      </w:pPr>
      <w:r>
        <w:rPr>
          <w:rFonts w:ascii="Times New Roman"/>
          <w:b w:val="false"/>
          <w:i w:val="false"/>
          <w:color w:val="000000"/>
          <w:sz w:val="28"/>
        </w:rPr>
        <w:t>
      пайдалану құжаттарының көшірмелерін;</w:t>
      </w:r>
    </w:p>
    <w:bookmarkEnd w:id="137"/>
    <w:bookmarkStart w:name="z144" w:id="138"/>
    <w:p>
      <w:pPr>
        <w:spacing w:after="0"/>
        <w:ind w:left="0"/>
        <w:jc w:val="both"/>
      </w:pPr>
      <w:r>
        <w:rPr>
          <w:rFonts w:ascii="Times New Roman"/>
          <w:b w:val="false"/>
          <w:i w:val="false"/>
          <w:color w:val="000000"/>
          <w:sz w:val="28"/>
        </w:rPr>
        <w:t>
      келісімшарттың (беру шартының) және құрылғылардың партиясын, соның ішінде оның мөлшерін немесе дара құрылғыны (4с схемасы үшін) сәйкестендіретін тауарға ілеспе құжаттардың көшірмелерін;</w:t>
      </w:r>
    </w:p>
    <w:bookmarkEnd w:id="138"/>
    <w:bookmarkStart w:name="z145" w:id="139"/>
    <w:p>
      <w:pPr>
        <w:spacing w:after="0"/>
        <w:ind w:left="0"/>
        <w:jc w:val="both"/>
      </w:pPr>
      <w:r>
        <w:rPr>
          <w:rFonts w:ascii="Times New Roman"/>
          <w:b w:val="false"/>
          <w:i w:val="false"/>
          <w:color w:val="000000"/>
          <w:sz w:val="28"/>
        </w:rPr>
        <w:t xml:space="preserve">
      менеджменті жүйелерін сертификаттау жөніндегі орган берген, күші құрылғыны жасауға қолданылатын және дайындаушы енгізген менеджмент жүйесінің тиісті стандарттың (бар болған жағдайда) талаптарына сәйкестігін растайтын менеджменті жүйесінің сәйкестігі сертификатын (сертификаттың көшірмесін) (6д схемасы үшін); </w:t>
      </w:r>
    </w:p>
    <w:bookmarkEnd w:id="139"/>
    <w:bookmarkStart w:name="z146" w:id="140"/>
    <w:p>
      <w:pPr>
        <w:spacing w:after="0"/>
        <w:ind w:left="0"/>
        <w:jc w:val="both"/>
      </w:pPr>
      <w:r>
        <w:rPr>
          <w:rFonts w:ascii="Times New Roman"/>
          <w:b w:val="false"/>
          <w:i w:val="false"/>
          <w:color w:val="000000"/>
          <w:sz w:val="28"/>
        </w:rPr>
        <w:t>
      егер зерттеулер (сынақтар) жүргізілген күннен бастап 5 жылдан аспайтын уақыт өткен және құрылғының конструкциясына энергетикалық тиімділік көрсеткіштеріне әсер етуі мүмкін өзгерістер енгізілмеген жағдайда, құрылғының осы техникалық регламентке тиісті қосымшада белгіленген мәндерге оның сипаттамалары мен параметрлерінің сәйкестігін растау мақсатында жүргізілген оның үлгісін (типтік үлгісін) зерттеулер (сынақтар) хаттамасының көшірмесін қамтитын құжаттардың жиынтығын;</w:t>
      </w:r>
    </w:p>
    <w:bookmarkEnd w:id="140"/>
    <w:bookmarkStart w:name="z147" w:id="141"/>
    <w:p>
      <w:pPr>
        <w:spacing w:after="0"/>
        <w:ind w:left="0"/>
        <w:jc w:val="both"/>
      </w:pPr>
      <w:r>
        <w:rPr>
          <w:rFonts w:ascii="Times New Roman"/>
          <w:b w:val="false"/>
          <w:i w:val="false"/>
          <w:color w:val="000000"/>
          <w:sz w:val="28"/>
        </w:rPr>
        <w:t xml:space="preserve">
      мүше мемлекеттердің заңнамасына сәйкес заңды тұлғаны немесе дара кәсіпкер ретіндегі жеке тұлғаны мемлекеттік тіркеу кезінде берілетін өтініш берушінің тіркеу немесе есептік (жеке, сәйкестендіру) нөмірі туралы мәліметтерді; </w:t>
      </w:r>
    </w:p>
    <w:bookmarkEnd w:id="141"/>
    <w:bookmarkStart w:name="z148" w:id="142"/>
    <w:p>
      <w:pPr>
        <w:spacing w:after="0"/>
        <w:ind w:left="0"/>
        <w:jc w:val="both"/>
      </w:pPr>
      <w:r>
        <w:rPr>
          <w:rFonts w:ascii="Times New Roman"/>
          <w:b w:val="false"/>
          <w:i w:val="false"/>
          <w:color w:val="000000"/>
          <w:sz w:val="28"/>
        </w:rPr>
        <w:t>
      осы техникалық регламентке тиісті қосымшада көрсетілген өзге де құжаттарды (егер олардың болуы туралы талап осы техникалық регламентке қосымшада белгіленген жағдайда);</w:t>
      </w:r>
    </w:p>
    <w:bookmarkEnd w:id="142"/>
    <w:bookmarkStart w:name="z149" w:id="143"/>
    <w:p>
      <w:pPr>
        <w:spacing w:after="0"/>
        <w:ind w:left="0"/>
        <w:jc w:val="both"/>
      </w:pPr>
      <w:r>
        <w:rPr>
          <w:rFonts w:ascii="Times New Roman"/>
          <w:b w:val="false"/>
          <w:i w:val="false"/>
          <w:color w:val="000000"/>
          <w:sz w:val="28"/>
        </w:rPr>
        <w:t>
      өтініш берушінің таңдауы бойынша сәйкестік туралы декларация (бар болған жағдайда) қабылдау үшін негіз қызметін атқарған өзге де құжаттарды қалыптастырады;</w:t>
      </w:r>
    </w:p>
    <w:bookmarkEnd w:id="143"/>
    <w:bookmarkStart w:name="z150" w:id="144"/>
    <w:p>
      <w:pPr>
        <w:spacing w:after="0"/>
        <w:ind w:left="0"/>
        <w:jc w:val="both"/>
      </w:pPr>
      <w:r>
        <w:rPr>
          <w:rFonts w:ascii="Times New Roman"/>
          <w:b w:val="false"/>
          <w:i w:val="false"/>
          <w:color w:val="000000"/>
          <w:sz w:val="28"/>
        </w:rPr>
        <w:t>
      б) осы техникалық регламенттің ІІІ бөліміне сәйкес құрылғыны сәйкестендіруді, сондай-ақ құрылғының үлгілерін (типтік үлгілерін) іріктеуді жүргізеді. Өтініш берушінің тапсырмасы бойынша құрылғының үлгілерін (типтік үлгілерін) сәйкестендіру және іріктеу сертификаттау жөніндегі органда, не сынақ зертханасында (орталығында), не дайындаушының өз зертханасында жүргізілуі мүмкін;</w:t>
      </w:r>
    </w:p>
    <w:bookmarkEnd w:id="144"/>
    <w:bookmarkStart w:name="z151" w:id="145"/>
    <w:p>
      <w:pPr>
        <w:spacing w:after="0"/>
        <w:ind w:left="0"/>
        <w:jc w:val="both"/>
      </w:pPr>
      <w:r>
        <w:rPr>
          <w:rFonts w:ascii="Times New Roman"/>
          <w:b w:val="false"/>
          <w:i w:val="false"/>
          <w:color w:val="000000"/>
          <w:sz w:val="28"/>
        </w:rPr>
        <w:t>
      в) сынақ зертханасында (орталығында) құрылғының іріктелген үлгілеріне (типтік үлгілеріне) зерттеулер (сынақтар) және өлшемдер жүргізуді қамтамасыз етеді;</w:t>
      </w:r>
    </w:p>
    <w:bookmarkEnd w:id="145"/>
    <w:bookmarkStart w:name="z152" w:id="146"/>
    <w:p>
      <w:pPr>
        <w:spacing w:after="0"/>
        <w:ind w:left="0"/>
        <w:jc w:val="both"/>
      </w:pPr>
      <w:r>
        <w:rPr>
          <w:rFonts w:ascii="Times New Roman"/>
          <w:b w:val="false"/>
          <w:i w:val="false"/>
          <w:color w:val="000000"/>
          <w:sz w:val="28"/>
        </w:rPr>
        <w:t>
      г) құрылғының осы техникалық регламенттің талаптарына сәйкестігін өндіріс процесінің қамтамасыз етуі үшін (3д және 6д схемалары үшін), сондай-ақ менеджмент жүйесінің жұмыс істеуінің тұрақтылығын қамтамасыз ету үшін (6д схемасы үшін) өндірістік бақылауды жүзеге асырады және қажетті шаралар қабылдайды;</w:t>
      </w:r>
    </w:p>
    <w:bookmarkEnd w:id="146"/>
    <w:bookmarkStart w:name="z153" w:id="147"/>
    <w:p>
      <w:pPr>
        <w:spacing w:after="0"/>
        <w:ind w:left="0"/>
        <w:jc w:val="both"/>
      </w:pPr>
      <w:r>
        <w:rPr>
          <w:rFonts w:ascii="Times New Roman"/>
          <w:b w:val="false"/>
          <w:i w:val="false"/>
          <w:color w:val="000000"/>
          <w:sz w:val="28"/>
        </w:rPr>
        <w:t>
      д) Комиссия бекітетін бірыңғай нысан мен қағидаларға сәйкес құрылғының осы техникалық регламенттің талаптарына сәйкестігі туралы декларация қабылдайды, оны берілген сәйкестік сертификаттарының және тіркелген сәйкестік туралы декларациялардың бірыңғай тізіліміне тіркейді;</w:t>
      </w:r>
    </w:p>
    <w:bookmarkEnd w:id="147"/>
    <w:bookmarkStart w:name="z154" w:id="148"/>
    <w:p>
      <w:pPr>
        <w:spacing w:after="0"/>
        <w:ind w:left="0"/>
        <w:jc w:val="both"/>
      </w:pPr>
      <w:r>
        <w:rPr>
          <w:rFonts w:ascii="Times New Roman"/>
          <w:b w:val="false"/>
          <w:i w:val="false"/>
          <w:color w:val="000000"/>
          <w:sz w:val="28"/>
        </w:rPr>
        <w:t>
      е) құрылғыны өнімнің Одақ нарығындағы айналысының бірыңғай белгісімен таңбалауды қамтамасыз етеді;</w:t>
      </w:r>
    </w:p>
    <w:bookmarkEnd w:id="148"/>
    <w:bookmarkStart w:name="z155" w:id="149"/>
    <w:p>
      <w:pPr>
        <w:spacing w:after="0"/>
        <w:ind w:left="0"/>
        <w:jc w:val="both"/>
      </w:pPr>
      <w:r>
        <w:rPr>
          <w:rFonts w:ascii="Times New Roman"/>
          <w:b w:val="false"/>
          <w:i w:val="false"/>
          <w:color w:val="000000"/>
          <w:sz w:val="28"/>
        </w:rPr>
        <w:t>
      ж) сәйкестік туралы декларацияны қабылдау үшін негіз қызметін атқарған және өнімнің осы техникалық регламенттің талаптарына сәйкестігін растайтын, осы тармақтың "а" тармақшасында көрсетілген құжаттарды, жүргізілген зарттеулердің (сынақтардың) және өлшемдердің хаттамаларын және сәйкестік туралы декларацияны қамтитын дәлелдеу материалдарының жиынтығын қалыптастыруды және сақтауды жүзеге асырады.</w:t>
      </w:r>
    </w:p>
    <w:bookmarkEnd w:id="149"/>
    <w:bookmarkStart w:name="z156" w:id="150"/>
    <w:p>
      <w:pPr>
        <w:spacing w:after="0"/>
        <w:ind w:left="0"/>
        <w:jc w:val="both"/>
      </w:pPr>
      <w:r>
        <w:rPr>
          <w:rFonts w:ascii="Times New Roman"/>
          <w:b w:val="false"/>
          <w:i w:val="false"/>
          <w:color w:val="000000"/>
          <w:sz w:val="28"/>
        </w:rPr>
        <w:t>
      30. Сәйкестік туралы декларация Комиссия бекітетін тәртіппен тіркеуге жатады.</w:t>
      </w:r>
    </w:p>
    <w:bookmarkEnd w:id="150"/>
    <w:bookmarkStart w:name="z157" w:id="151"/>
    <w:p>
      <w:pPr>
        <w:spacing w:after="0"/>
        <w:ind w:left="0"/>
        <w:jc w:val="both"/>
      </w:pPr>
      <w:r>
        <w:rPr>
          <w:rFonts w:ascii="Times New Roman"/>
          <w:b w:val="false"/>
          <w:i w:val="false"/>
          <w:color w:val="000000"/>
          <w:sz w:val="28"/>
        </w:rPr>
        <w:t>
      31. Сериялы түрде шығарылатын құрылғылардың сәйкестігі туралы декларацияның қолданылу мерзімі осы техникалық регламентке тиісті қосымшада белгіленген энергетикалық тиімділікке қойылатын талаптар қолданысының басталуы мерзімі ескеріле отырып белгіленеді, бірақ ол 5 жылдан аспауға тиіс.</w:t>
      </w:r>
    </w:p>
    <w:bookmarkEnd w:id="151"/>
    <w:bookmarkStart w:name="z158" w:id="152"/>
    <w:p>
      <w:pPr>
        <w:spacing w:after="0"/>
        <w:ind w:left="0"/>
        <w:jc w:val="both"/>
      </w:pPr>
      <w:r>
        <w:rPr>
          <w:rFonts w:ascii="Times New Roman"/>
          <w:b w:val="false"/>
          <w:i w:val="false"/>
          <w:color w:val="000000"/>
          <w:sz w:val="28"/>
        </w:rPr>
        <w:t>
      Құрылғылар партиясы (дара құрылғы) үшін сәйкестік туралы декларацияның қолданылу мерзімі белгіленбейді.</w:t>
      </w:r>
    </w:p>
    <w:bookmarkEnd w:id="152"/>
    <w:bookmarkStart w:name="z159" w:id="153"/>
    <w:p>
      <w:pPr>
        <w:spacing w:after="0"/>
        <w:ind w:left="0"/>
        <w:jc w:val="both"/>
      </w:pPr>
      <w:r>
        <w:rPr>
          <w:rFonts w:ascii="Times New Roman"/>
          <w:b w:val="false"/>
          <w:i w:val="false"/>
          <w:color w:val="000000"/>
          <w:sz w:val="28"/>
        </w:rPr>
        <w:t>
      32. Құрылғының осы техникалық регламенттің талаптарына сәйкестігі расталғаннан кейін қалыптастырылған құжаттардың жиынтығы өтініш берушіде мынадай мерзімдер ішінде:</w:t>
      </w:r>
    </w:p>
    <w:bookmarkEnd w:id="153"/>
    <w:bookmarkStart w:name="z160" w:id="154"/>
    <w:p>
      <w:pPr>
        <w:spacing w:after="0"/>
        <w:ind w:left="0"/>
        <w:jc w:val="both"/>
      </w:pPr>
      <w:r>
        <w:rPr>
          <w:rFonts w:ascii="Times New Roman"/>
          <w:b w:val="false"/>
          <w:i w:val="false"/>
          <w:color w:val="000000"/>
          <w:sz w:val="28"/>
        </w:rPr>
        <w:t>
      а) сериялы түрде шығарылатын құрылғыға – сәйкестік туралы декларацияның немесе сәйкестік сертификатының қолданылу мерзімі аяқталған күннен бастап кемінде 10 жыл;</w:t>
      </w:r>
    </w:p>
    <w:bookmarkEnd w:id="154"/>
    <w:bookmarkStart w:name="z161" w:id="155"/>
    <w:p>
      <w:pPr>
        <w:spacing w:after="0"/>
        <w:ind w:left="0"/>
        <w:jc w:val="both"/>
      </w:pPr>
      <w:r>
        <w:rPr>
          <w:rFonts w:ascii="Times New Roman"/>
          <w:b w:val="false"/>
          <w:i w:val="false"/>
          <w:color w:val="000000"/>
          <w:sz w:val="28"/>
        </w:rPr>
        <w:t>
      б) құрылғылар партиясына – партиядағы соңғы құрылғы сатылған күннен бастап кемінде 10 жыл;</w:t>
      </w:r>
    </w:p>
    <w:bookmarkEnd w:id="155"/>
    <w:bookmarkStart w:name="z162" w:id="156"/>
    <w:p>
      <w:pPr>
        <w:spacing w:after="0"/>
        <w:ind w:left="0"/>
        <w:jc w:val="both"/>
      </w:pPr>
      <w:r>
        <w:rPr>
          <w:rFonts w:ascii="Times New Roman"/>
          <w:b w:val="false"/>
          <w:i w:val="false"/>
          <w:color w:val="000000"/>
          <w:sz w:val="28"/>
        </w:rPr>
        <w:t>
      в) дара құрылғыға – осы құрылғы сатылған күннен бастап кемінде 10 жыл ішінде сақталады.</w:t>
      </w:r>
    </w:p>
    <w:bookmarkEnd w:id="156"/>
    <w:bookmarkStart w:name="z163" w:id="157"/>
    <w:p>
      <w:pPr>
        <w:spacing w:after="0"/>
        <w:ind w:left="0"/>
        <w:jc w:val="both"/>
      </w:pPr>
      <w:r>
        <w:rPr>
          <w:rFonts w:ascii="Times New Roman"/>
          <w:b w:val="false"/>
          <w:i w:val="false"/>
          <w:color w:val="000000"/>
          <w:sz w:val="28"/>
        </w:rPr>
        <w:t>
      33. Осы техникалық регламенттің құрылғыларға қатысты талаптарының сақталуын мемлекеттік бақылау (қадағалау) мүше мемлекеттердің заңнамасына сәйкес жүзеге асырылады.</w:t>
      </w:r>
    </w:p>
    <w:bookmarkEnd w:id="157"/>
    <w:bookmarkStart w:name="z164" w:id="158"/>
    <w:p>
      <w:pPr>
        <w:spacing w:after="0"/>
        <w:ind w:left="0"/>
        <w:jc w:val="both"/>
      </w:pPr>
      <w:r>
        <w:rPr>
          <w:rFonts w:ascii="Times New Roman"/>
          <w:b w:val="false"/>
          <w:i w:val="false"/>
          <w:color w:val="000000"/>
          <w:sz w:val="28"/>
        </w:rPr>
        <w:t>
      Құрылғылар Одақтың аумағына айналысқа шығарылғаннан кейін зерттеулер (сынақтар) және өлшемдер жүргізу кезінде олардың энергетикалық тиімділігі параметрлерінің осы техникалық регламентке № 2 – 19 қосымшаларда көзделген жол берілетін ауытқуларын өтініш берушілер және сертификаттау жөніндегі органдар құрылғылардың осы техникалық регламенттің талаптарына сәйкестігін растау кезінде критерийлер ретінде пайдаланбауға тиіс.</w:t>
      </w:r>
    </w:p>
    <w:bookmarkEnd w:id="158"/>
    <w:bookmarkStart w:name="z165" w:id="159"/>
    <w:p>
      <w:pPr>
        <w:spacing w:after="0"/>
        <w:ind w:left="0"/>
        <w:jc w:val="left"/>
      </w:pPr>
      <w:r>
        <w:rPr>
          <w:rFonts w:ascii="Times New Roman"/>
          <w:b/>
          <w:i w:val="false"/>
          <w:color w:val="000000"/>
        </w:rPr>
        <w:t xml:space="preserve"> VIII. Құрылғыларды өнімнің Одақ нарығындағы айналысының бірыңғай белгісімен таңбалау</w:t>
      </w:r>
    </w:p>
    <w:bookmarkEnd w:id="159"/>
    <w:bookmarkStart w:name="z166" w:id="160"/>
    <w:p>
      <w:pPr>
        <w:spacing w:after="0"/>
        <w:ind w:left="0"/>
        <w:jc w:val="both"/>
      </w:pPr>
      <w:r>
        <w:rPr>
          <w:rFonts w:ascii="Times New Roman"/>
          <w:b w:val="false"/>
          <w:i w:val="false"/>
          <w:color w:val="000000"/>
          <w:sz w:val="28"/>
        </w:rPr>
        <w:t>
      34. Осы техникалық регламенттің талаптарына, сондай-ақ күші оған қолданылатын Одақтың басқа да техникалық регламенттерінің (Кеден одағының техникалық регламенттерінің) талаптарына сәйкес келетін және сәйкестігін растау рәсімінен өткен құрылғы өнімнің Одақ нарығындағы айналысының бірыңғай белгісімен таңбаланады.</w:t>
      </w:r>
    </w:p>
    <w:bookmarkEnd w:id="160"/>
    <w:bookmarkStart w:name="z167" w:id="161"/>
    <w:p>
      <w:pPr>
        <w:spacing w:after="0"/>
        <w:ind w:left="0"/>
        <w:jc w:val="both"/>
      </w:pPr>
      <w:r>
        <w:rPr>
          <w:rFonts w:ascii="Times New Roman"/>
          <w:b w:val="false"/>
          <w:i w:val="false"/>
          <w:color w:val="000000"/>
          <w:sz w:val="28"/>
        </w:rPr>
        <w:t>
      35. Өнімнің Одақ нарығындағы айналысының бірыңғай белгісімен таңбалау құрылғыны осы нарықтағы айналысқа шығарардың алдында жүзеге асырылады.</w:t>
      </w:r>
    </w:p>
    <w:bookmarkEnd w:id="161"/>
    <w:bookmarkStart w:name="z168" w:id="162"/>
    <w:p>
      <w:pPr>
        <w:spacing w:after="0"/>
        <w:ind w:left="0"/>
        <w:jc w:val="both"/>
      </w:pPr>
      <w:r>
        <w:rPr>
          <w:rFonts w:ascii="Times New Roman"/>
          <w:b w:val="false"/>
          <w:i w:val="false"/>
          <w:color w:val="000000"/>
          <w:sz w:val="28"/>
        </w:rPr>
        <w:t>
      36. Өнімнің Одақ нарығындағы айналысының бірыңғай белгісі әрбір құрылғыға құрылғы қызметінің бүкіл мерзімінің бойында анық және айқын бейнені қамтамасыз ететін кез келген тәсілмен қондырылады, сондай-ақ қоса берілетін пайдалану құжаттарында да келтіріледі.</w:t>
      </w:r>
    </w:p>
    <w:bookmarkEnd w:id="162"/>
    <w:bookmarkStart w:name="z169" w:id="163"/>
    <w:p>
      <w:pPr>
        <w:spacing w:after="0"/>
        <w:ind w:left="0"/>
        <w:jc w:val="both"/>
      </w:pPr>
      <w:r>
        <w:rPr>
          <w:rFonts w:ascii="Times New Roman"/>
          <w:b w:val="false"/>
          <w:i w:val="false"/>
          <w:color w:val="000000"/>
          <w:sz w:val="28"/>
        </w:rPr>
        <w:t>
      Өнімнің Одақ нарығындағы айналысының бірыңғай белгісін тікелей құрылғыға қондыру мүмкін болмайтын жағдайда оны құрылғының қаптамасына орналастыруға жол беріледі.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 ҚОСЫМША</w:t>
            </w:r>
          </w:p>
        </w:tc>
      </w:tr>
    </w:tbl>
    <w:bookmarkStart w:name="z171" w:id="164"/>
    <w:p>
      <w:pPr>
        <w:spacing w:after="0"/>
        <w:ind w:left="0"/>
        <w:jc w:val="left"/>
      </w:pPr>
      <w:r>
        <w:rPr>
          <w:rFonts w:ascii="Times New Roman"/>
          <w:b/>
          <w:i w:val="false"/>
          <w:color w:val="000000"/>
        </w:rPr>
        <w:t xml:space="preserve">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күші қолданылатын энергия тұтынатын құрылғылардың</w:t>
      </w:r>
      <w:r>
        <w:br/>
      </w:r>
      <w:r>
        <w:rPr>
          <w:rFonts w:ascii="Times New Roman"/>
          <w:b/>
          <w:i w:val="false"/>
          <w:color w:val="000000"/>
        </w:rPr>
        <w:t>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Энергия тұтынатын құрылғылар</w:t>
            </w:r>
          </w:p>
          <w:bookmarkEnd w:id="16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нысаны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1. Еуразиялық экономикалық одақтың "Энергия тұтынатын құрылғылардың энергетикалық тиімділігіне қойылатын талаптар туралы" техникалық регламентіне (ЕАЭО ТР 048/2019) (бұдан әрі – техникалық регламент) №2 қосымшаның 1-тармағында көрсетілген тоңазыту приборлары</w:t>
            </w:r>
          </w:p>
          <w:bookmarkEnd w:id="16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2. Техникалық регламентке №3 қосымшаның 1-тармағында көрсетілген асинхронды электр қозғалтқыштары</w:t>
            </w:r>
          </w:p>
          <w:bookmarkEnd w:id="16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3. Техникалық регламентке №4 қосымшаның 1-тармағында көрсетілген теледидарлар</w:t>
            </w:r>
          </w:p>
          <w:bookmarkEnd w:id="16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4. Техникалық регламентке №5 қосымшаның 1-тармағында көрсетілген күту режиміндегі және ағытылу режиміндегі тұрмыстық және офистік электр жабдығы</w:t>
            </w:r>
          </w:p>
          <w:bookmarkEnd w:id="16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5. Техникалық регламентке №6 қосымшаның 1-тармағында көрсетілген тұрмыстық кір жуғыш машиналар</w:t>
            </w:r>
          </w:p>
          <w:bookmarkEnd w:id="17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6. Техникалық регламентке №7 қосымшаның 1-тармағында көрсетілген тұрмыстық ыдыс жуу машиналары</w:t>
            </w:r>
          </w:p>
          <w:bookmarkEnd w:id="17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7. Техникалық регламентке №8 қосымшаның 1-тармағында көрсетілген теледидар приставкалары</w:t>
            </w:r>
          </w:p>
          <w:bookmarkEnd w:id="17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8. Техникалық регламентке №9 қосымшаның 1-тармағында көрсетілген электр шамдары</w:t>
            </w:r>
          </w:p>
          <w:bookmarkEnd w:id="17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9. Техникалық регламентке №10 қосымшаның 1-тармағында көрсетілген сыртқы қоректендіру көздері</w:t>
            </w:r>
          </w:p>
          <w:bookmarkEnd w:id="17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10. Техникалық регламентке №11 қосымшаның 1-тармағында көрсетілген циркуляциялық сорғылар</w:t>
            </w:r>
          </w:p>
          <w:bookmarkEnd w:id="17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11. Техникалық регламентке №12 қосымшаның 1-тармағында көрсетілген электр жетекті желдеткіштер</w:t>
            </w:r>
          </w:p>
          <w:bookmarkEnd w:id="17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12. Техникалық регламентке №13 қосымшаның 1-тармағында көрсетілген қоса орнатылған іске қосу-реттеу аппаратынсыз люминесценттік шамдар, жоғары қысымдағы газ-разрядты шамдар, іске қосу-реттеу аппараттары және осындай шамдарға арналған жарықтандырғыштар</w:t>
            </w:r>
          </w:p>
          <w:bookmarkEnd w:id="17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13. Техникалық регламентке №14 қосымшаның 1-тармағында көрсетілген бағытты жарық шамдары, жарық-диодты шамдар және олармен байланысты жабдық</w:t>
            </w:r>
          </w:p>
          <w:bookmarkEnd w:id="17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14. Техникалық регламентке №15 қосымшаның 1-тармағында көрсетілген барабандық типтегі кептіргіш машиналар</w:t>
            </w:r>
          </w:p>
          <w:bookmarkEnd w:id="17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15. Техникалық регламентке №16 қосымшаның 1-тармағында көрсетілген шаңсорғыштар</w:t>
            </w:r>
          </w:p>
          <w:bookmarkEnd w:id="18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16. Техникалық регламентке №17 қосымшаның 1-тармағында көрсетілген компьютерлер мен серверлер</w:t>
            </w:r>
          </w:p>
          <w:bookmarkEnd w:id="18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17. Техникалық регламентке №18 қосымшаның 1-тармағында көрсетілген суға арналған сорғылар</w:t>
            </w:r>
          </w:p>
          <w:bookmarkEnd w:id="18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18. Техникалық регламентке №19 қосымшаның 1-тармағында көрсетілген ауа баптағыштар және бөлме желдеткіштері</w:t>
            </w:r>
          </w:p>
          <w:bookmarkEnd w:id="18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декларациялау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2 ҚОСЫМША</w:t>
            </w:r>
          </w:p>
        </w:tc>
      </w:tr>
    </w:tbl>
    <w:bookmarkStart w:name="z192" w:id="184"/>
    <w:p>
      <w:pPr>
        <w:spacing w:after="0"/>
        <w:ind w:left="0"/>
        <w:jc w:val="left"/>
      </w:pPr>
      <w:r>
        <w:rPr>
          <w:rFonts w:ascii="Times New Roman"/>
          <w:b/>
          <w:i w:val="false"/>
          <w:color w:val="000000"/>
        </w:rPr>
        <w:t xml:space="preserve"> Тоңазыту приборларының энергетикалық тиімділігіне қойылатын</w:t>
      </w:r>
      <w:r>
        <w:br/>
      </w:r>
      <w:r>
        <w:rPr>
          <w:rFonts w:ascii="Times New Roman"/>
          <w:b/>
          <w:i w:val="false"/>
          <w:color w:val="000000"/>
        </w:rPr>
        <w:t>ТАЛАПТАР</w:t>
      </w:r>
    </w:p>
    <w:bookmarkEnd w:id="184"/>
    <w:bookmarkStart w:name="z193" w:id="185"/>
    <w:p>
      <w:pPr>
        <w:spacing w:after="0"/>
        <w:ind w:left="0"/>
        <w:jc w:val="left"/>
      </w:pPr>
      <w:r>
        <w:rPr>
          <w:rFonts w:ascii="Times New Roman"/>
          <w:b/>
          <w:i w:val="false"/>
          <w:color w:val="000000"/>
        </w:rPr>
        <w:t xml:space="preserve"> I. Қолданылу саласы</w:t>
      </w:r>
    </w:p>
    <w:bookmarkEnd w:id="185"/>
    <w:bookmarkStart w:name="z194" w:id="186"/>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коммерциялық мақсаттарда (өндірісте, сауда және көрсетілетін қызметтер саласында) қолданылуы мүмкін, 250 В дейінгі (қоса алғанда) номиналдық кернеулі ауыспалы ток желісінен қоректенетін және:</w:t>
      </w:r>
    </w:p>
    <w:bookmarkEnd w:id="186"/>
    <w:bookmarkStart w:name="z195" w:id="187"/>
    <w:p>
      <w:pPr>
        <w:spacing w:after="0"/>
        <w:ind w:left="0"/>
        <w:jc w:val="both"/>
      </w:pPr>
      <w:r>
        <w:rPr>
          <w:rFonts w:ascii="Times New Roman"/>
          <w:b w:val="false"/>
          <w:i w:val="false"/>
          <w:color w:val="000000"/>
          <w:sz w:val="28"/>
        </w:rPr>
        <w:t>
      электр батареяларынан және (немесе) аккумуляторлардан жұмыс істейтін, сыртқы (осы приборларға қоса орнатылмаған) электрмен қоректендіру көзінің (тұрақты (ауыспалы) токты түрлендіргіштің) көмегімен номиналдық кернеуі 250 В дейінгі (қоса алғанда) желілерге қосуға болатын;</w:t>
      </w:r>
    </w:p>
    <w:bookmarkEnd w:id="187"/>
    <w:bookmarkStart w:name="z196" w:id="188"/>
    <w:p>
      <w:pPr>
        <w:spacing w:after="0"/>
        <w:ind w:left="0"/>
        <w:jc w:val="both"/>
      </w:pPr>
      <w:r>
        <w:rPr>
          <w:rFonts w:ascii="Times New Roman"/>
          <w:b w:val="false"/>
          <w:i w:val="false"/>
          <w:color w:val="000000"/>
          <w:sz w:val="28"/>
        </w:rPr>
        <w:t>
      өз жұмысы үшін электр энергиясын қажет етпейтін;</w:t>
      </w:r>
    </w:p>
    <w:bookmarkEnd w:id="188"/>
    <w:bookmarkStart w:name="z197" w:id="189"/>
    <w:p>
      <w:pPr>
        <w:spacing w:after="0"/>
        <w:ind w:left="0"/>
        <w:jc w:val="both"/>
      </w:pPr>
      <w:r>
        <w:rPr>
          <w:rFonts w:ascii="Times New Roman"/>
          <w:b w:val="false"/>
          <w:i w:val="false"/>
          <w:color w:val="000000"/>
          <w:sz w:val="28"/>
        </w:rPr>
        <w:t>
      тапсырыс бойынша дайындалған және нарықта тапсырыс берушілерден басқа тұтынушыларға (қолданушыларға) қол жетімсіз;</w:t>
      </w:r>
    </w:p>
    <w:bookmarkEnd w:id="189"/>
    <w:bookmarkStart w:name="z198" w:id="190"/>
    <w:p>
      <w:pPr>
        <w:spacing w:after="0"/>
        <w:ind w:left="0"/>
        <w:jc w:val="both"/>
      </w:pPr>
      <w:r>
        <w:rPr>
          <w:rFonts w:ascii="Times New Roman"/>
          <w:b w:val="false"/>
          <w:i w:val="false"/>
          <w:color w:val="000000"/>
          <w:sz w:val="28"/>
        </w:rPr>
        <w:t>
      сауда мен көрсетілетін қызметтер саласында қолданылатын және салқындатылған тамақ және (немесе) өзге де өнімнің алынуына ден қоятын, есеп жүргізу үшін ақпаратты қашықтықтан басқару жүйесінің көмегімен желілік қосылу арқылы автоматты түрде беру функциясы бар;</w:t>
      </w:r>
    </w:p>
    <w:bookmarkEnd w:id="190"/>
    <w:bookmarkStart w:name="z199" w:id="191"/>
    <w:p>
      <w:pPr>
        <w:spacing w:after="0"/>
        <w:ind w:left="0"/>
        <w:jc w:val="both"/>
      </w:pPr>
      <w:r>
        <w:rPr>
          <w:rFonts w:ascii="Times New Roman"/>
          <w:b w:val="false"/>
          <w:i w:val="false"/>
          <w:color w:val="000000"/>
          <w:sz w:val="28"/>
        </w:rPr>
        <w:t>
      функциясы салқындатылған және (немесе) мұздатылған тамақ және (немесе) өзге де өнімді сақтау емес, сусындарды (салқындатылған сусындардың диспенсерлерін) салқындату немесе мұзды сақтау (мұз жасайтын машиналар) ғана болып табылатын тоңазыту приборларын қоспағанда, салқындатылған және (немесе) мұздатылған тамақ және (немесе) өзге де өнімнің 1500 л аспайтын пайдалы көлемі бар тұрмыстық мақсаттағы тоңазыту приборларына (тоңазытқыштарға, мұздатқыштарға және олардың комбинацияларына) қолданылады.</w:t>
      </w:r>
    </w:p>
    <w:bookmarkEnd w:id="191"/>
    <w:bookmarkStart w:name="z200" w:id="192"/>
    <w:p>
      <w:pPr>
        <w:spacing w:after="0"/>
        <w:ind w:left="0"/>
        <w:jc w:val="left"/>
      </w:pPr>
      <w:r>
        <w:rPr>
          <w:rFonts w:ascii="Times New Roman"/>
          <w:b/>
          <w:i w:val="false"/>
          <w:color w:val="000000"/>
        </w:rPr>
        <w:t xml:space="preserve"> II. Негізгі ұғымдар</w:t>
      </w:r>
    </w:p>
    <w:bookmarkEnd w:id="192"/>
    <w:bookmarkStart w:name="z201" w:id="193"/>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93"/>
    <w:bookmarkStart w:name="z202" w:id="194"/>
    <w:p>
      <w:pPr>
        <w:spacing w:after="0"/>
        <w:ind w:left="0"/>
        <w:jc w:val="both"/>
      </w:pPr>
      <w:r>
        <w:rPr>
          <w:rFonts w:ascii="Times New Roman"/>
          <w:b w:val="false"/>
          <w:i w:val="false"/>
          <w:color w:val="000000"/>
          <w:sz w:val="28"/>
        </w:rPr>
        <w:t>
      "жылдам мұздату" – пайдаланушы оны іске асыру кезінде дайындаушының нұсқаулығына сәйкес мұздатқыштың немесе мұздату бөлімшесінің температурасы мұздатылмаған тамақ өнімін неғұрлым жылдам мұздатулы қамтамасыз ету үшін төмендейтін реверсивтік (ажыратылатын) функция;</w:t>
      </w:r>
    </w:p>
    <w:bookmarkEnd w:id="194"/>
    <w:bookmarkStart w:name="z203" w:id="195"/>
    <w:p>
      <w:pPr>
        <w:spacing w:after="0"/>
        <w:ind w:left="0"/>
        <w:jc w:val="both"/>
      </w:pPr>
      <w:r>
        <w:rPr>
          <w:rFonts w:ascii="Times New Roman"/>
          <w:b w:val="false"/>
          <w:i w:val="false"/>
          <w:color w:val="000000"/>
          <w:sz w:val="28"/>
        </w:rPr>
        <w:t>
      "қоса орнатылатын тоңазыту приборы" – жиһазға, қабырғаның қуысына немесе арнайы бейімделген өзге де орынға орнатуға арналған стационарлық тоңазыту приборы;</w:t>
      </w:r>
    </w:p>
    <w:bookmarkEnd w:id="195"/>
    <w:bookmarkStart w:name="z204" w:id="196"/>
    <w:p>
      <w:pPr>
        <w:spacing w:after="0"/>
        <w:ind w:left="0"/>
        <w:jc w:val="both"/>
      </w:pPr>
      <w:r>
        <w:rPr>
          <w:rFonts w:ascii="Times New Roman"/>
          <w:b w:val="false"/>
          <w:i w:val="false"/>
          <w:color w:val="000000"/>
          <w:sz w:val="28"/>
        </w:rPr>
        <w:t>
      "басқа бөлімше" – шарап сақтауға арналған бөлімшеден ерекше және белгілі бір тамақ өнімдерін плюс 14 °C температура кезінде сақтауға арналған бөлімше;</w:t>
      </w:r>
    </w:p>
    <w:bookmarkEnd w:id="196"/>
    <w:bookmarkStart w:name="z205" w:id="197"/>
    <w:p>
      <w:pPr>
        <w:spacing w:after="0"/>
        <w:ind w:left="0"/>
        <w:jc w:val="both"/>
      </w:pPr>
      <w:r>
        <w:rPr>
          <w:rFonts w:ascii="Times New Roman"/>
          <w:b w:val="false"/>
          <w:i w:val="false"/>
          <w:color w:val="000000"/>
          <w:sz w:val="28"/>
        </w:rPr>
        <w:t>
      "мұздатылған тамақ өнімін сақтауға арналған камера" – мұздатылған тамақ өнімін сақтауға арналған бір немесе бірнеше бөлімшесі бар камера;</w:t>
      </w:r>
    </w:p>
    <w:bookmarkEnd w:id="197"/>
    <w:bookmarkStart w:name="z206" w:id="198"/>
    <w:p>
      <w:pPr>
        <w:spacing w:after="0"/>
        <w:ind w:left="0"/>
        <w:jc w:val="both"/>
      </w:pPr>
      <w:r>
        <w:rPr>
          <w:rFonts w:ascii="Times New Roman"/>
          <w:b w:val="false"/>
          <w:i w:val="false"/>
          <w:color w:val="000000"/>
          <w:sz w:val="28"/>
        </w:rPr>
        <w:t>
      "мұздатылған тамақ өнімін қырау түздірмей сақтауға арналған камера" – барлық бөлімшелері мұз суын автоматты түрде жоя отырып, автоматты түрде ерітілетін және қырау түздірмейтін жүйемен салқындатылатын мұздатылған тамақ өнімін сақтауға арналған камера;</w:t>
      </w:r>
    </w:p>
    <w:bookmarkEnd w:id="198"/>
    <w:bookmarkStart w:name="z207" w:id="199"/>
    <w:p>
      <w:pPr>
        <w:spacing w:after="0"/>
        <w:ind w:left="0"/>
        <w:jc w:val="both"/>
      </w:pPr>
      <w:r>
        <w:rPr>
          <w:rFonts w:ascii="Times New Roman"/>
          <w:b w:val="false"/>
          <w:i w:val="false"/>
          <w:color w:val="000000"/>
          <w:sz w:val="28"/>
        </w:rPr>
        <w:t>
      "мұздатқыш" – тамақ өнімін қоршаған ортаның температурасынан минус 18 °С температураға дейін мұздатуға арналған және мұздатылған тамақ өнімін "***" режиміне сәйкес келетін шарттарда сақтауға арналған бір немесе бірнеше бөлімшесі бар тоңазыту приборы;</w:t>
      </w:r>
    </w:p>
    <w:bookmarkEnd w:id="199"/>
    <w:bookmarkStart w:name="z208" w:id="200"/>
    <w:p>
      <w:pPr>
        <w:spacing w:after="0"/>
        <w:ind w:left="0"/>
        <w:jc w:val="both"/>
      </w:pPr>
      <w:r>
        <w:rPr>
          <w:rFonts w:ascii="Times New Roman"/>
          <w:b w:val="false"/>
          <w:i w:val="false"/>
          <w:color w:val="000000"/>
          <w:sz w:val="28"/>
        </w:rPr>
        <w:t>
      "қырау түздірмейтін мұздатқыш" – барлық бөлімшелері мұз суын автоматты түрде жоя отырып, автоматты түрде ерітілетін және кем дегенде бір бөлімшесі қырау түздірмейтін жүйемен салқындатылатын мұздатқыш;</w:t>
      </w:r>
    </w:p>
    <w:bookmarkEnd w:id="200"/>
    <w:bookmarkStart w:name="z209" w:id="201"/>
    <w:p>
      <w:pPr>
        <w:spacing w:after="0"/>
        <w:ind w:left="0"/>
        <w:jc w:val="both"/>
      </w:pPr>
      <w:r>
        <w:rPr>
          <w:rFonts w:ascii="Times New Roman"/>
          <w:b w:val="false"/>
          <w:i w:val="false"/>
          <w:color w:val="000000"/>
          <w:sz w:val="28"/>
        </w:rPr>
        <w:t>
      "мұздату бөлімшесі", "****" деген таңбасы бар бөлімше" – тамақ өнімін минус 18 °С аспайтын температураға дейін мұздатуға және мұздатылған тамақ өнімін "***" режиміне сәйкес келетін шарттарда сақтауға арналған бөлімше (бөлімшенің ішінде "**" таңбасы бар аймақтың және (немесе) бөлімшенің болуына жол беріледі);</w:t>
      </w:r>
    </w:p>
    <w:bookmarkEnd w:id="201"/>
    <w:bookmarkStart w:name="z210" w:id="202"/>
    <w:p>
      <w:pPr>
        <w:spacing w:after="0"/>
        <w:ind w:left="0"/>
        <w:jc w:val="both"/>
      </w:pPr>
      <w:r>
        <w:rPr>
          <w:rFonts w:ascii="Times New Roman"/>
          <w:b w:val="false"/>
          <w:i w:val="false"/>
          <w:color w:val="000000"/>
          <w:sz w:val="28"/>
        </w:rPr>
        <w:t xml:space="preserve">
      "жалпы брутто көлем" – тоңазыту приборының немесе сыртқы есігі бар, жабық есік жағдайында ішкі құрамдас керек-жарақтарсыз немесе прибордың қақпағынсыз бөлімшенің ішкі аралық қабырғаларымен шектелген көлем; </w:t>
      </w:r>
    </w:p>
    <w:bookmarkEnd w:id="202"/>
    <w:bookmarkStart w:name="z211" w:id="203"/>
    <w:p>
      <w:pPr>
        <w:spacing w:after="0"/>
        <w:ind w:left="0"/>
        <w:jc w:val="both"/>
      </w:pPr>
      <w:r>
        <w:rPr>
          <w:rFonts w:ascii="Times New Roman"/>
          <w:b w:val="false"/>
          <w:i w:val="false"/>
          <w:color w:val="000000"/>
          <w:sz w:val="28"/>
        </w:rPr>
        <w:t>
      "тамақ өнімін салқындатуға арналған бөлімше" – тез бүлінетін тамақ өнімін сақтауға арналған бөлімше;</w:t>
      </w:r>
    </w:p>
    <w:bookmarkEnd w:id="203"/>
    <w:bookmarkStart w:name="z212" w:id="204"/>
    <w:p>
      <w:pPr>
        <w:spacing w:after="0"/>
        <w:ind w:left="0"/>
        <w:jc w:val="both"/>
      </w:pPr>
      <w:r>
        <w:rPr>
          <w:rFonts w:ascii="Times New Roman"/>
          <w:b w:val="false"/>
          <w:i w:val="false"/>
          <w:color w:val="000000"/>
          <w:sz w:val="28"/>
        </w:rPr>
        <w:t>
      "мұз алуға арналған бөлімше" – мұз алуға және сақтауға арналған төмен температуралы бөлімше;</w:t>
      </w:r>
    </w:p>
    <w:bookmarkEnd w:id="204"/>
    <w:bookmarkStart w:name="z213" w:id="205"/>
    <w:p>
      <w:pPr>
        <w:spacing w:after="0"/>
        <w:ind w:left="0"/>
        <w:jc w:val="both"/>
      </w:pPr>
      <w:r>
        <w:rPr>
          <w:rFonts w:ascii="Times New Roman"/>
          <w:b w:val="false"/>
          <w:i w:val="false"/>
          <w:color w:val="000000"/>
          <w:sz w:val="28"/>
        </w:rPr>
        <w:t>
      "шарап сақтауға арналған бөлімше" – тікелей шарап сақтау үшін жасалған және тұрмыстық тоңазыту приборлары үшін климаттық сыныпқа сәйкес келетін қоршаған орта температурасының әрбір мәлімделген мәні үшін 0,5 К жетпейтін уақыттың өтуімен өзгеріп отыратын, плюс 5 °C-тен плюс 20 °C дейінгі диапазонда сақтаудың тұрақты температурасын, бөлімшенің ылғалдылығын 50 %-дан 80 % дейінгі диапазонда белсенді немесе пассивтік бақылауды және мұздатқыштың компрессорынан немесе кез келген басқа да сыртқы көзден туындайтын дірілдің таралуын азайтатын конструкцияны иеленетін бөлімше;</w:t>
      </w:r>
    </w:p>
    <w:bookmarkEnd w:id="205"/>
    <w:bookmarkStart w:name="z214" w:id="206"/>
    <w:p>
      <w:pPr>
        <w:spacing w:after="0"/>
        <w:ind w:left="0"/>
        <w:jc w:val="both"/>
      </w:pPr>
      <w:r>
        <w:rPr>
          <w:rFonts w:ascii="Times New Roman"/>
          <w:b w:val="false"/>
          <w:i w:val="false"/>
          <w:color w:val="000000"/>
          <w:sz w:val="28"/>
        </w:rPr>
        <w:t>
      "мұздатылған тамақ өнімін сақтауға арналған бөлімше" – мұздатылған тамақ өнімін сақтауға арналған төмен температуралы бөлімше;</w:t>
      </w:r>
    </w:p>
    <w:bookmarkEnd w:id="206"/>
    <w:bookmarkStart w:name="z215" w:id="207"/>
    <w:p>
      <w:pPr>
        <w:spacing w:after="0"/>
        <w:ind w:left="0"/>
        <w:jc w:val="both"/>
      </w:pPr>
      <w:r>
        <w:rPr>
          <w:rFonts w:ascii="Times New Roman"/>
          <w:b w:val="false"/>
          <w:i w:val="false"/>
          <w:color w:val="000000"/>
          <w:sz w:val="28"/>
        </w:rPr>
        <w:t>
      "жас тамақ өнімін сақтауға арналған бөлімше" – мұздатылмаған тамақ өнімін сақтауға арналған, бірнеше секцияларға бөлінуі мүмкін бөлімше;</w:t>
      </w:r>
    </w:p>
    <w:bookmarkEnd w:id="207"/>
    <w:bookmarkStart w:name="z216" w:id="208"/>
    <w:p>
      <w:pPr>
        <w:spacing w:after="0"/>
        <w:ind w:left="0"/>
        <w:jc w:val="both"/>
      </w:pPr>
      <w:r>
        <w:rPr>
          <w:rFonts w:ascii="Times New Roman"/>
          <w:b w:val="false"/>
          <w:i w:val="false"/>
          <w:color w:val="000000"/>
          <w:sz w:val="28"/>
        </w:rPr>
        <w:t>
      "*" деген таңбалануы бар бөлімше" – мұздатылған тамақ өнімін сақтауға арналған, температурасы минус 6 °С аспайтын бөлімше;</w:t>
      </w:r>
    </w:p>
    <w:bookmarkEnd w:id="208"/>
    <w:bookmarkStart w:name="z217" w:id="209"/>
    <w:p>
      <w:pPr>
        <w:spacing w:after="0"/>
        <w:ind w:left="0"/>
        <w:jc w:val="both"/>
      </w:pPr>
      <w:r>
        <w:rPr>
          <w:rFonts w:ascii="Times New Roman"/>
          <w:b w:val="false"/>
          <w:i w:val="false"/>
          <w:color w:val="000000"/>
          <w:sz w:val="28"/>
        </w:rPr>
        <w:t>
      "**" деген таңбалануы бар бөлімше" – мұздатылған тамақ өнімін сақтауға арналған, температурасы минус 12 °С аспайтын бөлімше;</w:t>
      </w:r>
    </w:p>
    <w:bookmarkEnd w:id="209"/>
    <w:bookmarkStart w:name="z218" w:id="210"/>
    <w:p>
      <w:pPr>
        <w:spacing w:after="0"/>
        <w:ind w:left="0"/>
        <w:jc w:val="both"/>
      </w:pPr>
      <w:r>
        <w:rPr>
          <w:rFonts w:ascii="Times New Roman"/>
          <w:b w:val="false"/>
          <w:i w:val="false"/>
          <w:color w:val="000000"/>
          <w:sz w:val="28"/>
        </w:rPr>
        <w:t>
      "***" деген таңбалануы бар бөлімше" – мұздатылған тамақ өнімін сақтауға арналған, температурасы минус 18 °С аспайтын бөлімше;</w:t>
      </w:r>
    </w:p>
    <w:bookmarkEnd w:id="210"/>
    <w:bookmarkStart w:name="z219" w:id="211"/>
    <w:p>
      <w:pPr>
        <w:spacing w:after="0"/>
        <w:ind w:left="0"/>
        <w:jc w:val="both"/>
      </w:pPr>
      <w:r>
        <w:rPr>
          <w:rFonts w:ascii="Times New Roman"/>
          <w:b w:val="false"/>
          <w:i w:val="false"/>
          <w:color w:val="000000"/>
          <w:sz w:val="28"/>
        </w:rPr>
        <w:t>
      "қалыпты температурасы бар бөлімше" – тамақ өнімін немесе сусындарды жас тамақ өнімін сақтауға арналған бөлімшеге қарағанда неғұрлым жоғары температура жағдайында сақтауға арналған бөлімше;</w:t>
      </w:r>
    </w:p>
    <w:bookmarkEnd w:id="211"/>
    <w:bookmarkStart w:name="z220" w:id="212"/>
    <w:p>
      <w:pPr>
        <w:spacing w:after="0"/>
        <w:ind w:left="0"/>
        <w:jc w:val="both"/>
      </w:pPr>
      <w:r>
        <w:rPr>
          <w:rFonts w:ascii="Times New Roman"/>
          <w:b w:val="false"/>
          <w:i w:val="false"/>
          <w:color w:val="000000"/>
          <w:sz w:val="28"/>
        </w:rPr>
        <w:t>
      "сақтаудың пайдалы алаңы" – тамақ өнімін әрбір бөлімшенің есігінің сөрелері мен түптерін қоса алғанда, пайдалы көлем шегінде сақтауға арналған көлденең беттер алаңдарының жиынтығы;</w:t>
      </w:r>
    </w:p>
    <w:bookmarkEnd w:id="212"/>
    <w:bookmarkStart w:name="z221" w:id="213"/>
    <w:p>
      <w:pPr>
        <w:spacing w:after="0"/>
        <w:ind w:left="0"/>
        <w:jc w:val="both"/>
      </w:pPr>
      <w:r>
        <w:rPr>
          <w:rFonts w:ascii="Times New Roman"/>
          <w:b w:val="false"/>
          <w:i w:val="false"/>
          <w:color w:val="000000"/>
          <w:sz w:val="28"/>
        </w:rPr>
        <w:t>
      "пайдалы көлем" – әрбір бөлімшенің жалпы брутто көлемі мен тамақ өнімін сақтау үшін пайдаланылмайтын элементтер мен кеңістіктердің арасындағы айырма;</w:t>
      </w:r>
    </w:p>
    <w:bookmarkEnd w:id="213"/>
    <w:bookmarkStart w:name="z222" w:id="214"/>
    <w:p>
      <w:pPr>
        <w:spacing w:after="0"/>
        <w:ind w:left="0"/>
        <w:jc w:val="both"/>
      </w:pPr>
      <w:r>
        <w:rPr>
          <w:rFonts w:ascii="Times New Roman"/>
          <w:b w:val="false"/>
          <w:i w:val="false"/>
          <w:color w:val="000000"/>
          <w:sz w:val="28"/>
        </w:rPr>
        <w:t>
      "сөре" – тамақ өнімі орналастырылуы мүмкін және бір-бірімен қатар орналасқан, бекітілген немесе алмалы салмалы бір немесе бірнеше элементтерден тұратын көлденең бет (тор, аралық қабырға және т.б.);</w:t>
      </w:r>
    </w:p>
    <w:bookmarkEnd w:id="214"/>
    <w:bookmarkStart w:name="z223" w:id="215"/>
    <w:p>
      <w:pPr>
        <w:spacing w:after="0"/>
        <w:ind w:left="0"/>
        <w:jc w:val="both"/>
      </w:pPr>
      <w:r>
        <w:rPr>
          <w:rFonts w:ascii="Times New Roman"/>
          <w:b w:val="false"/>
          <w:i w:val="false"/>
          <w:color w:val="000000"/>
          <w:sz w:val="28"/>
        </w:rPr>
        <w:t>
      "энергия тұтыну" – тоңазыту приборы 24 сағат ішінде тұтынатын энергияның шамасын сипаттайтын параметр;</w:t>
      </w:r>
    </w:p>
    <w:bookmarkEnd w:id="215"/>
    <w:bookmarkStart w:name="z224" w:id="216"/>
    <w:p>
      <w:pPr>
        <w:spacing w:after="0"/>
        <w:ind w:left="0"/>
        <w:jc w:val="both"/>
      </w:pPr>
      <w:r>
        <w:rPr>
          <w:rFonts w:ascii="Times New Roman"/>
          <w:b w:val="false"/>
          <w:i w:val="false"/>
          <w:color w:val="000000"/>
          <w:sz w:val="28"/>
        </w:rPr>
        <w:t>
      "**" деген таңбалануы бар секция" – жеке есігі немесе қақпағы жоқ және ондағы температура минус 12 °С аспайтын мұздату бөлімшесінің секциясы немесе "***" деген таңбалануы бар камералар;</w:t>
      </w:r>
    </w:p>
    <w:bookmarkEnd w:id="216"/>
    <w:bookmarkStart w:name="z225" w:id="217"/>
    <w:p>
      <w:pPr>
        <w:spacing w:after="0"/>
        <w:ind w:left="0"/>
        <w:jc w:val="both"/>
      </w:pPr>
      <w:r>
        <w:rPr>
          <w:rFonts w:ascii="Times New Roman"/>
          <w:b w:val="false"/>
          <w:i w:val="false"/>
          <w:color w:val="000000"/>
          <w:sz w:val="28"/>
        </w:rPr>
        <w:t>
      "қырау түздірмейтін жүйе" – қыраудың тұрақты түрде түзілуінің алдын алатын және буландырғышты автоматты түрде еріту және мұз суын жою арқылы ауаны мәжбүрлеп циркуляциялау жолымен салқындатуды қамтамасыз ететін автоматты түрде іске қосу жүйесі;</w:t>
      </w:r>
    </w:p>
    <w:bookmarkEnd w:id="217"/>
    <w:bookmarkStart w:name="z226" w:id="218"/>
    <w:p>
      <w:pPr>
        <w:spacing w:after="0"/>
        <w:ind w:left="0"/>
        <w:jc w:val="both"/>
      </w:pPr>
      <w:r>
        <w:rPr>
          <w:rFonts w:ascii="Times New Roman"/>
          <w:b w:val="false"/>
          <w:i w:val="false"/>
          <w:color w:val="000000"/>
          <w:sz w:val="28"/>
        </w:rPr>
        <w:t>
      "тоңазытқыш" – бір немесе бірнеше бөлімшесі жас тамақ өнімін орналастыруға арналған, тамақ өнімін сақтауға арналған тоңазыту приборы;</w:t>
      </w:r>
    </w:p>
    <w:bookmarkEnd w:id="218"/>
    <w:bookmarkStart w:name="z227" w:id="219"/>
    <w:p>
      <w:pPr>
        <w:spacing w:after="0"/>
        <w:ind w:left="0"/>
        <w:jc w:val="both"/>
      </w:pPr>
      <w:r>
        <w:rPr>
          <w:rFonts w:ascii="Times New Roman"/>
          <w:b w:val="false"/>
          <w:i w:val="false"/>
          <w:color w:val="000000"/>
          <w:sz w:val="28"/>
        </w:rPr>
        <w:t>
      "қырау түзілмейтін тоңазытқыш" – барлық бөлімшелерін автоматты түрде ерітетін және олардан мұз суын жоятын, кем дегенде біреуі қырау түздірмейтін жүйемен салқындатылатын және кем дегенде біреуі мұздатылған тамақ өнімін сақтау үшін арналатын кемінде екі бөлімшесі бар тоңазыту приборы (тіпті қырау түздірмейтін жүйесі болған жағдайда бір бөлімшесі бар тоңазытқыш осы айқындамаға сәйкес келмейді);</w:t>
      </w:r>
    </w:p>
    <w:bookmarkEnd w:id="219"/>
    <w:bookmarkStart w:name="z228" w:id="220"/>
    <w:p>
      <w:pPr>
        <w:spacing w:after="0"/>
        <w:ind w:left="0"/>
        <w:jc w:val="both"/>
      </w:pPr>
      <w:r>
        <w:rPr>
          <w:rFonts w:ascii="Times New Roman"/>
          <w:b w:val="false"/>
          <w:i w:val="false"/>
          <w:color w:val="000000"/>
          <w:sz w:val="28"/>
        </w:rPr>
        <w:t>
      "тоңазытқыш-мұздатқыш" – кем дегенде біреуі жас тамақ өнімін сақтауға арналған (жас тамақ өнімін сақтауға арналған бөлімше) және кем дегенде біреуі (мұздату бөлімшесі) – жас тамақ өнімін мұздатуға және "***" режиміне сәйкес келетін шарттарда мұздатылған тамақ өнімін сақтауға арналған кемінде 2 бөлімшесі бар тоңазытқыш;</w:t>
      </w:r>
    </w:p>
    <w:bookmarkEnd w:id="220"/>
    <w:bookmarkStart w:name="z229" w:id="221"/>
    <w:p>
      <w:pPr>
        <w:spacing w:after="0"/>
        <w:ind w:left="0"/>
        <w:jc w:val="both"/>
      </w:pPr>
      <w:r>
        <w:rPr>
          <w:rFonts w:ascii="Times New Roman"/>
          <w:b w:val="false"/>
          <w:i w:val="false"/>
          <w:color w:val="000000"/>
          <w:sz w:val="28"/>
        </w:rPr>
        <w:t>
      "қырау түздірмейтін тоңазытқыш-мұздатқыш" – кем дегенде 1 бөлімшесі автоматты түрде еріту және одан мұз суын жою арқылы қырау түздірмейтін жүйемен салқындатылатын тоңазытқыш;</w:t>
      </w:r>
    </w:p>
    <w:bookmarkEnd w:id="221"/>
    <w:bookmarkStart w:name="z230" w:id="222"/>
    <w:p>
      <w:pPr>
        <w:spacing w:after="0"/>
        <w:ind w:left="0"/>
        <w:jc w:val="both"/>
      </w:pPr>
      <w:r>
        <w:rPr>
          <w:rFonts w:ascii="Times New Roman"/>
          <w:b w:val="false"/>
          <w:i w:val="false"/>
          <w:color w:val="000000"/>
          <w:sz w:val="28"/>
        </w:rPr>
        <w:t>
      "тоңазытқыш-салқындатқыш" – ең болмағанда жас тамақ өнімін сақтауға арналған 1 бөлімшесі және салқындатуға арналған бөлімшесі бар, бірақ мұздатылған тамақ өнімін сақтауға арналған бөлімшелері жоқ тоңазытқыш;</w:t>
      </w:r>
    </w:p>
    <w:bookmarkEnd w:id="222"/>
    <w:bookmarkStart w:name="z231" w:id="223"/>
    <w:p>
      <w:pPr>
        <w:spacing w:after="0"/>
        <w:ind w:left="0"/>
        <w:jc w:val="both"/>
      </w:pPr>
      <w:r>
        <w:rPr>
          <w:rFonts w:ascii="Times New Roman"/>
          <w:b w:val="false"/>
          <w:i w:val="false"/>
          <w:color w:val="000000"/>
          <w:sz w:val="28"/>
        </w:rPr>
        <w:t>
      "тоңазыту приборы" – салқындатылуы 1 немесе бірнеше салқындату агрегаттарымен, табиғи конвекциямен және (немесе) қырау түздірмейтін жүйемен қамтамасыз етілетін, 1 немесе бірнеше бөлімшесі бар зауытта дайындалатын жылу оқшауландырылған камера;</w:t>
      </w:r>
    </w:p>
    <w:bookmarkEnd w:id="223"/>
    <w:bookmarkStart w:name="z232" w:id="224"/>
    <w:p>
      <w:pPr>
        <w:spacing w:after="0"/>
        <w:ind w:left="0"/>
        <w:jc w:val="both"/>
      </w:pPr>
      <w:r>
        <w:rPr>
          <w:rFonts w:ascii="Times New Roman"/>
          <w:b w:val="false"/>
          <w:i w:val="false"/>
          <w:color w:val="000000"/>
          <w:sz w:val="28"/>
        </w:rPr>
        <w:t>
      "абсорбциялық типтегі тоңазыту приборы" – ондағы суық түзу жылуды энергия көзі ретінде пайдалану арқылы абсорбция тәсілімен жүзеге асырылатын тоңазыту приборы;</w:t>
      </w:r>
    </w:p>
    <w:bookmarkEnd w:id="224"/>
    <w:bookmarkStart w:name="z233" w:id="225"/>
    <w:p>
      <w:pPr>
        <w:spacing w:after="0"/>
        <w:ind w:left="0"/>
        <w:jc w:val="both"/>
      </w:pPr>
      <w:r>
        <w:rPr>
          <w:rFonts w:ascii="Times New Roman"/>
          <w:b w:val="false"/>
          <w:i w:val="false"/>
          <w:color w:val="000000"/>
          <w:sz w:val="28"/>
        </w:rPr>
        <w:t>
      "шарап сақтауға арналған тоңазыту приборы", "шарапқа арналған шкаф", "шарап қоймасы" – шарап сақтауға арналған бір немесе бірнеше бөлімшеден тұратын және қандай да бір басқа бөлімшелері жоқ тоңазыту приборы;</w:t>
      </w:r>
    </w:p>
    <w:bookmarkEnd w:id="225"/>
    <w:bookmarkStart w:name="z234" w:id="226"/>
    <w:p>
      <w:pPr>
        <w:spacing w:after="0"/>
        <w:ind w:left="0"/>
        <w:jc w:val="both"/>
      </w:pPr>
      <w:r>
        <w:rPr>
          <w:rFonts w:ascii="Times New Roman"/>
          <w:b w:val="false"/>
          <w:i w:val="false"/>
          <w:color w:val="000000"/>
          <w:sz w:val="28"/>
        </w:rPr>
        <w:t>
      "компрессиялық типтегі тоңазыту приборы" – ондағы суық түзу компрессиялық тоңазыту агрегатымен жүзеге асырылатын тоңазыту приборы;</w:t>
      </w:r>
    </w:p>
    <w:bookmarkEnd w:id="226"/>
    <w:bookmarkStart w:name="z235" w:id="227"/>
    <w:p>
      <w:pPr>
        <w:spacing w:after="0"/>
        <w:ind w:left="0"/>
        <w:jc w:val="both"/>
      </w:pPr>
      <w:r>
        <w:rPr>
          <w:rFonts w:ascii="Times New Roman"/>
          <w:b w:val="false"/>
          <w:i w:val="false"/>
          <w:color w:val="000000"/>
          <w:sz w:val="28"/>
        </w:rPr>
        <w:t>
      "ларь" типіндегі тоңазыту приборы" – бөлімшесіне (бөлімшелеріне) қол жеткізу жоғарыдан жүзеге асырылатын тоңазыту приборы;</w:t>
      </w:r>
    </w:p>
    <w:bookmarkEnd w:id="227"/>
    <w:bookmarkStart w:name="z236" w:id="228"/>
    <w:p>
      <w:pPr>
        <w:spacing w:after="0"/>
        <w:ind w:left="0"/>
        <w:jc w:val="both"/>
      </w:pPr>
      <w:r>
        <w:rPr>
          <w:rFonts w:ascii="Times New Roman"/>
          <w:b w:val="false"/>
          <w:i w:val="false"/>
          <w:color w:val="000000"/>
          <w:sz w:val="28"/>
        </w:rPr>
        <w:t>
      "шкаф" типіндегі тоңазыту приборы" – бөлімшесіне (бөлімшелеріне) қол жеткізу алдыңғы жағынан жүзеге асырылатын тоңазыту приборы;</w:t>
      </w:r>
    </w:p>
    <w:bookmarkEnd w:id="228"/>
    <w:bookmarkStart w:name="z237" w:id="229"/>
    <w:p>
      <w:pPr>
        <w:spacing w:after="0"/>
        <w:ind w:left="0"/>
        <w:jc w:val="both"/>
      </w:pPr>
      <w:r>
        <w:rPr>
          <w:rFonts w:ascii="Times New Roman"/>
          <w:b w:val="false"/>
          <w:i w:val="false"/>
          <w:color w:val="000000"/>
          <w:sz w:val="28"/>
        </w:rPr>
        <w:t>
      "баламалы тоңазыту приборы" – сол дайындаушының басқа да тоңазыту приборы сияқты техникалық, өнімділік және пайдалану сипаттамаларын және бөлімшелері типтерін иеленетін, Одақтың кедендік аумағындағы айналысқа басқа сауда белгіленімімен шығарылатын бірдей жалпы брутто көлемі мен пайдалы көлемі бар тоңазыту приборының моделі.</w:t>
      </w:r>
    </w:p>
    <w:bookmarkEnd w:id="229"/>
    <w:bookmarkStart w:name="z238" w:id="230"/>
    <w:p>
      <w:pPr>
        <w:spacing w:after="0"/>
        <w:ind w:left="0"/>
        <w:jc w:val="both"/>
      </w:pPr>
      <w:r>
        <w:rPr>
          <w:rFonts w:ascii="Times New Roman"/>
          <w:b w:val="false"/>
          <w:i w:val="false"/>
          <w:color w:val="000000"/>
          <w:sz w:val="28"/>
        </w:rPr>
        <w:t>
      ІІІ. Тоңазыту приборларының энергетикалық тиімділігіне қойылатын талаптар және олардың энергетикалық тиімділік көрсеткіштерін айқындау ерекшеліктері</w:t>
      </w:r>
    </w:p>
    <w:bookmarkEnd w:id="230"/>
    <w:bookmarkStart w:name="z239" w:id="231"/>
    <w:p>
      <w:pPr>
        <w:spacing w:after="0"/>
        <w:ind w:left="0"/>
        <w:jc w:val="both"/>
      </w:pPr>
      <w:r>
        <w:rPr>
          <w:rFonts w:ascii="Times New Roman"/>
          <w:b w:val="false"/>
          <w:i w:val="false"/>
          <w:color w:val="000000"/>
          <w:sz w:val="28"/>
        </w:rPr>
        <w:t>
      3. Тоңазыту приборларына қатысты тиісті сынақтар жүргізіледі және энергетикалық тиімділік индекстарінің (ЕЕІ) мәндері айқындалады.</w:t>
      </w:r>
    </w:p>
    <w:bookmarkEnd w:id="231"/>
    <w:bookmarkStart w:name="z240" w:id="232"/>
    <w:p>
      <w:pPr>
        <w:spacing w:after="0"/>
        <w:ind w:left="0"/>
        <w:jc w:val="both"/>
      </w:pPr>
      <w:r>
        <w:rPr>
          <w:rFonts w:ascii="Times New Roman"/>
          <w:b w:val="false"/>
          <w:i w:val="false"/>
          <w:color w:val="000000"/>
          <w:sz w:val="28"/>
        </w:rPr>
        <w:t>
      Тоңазыту приборының ЕЕІ мынадай формула бойынша есептеледі:</w:t>
      </w:r>
    </w:p>
    <w:bookmarkEnd w:id="2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33"/>
    <w:p>
      <w:pPr>
        <w:spacing w:after="0"/>
        <w:ind w:left="0"/>
        <w:jc w:val="both"/>
      </w:pPr>
      <w:r>
        <w:rPr>
          <w:rFonts w:ascii="Times New Roman"/>
          <w:b w:val="false"/>
          <w:i w:val="false"/>
          <w:color w:val="000000"/>
          <w:sz w:val="28"/>
        </w:rPr>
        <w:t>
      мұнда:</w:t>
      </w:r>
    </w:p>
    <w:bookmarkEnd w:id="233"/>
    <w:bookmarkStart w:name="z243" w:id="234"/>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 энергияны жылдық тұтыну (2 ондық мәнге дейін дөңгелектеумен);</w:t>
      </w:r>
    </w:p>
    <w:bookmarkEnd w:id="234"/>
    <w:bookmarkStart w:name="z244" w:id="235"/>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 энергияны жылдық стандарттық тұтыну.</w:t>
      </w:r>
    </w:p>
    <w:bookmarkEnd w:id="235"/>
    <w:bookmarkStart w:name="z245" w:id="236"/>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кВт∙с/жыл мынадай формула бойынша есептеледі:</w:t>
      </w:r>
    </w:p>
    <w:bookmarkEnd w:id="23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7" w:id="237"/>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E</w:t>
      </w:r>
      <w:r>
        <w:rPr>
          <w:rFonts w:ascii="Times New Roman"/>
          <w:b w:val="false"/>
          <w:i w:val="false"/>
          <w:color w:val="000000"/>
          <w:vertAlign w:val="subscript"/>
        </w:rPr>
        <w:t>24h</w:t>
      </w:r>
      <w:r>
        <w:rPr>
          <w:rFonts w:ascii="Times New Roman"/>
          <w:b w:val="false"/>
          <w:i w:val="false"/>
          <w:color w:val="000000"/>
          <w:sz w:val="28"/>
        </w:rPr>
        <w:t xml:space="preserve"> – 24 сағат ішінде кВт∙с-мен есептелген энергия тұтыну (3 ондық белгіге дейін дөңгелектеумен).</w:t>
      </w:r>
    </w:p>
    <w:bookmarkEnd w:id="237"/>
    <w:bookmarkStart w:name="z248" w:id="238"/>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кВт∙с-да мынадай формула бойынша есептеледі (2 ондық мәнге дейін дөңгелектеумен):</w:t>
      </w:r>
    </w:p>
    <w:bookmarkEnd w:id="23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0" w:id="239"/>
    <w:p>
      <w:pPr>
        <w:spacing w:after="0"/>
        <w:ind w:left="0"/>
        <w:jc w:val="both"/>
      </w:pPr>
      <w:r>
        <w:rPr>
          <w:rFonts w:ascii="Times New Roman"/>
          <w:b w:val="false"/>
          <w:i w:val="false"/>
          <w:color w:val="000000"/>
          <w:sz w:val="28"/>
        </w:rPr>
        <w:t>
      мұнда:</w:t>
      </w:r>
    </w:p>
    <w:bookmarkEnd w:id="239"/>
    <w:bookmarkStart w:name="z251" w:id="240"/>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eq</w:t>
      </w:r>
      <w:r>
        <w:rPr>
          <w:rFonts w:ascii="Times New Roman"/>
          <w:b w:val="false"/>
          <w:i w:val="false"/>
          <w:color w:val="000000"/>
          <w:sz w:val="28"/>
        </w:rPr>
        <w:t xml:space="preserve"> – тоңазыту приборының баламалы көлемі (литрмен);</w:t>
      </w:r>
    </w:p>
    <w:bookmarkEnd w:id="240"/>
    <w:bookmarkStart w:name="z252" w:id="241"/>
    <w:p>
      <w:pPr>
        <w:spacing w:after="0"/>
        <w:ind w:left="0"/>
        <w:jc w:val="both"/>
      </w:pPr>
      <w:r>
        <w:rPr>
          <w:rFonts w:ascii="Times New Roman"/>
          <w:b w:val="false"/>
          <w:i w:val="false"/>
          <w:color w:val="000000"/>
          <w:sz w:val="28"/>
        </w:rPr>
        <w:t xml:space="preserve">
      </w:t>
      </w:r>
      <w:r>
        <w:rPr>
          <w:rFonts w:ascii="Times New Roman"/>
          <w:b w:val="false"/>
          <w:i/>
          <w:color w:val="000000"/>
          <w:sz w:val="28"/>
        </w:rPr>
        <w:t>CH</w:t>
      </w:r>
      <w:r>
        <w:rPr>
          <w:rFonts w:ascii="Times New Roman"/>
          <w:b w:val="false"/>
          <w:i w:val="false"/>
          <w:color w:val="000000"/>
          <w:sz w:val="28"/>
        </w:rPr>
        <w:t xml:space="preserve"> – салқындатылған тамақ өніміне арналған бөлімшенің кемінде 15 л пайдалы көлемді иеленетін тоңазыту приборлары үшін 50 кВт∙с/жылға тең шама;</w:t>
      </w:r>
    </w:p>
    <w:bookmarkEnd w:id="241"/>
    <w:bookmarkStart w:name="z253" w:id="242"/>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және </w:t>
      </w:r>
      <w:r>
        <w:rPr>
          <w:rFonts w:ascii="Times New Roman"/>
          <w:b w:val="false"/>
          <w:i/>
          <w:color w:val="000000"/>
          <w:sz w:val="28"/>
        </w:rPr>
        <w:t>N</w:t>
      </w:r>
      <w:r>
        <w:rPr>
          <w:rFonts w:ascii="Times New Roman"/>
          <w:b w:val="false"/>
          <w:i w:val="false"/>
          <w:color w:val="000000"/>
          <w:sz w:val="28"/>
        </w:rPr>
        <w:t xml:space="preserve"> – түзету коэффициенттері, олардың әртүрлі типтегі тоңазыту приборларына арналған мәндері 1-кестеде келтірілген (есіктерінің немесе суырмалы жәшіктерінің санына қарамастан).</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56" w:id="243"/>
    <w:p>
      <w:pPr>
        <w:spacing w:after="0"/>
        <w:ind w:left="0"/>
        <w:jc w:val="left"/>
      </w:pPr>
      <w:r>
        <w:rPr>
          <w:rFonts w:ascii="Times New Roman"/>
          <w:b/>
          <w:i w:val="false"/>
          <w:color w:val="000000"/>
        </w:rPr>
        <w:t xml:space="preserve"> Тоңазыту приборларының сыныптауышы және бөлімшенің тиісті конструкциясы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приборының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приборында бөлімшелердің (камералардың) болуы және үйлесуі</w:t>
            </w:r>
            <w:r>
              <w:rPr>
                <w:rFonts w:ascii="Times New Roman"/>
                <w:b w:val="false"/>
                <w:i w:val="false"/>
                <w:color w:val="000000"/>
                <w:vertAlign w:val="superscript"/>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 N</w:t>
            </w:r>
            <w:r>
              <w:rPr>
                <w:rFonts w:ascii="Times New Roman"/>
                <w:b w:val="false"/>
                <w:i w:val="false"/>
                <w:color w:val="000000"/>
                <w:sz w:val="20"/>
              </w:rPr>
              <w:t xml:space="preserve"> мәндеріндегі тоңазыту приборларының сыныптауышы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Сақтаудың номиналдық температурасы (EEI есептеу кезінде </w:t>
            </w:r>
            <w:r>
              <w:rPr>
                <w:rFonts w:ascii="Times New Roman"/>
                <w:b w:val="false"/>
                <w:i/>
                <w:color w:val="000000"/>
                <w:sz w:val="20"/>
              </w:rPr>
              <w:t>Т</w:t>
            </w:r>
            <w:r>
              <w:rPr>
                <w:rFonts w:ascii="Times New Roman"/>
                <w:b w:val="false"/>
                <w:i w:val="false"/>
                <w:color w:val="000000"/>
                <w:vertAlign w:val="subscript"/>
              </w:rPr>
              <w:t>C</w:t>
            </w:r>
            <w:r>
              <w:rPr>
                <w:rFonts w:ascii="Times New Roman"/>
                <w:b w:val="false"/>
                <w:i w:val="false"/>
                <w:color w:val="000000"/>
                <w:sz w:val="20"/>
              </w:rPr>
              <w:t>)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және одан да жоғары (есепті 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типі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сақтау үшін</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қоймасы</w:t>
            </w:r>
            <w:r>
              <w:rPr>
                <w:rFonts w:ascii="Times New Roman"/>
                <w:b w:val="false"/>
                <w:i w:val="false"/>
                <w:color w:val="000000"/>
                <w:vertAlign w:val="superscript"/>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тамақ өнімін сақтау үшін</w:t>
            </w:r>
            <w:r>
              <w:rPr>
                <w:rFonts w:ascii="Times New Roman"/>
                <w:b w:val="false"/>
                <w:i w:val="false"/>
                <w:color w:val="000000"/>
                <w:vertAlign w:val="superscript"/>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үшін</w:t>
            </w:r>
            <w:r>
              <w:rPr>
                <w:rFonts w:ascii="Times New Roman"/>
                <w:b w:val="false"/>
                <w:i w:val="false"/>
                <w:color w:val="000000"/>
                <w:vertAlign w:val="superscript"/>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алу үшін</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конструкциясы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1-тип</w:t>
            </w:r>
          </w:p>
          <w:bookmarkEnd w:id="244"/>
          <w:p>
            <w:pPr>
              <w:spacing w:after="20"/>
              <w:ind w:left="20"/>
              <w:jc w:val="both"/>
            </w:pPr>
            <w:r>
              <w:rPr>
                <w:rFonts w:ascii="Times New Roman"/>
                <w:b w:val="false"/>
                <w:i w:val="false"/>
                <w:color w:val="000000"/>
                <w:sz w:val="20"/>
              </w:rPr>
              <w:t>
0,233; 245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сақтауға арналған тоңазыту приборы (шарапқа арналған шкаф, шарап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2-тип</w:t>
            </w:r>
          </w:p>
          <w:bookmarkEnd w:id="245"/>
          <w:p>
            <w:pPr>
              <w:spacing w:after="20"/>
              <w:ind w:left="20"/>
              <w:jc w:val="both"/>
            </w:pPr>
            <w:r>
              <w:rPr>
                <w:rFonts w:ascii="Times New Roman"/>
                <w:b w:val="false"/>
                <w:i w:val="false"/>
                <w:color w:val="000000"/>
                <w:sz w:val="20"/>
              </w:rPr>
              <w:t xml:space="preserve">
0,233; 245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xml:space="preserve">
Тоңазытқыш-салқындатқыш және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таңбалануы бар бөлімшесіз тоңазытқыш</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7"/>
          <w:p>
            <w:pPr>
              <w:spacing w:after="20"/>
              <w:ind w:left="20"/>
              <w:jc w:val="both"/>
            </w:pPr>
            <w:r>
              <w:rPr>
                <w:rFonts w:ascii="Times New Roman"/>
                <w:b w:val="false"/>
                <w:i w:val="false"/>
                <w:color w:val="000000"/>
                <w:sz w:val="20"/>
              </w:rPr>
              <w:t>
3-тип</w:t>
            </w:r>
          </w:p>
          <w:bookmarkEnd w:id="247"/>
          <w:p>
            <w:pPr>
              <w:spacing w:after="20"/>
              <w:ind w:left="20"/>
              <w:jc w:val="both"/>
            </w:pPr>
            <w:r>
              <w:rPr>
                <w:rFonts w:ascii="Times New Roman"/>
                <w:b w:val="false"/>
                <w:i w:val="false"/>
                <w:color w:val="000000"/>
                <w:sz w:val="20"/>
              </w:rPr>
              <w:t>
0,233; 245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8"/>
          <w:p>
            <w:pPr>
              <w:spacing w:after="20"/>
              <w:ind w:left="20"/>
              <w:jc w:val="both"/>
            </w:pPr>
            <w:r>
              <w:rPr>
                <w:rFonts w:ascii="Times New Roman"/>
                <w:b w:val="false"/>
                <w:i w:val="false"/>
                <w:color w:val="000000"/>
                <w:sz w:val="20"/>
              </w:rPr>
              <w:t>
4-тип</w:t>
            </w:r>
          </w:p>
          <w:bookmarkEnd w:id="248"/>
          <w:p>
            <w:pPr>
              <w:spacing w:after="20"/>
              <w:ind w:left="20"/>
              <w:jc w:val="both"/>
            </w:pPr>
            <w:r>
              <w:rPr>
                <w:rFonts w:ascii="Times New Roman"/>
                <w:b w:val="false"/>
                <w:i w:val="false"/>
                <w:color w:val="000000"/>
                <w:sz w:val="20"/>
              </w:rPr>
              <w:t>
0,643; 191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таңбалануымен бөлімшелері бар тоңазытқыш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9"/>
          <w:p>
            <w:pPr>
              <w:spacing w:after="20"/>
              <w:ind w:left="20"/>
              <w:jc w:val="both"/>
            </w:pPr>
            <w:r>
              <w:rPr>
                <w:rFonts w:ascii="Times New Roman"/>
                <w:b w:val="false"/>
                <w:i w:val="false"/>
                <w:color w:val="000000"/>
                <w:sz w:val="20"/>
              </w:rPr>
              <w:t>
5-тип</w:t>
            </w:r>
          </w:p>
          <w:bookmarkEnd w:id="249"/>
          <w:p>
            <w:pPr>
              <w:spacing w:after="20"/>
              <w:ind w:left="20"/>
              <w:jc w:val="both"/>
            </w:pPr>
            <w:r>
              <w:rPr>
                <w:rFonts w:ascii="Times New Roman"/>
                <w:b w:val="false"/>
                <w:i w:val="false"/>
                <w:color w:val="000000"/>
                <w:sz w:val="20"/>
              </w:rPr>
              <w:t>
0,450; 245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таңбалануымен бөлімшелері бар тоңазытқыш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0"/>
          <w:p>
            <w:pPr>
              <w:spacing w:after="20"/>
              <w:ind w:left="20"/>
              <w:jc w:val="both"/>
            </w:pPr>
            <w:r>
              <w:rPr>
                <w:rFonts w:ascii="Times New Roman"/>
                <w:b w:val="false"/>
                <w:i w:val="false"/>
                <w:color w:val="000000"/>
                <w:sz w:val="20"/>
              </w:rPr>
              <w:t>
6-тип</w:t>
            </w:r>
          </w:p>
          <w:bookmarkEnd w:id="250"/>
          <w:p>
            <w:pPr>
              <w:spacing w:after="20"/>
              <w:ind w:left="20"/>
              <w:jc w:val="both"/>
            </w:pPr>
            <w:r>
              <w:rPr>
                <w:rFonts w:ascii="Times New Roman"/>
                <w:b w:val="false"/>
                <w:i w:val="false"/>
                <w:color w:val="000000"/>
                <w:sz w:val="20"/>
              </w:rPr>
              <w:t>
0,777; 303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таңбалануымен бөлімшелері бар тоңазытқыш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1"/>
          <w:p>
            <w:pPr>
              <w:spacing w:after="20"/>
              <w:ind w:left="20"/>
              <w:jc w:val="both"/>
            </w:pPr>
            <w:r>
              <w:rPr>
                <w:rFonts w:ascii="Times New Roman"/>
                <w:b w:val="false"/>
                <w:i w:val="false"/>
                <w:color w:val="000000"/>
                <w:sz w:val="20"/>
              </w:rPr>
              <w:t>
7-тип</w:t>
            </w:r>
          </w:p>
          <w:bookmarkEnd w:id="251"/>
          <w:p>
            <w:pPr>
              <w:spacing w:after="20"/>
              <w:ind w:left="20"/>
              <w:jc w:val="both"/>
            </w:pPr>
            <w:r>
              <w:rPr>
                <w:rFonts w:ascii="Times New Roman"/>
                <w:b w:val="false"/>
                <w:i w:val="false"/>
                <w:color w:val="000000"/>
                <w:sz w:val="20"/>
              </w:rPr>
              <w:t>
0,777; 303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Тоңазытқыш-мұздатқыш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8-тип</w:t>
            </w:r>
          </w:p>
          <w:bookmarkEnd w:id="252"/>
          <w:p>
            <w:pPr>
              <w:spacing w:after="20"/>
              <w:ind w:left="20"/>
              <w:jc w:val="both"/>
            </w:pPr>
            <w:r>
              <w:rPr>
                <w:rFonts w:ascii="Times New Roman"/>
                <w:b w:val="false"/>
                <w:i w:val="false"/>
                <w:color w:val="000000"/>
                <w:sz w:val="20"/>
              </w:rPr>
              <w:t>
0,539; 315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типіндегі тоңазыту приборы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3"/>
          <w:p>
            <w:pPr>
              <w:spacing w:after="20"/>
              <w:ind w:left="20"/>
              <w:jc w:val="both"/>
            </w:pPr>
            <w:r>
              <w:rPr>
                <w:rFonts w:ascii="Times New Roman"/>
                <w:b w:val="false"/>
                <w:i w:val="false"/>
                <w:color w:val="000000"/>
                <w:sz w:val="20"/>
              </w:rPr>
              <w:t>
9-тип</w:t>
            </w:r>
          </w:p>
          <w:bookmarkEnd w:id="253"/>
          <w:p>
            <w:pPr>
              <w:spacing w:after="20"/>
              <w:ind w:left="20"/>
              <w:jc w:val="both"/>
            </w:pPr>
            <w:r>
              <w:rPr>
                <w:rFonts w:ascii="Times New Roman"/>
                <w:b w:val="false"/>
                <w:i w:val="false"/>
                <w:color w:val="000000"/>
                <w:sz w:val="20"/>
              </w:rPr>
              <w:t>
0,472; 286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және өзге де қолданудағы тоңазыту приборлары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12</w:t>
            </w:r>
            <w:r>
              <w:rPr>
                <w:rFonts w:ascii="Times New Roman"/>
                <w:b w:val="false"/>
                <w:i w:val="false"/>
                <w:color w:val="000000"/>
                <w:sz w:val="20"/>
              </w:rPr>
              <w:t>-тип</w:t>
            </w:r>
          </w:p>
        </w:tc>
      </w:tr>
    </w:tbl>
    <w:p>
      <w:pPr>
        <w:spacing w:after="0"/>
        <w:ind w:left="0"/>
        <w:jc w:val="both"/>
      </w:pPr>
      <w:bookmarkStart w:name="z268" w:id="254"/>
      <w:r>
        <w:rPr>
          <w:rFonts w:ascii="Times New Roman"/>
          <w:b w:val="false"/>
          <w:i w:val="false"/>
          <w:color w:val="000000"/>
          <w:sz w:val="28"/>
        </w:rPr>
        <w:t>
      _____________________________</w:t>
      </w:r>
    </w:p>
    <w:bookmarkEnd w:id="25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 – бар, "–" – жоқ; "" – дайындаушының қалауы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Камерада немесе бөлімшеде сақтау температурасы (Т</w:t>
      </w:r>
      <w:r>
        <w:rPr>
          <w:rFonts w:ascii="Times New Roman"/>
          <w:b w:val="false"/>
          <w:i w:val="false"/>
          <w:color w:val="000000"/>
          <w:vertAlign w:val="subscript"/>
        </w:rPr>
        <w:t>С</w:t>
      </w:r>
      <w:r>
        <w:rPr>
          <w:rFonts w:ascii="Times New Roman"/>
          <w:b w:val="false"/>
          <w:i w:val="false"/>
          <w:color w:val="000000"/>
          <w:sz w:val="28"/>
        </w:rPr>
        <w:t>) +5 С -тен +20 С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Т</w:t>
      </w:r>
      <w:r>
        <w:rPr>
          <w:rFonts w:ascii="Times New Roman"/>
          <w:b w:val="false"/>
          <w:i w:val="false"/>
          <w:color w:val="000000"/>
          <w:vertAlign w:val="subscript"/>
        </w:rPr>
        <w:t>С</w:t>
      </w:r>
      <w:r>
        <w:rPr>
          <w:rFonts w:ascii="Times New Roman"/>
          <w:b w:val="false"/>
          <w:i w:val="false"/>
          <w:color w:val="000000"/>
          <w:sz w:val="28"/>
        </w:rPr>
        <w:t xml:space="preserve"> +8 С-ден +14 С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Т</w:t>
      </w:r>
      <w:r>
        <w:rPr>
          <w:rFonts w:ascii="Times New Roman"/>
          <w:b w:val="false"/>
          <w:i w:val="false"/>
          <w:color w:val="000000"/>
          <w:vertAlign w:val="subscript"/>
        </w:rPr>
        <w:t>С</w:t>
      </w:r>
      <w:r>
        <w:rPr>
          <w:rFonts w:ascii="Times New Roman"/>
          <w:b w:val="false"/>
          <w:i w:val="false"/>
          <w:color w:val="000000"/>
          <w:sz w:val="28"/>
        </w:rPr>
        <w:t xml:space="preserve"> 0 С-ден +8 С дейін, орташа Т</w:t>
      </w:r>
      <w:r>
        <w:rPr>
          <w:rFonts w:ascii="Times New Roman"/>
          <w:b w:val="false"/>
          <w:i w:val="false"/>
          <w:color w:val="000000"/>
          <w:vertAlign w:val="subscript"/>
        </w:rPr>
        <w:t>С</w:t>
      </w:r>
      <w:r>
        <w:rPr>
          <w:rFonts w:ascii="Times New Roman"/>
          <w:b w:val="false"/>
          <w:i w:val="false"/>
          <w:color w:val="000000"/>
          <w:sz w:val="28"/>
        </w:rPr>
        <w:t xml:space="preserve"> +4 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Т</w:t>
      </w:r>
      <w:r>
        <w:rPr>
          <w:rFonts w:ascii="Times New Roman"/>
          <w:b w:val="false"/>
          <w:i w:val="false"/>
          <w:color w:val="000000"/>
          <w:vertAlign w:val="subscript"/>
        </w:rPr>
        <w:t>С</w:t>
      </w:r>
      <w:r>
        <w:rPr>
          <w:rFonts w:ascii="Times New Roman"/>
          <w:b w:val="false"/>
          <w:i w:val="false"/>
          <w:color w:val="000000"/>
          <w:sz w:val="28"/>
        </w:rPr>
        <w:t xml:space="preserve"> –2 С-ден +3С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Т</w:t>
      </w:r>
      <w:r>
        <w:rPr>
          <w:rFonts w:ascii="Times New Roman"/>
          <w:b w:val="false"/>
          <w:i w:val="false"/>
          <w:color w:val="000000"/>
          <w:vertAlign w:val="subscript"/>
        </w:rPr>
        <w:t>С</w:t>
      </w:r>
      <w:r>
        <w:rPr>
          <w:rFonts w:ascii="Times New Roman"/>
          <w:b w:val="false"/>
          <w:i w:val="false"/>
          <w:color w:val="000000"/>
          <w:sz w:val="28"/>
        </w:rPr>
        <w:t xml:space="preserve"> 0 С және одан төмен.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 таңбалануы бар бөлімше.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 таңбалануы бар бөлімше.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 таңбалануы бар бөлімше.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 таңбалануы бар бөлімше.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Оның ішінде "***" таңбалануы бар мұздатылған тамақ өнімін сақтауға арналған шкафтар.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10-тип үшін M және N түзету коэффициенттері ең төменгі сақтау температурасы (7-9-типтер) немесе дайындаушы белгілеген "жұлдызшалардың" ең көп санды таңбалануы бар (1 – 6-типтер) бөлімшелердің болуы негізге алына отырып, 1 – 9-типтер үшін көрсетілген мәндердің ішінен таңдап алынады.</w:t>
      </w:r>
    </w:p>
    <w:bookmarkStart w:name="z280" w:id="255"/>
    <w:p>
      <w:pPr>
        <w:spacing w:after="0"/>
        <w:ind w:left="0"/>
        <w:jc w:val="both"/>
      </w:pPr>
      <w:r>
        <w:rPr>
          <w:rFonts w:ascii="Times New Roman"/>
          <w:b w:val="false"/>
          <w:i w:val="false"/>
          <w:color w:val="000000"/>
          <w:sz w:val="28"/>
        </w:rPr>
        <w:t xml:space="preserve">
      Тоңазыту приборы тоңазыту приборларының әр алуан типтері үшін және тиісті климаттық сыныптар үшін 2-кестеде көрсетілген жол берілетін ауытқулар кезінде (еру циклы уақытында) әртүрлі бөлімшелерде сақтаудың талап етілетін температурасын бір мезгілде ұстап тұруға тиіс. </w:t>
      </w:r>
    </w:p>
    <w:bookmarkEnd w:id="255"/>
    <w:bookmarkStart w:name="z281" w:id="256"/>
    <w:p>
      <w:pPr>
        <w:spacing w:after="0"/>
        <w:ind w:left="0"/>
        <w:jc w:val="both"/>
      </w:pPr>
      <w:r>
        <w:rPr>
          <w:rFonts w:ascii="Times New Roman"/>
          <w:b w:val="false"/>
          <w:i w:val="false"/>
          <w:color w:val="000000"/>
          <w:sz w:val="28"/>
        </w:rPr>
        <w:t>
      Көп функциялы приборлар және (немесе) бөлімшелер дайындаушының нұсқаулықтарына сәйкес пайдаланушы осы температураларды қоя алатын бөлімшелердің әртүрлі типтерінің сақтау температурасын ұстап тұруға қабілетті болуға тиіс.</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83" w:id="257"/>
    <w:p>
      <w:pPr>
        <w:spacing w:after="0"/>
        <w:ind w:left="0"/>
        <w:jc w:val="left"/>
      </w:pPr>
      <w:r>
        <w:rPr>
          <w:rFonts w:ascii="Times New Roman"/>
          <w:b/>
          <w:i w:val="false"/>
          <w:color w:val="000000"/>
        </w:rPr>
        <w:t xml:space="preserve"> Сақтау температурасы (°С)</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сақтауға арналған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wma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w:t>
            </w:r>
            <w:r>
              <w:rPr>
                <w:rFonts w:ascii="Times New Roman"/>
                <w:b w:val="false"/>
                <w:i/>
                <w:color w:val="000000"/>
                <w:sz w:val="20"/>
              </w:rPr>
              <w:t>t</w:t>
            </w:r>
            <w:r>
              <w:rPr>
                <w:rFonts w:ascii="Times New Roman"/>
                <w:b w:val="false"/>
                <w:i w:val="false"/>
                <w:color w:val="000000"/>
                <w:vertAlign w:val="subscript"/>
              </w:rPr>
              <w:t>wma</w:t>
            </w:r>
            <w:r>
              <w:rPr>
                <w:rFonts w:ascii="Times New Roman"/>
                <w:b w:val="false"/>
                <w:i w:val="false"/>
                <w:color w:val="000000"/>
                <w:sz w:val="20"/>
              </w:rPr>
              <w:t xml:space="preserve">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температуралы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r>
              <w:rPr>
                <w:rFonts w:ascii="Times New Roman"/>
                <w:b w:val="false"/>
                <w:i/>
                <w:color w:val="000000"/>
                <w:sz w:val="20"/>
              </w:rPr>
              <w:t>t</w:t>
            </w:r>
            <w:r>
              <w:rPr>
                <w:rFonts w:ascii="Times New Roman"/>
                <w:b w:val="false"/>
                <w:i w:val="false"/>
                <w:color w:val="000000"/>
                <w:vertAlign w:val="subscript"/>
              </w:rPr>
              <w:t>cm</w:t>
            </w:r>
            <w:r>
              <w:rPr>
                <w:rFonts w:ascii="Times New Roman"/>
                <w:b w:val="false"/>
                <w:i w:val="false"/>
                <w:color w:val="000000"/>
                <w:sz w:val="20"/>
              </w:rPr>
              <w:t xml:space="preserve">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тамақ өнімдерін сақтауға арналған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8"/>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w:t>
            </w:r>
          </w:p>
          <w:bookmarkEnd w:id="258"/>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9"/>
          <w:p>
            <w:pPr>
              <w:spacing w:after="20"/>
              <w:ind w:left="20"/>
              <w:jc w:val="both"/>
            </w:pPr>
            <w:r>
              <w:rPr>
                <w:rFonts w:ascii="Times New Roman"/>
                <w:b w:val="false"/>
                <w:i w:val="false"/>
                <w:color w:val="000000"/>
                <w:sz w:val="20"/>
              </w:rPr>
              <w:t xml:space="preserve">
0 ≤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w:t>
            </w:r>
          </w:p>
          <w:bookmarkEnd w:id="259"/>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 xml:space="preserve"> ≤ +8</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r>
              <w:rPr>
                <w:rFonts w:ascii="Times New Roman"/>
                <w:b w:val="false"/>
                <w:i w:val="false"/>
                <w:color w:val="000000"/>
                <w:sz w:val="20"/>
              </w:rPr>
              <w:t xml:space="preserve">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бүлінетін тамақ өнімдеріне арналған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r>
              <w:rPr>
                <w:rFonts w:ascii="Times New Roman"/>
                <w:b w:val="false"/>
                <w:i/>
                <w:color w:val="000000"/>
                <w:sz w:val="20"/>
              </w:rPr>
              <w:t>t</w:t>
            </w:r>
            <w:r>
              <w:rPr>
                <w:rFonts w:ascii="Times New Roman"/>
                <w:b w:val="false"/>
                <w:i w:val="false"/>
                <w:color w:val="000000"/>
                <w:vertAlign w:val="subscript"/>
              </w:rPr>
              <w:t>cc</w:t>
            </w:r>
            <w:r>
              <w:rPr>
                <w:rFonts w:ascii="Times New Roman"/>
                <w:b w:val="false"/>
                <w:i w:val="false"/>
                <w:color w:val="000000"/>
                <w:sz w:val="20"/>
              </w:rPr>
              <w:t xml:space="preserve">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xml:space="preserve">
"Бір жұлдызша" деген таңбалануы бар </w:t>
            </w:r>
          </w:p>
          <w:bookmarkEnd w:id="260"/>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xml:space="preserve">
"Екі жұлдызша" деген таңбалануы бар </w:t>
            </w:r>
          </w:p>
          <w:bookmarkEnd w:id="261"/>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vertAlign w:val="superscript"/>
              </w:rPr>
              <w:t>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xml:space="preserve">
"Үш жұлдызша" деген таңбалануы бар мұздатқыш және </w:t>
            </w:r>
          </w:p>
          <w:bookmarkEnd w:id="262"/>
          <w:p>
            <w:pPr>
              <w:spacing w:after="20"/>
              <w:ind w:left="20"/>
              <w:jc w:val="both"/>
            </w:pPr>
            <w:r>
              <w:rPr>
                <w:rFonts w:ascii="Times New Roman"/>
                <w:b w:val="false"/>
                <w:i w:val="false"/>
                <w:color w:val="000000"/>
                <w:sz w:val="20"/>
              </w:rPr>
              <w:t>
бөлімше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val="false"/>
                <w:color w:val="000000"/>
                <w:vertAlign w:val="superscript"/>
              </w:rPr>
              <w:t>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Ескертпе:</w:t>
            </w:r>
          </w:p>
          <w:bookmarkEnd w:id="263"/>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om</w:t>
            </w:r>
            <w:r>
              <w:rPr>
                <w:rFonts w:ascii="Times New Roman"/>
                <w:b w:val="false"/>
                <w:i w:val="false"/>
                <w:color w:val="000000"/>
                <w:sz w:val="20"/>
              </w:rPr>
              <w:t xml:space="preserve"> – басқа бөлімшенің сақтау температурасы;</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wma</w:t>
            </w:r>
            <w:r>
              <w:rPr>
                <w:rFonts w:ascii="Times New Roman"/>
                <w:b w:val="false"/>
                <w:i w:val="false"/>
                <w:color w:val="000000"/>
                <w:sz w:val="20"/>
              </w:rPr>
              <w:t xml:space="preserve"> – шарап сақтауға арналған бөлімшенің сақтау температурасы, 0,5 К дәлсіздігімен; </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cm</w:t>
            </w:r>
            <w:r>
              <w:rPr>
                <w:rFonts w:ascii="Times New Roman"/>
                <w:b w:val="false"/>
                <w:i w:val="false"/>
                <w:color w:val="000000"/>
                <w:sz w:val="20"/>
              </w:rPr>
              <w:t xml:space="preserve"> – қалыпты температуралы бөлімшенің сақтау температурасы; </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 xml:space="preserve"> – жас тамақ өнімдеріне арналған бөлімшенің сақтау температурасы; </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r>
              <w:rPr>
                <w:rFonts w:ascii="Times New Roman"/>
                <w:b w:val="false"/>
                <w:i w:val="false"/>
                <w:color w:val="000000"/>
                <w:sz w:val="20"/>
              </w:rPr>
              <w:t xml:space="preserve"> – жас тамақ өнімдеріне арналған бөлімшенің орташа сақтау температурасы;</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cc</w:t>
            </w:r>
            <w:r>
              <w:rPr>
                <w:rFonts w:ascii="Times New Roman"/>
                <w:b w:val="false"/>
                <w:i w:val="false"/>
                <w:color w:val="000000"/>
                <w:sz w:val="20"/>
              </w:rPr>
              <w:t xml:space="preserve"> – тез бүлінетін тамақ өнімдеріне арналған бөлімшенің лездік сақтау температурасы;</w:t>
            </w:r>
          </w:p>
          <w:p>
            <w:pPr>
              <w:spacing w:after="20"/>
              <w:ind w:left="20"/>
              <w:jc w:val="both"/>
            </w:pPr>
            <w:r>
              <w:rPr>
                <w:rFonts w:ascii="Times New Roman"/>
                <w:b w:val="false"/>
                <w:i w:val="false"/>
                <w:color w:val="000000"/>
                <w:sz w:val="20"/>
              </w:rPr>
              <w:t>
t*, t**, t*** – мұздатылған тамақ өнімдерін сақтауға арналған бөлімшелердің ең жоғары температурасы, мұз алуға арналған бөлімшенің және 0 °C төмен "0 жұлдызша" таңбалануы бар бөлімшенің сақтау температурасы.</w:t>
            </w:r>
          </w:p>
        </w:tc>
      </w:tr>
    </w:tbl>
    <w:bookmarkStart w:name="z297" w:id="264"/>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eq</w:t>
      </w:r>
      <w:r>
        <w:rPr>
          <w:rFonts w:ascii="Times New Roman"/>
          <w:b w:val="false"/>
          <w:i w:val="false"/>
          <w:color w:val="000000"/>
          <w:sz w:val="28"/>
        </w:rPr>
        <w:t xml:space="preserve"> мына формула бойынша есептеледі:</w:t>
      </w:r>
    </w:p>
    <w:bookmarkEnd w:id="26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9" w:id="265"/>
    <w:p>
      <w:pPr>
        <w:spacing w:after="0"/>
        <w:ind w:left="0"/>
        <w:jc w:val="both"/>
      </w:pPr>
      <w:r>
        <w:rPr>
          <w:rFonts w:ascii="Times New Roman"/>
          <w:b w:val="false"/>
          <w:i w:val="false"/>
          <w:color w:val="000000"/>
          <w:sz w:val="28"/>
        </w:rPr>
        <w:t>
      мұнда:</w:t>
      </w:r>
    </w:p>
    <w:bookmarkEnd w:id="265"/>
    <w:bookmarkStart w:name="z300" w:id="266"/>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бөлімшелердің саны;</w:t>
      </w:r>
    </w:p>
    <w:bookmarkEnd w:id="266"/>
    <w:bookmarkStart w:name="z301" w:id="267"/>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C</w:t>
      </w:r>
      <w:r>
        <w:rPr>
          <w:rFonts w:ascii="Times New Roman"/>
          <w:b w:val="false"/>
          <w:i w:val="false"/>
          <w:color w:val="000000"/>
          <w:sz w:val="28"/>
        </w:rPr>
        <w:t xml:space="preserve"> – бөлімшенің ішкі пайдалы көлемі (литрмен);</w:t>
      </w:r>
    </w:p>
    <w:bookmarkEnd w:id="267"/>
    <w:bookmarkStart w:name="z302" w:id="268"/>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C</w:t>
      </w:r>
      <w:r>
        <w:rPr>
          <w:rFonts w:ascii="Times New Roman"/>
          <w:b w:val="false"/>
          <w:i w:val="false"/>
          <w:color w:val="000000"/>
          <w:sz w:val="28"/>
        </w:rPr>
        <w:t xml:space="preserve"> – бөлімшенің номиналдық температурасы (°С);</w:t>
      </w:r>
    </w:p>
    <w:bookmarkEnd w:id="26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бөлімшенің номиналдық температурасы </w:t>
      </w:r>
      <w:r>
        <w:rPr>
          <w:rFonts w:ascii="Times New Roman"/>
          <w:b w:val="false"/>
          <w:i/>
          <w:color w:val="000000"/>
          <w:sz w:val="28"/>
        </w:rPr>
        <w:t>Т</w:t>
      </w:r>
      <w:r>
        <w:rPr>
          <w:rFonts w:ascii="Times New Roman"/>
          <w:b w:val="false"/>
          <w:i w:val="false"/>
          <w:color w:val="000000"/>
          <w:vertAlign w:val="subscript"/>
        </w:rPr>
        <w:t>С</w:t>
      </w:r>
      <w:r>
        <w:rPr>
          <w:rFonts w:ascii="Times New Roman"/>
          <w:b w:val="false"/>
          <w:i w:val="false"/>
          <w:color w:val="000000"/>
          <w:sz w:val="28"/>
        </w:rPr>
        <w:t xml:space="preserve"> мен сынақтың стандарттық жағдайлары кезіндегі қоршаған орта температурасының (25 °С) арасындағы айырмашылықтың және жас тамақ өнімін 5 °С температура кезінде сақтауға арналған бөлімшедегі осындай температуралар айырмашылығының қатынасына тең бөлімше (камера) үшін термодинамикалық түзету коэффициенті, мәні 3-кестеде келтірілген;</w:t>
      </w:r>
      <w:r>
        <w:br/>
      </w:r>
      <w:r>
        <w:rPr>
          <w:rFonts w:ascii="Times New Roman"/>
          <w:b w:val="false"/>
          <w:i w:val="false"/>
          <w:color w:val="000000"/>
          <w:sz w:val="28"/>
        </w:rPr>
        <w:t>
</w:t>
      </w:r>
    </w:p>
    <w:bookmarkStart w:name="z304" w:id="269"/>
    <w:p>
      <w:pPr>
        <w:spacing w:after="0"/>
        <w:ind w:left="0"/>
        <w:jc w:val="both"/>
      </w:pPr>
      <w:r>
        <w:rPr>
          <w:rFonts w:ascii="Times New Roman"/>
          <w:b w:val="false"/>
          <w:i w:val="false"/>
          <w:color w:val="000000"/>
          <w:sz w:val="28"/>
        </w:rPr>
        <w:t xml:space="preserve">
      </w:t>
      </w:r>
      <w:r>
        <w:rPr>
          <w:rFonts w:ascii="Times New Roman"/>
          <w:b w:val="false"/>
          <w:i/>
          <w:color w:val="000000"/>
          <w:sz w:val="28"/>
        </w:rPr>
        <w:t>FF</w:t>
      </w:r>
      <w:r>
        <w:rPr>
          <w:rFonts w:ascii="Times New Roman"/>
          <w:b w:val="false"/>
          <w:i w:val="false"/>
          <w:color w:val="000000"/>
          <w:vertAlign w:val="subscript"/>
        </w:rPr>
        <w:t>c</w:t>
      </w:r>
      <w:r>
        <w:rPr>
          <w:rFonts w:ascii="Times New Roman"/>
          <w:b w:val="false"/>
          <w:i/>
          <w:color w:val="000000"/>
          <w:sz w:val="28"/>
        </w:rPr>
        <w:t xml:space="preserve">, </w:t>
      </w:r>
      <w:r>
        <w:rPr>
          <w:rFonts w:ascii="Times New Roman"/>
          <w:b w:val="false"/>
          <w:i/>
          <w:color w:val="000000"/>
          <w:sz w:val="28"/>
        </w:rPr>
        <w:t>CC</w:t>
      </w:r>
      <w:r>
        <w:rPr>
          <w:rFonts w:ascii="Times New Roman"/>
          <w:b w:val="false"/>
          <w:i/>
          <w:color w:val="000000"/>
          <w:sz w:val="28"/>
        </w:rPr>
        <w:t xml:space="preserve"> және</w:t>
      </w:r>
      <w:r>
        <w:rPr>
          <w:rFonts w:ascii="Times New Roman"/>
          <w:b w:val="false"/>
          <w:i w:val="false"/>
          <w:color w:val="000000"/>
          <w:sz w:val="28"/>
        </w:rPr>
        <w:t xml:space="preserve"> </w:t>
      </w:r>
      <w:r>
        <w:rPr>
          <w:rFonts w:ascii="Times New Roman"/>
          <w:b w:val="false"/>
          <w:i/>
          <w:color w:val="000000"/>
          <w:sz w:val="28"/>
        </w:rPr>
        <w:t>BI</w:t>
      </w:r>
      <w:r>
        <w:rPr>
          <w:rFonts w:ascii="Times New Roman"/>
          <w:b w:val="false"/>
          <w:i w:val="false"/>
          <w:color w:val="000000"/>
          <w:sz w:val="28"/>
        </w:rPr>
        <w:t xml:space="preserve"> – мәндері 4-кестеде келтірілген түзету коэффициенттері.</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06" w:id="270"/>
    <w:p>
      <w:pPr>
        <w:spacing w:after="0"/>
        <w:ind w:left="0"/>
        <w:jc w:val="left"/>
      </w:pPr>
      <w:r>
        <w:rPr>
          <w:rFonts w:ascii="Times New Roman"/>
          <w:b/>
          <w:i w:val="false"/>
          <w:color w:val="000000"/>
        </w:rPr>
        <w:t xml:space="preserve"> Тоңазыту приборының бөлімшелеріне арналған термодинамикалық түзету коэффициенттері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температура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w:t>
            </w:r>
            <w:r>
              <w:rPr>
                <w:rFonts w:ascii="Times New Roman"/>
                <w:b w:val="false"/>
                <w:i/>
                <w:color w:val="000000"/>
                <w:sz w:val="20"/>
              </w:rPr>
              <w:t>T</w:t>
            </w:r>
            <w:r>
              <w:rPr>
                <w:rFonts w:ascii="Times New Roman"/>
                <w:b w:val="false"/>
                <w:i w:val="false"/>
                <w:color w:val="000000"/>
                <w:vertAlign w:val="subscript"/>
              </w:rPr>
              <w:t>c</w:t>
            </w: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бөлімше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температуралы бөлімше / Шарап сақтауға арналған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тамақ өнімдерін сақтауға арналған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бүлінетін тамақ өнімдеріне арналған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алуға арналған бөлімше және "0 жұлдызша" таңбалануы бар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1"/>
          <w:p>
            <w:pPr>
              <w:spacing w:after="20"/>
              <w:ind w:left="20"/>
              <w:jc w:val="both"/>
            </w:pPr>
            <w:r>
              <w:rPr>
                <w:rFonts w:ascii="Times New Roman"/>
                <w:b w:val="false"/>
                <w:i w:val="false"/>
                <w:color w:val="000000"/>
                <w:sz w:val="20"/>
              </w:rPr>
              <w:t xml:space="preserve">
"Бір жұлдызша" деген таңбалануы бар </w:t>
            </w:r>
          </w:p>
          <w:bookmarkEnd w:id="271"/>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2"/>
          <w:p>
            <w:pPr>
              <w:spacing w:after="20"/>
              <w:ind w:left="20"/>
              <w:jc w:val="both"/>
            </w:pPr>
            <w:r>
              <w:rPr>
                <w:rFonts w:ascii="Times New Roman"/>
                <w:b w:val="false"/>
                <w:i w:val="false"/>
                <w:color w:val="000000"/>
                <w:sz w:val="20"/>
              </w:rPr>
              <w:t xml:space="preserve">
"Екі жұлдызша" деген таңбалануы бар </w:t>
            </w:r>
          </w:p>
          <w:bookmarkEnd w:id="272"/>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3"/>
          <w:p>
            <w:pPr>
              <w:spacing w:after="20"/>
              <w:ind w:left="20"/>
              <w:jc w:val="both"/>
            </w:pPr>
            <w:r>
              <w:rPr>
                <w:rFonts w:ascii="Times New Roman"/>
                <w:b w:val="false"/>
                <w:i w:val="false"/>
                <w:color w:val="000000"/>
                <w:sz w:val="20"/>
              </w:rPr>
              <w:t xml:space="preserve">
"Үш жұлдызша" деген таңбалануы бар </w:t>
            </w:r>
          </w:p>
          <w:bookmarkEnd w:id="273"/>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4"/>
          <w:p>
            <w:pPr>
              <w:spacing w:after="20"/>
              <w:ind w:left="20"/>
              <w:jc w:val="both"/>
            </w:pPr>
            <w:r>
              <w:rPr>
                <w:rFonts w:ascii="Times New Roman"/>
                <w:b w:val="false"/>
                <w:i w:val="false"/>
                <w:color w:val="000000"/>
                <w:sz w:val="20"/>
              </w:rPr>
              <w:t xml:space="preserve">
Мұздату бөлімшесі ("Төрт жұлдызша" деген таңбалануы бар </w:t>
            </w:r>
          </w:p>
          <w:bookmarkEnd w:id="274"/>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5"/>
          <w:p>
            <w:pPr>
              <w:spacing w:after="20"/>
              <w:ind w:left="20"/>
              <w:jc w:val="both"/>
            </w:pPr>
            <w:r>
              <w:rPr>
                <w:rFonts w:ascii="Times New Roman"/>
                <w:b w:val="false"/>
                <w:i w:val="false"/>
                <w:color w:val="000000"/>
                <w:sz w:val="20"/>
              </w:rPr>
              <w:t>
1-ескертпе</w:t>
            </w:r>
          </w:p>
          <w:bookmarkEnd w:id="275"/>
          <w:p>
            <w:pPr>
              <w:spacing w:after="20"/>
              <w:ind w:left="20"/>
              <w:jc w:val="both"/>
            </w:pPr>
            <w:r>
              <w:rPr>
                <w:rFonts w:ascii="Times New Roman"/>
                <w:b w:val="false"/>
                <w:i w:val="false"/>
                <w:color w:val="000000"/>
                <w:sz w:val="20"/>
              </w:rPr>
              <w:t>
Көп функциялы бөлімшелер үшін термодинамикалық түзету коэффициенті дайындаушының нұсқаулықтарына сәйкес пайдаланушы тұрақты пайдалану үшін белгілеген ең суық бөлімшенің номиналдық температурасы жағдайында (1-кесте)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2-ескертпе</w:t>
            </w:r>
          </w:p>
          <w:bookmarkEnd w:id="276"/>
          <w:p>
            <w:pPr>
              <w:spacing w:after="20"/>
              <w:ind w:left="20"/>
              <w:jc w:val="both"/>
            </w:pPr>
            <w:r>
              <w:rPr>
                <w:rFonts w:ascii="Times New Roman"/>
                <w:b w:val="false"/>
                <w:i w:val="false"/>
                <w:color w:val="000000"/>
                <w:sz w:val="20"/>
              </w:rPr>
              <w:t xml:space="preserve">
"Екі жұлдызша" деген таңбалануы бар қандай да бір секция үшін (мұздатқыштағы) термодинамикалық түзету коэффициенті </w:t>
            </w:r>
            <w:r>
              <w:rPr>
                <w:rFonts w:ascii="Times New Roman"/>
                <w:b w:val="false"/>
                <w:i/>
                <w:color w:val="000000"/>
                <w:sz w:val="20"/>
              </w:rPr>
              <w:t>T</w:t>
            </w:r>
            <w:r>
              <w:rPr>
                <w:rFonts w:ascii="Times New Roman"/>
                <w:b w:val="false"/>
                <w:i w:val="false"/>
                <w:color w:val="000000"/>
                <w:vertAlign w:val="subscript"/>
              </w:rPr>
              <w:t>с</w:t>
            </w:r>
            <w:r>
              <w:rPr>
                <w:rFonts w:ascii="Times New Roman"/>
                <w:b w:val="false"/>
                <w:i w:val="false"/>
                <w:color w:val="000000"/>
                <w:sz w:val="20"/>
              </w:rPr>
              <w:t xml:space="preserve"> = −12 °C кезінде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3-ескертпе</w:t>
            </w:r>
          </w:p>
          <w:bookmarkEnd w:id="277"/>
          <w:p>
            <w:pPr>
              <w:spacing w:after="20"/>
              <w:ind w:left="20"/>
              <w:jc w:val="both"/>
            </w:pPr>
            <w:r>
              <w:rPr>
                <w:rFonts w:ascii="Times New Roman"/>
                <w:b w:val="false"/>
                <w:i w:val="false"/>
                <w:color w:val="000000"/>
                <w:sz w:val="20"/>
              </w:rPr>
              <w:t>
Басқа бөлімшелер үшін термодинамикалық түзету коэффициенті дайындаушының нұсқаулықтарына сәйкес пайдаланушы тұрақты пайдалану үшін белгілеген ең төмен есептік температура кезінде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315" w:id="278"/>
    <w:p>
      <w:pPr>
        <w:spacing w:after="0"/>
        <w:ind w:left="0"/>
        <w:jc w:val="left"/>
      </w:pPr>
      <w:r>
        <w:rPr>
          <w:rFonts w:ascii="Times New Roman"/>
          <w:b/>
          <w:i w:val="false"/>
          <w:color w:val="000000"/>
        </w:rPr>
        <w:t xml:space="preserve"> Әртүрлі тоңазыту приборлары және тоңазыту приборларының әртүрлі бөлімшелері үшін түзету коэффициенттерінің мәндері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қолданылуы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9"/>
          <w:p>
            <w:pPr>
              <w:spacing w:after="20"/>
              <w:ind w:left="20"/>
              <w:jc w:val="both"/>
            </w:pPr>
            <w:r>
              <w:rPr>
                <w:rFonts w:ascii="Times New Roman"/>
                <w:b w:val="false"/>
                <w:i w:val="false"/>
                <w:color w:val="000000"/>
                <w:sz w:val="20"/>
              </w:rPr>
              <w:t>
</w:t>
            </w:r>
            <w:r>
              <w:rPr>
                <w:rFonts w:ascii="Times New Roman"/>
                <w:b w:val="false"/>
                <w:i/>
                <w:color w:val="000000"/>
                <w:sz w:val="20"/>
              </w:rPr>
              <w:t xml:space="preserve">ҒҒ </w:t>
            </w:r>
          </w:p>
          <w:bookmarkEnd w:id="279"/>
          <w:p>
            <w:pPr>
              <w:spacing w:after="20"/>
              <w:ind w:left="20"/>
              <w:jc w:val="both"/>
            </w:pPr>
            <w:r>
              <w:rPr>
                <w:rFonts w:ascii="Times New Roman"/>
                <w:b w:val="false"/>
                <w:i w:val="false"/>
                <w:color w:val="000000"/>
                <w:sz w:val="20"/>
              </w:rPr>
              <w:t>
(қырау түзілмейтін)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қырау түзілмейтін тоңазыту приборының мұздатылған тамақ өнімін сақтауға арналған бөлімшесі (камерасы)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тоңазыту приборлары және тоңазыту приборларының бөлімшелері (камералары)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+16 С-дан +43 С дейінгі орташа температурасы кезіндегі тропикалық климатта пайдалануға арналған тоңазыту приборлары (Т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0"/>
          <w:p>
            <w:pPr>
              <w:spacing w:after="20"/>
              <w:ind w:left="20"/>
              <w:jc w:val="both"/>
            </w:pPr>
            <w:r>
              <w:rPr>
                <w:rFonts w:ascii="Times New Roman"/>
                <w:b w:val="false"/>
                <w:i w:val="false"/>
                <w:color w:val="000000"/>
                <w:sz w:val="20"/>
              </w:rPr>
              <w:t>
</w:t>
            </w:r>
            <w:r>
              <w:rPr>
                <w:rFonts w:ascii="Times New Roman"/>
                <w:b w:val="false"/>
                <w:i/>
                <w:color w:val="000000"/>
                <w:sz w:val="20"/>
              </w:rPr>
              <w:t>СС</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(климаттық орындалу)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+16 С-дан +38 С дейінгі орташа температурасы кезіндегі субтропикалық климатта пайдалануға арналған тоңазыту приборлары (ST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+10 С-дан +32 С дейінгі (SN орындау) және +16 С-дан +32 С дейінгі (N орындау) орташа температурасы кезіндегі тиісінше қалыпты суық және қалыпты климатта пайдалануға арналған тоңазыту приборлары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1"/>
          <w:p>
            <w:pPr>
              <w:spacing w:after="20"/>
              <w:ind w:left="20"/>
              <w:jc w:val="both"/>
            </w:pPr>
            <w:r>
              <w:rPr>
                <w:rFonts w:ascii="Times New Roman"/>
                <w:b w:val="false"/>
                <w:i w:val="false"/>
                <w:color w:val="000000"/>
                <w:sz w:val="20"/>
              </w:rPr>
              <w:t>
</w:t>
            </w:r>
            <w:r>
              <w:rPr>
                <w:rFonts w:ascii="Times New Roman"/>
                <w:b w:val="false"/>
                <w:i/>
                <w:color w:val="000000"/>
                <w:sz w:val="20"/>
              </w:rPr>
              <w:t>ВІ</w:t>
            </w:r>
          </w:p>
          <w:bookmarkEnd w:id="281"/>
          <w:p>
            <w:pPr>
              <w:spacing w:after="20"/>
              <w:ind w:left="20"/>
              <w:jc w:val="both"/>
            </w:pPr>
            <w:r>
              <w:rPr>
                <w:rFonts w:ascii="Times New Roman"/>
                <w:b w:val="false"/>
                <w:i w:val="false"/>
                <w:color w:val="000000"/>
                <w:sz w:val="20"/>
              </w:rPr>
              <w:t>
(қоса орнатылған)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580 мм аспайтын қоса орнатылатын тоңазыту приборлары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тоңазыту приборлары</w:t>
            </w:r>
          </w:p>
        </w:tc>
      </w:tr>
    </w:tbl>
    <w:bookmarkStart w:name="z320" w:id="282"/>
    <w:p>
      <w:pPr>
        <w:spacing w:after="0"/>
        <w:ind w:left="0"/>
        <w:jc w:val="both"/>
      </w:pPr>
      <w:r>
        <w:rPr>
          <w:rFonts w:ascii="Times New Roman"/>
          <w:b w:val="false"/>
          <w:i w:val="false"/>
          <w:color w:val="000000"/>
          <w:sz w:val="28"/>
        </w:rPr>
        <w:t>
      4. Тоңазыту приборлары (шарапқа арналған шкафтарды, 10 л кем пайдалы көлемді иеленетін тоңазыту приборларын қоспағанда) компрессиялық типтегі тоңазыту приборлары үшін энергетикалық тиімділік индексінің (ЕЕІ) 42-ден кем мәнін және абсорбциялық типтегі тоңазыту приборлары үшін 110-нан кем мәнін иеленуге тиіс.</w:t>
      </w:r>
    </w:p>
    <w:bookmarkEnd w:id="282"/>
    <w:bookmarkStart w:name="z321" w:id="283"/>
    <w:p>
      <w:pPr>
        <w:spacing w:after="0"/>
        <w:ind w:left="0"/>
        <w:jc w:val="both"/>
      </w:pPr>
      <w:r>
        <w:rPr>
          <w:rFonts w:ascii="Times New Roman"/>
          <w:b w:val="false"/>
          <w:i w:val="false"/>
          <w:color w:val="000000"/>
          <w:sz w:val="28"/>
        </w:rPr>
        <w:t xml:space="preserve">
      5. Пайдаланушы бір жолы пайдалану құжаттарына сәйкес іске қосқан мұздатқыштар мен мұздату бөлімшелеріндегі басқару теңшелімдерін түрлендіру арқылы іске асырылатын жылдам мұздату функциясы немесе соған ұқсас функциясы бар тоңазыту приборы 72 сағаттан кешіктірілмей сақтаудың бұрынғы қалыпты температуралық шарттарына автоматты түрде қайтарылуға тиіс. </w:t>
      </w:r>
    </w:p>
    <w:bookmarkEnd w:id="283"/>
    <w:bookmarkStart w:name="z322" w:id="284"/>
    <w:p>
      <w:pPr>
        <w:spacing w:after="0"/>
        <w:ind w:left="0"/>
        <w:jc w:val="both"/>
      </w:pPr>
      <w:r>
        <w:rPr>
          <w:rFonts w:ascii="Times New Roman"/>
          <w:b w:val="false"/>
          <w:i w:val="false"/>
          <w:color w:val="000000"/>
          <w:sz w:val="28"/>
        </w:rPr>
        <w:t>
       Көрсетілген талап электромеханикалық басқару жүйесімен жарақтандырылған бір термостатты және бір компрессорлы тоңазытқыш-мұздатқыштарға қолданылмайды.</w:t>
      </w:r>
    </w:p>
    <w:bookmarkEnd w:id="284"/>
    <w:bookmarkStart w:name="z323" w:id="285"/>
    <w:p>
      <w:pPr>
        <w:spacing w:after="0"/>
        <w:ind w:left="0"/>
        <w:jc w:val="both"/>
      </w:pPr>
      <w:r>
        <w:rPr>
          <w:rFonts w:ascii="Times New Roman"/>
          <w:b w:val="false"/>
          <w:i w:val="false"/>
          <w:color w:val="000000"/>
          <w:sz w:val="28"/>
        </w:rPr>
        <w:t xml:space="preserve">
      Электрондық басқару панелімен жарақтандырылған бір термостатты және бір компрессорлы тоңазытқыш-мұздатқыштар пайдалану құжаттарына сәйкес қоршаған ортаның +16 °С-тан төмен температурасы кезінде пайдаланылуы мүмкін, оларда "қысқы режим" функциясына немесе қоршаған температураға сәйкес мұздатылған тамақ өнімін сақтаудың дұрыс температурасын автоматты түрде қоятын соған ұқсас функцияға қайта қосқыштың арнайы теңшелімі болуға тиіс. </w:t>
      </w:r>
    </w:p>
    <w:bookmarkEnd w:id="285"/>
    <w:bookmarkStart w:name="z324" w:id="286"/>
    <w:p>
      <w:pPr>
        <w:spacing w:after="0"/>
        <w:ind w:left="0"/>
        <w:jc w:val="both"/>
      </w:pPr>
      <w:r>
        <w:rPr>
          <w:rFonts w:ascii="Times New Roman"/>
          <w:b w:val="false"/>
          <w:i w:val="false"/>
          <w:color w:val="000000"/>
          <w:sz w:val="28"/>
        </w:rPr>
        <w:t>
      Пайдалы көлемі 10 л жетпейтін тоңазыту приборлары бос жай-күйі кезінде оның 1 сағат жұмыс уақытынан кешіктірілмей 0,00Вт тұтынылатын қуаттағы жұмыс режиміне автоматты түрде көшірілуге тиіс. Приборды қоректендіру желісінен айыратын ажыратқыштың болуы осы талапты орындау үшін жеткіліксіз шарт болып табылады.</w:t>
      </w:r>
    </w:p>
    <w:bookmarkEnd w:id="286"/>
    <w:bookmarkStart w:name="z325" w:id="287"/>
    <w:p>
      <w:pPr>
        <w:spacing w:after="0"/>
        <w:ind w:left="0"/>
        <w:jc w:val="both"/>
      </w:pPr>
      <w:r>
        <w:rPr>
          <w:rFonts w:ascii="Times New Roman"/>
          <w:b w:val="false"/>
          <w:i w:val="false"/>
          <w:color w:val="000000"/>
          <w:sz w:val="28"/>
        </w:rPr>
        <w:t>
       6. Тоңазыту приборларының сынақтары (өлшемдері) мынадай ерекшеліктер ескеріле отырып жүргізіледі:</w:t>
      </w:r>
    </w:p>
    <w:bookmarkEnd w:id="287"/>
    <w:bookmarkStart w:name="z326" w:id="288"/>
    <w:p>
      <w:pPr>
        <w:spacing w:after="0"/>
        <w:ind w:left="0"/>
        <w:jc w:val="both"/>
      </w:pPr>
      <w:r>
        <w:rPr>
          <w:rFonts w:ascii="Times New Roman"/>
          <w:b w:val="false"/>
          <w:i w:val="false"/>
          <w:color w:val="000000"/>
          <w:sz w:val="28"/>
        </w:rPr>
        <w:t>
      а) егер тоңазыту приборының құрамында энергияны тұтыну сынақтарын (өлшемдерін) жүргізу кезінде түпкі пайдаланушы қоса алатын және ажырата алатын антиконденсациялық қыздырғыштар болса, олар қосылуға және реттеуіші болған жағдайда ең жоғары қыздыруға қойылуға тиіс;</w:t>
      </w:r>
    </w:p>
    <w:bookmarkEnd w:id="288"/>
    <w:bookmarkStart w:name="z327" w:id="289"/>
    <w:p>
      <w:pPr>
        <w:spacing w:after="0"/>
        <w:ind w:left="0"/>
        <w:jc w:val="both"/>
      </w:pPr>
      <w:r>
        <w:rPr>
          <w:rFonts w:ascii="Times New Roman"/>
          <w:b w:val="false"/>
          <w:i w:val="false"/>
          <w:color w:val="000000"/>
          <w:sz w:val="28"/>
        </w:rPr>
        <w:t>
      б) егер тоңазыту приборының құрамында оларға қол жеткізу арнайы есікше арқылы қамтамасыз етілетін (мысалы, мұз немесе салқындатылған сусындар беруге арналған автомат) және энергияны тұтыну сынақтарын (өлшемдерін) жүргізу кезінде түпкі пайдаланушы оларды қоса алатын және ажырата алатын приборлар болса, олар қосылуға тиіс, бірақ жұмыс істемеуге тиіс;</w:t>
      </w:r>
    </w:p>
    <w:bookmarkEnd w:id="289"/>
    <w:bookmarkStart w:name="z328" w:id="290"/>
    <w:p>
      <w:pPr>
        <w:spacing w:after="0"/>
        <w:ind w:left="0"/>
        <w:jc w:val="both"/>
      </w:pPr>
      <w:r>
        <w:rPr>
          <w:rFonts w:ascii="Times New Roman"/>
          <w:b w:val="false"/>
          <w:i w:val="false"/>
          <w:color w:val="000000"/>
          <w:sz w:val="28"/>
        </w:rPr>
        <w:t>
      в) әмбебап тоңазыту приборлары мен бөлімшелер үшін энергияның тұтынылуын сынау (өлшеу) кезіндегі сақтау температурасы осы тоңазыту приборының құрамында бар ең суық типтегі бөлімшенің номиналдық температурасына сәйкес болуға тиіс;</w:t>
      </w:r>
    </w:p>
    <w:bookmarkEnd w:id="290"/>
    <w:bookmarkStart w:name="z329" w:id="291"/>
    <w:p>
      <w:pPr>
        <w:spacing w:after="0"/>
        <w:ind w:left="0"/>
        <w:jc w:val="both"/>
      </w:pPr>
      <w:r>
        <w:rPr>
          <w:rFonts w:ascii="Times New Roman"/>
          <w:b w:val="false"/>
          <w:i w:val="false"/>
          <w:color w:val="000000"/>
          <w:sz w:val="28"/>
        </w:rPr>
        <w:t>
      г) энергияның тұтынылуы пайдалану құжаттарына сәйкес тұрақты қалыпты пайдалануға арналған ең суық конфигурацияда айқындалады;</w:t>
      </w:r>
    </w:p>
    <w:bookmarkEnd w:id="291"/>
    <w:bookmarkStart w:name="z330" w:id="292"/>
    <w:p>
      <w:pPr>
        <w:spacing w:after="0"/>
        <w:ind w:left="0"/>
        <w:jc w:val="both"/>
      </w:pPr>
      <w:r>
        <w:rPr>
          <w:rFonts w:ascii="Times New Roman"/>
          <w:b w:val="false"/>
          <w:i w:val="false"/>
          <w:color w:val="000000"/>
          <w:sz w:val="28"/>
        </w:rPr>
        <w:t>
      д) сынақтар (өлшемдер) жүргізу кезінде мынадай параметрлер айқындалады:</w:t>
      </w:r>
    </w:p>
    <w:bookmarkEnd w:id="292"/>
    <w:bookmarkStart w:name="z331" w:id="293"/>
    <w:p>
      <w:pPr>
        <w:spacing w:after="0"/>
        <w:ind w:left="0"/>
        <w:jc w:val="both"/>
      </w:pPr>
      <w:r>
        <w:rPr>
          <w:rFonts w:ascii="Times New Roman"/>
          <w:b w:val="false"/>
          <w:i w:val="false"/>
          <w:color w:val="000000"/>
          <w:sz w:val="28"/>
        </w:rPr>
        <w:t>
      габариттік мөлшерлері (мм дейінгі дәлдікпен);</w:t>
      </w:r>
    </w:p>
    <w:bookmarkEnd w:id="293"/>
    <w:bookmarkStart w:name="z332" w:id="294"/>
    <w:p>
      <w:pPr>
        <w:spacing w:after="0"/>
        <w:ind w:left="0"/>
        <w:jc w:val="both"/>
      </w:pPr>
      <w:r>
        <w:rPr>
          <w:rFonts w:ascii="Times New Roman"/>
          <w:b w:val="false"/>
          <w:i w:val="false"/>
          <w:color w:val="000000"/>
          <w:sz w:val="28"/>
        </w:rPr>
        <w:t>
      жалпы брутто көлемі (бүтін санға дейін дөңгелектеумен, текше дм немесе л);</w:t>
      </w:r>
    </w:p>
    <w:bookmarkEnd w:id="294"/>
    <w:bookmarkStart w:name="z333" w:id="295"/>
    <w:p>
      <w:pPr>
        <w:spacing w:after="0"/>
        <w:ind w:left="0"/>
        <w:jc w:val="both"/>
      </w:pPr>
      <w:r>
        <w:rPr>
          <w:rFonts w:ascii="Times New Roman"/>
          <w:b w:val="false"/>
          <w:i w:val="false"/>
          <w:color w:val="000000"/>
          <w:sz w:val="28"/>
        </w:rPr>
        <w:t>
      сақтау үшін пайдалы көлем (пайдалы көлемдер) және толық пайдалы көлем (толық пайдалы көлемдер) (бүтін санға дейін дөңгелектеумен, текше дм немесе л);</w:t>
      </w:r>
    </w:p>
    <w:bookmarkEnd w:id="295"/>
    <w:bookmarkStart w:name="z334" w:id="296"/>
    <w:p>
      <w:pPr>
        <w:spacing w:after="0"/>
        <w:ind w:left="0"/>
        <w:jc w:val="both"/>
      </w:pPr>
      <w:r>
        <w:rPr>
          <w:rFonts w:ascii="Times New Roman"/>
          <w:b w:val="false"/>
          <w:i w:val="false"/>
          <w:color w:val="000000"/>
          <w:sz w:val="28"/>
        </w:rPr>
        <w:t>
      еру типі;</w:t>
      </w:r>
    </w:p>
    <w:bookmarkEnd w:id="296"/>
    <w:bookmarkStart w:name="z335" w:id="297"/>
    <w:p>
      <w:pPr>
        <w:spacing w:after="0"/>
        <w:ind w:left="0"/>
        <w:jc w:val="both"/>
      </w:pPr>
      <w:r>
        <w:rPr>
          <w:rFonts w:ascii="Times New Roman"/>
          <w:b w:val="false"/>
          <w:i w:val="false"/>
          <w:color w:val="000000"/>
          <w:sz w:val="28"/>
        </w:rPr>
        <w:t>
      сақтау температурасы;</w:t>
      </w:r>
    </w:p>
    <w:bookmarkEnd w:id="297"/>
    <w:bookmarkStart w:name="z336" w:id="298"/>
    <w:p>
      <w:pPr>
        <w:spacing w:after="0"/>
        <w:ind w:left="0"/>
        <w:jc w:val="both"/>
      </w:pPr>
      <w:r>
        <w:rPr>
          <w:rFonts w:ascii="Times New Roman"/>
          <w:b w:val="false"/>
          <w:i w:val="false"/>
          <w:color w:val="000000"/>
          <w:sz w:val="28"/>
        </w:rPr>
        <w:t>
      энергияны тұтынуы (кВт∙с/24 с) (3 ондық белгіге дейін дөңгелектеумен);</w:t>
      </w:r>
    </w:p>
    <w:bookmarkEnd w:id="298"/>
    <w:bookmarkStart w:name="z337" w:id="299"/>
    <w:p>
      <w:pPr>
        <w:spacing w:after="0"/>
        <w:ind w:left="0"/>
        <w:jc w:val="both"/>
      </w:pPr>
      <w:r>
        <w:rPr>
          <w:rFonts w:ascii="Times New Roman"/>
          <w:b w:val="false"/>
          <w:i w:val="false"/>
          <w:color w:val="000000"/>
          <w:sz w:val="28"/>
        </w:rPr>
        <w:t>
      мұздату өнімділігі (24 сағатта, кг);</w:t>
      </w:r>
    </w:p>
    <w:bookmarkEnd w:id="299"/>
    <w:bookmarkStart w:name="z338" w:id="300"/>
    <w:p>
      <w:pPr>
        <w:spacing w:after="0"/>
        <w:ind w:left="0"/>
        <w:jc w:val="both"/>
      </w:pPr>
      <w:r>
        <w:rPr>
          <w:rFonts w:ascii="Times New Roman"/>
          <w:b w:val="false"/>
          <w:i w:val="false"/>
          <w:color w:val="000000"/>
          <w:sz w:val="28"/>
        </w:rPr>
        <w:t>
      тұтынылатын қуаты (Вт) (2 ондық белгіге дейін дөңгелектеумен);</w:t>
      </w:r>
    </w:p>
    <w:bookmarkEnd w:id="300"/>
    <w:bookmarkStart w:name="z339" w:id="301"/>
    <w:p>
      <w:pPr>
        <w:spacing w:after="0"/>
        <w:ind w:left="0"/>
        <w:jc w:val="both"/>
      </w:pPr>
      <w:r>
        <w:rPr>
          <w:rFonts w:ascii="Times New Roman"/>
          <w:b w:val="false"/>
          <w:i w:val="false"/>
          <w:color w:val="000000"/>
          <w:sz w:val="28"/>
        </w:rPr>
        <w:t>
      шарапты сақтауға арналған бөлімшенің ылғалдылығы (%) (бүтін санға дейін дөңгелектеумен).</w:t>
      </w:r>
    </w:p>
    <w:bookmarkEnd w:id="301"/>
    <w:bookmarkStart w:name="z340" w:id="302"/>
    <w:p>
      <w:pPr>
        <w:spacing w:after="0"/>
        <w:ind w:left="0"/>
        <w:jc w:val="both"/>
      </w:pPr>
      <w:r>
        <w:rPr>
          <w:rFonts w:ascii="Times New Roman"/>
          <w:b w:val="false"/>
          <w:i w:val="false"/>
          <w:color w:val="000000"/>
          <w:sz w:val="28"/>
        </w:rPr>
        <w:t>
      7.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тоңазыту приборларына қоса берілетін пайдалану құжаттары олардың сипаттамалары мен параметрлері туралы мынадай мәліметтерді:</w:t>
      </w:r>
    </w:p>
    <w:bookmarkEnd w:id="302"/>
    <w:bookmarkStart w:name="z341" w:id="303"/>
    <w:p>
      <w:pPr>
        <w:spacing w:after="0"/>
        <w:ind w:left="0"/>
        <w:jc w:val="both"/>
      </w:pPr>
      <w:r>
        <w:rPr>
          <w:rFonts w:ascii="Times New Roman"/>
          <w:b w:val="false"/>
          <w:i w:val="false"/>
          <w:color w:val="000000"/>
          <w:sz w:val="28"/>
        </w:rPr>
        <w:t>
      а) энергияның барынша тиімді тұтынылуын қамтамасыз ететін секциялардың, суырмалы жәшіктермен сөрелердің комбинациясы туралы ақпаратты;</w:t>
      </w:r>
    </w:p>
    <w:bookmarkEnd w:id="303"/>
    <w:bookmarkStart w:name="z342" w:id="304"/>
    <w:p>
      <w:pPr>
        <w:spacing w:after="0"/>
        <w:ind w:left="0"/>
        <w:jc w:val="both"/>
      </w:pPr>
      <w:r>
        <w:rPr>
          <w:rFonts w:ascii="Times New Roman"/>
          <w:b w:val="false"/>
          <w:i w:val="false"/>
          <w:color w:val="000000"/>
          <w:sz w:val="28"/>
        </w:rPr>
        <w:t>
      б) энергияның ең аз тұтынылуын қамтамасыз ету тәсілдері туралы ақпаратты;</w:t>
      </w:r>
    </w:p>
    <w:bookmarkEnd w:id="304"/>
    <w:bookmarkStart w:name="z343" w:id="305"/>
    <w:p>
      <w:pPr>
        <w:spacing w:after="0"/>
        <w:ind w:left="0"/>
        <w:jc w:val="both"/>
      </w:pPr>
      <w:r>
        <w:rPr>
          <w:rFonts w:ascii="Times New Roman"/>
          <w:b w:val="false"/>
          <w:i w:val="false"/>
          <w:color w:val="000000"/>
          <w:sz w:val="28"/>
        </w:rPr>
        <w:t>
      в) шарап сақтауға арналған тоңазыту приборы үшін – оның тек шарап сақтауға арналған тағайындалуы туралы мәліметтерді қамтуға тиіс.</w:t>
      </w:r>
    </w:p>
    <w:bookmarkEnd w:id="305"/>
    <w:bookmarkStart w:name="z344" w:id="306"/>
    <w:p>
      <w:pPr>
        <w:spacing w:after="0"/>
        <w:ind w:left="0"/>
        <w:jc w:val="left"/>
      </w:pPr>
      <w:r>
        <w:rPr>
          <w:rFonts w:ascii="Times New Roman"/>
          <w:b/>
          <w:i w:val="false"/>
          <w:color w:val="000000"/>
        </w:rPr>
        <w:t xml:space="preserve"> IV. Тоңазыту приборлары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306"/>
    <w:bookmarkStart w:name="z345" w:id="307"/>
    <w:p>
      <w:pPr>
        <w:spacing w:after="0"/>
        <w:ind w:left="0"/>
        <w:jc w:val="both"/>
      </w:pPr>
      <w:r>
        <w:rPr>
          <w:rFonts w:ascii="Times New Roman"/>
          <w:b w:val="false"/>
          <w:i w:val="false"/>
          <w:color w:val="000000"/>
          <w:sz w:val="28"/>
        </w:rPr>
        <w:t>
      8. Тоңазыту приборлары Одақтың кедендік аумағына айналысқа шығарылғаннан кейін оларға сынақтар (өлшемдер) жүргізілген жағдайда тоңазыту приборының әрбір моделінің бір үлгісіне сынау (өлшеу) жүргізіледі.</w:t>
      </w:r>
    </w:p>
    <w:bookmarkEnd w:id="307"/>
    <w:bookmarkStart w:name="z346" w:id="308"/>
    <w:p>
      <w:pPr>
        <w:spacing w:after="0"/>
        <w:ind w:left="0"/>
        <w:jc w:val="both"/>
      </w:pPr>
      <w:r>
        <w:rPr>
          <w:rFonts w:ascii="Times New Roman"/>
          <w:b w:val="false"/>
          <w:i w:val="false"/>
          <w:color w:val="000000"/>
          <w:sz w:val="28"/>
        </w:rPr>
        <w:t>
      Егер тоңазыту приборының параметрлері мен сипаттамасының алынған мәндері осы Талаптардың ІІІ бөліміне және 5-кестеде көрсетілген жол берілетін ауытқулар шегінде дайындаушы мәлімдеген номиналдық мәндерге сәйкес келсе, тоңазыту приборының үлгісі осы Талаптарға сәйкес келеді деп есептеледі.</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348" w:id="309"/>
    <w:p>
      <w:pPr>
        <w:spacing w:after="0"/>
        <w:ind w:left="0"/>
        <w:jc w:val="left"/>
      </w:pPr>
      <w:r>
        <w:rPr>
          <w:rFonts w:ascii="Times New Roman"/>
          <w:b/>
          <w:i w:val="false"/>
          <w:color w:val="000000"/>
        </w:rPr>
        <w:t xml:space="preserve"> Жол берілетін ауытқулар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ауытқу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көлем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шамалардың қайсысының үлкендігіне байланысты мән номиналдық мәннен 3 % немесе 1 л аспайтын шамада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шамалардың қайсысының үлкендігіне байланысты мән номиналдық мәннен 3 % немесе 1 л аспайтын шамада кем болмауға тиіс (егер пайдаланушы қалыпты температуралы бөлімшенің және жас тамақ өнімін сақтауға арналған бөлімшенің көлемдерін бір-біріне қатысты өзгерте алса, онда қалыпты температуралы бөлімше ең аз көлемге дейін реттелген кезде өлшемдер конфигурацияда жүргізіледі)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қабілеті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номиналдық мәннен 10 % асатын шамада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(Е</w:t>
            </w:r>
            <w:r>
              <w:rPr>
                <w:rFonts w:ascii="Times New Roman"/>
                <w:b w:val="false"/>
                <w:i w:val="false"/>
                <w:color w:val="000000"/>
                <w:vertAlign w:val="subscript"/>
              </w:rPr>
              <w:t>24һ</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E</w:t>
            </w:r>
            <w:r>
              <w:rPr>
                <w:rFonts w:ascii="Times New Roman"/>
                <w:b w:val="false"/>
                <w:i w:val="false"/>
                <w:color w:val="000000"/>
                <w:vertAlign w:val="subscript"/>
              </w:rPr>
              <w:t>24h</w:t>
            </w:r>
            <w:r>
              <w:rPr>
                <w:rFonts w:ascii="Times New Roman"/>
                <w:b w:val="false"/>
                <w:i w:val="false"/>
                <w:color w:val="000000"/>
                <w:sz w:val="20"/>
              </w:rPr>
              <w:t xml:space="preserve"> номиналдық мәнінен 10 % астам шамада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көлемі 10 жетпейтін тоңазыту приборларының энергия тұтынуы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мән осы Талаптардың 5-тармағының төртінші абзацында көрсетілген шекті мәндерден 95 % сенімділік дәрежесімен 0,10 Вт астам шамада асып кетпеуге тиіс</w:t>
            </w:r>
          </w:p>
          <w:bookmarkEnd w:id="31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Шарапқа арналған шкафтағы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1"/>
          <w:p>
            <w:pPr>
              <w:spacing w:after="20"/>
              <w:ind w:left="20"/>
              <w:jc w:val="both"/>
            </w:pPr>
            <w:r>
              <w:rPr>
                <w:rFonts w:ascii="Times New Roman"/>
                <w:b w:val="false"/>
                <w:i w:val="false"/>
                <w:color w:val="000000"/>
                <w:sz w:val="20"/>
              </w:rPr>
              <w:t>
мән кез келген бағытта номиналдық мәннен 10 % астам шамада, яғни ± 10 % асып кетпеуге тиіс</w:t>
            </w:r>
          </w:p>
          <w:bookmarkEnd w:id="31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қуаттың түзетілген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мәлімделген мәннен артық болмауға тиіс</w:t>
            </w:r>
          </w:p>
        </w:tc>
      </w:tr>
    </w:tbl>
    <w:bookmarkStart w:name="z351" w:id="312"/>
    <w:p>
      <w:pPr>
        <w:spacing w:after="0"/>
        <w:ind w:left="0"/>
        <w:jc w:val="both"/>
      </w:pPr>
      <w:r>
        <w:rPr>
          <w:rFonts w:ascii="Times New Roman"/>
          <w:b w:val="false"/>
          <w:i w:val="false"/>
          <w:color w:val="000000"/>
          <w:sz w:val="28"/>
        </w:rPr>
        <w:t>
      Егер тоңазыту приборы үлгісінің (типтік үлгісінің) параметрлері мен сипаттамалырының алынған мәндері 5-кестеде көрсетілген жол берілетін ауытқуларды есептегендегі мәндерге сәйкес келмесе, сынақты тоңазыту приборының қосымша 3 үлгісіне қатысты жүргізу қажет.</w:t>
      </w:r>
    </w:p>
    <w:bookmarkEnd w:id="312"/>
    <w:bookmarkStart w:name="z352" w:id="313"/>
    <w:p>
      <w:pPr>
        <w:spacing w:after="0"/>
        <w:ind w:left="0"/>
        <w:jc w:val="both"/>
      </w:pPr>
      <w:r>
        <w:rPr>
          <w:rFonts w:ascii="Times New Roman"/>
          <w:b w:val="false"/>
          <w:i w:val="false"/>
          <w:color w:val="000000"/>
          <w:sz w:val="28"/>
        </w:rPr>
        <w:t>
      Тоңазыту приборының қосымша 3 үлгісінің параметрлері мен сипаттамалырының орташа мәндері 3-кестеде көрсетілген мәндерге сәйкес келуге тиіс.</w:t>
      </w:r>
    </w:p>
    <w:bookmarkEnd w:id="313"/>
    <w:bookmarkStart w:name="z353" w:id="314"/>
    <w:p>
      <w:pPr>
        <w:spacing w:after="0"/>
        <w:ind w:left="0"/>
        <w:jc w:val="both"/>
      </w:pPr>
      <w:r>
        <w:rPr>
          <w:rFonts w:ascii="Times New Roman"/>
          <w:b w:val="false"/>
          <w:i w:val="false"/>
          <w:color w:val="000000"/>
          <w:sz w:val="28"/>
        </w:rPr>
        <w:t>
      Өзге жағдайларда осы модельді және басқа да баламалы тоңазыту приборларын техникалық регламенттің талаптарына сәйкес келмейтін ретінде қарастыру қажет.</w:t>
      </w:r>
    </w:p>
    <w:bookmarkEnd w:id="314"/>
    <w:bookmarkStart w:name="z354" w:id="315"/>
    <w:p>
      <w:pPr>
        <w:spacing w:after="0"/>
        <w:ind w:left="0"/>
        <w:jc w:val="left"/>
      </w:pPr>
      <w:r>
        <w:rPr>
          <w:rFonts w:ascii="Times New Roman"/>
          <w:b/>
          <w:i w:val="false"/>
          <w:color w:val="000000"/>
        </w:rPr>
        <w:t xml:space="preserve"> V. Тоңазыту приборларының затбелгісінің және техникалық парағының мазмұны</w:t>
      </w:r>
    </w:p>
    <w:bookmarkEnd w:id="315"/>
    <w:bookmarkStart w:name="z355" w:id="316"/>
    <w:p>
      <w:pPr>
        <w:spacing w:after="0"/>
        <w:ind w:left="0"/>
        <w:jc w:val="both"/>
      </w:pPr>
      <w:r>
        <w:rPr>
          <w:rFonts w:ascii="Times New Roman"/>
          <w:b w:val="false"/>
          <w:i w:val="false"/>
          <w:color w:val="000000"/>
          <w:sz w:val="28"/>
        </w:rPr>
        <w:t>
      9. Тоңазыту приборларының затбелгісі мынадай мәліметтерді қамтуға тиіс:</w:t>
      </w:r>
    </w:p>
    <w:bookmarkEnd w:id="316"/>
    <w:bookmarkStart w:name="z356" w:id="317"/>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317"/>
    <w:bookmarkStart w:name="z357" w:id="318"/>
    <w:p>
      <w:pPr>
        <w:spacing w:after="0"/>
        <w:ind w:left="0"/>
        <w:jc w:val="both"/>
      </w:pPr>
      <w:r>
        <w:rPr>
          <w:rFonts w:ascii="Times New Roman"/>
          <w:b w:val="false"/>
          <w:i w:val="false"/>
          <w:color w:val="000000"/>
          <w:sz w:val="28"/>
        </w:rPr>
        <w:t>
      ІІ. модельдің белгіленімі;</w:t>
      </w:r>
    </w:p>
    <w:bookmarkEnd w:id="318"/>
    <w:bookmarkStart w:name="z358" w:id="319"/>
    <w:p>
      <w:pPr>
        <w:spacing w:after="0"/>
        <w:ind w:left="0"/>
        <w:jc w:val="both"/>
      </w:pPr>
      <w:r>
        <w:rPr>
          <w:rFonts w:ascii="Times New Roman"/>
          <w:b w:val="false"/>
          <w:i w:val="false"/>
          <w:color w:val="000000"/>
          <w:sz w:val="28"/>
        </w:rPr>
        <w:t>
      ІІІ. энергетикалық тиімділік сыныбы;</w:t>
      </w:r>
    </w:p>
    <w:bookmarkEnd w:id="319"/>
    <w:bookmarkStart w:name="z359" w:id="320"/>
    <w:p>
      <w:pPr>
        <w:spacing w:after="0"/>
        <w:ind w:left="0"/>
        <w:jc w:val="both"/>
      </w:pPr>
      <w:r>
        <w:rPr>
          <w:rFonts w:ascii="Times New Roman"/>
          <w:b w:val="false"/>
          <w:i w:val="false"/>
          <w:color w:val="000000"/>
          <w:sz w:val="28"/>
        </w:rPr>
        <w:t>
      IV. энергияны жылдық тұтынуы (кВт∙с/жыл) (бүтін санға дейін дөңгелектеумен);</w:t>
      </w:r>
    </w:p>
    <w:bookmarkEnd w:id="320"/>
    <w:bookmarkStart w:name="z360" w:id="321"/>
    <w:p>
      <w:pPr>
        <w:spacing w:after="0"/>
        <w:ind w:left="0"/>
        <w:jc w:val="both"/>
      </w:pPr>
      <w:r>
        <w:rPr>
          <w:rFonts w:ascii="Times New Roman"/>
          <w:b w:val="false"/>
          <w:i w:val="false"/>
          <w:color w:val="000000"/>
          <w:sz w:val="28"/>
        </w:rPr>
        <w:t>
      V. –6 °C жоғары температурада салқындатылған тамақ өнімдеріне арналған бөлімшенің пайдалы жиынтық көлемі (бүтін санға дейін дөңгелектеумен);</w:t>
      </w:r>
    </w:p>
    <w:bookmarkEnd w:id="321"/>
    <w:bookmarkStart w:name="z361" w:id="322"/>
    <w:p>
      <w:pPr>
        <w:spacing w:after="0"/>
        <w:ind w:left="0"/>
        <w:jc w:val="both"/>
      </w:pPr>
      <w:r>
        <w:rPr>
          <w:rFonts w:ascii="Times New Roman"/>
          <w:b w:val="false"/>
          <w:i w:val="false"/>
          <w:color w:val="000000"/>
          <w:sz w:val="28"/>
        </w:rPr>
        <w:t>
      VІ. –6 °C асатын температурада мұздатылған тамақ өнімдеріне арналған бөлімшенің пайдалы жиынтық көлемі (бүтін санға дейін дөңгелектеумен). Егер тұрмыстық тоңазыту приборының мұздату бөлігі болмаса, онда баған бос қалдырылады.</w:t>
      </w:r>
    </w:p>
    <w:bookmarkEnd w:id="322"/>
    <w:bookmarkStart w:name="z362" w:id="323"/>
    <w:p>
      <w:pPr>
        <w:spacing w:after="0"/>
        <w:ind w:left="0"/>
        <w:jc w:val="both"/>
      </w:pPr>
      <w:r>
        <w:rPr>
          <w:rFonts w:ascii="Times New Roman"/>
          <w:b w:val="false"/>
          <w:i w:val="false"/>
          <w:color w:val="000000"/>
          <w:sz w:val="28"/>
        </w:rPr>
        <w:t>
      Егер тоңазыту приборы шарап сақтау үшін пайдаланылса, онда V және VІ тармақтардың түрі өзгереді және дайындаушының нұсқаулықтарына сәйкес приборға сиғызуға болатын стандарттық шөлмектердің саны көрсетіледі.</w:t>
      </w:r>
    </w:p>
    <w:bookmarkEnd w:id="323"/>
    <w:bookmarkStart w:name="z363" w:id="324"/>
    <w:p>
      <w:pPr>
        <w:spacing w:after="0"/>
        <w:ind w:left="0"/>
        <w:jc w:val="both"/>
      </w:pPr>
      <w:r>
        <w:rPr>
          <w:rFonts w:ascii="Times New Roman"/>
          <w:b w:val="false"/>
          <w:i w:val="false"/>
          <w:color w:val="000000"/>
          <w:sz w:val="28"/>
        </w:rPr>
        <w:t>
      VІІ. 1 пВт қатысты дБ (А)-мен көрсетілген дыбыс қуатының түзетілген деңгейі (бүтін санға дейін дөңгелектеумен) (дБ-да көрсетіледі).</w:t>
      </w:r>
    </w:p>
    <w:bookmarkEnd w:id="324"/>
    <w:bookmarkStart w:name="z364" w:id="325"/>
    <w:p>
      <w:pPr>
        <w:spacing w:after="0"/>
        <w:ind w:left="0"/>
        <w:jc w:val="both"/>
      </w:pPr>
      <w:r>
        <w:rPr>
          <w:rFonts w:ascii="Times New Roman"/>
          <w:b w:val="false"/>
          <w:i w:val="false"/>
          <w:color w:val="000000"/>
          <w:sz w:val="28"/>
        </w:rPr>
        <w:t xml:space="preserve">
      10. Тоңазыту приборларының пайдалану құжаттарының құрамына енгізілетін техникалық парақ мынадай мәліметтерді қамтуға тиіс: </w:t>
      </w:r>
    </w:p>
    <w:bookmarkEnd w:id="325"/>
    <w:bookmarkStart w:name="z365" w:id="326"/>
    <w:p>
      <w:pPr>
        <w:spacing w:after="0"/>
        <w:ind w:left="0"/>
        <w:jc w:val="both"/>
      </w:pPr>
      <w:r>
        <w:rPr>
          <w:rFonts w:ascii="Times New Roman"/>
          <w:b w:val="false"/>
          <w:i w:val="false"/>
          <w:color w:val="000000"/>
          <w:sz w:val="28"/>
        </w:rPr>
        <w:t>
      а) дайындаушының атауы немесе тауарлық белгісі (бар болған жағдайда);</w:t>
      </w:r>
    </w:p>
    <w:bookmarkEnd w:id="326"/>
    <w:bookmarkStart w:name="z366" w:id="327"/>
    <w:p>
      <w:pPr>
        <w:spacing w:after="0"/>
        <w:ind w:left="0"/>
        <w:jc w:val="both"/>
      </w:pPr>
      <w:r>
        <w:rPr>
          <w:rFonts w:ascii="Times New Roman"/>
          <w:b w:val="false"/>
          <w:i w:val="false"/>
          <w:color w:val="000000"/>
          <w:sz w:val="28"/>
        </w:rPr>
        <w:t>
      б) модельдің белгіленімі;</w:t>
      </w:r>
    </w:p>
    <w:bookmarkEnd w:id="327"/>
    <w:bookmarkStart w:name="z367" w:id="328"/>
    <w:p>
      <w:pPr>
        <w:spacing w:after="0"/>
        <w:ind w:left="0"/>
        <w:jc w:val="both"/>
      </w:pPr>
      <w:r>
        <w:rPr>
          <w:rFonts w:ascii="Times New Roman"/>
          <w:b w:val="false"/>
          <w:i w:val="false"/>
          <w:color w:val="000000"/>
          <w:sz w:val="28"/>
        </w:rPr>
        <w:t>
      в) 1-кестедегі сыныптауышқа сәйкес модельдің санаты;</w:t>
      </w:r>
    </w:p>
    <w:bookmarkEnd w:id="328"/>
    <w:bookmarkStart w:name="z368" w:id="329"/>
    <w:p>
      <w:pPr>
        <w:spacing w:after="0"/>
        <w:ind w:left="0"/>
        <w:jc w:val="both"/>
      </w:pPr>
      <w:r>
        <w:rPr>
          <w:rFonts w:ascii="Times New Roman"/>
          <w:b w:val="false"/>
          <w:i w:val="false"/>
          <w:color w:val="000000"/>
          <w:sz w:val="28"/>
        </w:rPr>
        <w:t>
      г) энергетикалық тиімділік сыныбы;</w:t>
      </w:r>
    </w:p>
    <w:bookmarkEnd w:id="329"/>
    <w:bookmarkStart w:name="z369" w:id="330"/>
    <w:p>
      <w:pPr>
        <w:spacing w:after="0"/>
        <w:ind w:left="0"/>
        <w:jc w:val="both"/>
      </w:pPr>
      <w:r>
        <w:rPr>
          <w:rFonts w:ascii="Times New Roman"/>
          <w:b w:val="false"/>
          <w:i w:val="false"/>
          <w:color w:val="000000"/>
          <w:sz w:val="28"/>
        </w:rPr>
        <w:t>
      д) энергияның жылдық тұтынылуын (кВт∙с/жыл) (бүтін санға дейін дөңгелектеумен) мынадай жазба түрінде: "24 сағат ішінде жүргізілетін стандарттық сынақтың нәтижелеріне негізделген энергияны тұтыну "XYZ" кВт·с/жылды құрайды. Энергияның іс жүзінде тұтынылуы тоңазыту приборының қалай пайдаланатынына және оның қайда орналасқанына байланысты болады";</w:t>
      </w:r>
    </w:p>
    <w:bookmarkEnd w:id="330"/>
    <w:bookmarkStart w:name="z370" w:id="331"/>
    <w:p>
      <w:pPr>
        <w:spacing w:after="0"/>
        <w:ind w:left="0"/>
        <w:jc w:val="both"/>
      </w:pPr>
      <w:r>
        <w:rPr>
          <w:rFonts w:ascii="Times New Roman"/>
          <w:b w:val="false"/>
          <w:i w:val="false"/>
          <w:color w:val="000000"/>
          <w:sz w:val="28"/>
        </w:rPr>
        <w:t>
      е) әрбір бөлімшенің пайдалы көлемі және таңбалаудағы "жұлдызшалардың" саны (бар болған жағдайда);</w:t>
      </w:r>
    </w:p>
    <w:bookmarkEnd w:id="331"/>
    <w:bookmarkStart w:name="z371" w:id="332"/>
    <w:p>
      <w:pPr>
        <w:spacing w:after="0"/>
        <w:ind w:left="0"/>
        <w:jc w:val="both"/>
      </w:pPr>
      <w:r>
        <w:rPr>
          <w:rFonts w:ascii="Times New Roman"/>
          <w:b w:val="false"/>
          <w:i w:val="false"/>
          <w:color w:val="000000"/>
          <w:sz w:val="28"/>
        </w:rPr>
        <w:t>
      ж) "басқа бөлімшелердің" есептік температурасы. Шарап сақтауға арналған бөлімшелер үшін бөлімшеде алдын ала белгіленген не пайдалану жөніндегі нұсқаулыққа сәйкес пайдаланушының өзі белгілейтін ең төмен сақтау температурасы көрсетіледі;</w:t>
      </w:r>
    </w:p>
    <w:bookmarkEnd w:id="332"/>
    <w:bookmarkStart w:name="z372" w:id="333"/>
    <w:p>
      <w:pPr>
        <w:spacing w:after="0"/>
        <w:ind w:left="0"/>
        <w:jc w:val="both"/>
      </w:pPr>
      <w:r>
        <w:rPr>
          <w:rFonts w:ascii="Times New Roman"/>
          <w:b w:val="false"/>
          <w:i w:val="false"/>
          <w:color w:val="000000"/>
          <w:sz w:val="28"/>
        </w:rPr>
        <w:t>
      з) тиісті бөлімше(лер) үшін "қырау түздірмейтін" деген жазба;</w:t>
      </w:r>
    </w:p>
    <w:bookmarkEnd w:id="333"/>
    <w:bookmarkStart w:name="z373" w:id="334"/>
    <w:p>
      <w:pPr>
        <w:spacing w:after="0"/>
        <w:ind w:left="0"/>
        <w:jc w:val="both"/>
      </w:pPr>
      <w:r>
        <w:rPr>
          <w:rFonts w:ascii="Times New Roman"/>
          <w:b w:val="false"/>
          <w:i w:val="false"/>
          <w:color w:val="000000"/>
          <w:sz w:val="28"/>
        </w:rPr>
        <w:t>
      и) мұздату бөлімшесіндегі тамақ өнімдерінің температурасын арттырудың номиналдық уақыты (сағатпен);</w:t>
      </w:r>
    </w:p>
    <w:bookmarkEnd w:id="334"/>
    <w:bookmarkStart w:name="z374" w:id="335"/>
    <w:p>
      <w:pPr>
        <w:spacing w:after="0"/>
        <w:ind w:left="0"/>
        <w:jc w:val="both"/>
      </w:pPr>
      <w:r>
        <w:rPr>
          <w:rFonts w:ascii="Times New Roman"/>
          <w:b w:val="false"/>
          <w:i w:val="false"/>
          <w:color w:val="000000"/>
          <w:sz w:val="28"/>
        </w:rPr>
        <w:t>
      к) мұздату қабілеті (тәулігіне кг);</w:t>
      </w:r>
    </w:p>
    <w:bookmarkEnd w:id="335"/>
    <w:bookmarkStart w:name="z375" w:id="336"/>
    <w:p>
      <w:pPr>
        <w:spacing w:after="0"/>
        <w:ind w:left="0"/>
        <w:jc w:val="both"/>
      </w:pPr>
      <w:r>
        <w:rPr>
          <w:rFonts w:ascii="Times New Roman"/>
          <w:b w:val="false"/>
          <w:i w:val="false"/>
          <w:color w:val="000000"/>
          <w:sz w:val="28"/>
        </w:rPr>
        <w:t>
      л) мынадай жазба түріндегі климаттық сынып: "Климаттық сынып: W [климаттық сынып]. Бұл прибор қоршаған ортаның "Х"-тен [төмен температура] °C "Х" дейінгі [жоғары температура] °C температурасы кезінде пайдалануға арналған";</w:t>
      </w:r>
    </w:p>
    <w:bookmarkEnd w:id="336"/>
    <w:bookmarkStart w:name="z376" w:id="337"/>
    <w:p>
      <w:pPr>
        <w:spacing w:after="0"/>
        <w:ind w:left="0"/>
        <w:jc w:val="both"/>
      </w:pPr>
      <w:r>
        <w:rPr>
          <w:rFonts w:ascii="Times New Roman"/>
          <w:b w:val="false"/>
          <w:i w:val="false"/>
          <w:color w:val="000000"/>
          <w:sz w:val="28"/>
        </w:rPr>
        <w:t>
      м) 1 пВт қатысты дБ (А)-мен көрсетілген дыбыс қуатының түзетілген деңгейі (бүтін санға дейін дөңгелектеумен) (дБ-да көрсетіледі);</w:t>
      </w:r>
    </w:p>
    <w:bookmarkEnd w:id="337"/>
    <w:bookmarkStart w:name="z377" w:id="338"/>
    <w:p>
      <w:pPr>
        <w:spacing w:after="0"/>
        <w:ind w:left="0"/>
        <w:jc w:val="both"/>
      </w:pPr>
      <w:r>
        <w:rPr>
          <w:rFonts w:ascii="Times New Roman"/>
          <w:b w:val="false"/>
          <w:i w:val="false"/>
          <w:color w:val="000000"/>
          <w:sz w:val="28"/>
        </w:rPr>
        <w:t>
      н) қоса орнатылатын тоңазыту приборы үшін тиісті жазба жасалады;</w:t>
      </w:r>
    </w:p>
    <w:bookmarkEnd w:id="338"/>
    <w:bookmarkStart w:name="z378" w:id="339"/>
    <w:p>
      <w:pPr>
        <w:spacing w:after="0"/>
        <w:ind w:left="0"/>
        <w:jc w:val="both"/>
      </w:pPr>
      <w:r>
        <w:rPr>
          <w:rFonts w:ascii="Times New Roman"/>
          <w:b w:val="false"/>
          <w:i w:val="false"/>
          <w:color w:val="000000"/>
          <w:sz w:val="28"/>
        </w:rPr>
        <w:t>
      о) шарапқа арналған шкаф үшін мынадай жазба: "Бұл прибор тек шарап сақтау үшін ғана арналған". Бұл жазба шарап сақтау үшін арнайы арналмаған, бірақ осы мақсат үшін пайдаланылуы мүмкін тоңазыту приборларына қатысты және шарап сақтау үшін басқа бөлімшемен біріктірілген бөлімшесі бар тоңазыту приборларына қатысты көрсетілмейді.</w:t>
      </w:r>
    </w:p>
    <w:bookmarkEnd w:id="339"/>
    <w:bookmarkStart w:name="z379" w:id="340"/>
    <w:p>
      <w:pPr>
        <w:spacing w:after="0"/>
        <w:ind w:left="0"/>
        <w:jc w:val="both"/>
      </w:pPr>
      <w:r>
        <w:rPr>
          <w:rFonts w:ascii="Times New Roman"/>
          <w:b w:val="false"/>
          <w:i w:val="false"/>
          <w:color w:val="000000"/>
          <w:sz w:val="28"/>
        </w:rPr>
        <w:t>
      11. Бір техникалық парақта бір дайындаушының бірнеше тоңазыту приборлары туралы мәліметтерді көрсетуге жол беріледі.</w:t>
      </w:r>
    </w:p>
    <w:bookmarkEnd w:id="340"/>
    <w:bookmarkStart w:name="z380" w:id="341"/>
    <w:p>
      <w:pPr>
        <w:spacing w:after="0"/>
        <w:ind w:left="0"/>
        <w:jc w:val="both"/>
      </w:pPr>
      <w:r>
        <w:rPr>
          <w:rFonts w:ascii="Times New Roman"/>
          <w:b w:val="false"/>
          <w:i w:val="false"/>
          <w:color w:val="000000"/>
          <w:sz w:val="28"/>
        </w:rPr>
        <w:t>
      12. Тоңазыту приборларының техникалық парағында қамтылатын ақпарат затбелгінің түрлі-түсті немесе ақ-қара түсті көшірмесі түрінде ұсынылуы мүмкін. Мұндай жағдайда 10-тармақта көрсетілген және затбелгіде бейнеленбеген ақпарат та ұсынылуға тиіс.</w:t>
      </w:r>
    </w:p>
    <w:bookmarkEnd w:id="341"/>
    <w:bookmarkStart w:name="z381" w:id="342"/>
    <w:p>
      <w:pPr>
        <w:spacing w:after="0"/>
        <w:ind w:left="0"/>
        <w:jc w:val="left"/>
      </w:pPr>
      <w:r>
        <w:rPr>
          <w:rFonts w:ascii="Times New Roman"/>
          <w:b/>
          <w:i w:val="false"/>
          <w:color w:val="000000"/>
        </w:rPr>
        <w:t xml:space="preserve"> VI. Тоңазыту приборларының энергетикалық тиімділік сыныбы</w:t>
      </w:r>
    </w:p>
    <w:bookmarkEnd w:id="342"/>
    <w:bookmarkStart w:name="z382" w:id="343"/>
    <w:p>
      <w:pPr>
        <w:spacing w:after="0"/>
        <w:ind w:left="0"/>
        <w:jc w:val="both"/>
      </w:pPr>
      <w:r>
        <w:rPr>
          <w:rFonts w:ascii="Times New Roman"/>
          <w:b w:val="false"/>
          <w:i w:val="false"/>
          <w:color w:val="000000"/>
          <w:sz w:val="28"/>
        </w:rPr>
        <w:t>
      13. Тоңазыту приборларының энергетикалық тиімділігін белгілеу үшін энергетикалық тиімділік индексіне байланысты 6-кестеде келтірілген 7 сынып (кемуі бойынша) белгіленген.</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EEI &lt;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EEI &lt;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EEI &lt;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EEI &lt;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(тиімділігі мейлінше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EEI &lt;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3 ҚОСЫМША</w:t>
            </w:r>
          </w:p>
        </w:tc>
      </w:tr>
    </w:tbl>
    <w:bookmarkStart w:name="z385" w:id="344"/>
    <w:p>
      <w:pPr>
        <w:spacing w:after="0"/>
        <w:ind w:left="0"/>
        <w:jc w:val="left"/>
      </w:pPr>
      <w:r>
        <w:rPr>
          <w:rFonts w:ascii="Times New Roman"/>
          <w:b/>
          <w:i w:val="false"/>
          <w:color w:val="000000"/>
        </w:rPr>
        <w:t xml:space="preserve"> Асинхронды электр қозғалтқыштарының энергетикалық тиімділігіне қойылатын </w:t>
      </w:r>
    </w:p>
    <w:bookmarkEnd w:id="344"/>
    <w:bookmarkStart w:name="z386" w:id="345"/>
    <w:p>
      <w:pPr>
        <w:spacing w:after="0"/>
        <w:ind w:left="0"/>
        <w:jc w:val="left"/>
      </w:pPr>
      <w:r>
        <w:rPr>
          <w:rFonts w:ascii="Times New Roman"/>
          <w:b/>
          <w:i w:val="false"/>
          <w:color w:val="000000"/>
        </w:rPr>
        <w:t xml:space="preserve"> ТАЛАПТАР</w:t>
      </w:r>
    </w:p>
    <w:bookmarkEnd w:id="345"/>
    <w:bookmarkStart w:name="z387" w:id="346"/>
    <w:p>
      <w:pPr>
        <w:spacing w:after="0"/>
        <w:ind w:left="0"/>
        <w:jc w:val="left"/>
      </w:pPr>
      <w:r>
        <w:rPr>
          <w:rFonts w:ascii="Times New Roman"/>
          <w:b/>
          <w:i w:val="false"/>
          <w:color w:val="000000"/>
        </w:rPr>
        <w:t xml:space="preserve"> І. Қолданылу саласы</w:t>
      </w:r>
    </w:p>
    <w:bookmarkEnd w:id="346"/>
    <w:bookmarkStart w:name="z388" w:id="347"/>
    <w:p>
      <w:pPr>
        <w:spacing w:after="0"/>
        <w:ind w:left="0"/>
        <w:jc w:val="both"/>
      </w:pPr>
      <w:r>
        <w:rPr>
          <w:rFonts w:ascii="Times New Roman"/>
          <w:b w:val="false"/>
          <w:i w:val="false"/>
          <w:color w:val="000000"/>
          <w:sz w:val="28"/>
        </w:rPr>
        <w:t xml:space="preserve">
      1. Осы Талаптар: </w:t>
      </w:r>
    </w:p>
    <w:bookmarkEnd w:id="347"/>
    <w:bookmarkStart w:name="z389" w:id="348"/>
    <w:p>
      <w:pPr>
        <w:spacing w:after="0"/>
        <w:ind w:left="0"/>
        <w:jc w:val="both"/>
      </w:pPr>
      <w:r>
        <w:rPr>
          <w:rFonts w:ascii="Times New Roman"/>
          <w:b w:val="false"/>
          <w:i w:val="false"/>
          <w:color w:val="000000"/>
          <w:sz w:val="28"/>
        </w:rPr>
        <w:t>
      сұйыққа толық батыру кезінде жұмыс істеуге арналған;</w:t>
      </w:r>
    </w:p>
    <w:bookmarkEnd w:id="348"/>
    <w:bookmarkStart w:name="z390" w:id="349"/>
    <w:p>
      <w:pPr>
        <w:spacing w:after="0"/>
        <w:ind w:left="0"/>
        <w:jc w:val="both"/>
      </w:pPr>
      <w:r>
        <w:rPr>
          <w:rFonts w:ascii="Times New Roman"/>
          <w:b w:val="false"/>
          <w:i w:val="false"/>
          <w:color w:val="000000"/>
          <w:sz w:val="28"/>
        </w:rPr>
        <w:t>
      олардың энергия тұтынуын бұйымнан жеке алып тексеру мүмкін болмайтын түрде басқа бұйымдарға (мысалы, редукторларға, сорғыларға, желдеткіштерге немесе компрессорларға) толығымен орнатылған;</w:t>
      </w:r>
    </w:p>
    <w:bookmarkEnd w:id="349"/>
    <w:bookmarkStart w:name="z391" w:id="350"/>
    <w:p>
      <w:pPr>
        <w:spacing w:after="0"/>
        <w:ind w:left="0"/>
        <w:jc w:val="both"/>
      </w:pPr>
      <w:r>
        <w:rPr>
          <w:rFonts w:ascii="Times New Roman"/>
          <w:b w:val="false"/>
          <w:i w:val="false"/>
          <w:color w:val="000000"/>
          <w:sz w:val="28"/>
        </w:rPr>
        <w:t>
      әртүрлі тежеу режимдерінде жұмыс істеуге арналған (мысалы, рекуперактивтік тежеу функциясы бар қозғалтқыштар);</w:t>
      </w:r>
    </w:p>
    <w:bookmarkEnd w:id="350"/>
    <w:bookmarkStart w:name="z392" w:id="351"/>
    <w:p>
      <w:pPr>
        <w:spacing w:after="0"/>
        <w:ind w:left="0"/>
        <w:jc w:val="both"/>
      </w:pPr>
      <w:r>
        <w:rPr>
          <w:rFonts w:ascii="Times New Roman"/>
          <w:b w:val="false"/>
          <w:i w:val="false"/>
          <w:color w:val="000000"/>
          <w:sz w:val="28"/>
        </w:rPr>
        <w:t>
      мыналарға:</w:t>
      </w:r>
    </w:p>
    <w:bookmarkEnd w:id="351"/>
    <w:bookmarkStart w:name="z393" w:id="352"/>
    <w:p>
      <w:pPr>
        <w:spacing w:after="0"/>
        <w:ind w:left="0"/>
        <w:jc w:val="both"/>
      </w:pPr>
      <w:r>
        <w:rPr>
          <w:rFonts w:ascii="Times New Roman"/>
          <w:b w:val="false"/>
          <w:i w:val="false"/>
          <w:color w:val="000000"/>
          <w:sz w:val="28"/>
        </w:rPr>
        <w:t>
      теңіз деңгейінен 4000 м асатын биіктікте;</w:t>
      </w:r>
    </w:p>
    <w:bookmarkEnd w:id="352"/>
    <w:bookmarkStart w:name="z394" w:id="353"/>
    <w:p>
      <w:pPr>
        <w:spacing w:after="0"/>
        <w:ind w:left="0"/>
        <w:jc w:val="both"/>
      </w:pPr>
      <w:r>
        <w:rPr>
          <w:rFonts w:ascii="Times New Roman"/>
          <w:b w:val="false"/>
          <w:i w:val="false"/>
          <w:color w:val="000000"/>
          <w:sz w:val="28"/>
        </w:rPr>
        <w:t>
      қоршаған ортаның 60 ºС асатын температурасы кезінде;</w:t>
      </w:r>
    </w:p>
    <w:bookmarkEnd w:id="353"/>
    <w:bookmarkStart w:name="z395" w:id="354"/>
    <w:p>
      <w:pPr>
        <w:spacing w:after="0"/>
        <w:ind w:left="0"/>
        <w:jc w:val="both"/>
      </w:pPr>
      <w:r>
        <w:rPr>
          <w:rFonts w:ascii="Times New Roman"/>
          <w:b w:val="false"/>
          <w:i w:val="false"/>
          <w:color w:val="000000"/>
          <w:sz w:val="28"/>
        </w:rPr>
        <w:t xml:space="preserve">
      400 ºС асатын ең жоғары жұмыс температурасы кезінде; </w:t>
      </w:r>
    </w:p>
    <w:bookmarkEnd w:id="354"/>
    <w:bookmarkStart w:name="z396" w:id="355"/>
    <w:p>
      <w:pPr>
        <w:spacing w:after="0"/>
        <w:ind w:left="0"/>
        <w:jc w:val="both"/>
      </w:pPr>
      <w:r>
        <w:rPr>
          <w:rFonts w:ascii="Times New Roman"/>
          <w:b w:val="false"/>
          <w:i w:val="false"/>
          <w:color w:val="000000"/>
          <w:sz w:val="28"/>
        </w:rPr>
        <w:t>
      кез келген қозғалтқыш үшін қоршаған ортаның минус 30 ºС төмен немесе сумен салқындатылатын қозғалтқыш үшін 0 ºС төмен температурасы кезінде;</w:t>
      </w:r>
    </w:p>
    <w:bookmarkEnd w:id="355"/>
    <w:bookmarkStart w:name="z397" w:id="356"/>
    <w:p>
      <w:pPr>
        <w:spacing w:after="0"/>
        <w:ind w:left="0"/>
        <w:jc w:val="both"/>
      </w:pPr>
      <w:r>
        <w:rPr>
          <w:rFonts w:ascii="Times New Roman"/>
          <w:b w:val="false"/>
          <w:i w:val="false"/>
          <w:color w:val="000000"/>
          <w:sz w:val="28"/>
        </w:rPr>
        <w:t>
      қозғалтқышқа кіретін жердегі салқындатқыш сұйықтың 0 ºС төмен немесе 32 ºС жоғары температурасы кезінде;</w:t>
      </w:r>
    </w:p>
    <w:bookmarkEnd w:id="356"/>
    <w:bookmarkStart w:name="z398" w:id="357"/>
    <w:p>
      <w:pPr>
        <w:spacing w:after="0"/>
        <w:ind w:left="0"/>
        <w:jc w:val="both"/>
      </w:pPr>
      <w:r>
        <w:rPr>
          <w:rFonts w:ascii="Times New Roman"/>
          <w:b w:val="false"/>
          <w:i w:val="false"/>
          <w:color w:val="000000"/>
          <w:sz w:val="28"/>
        </w:rPr>
        <w:t>
      ықтимал жарылу қаупі бар орталарда қолдану үшін ғана жобаланған қозғалтқыштарды қоспағанда, Еуразиялық экономикалық одақтың кедендік аумағына айналысқа шығарылатын қысқа тұйықталатын роторлы, полюстерінің саны 2-ден 6 дейінгі, номиналдық кернеуі 1000 В дейінгі, 50 немесе 50/60 Гц номиналдық жиілігімен және 0,75-тен 375 кВт дейінгі номиналдық қуатымен үздіксіз режимде жұмыс істеуге арналған бір жылдамдықты үш фазалы асинхронды (индукциялық) (оның ішінде басқа бұйымдарға қоса орнатылған) қозғалтқыштарға (бұдан әрі – қозғалтқыштар) қолданылады.</w:t>
      </w:r>
    </w:p>
    <w:bookmarkEnd w:id="357"/>
    <w:bookmarkStart w:name="z399" w:id="358"/>
    <w:p>
      <w:pPr>
        <w:spacing w:after="0"/>
        <w:ind w:left="0"/>
        <w:jc w:val="left"/>
      </w:pPr>
      <w:r>
        <w:rPr>
          <w:rFonts w:ascii="Times New Roman"/>
          <w:b/>
          <w:i w:val="false"/>
          <w:color w:val="000000"/>
        </w:rPr>
        <w:t xml:space="preserve"> ІІ. Негізгі ұғымдар</w:t>
      </w:r>
    </w:p>
    <w:bookmarkEnd w:id="358"/>
    <w:bookmarkStart w:name="z400" w:id="359"/>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359"/>
    <w:bookmarkStart w:name="z401" w:id="360"/>
    <w:p>
      <w:pPr>
        <w:spacing w:after="0"/>
        <w:ind w:left="0"/>
        <w:jc w:val="both"/>
      </w:pPr>
      <w:r>
        <w:rPr>
          <w:rFonts w:ascii="Times New Roman"/>
          <w:b w:val="false"/>
          <w:i w:val="false"/>
          <w:color w:val="000000"/>
          <w:sz w:val="28"/>
        </w:rPr>
        <w:t>
      "қысқа тұйықталатын роторлы қозғалтқыш" – жылжымалы контактылары, коллекторлары, контактылық сақиналары немесе роторға қосылған электр контактылары жоқ қозғалтқыш;</w:t>
      </w:r>
    </w:p>
    <w:bookmarkEnd w:id="360"/>
    <w:bookmarkStart w:name="z402" w:id="361"/>
    <w:p>
      <w:pPr>
        <w:spacing w:after="0"/>
        <w:ind w:left="0"/>
        <w:jc w:val="both"/>
      </w:pPr>
      <w:r>
        <w:rPr>
          <w:rFonts w:ascii="Times New Roman"/>
          <w:b w:val="false"/>
          <w:i w:val="false"/>
          <w:color w:val="000000"/>
          <w:sz w:val="28"/>
        </w:rPr>
        <w:t>
      "жол берілетін ауытқу" – паспорттық тақташада немесе пайдалану құжаттарында көрсетілген мәндермен салыстыру сынақтарының нәтижесінде алынған қозғалтқыш параметрлері мәндерінің жол берілетін барынша ауытқуы;</w:t>
      </w:r>
    </w:p>
    <w:bookmarkEnd w:id="361"/>
    <w:bookmarkStart w:name="z403" w:id="362"/>
    <w:p>
      <w:pPr>
        <w:spacing w:after="0"/>
        <w:ind w:left="0"/>
        <w:jc w:val="both"/>
      </w:pPr>
      <w:r>
        <w:rPr>
          <w:rFonts w:ascii="Times New Roman"/>
          <w:b w:val="false"/>
          <w:i w:val="false"/>
          <w:color w:val="000000"/>
          <w:sz w:val="28"/>
        </w:rPr>
        <w:t>
      "пайдалы әсердің номиналдық коэффициенті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 мәнін дайындаушы белгілеген және пайдалы әркеттің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нормаланған коэффициентінің мәніне тең немесе одан асатын пайдалы әсердің коэффициенті;</w:t>
      </w:r>
    </w:p>
    <w:bookmarkEnd w:id="362"/>
    <w:bookmarkStart w:name="z404" w:id="363"/>
    <w:p>
      <w:pPr>
        <w:spacing w:after="0"/>
        <w:ind w:left="0"/>
        <w:jc w:val="both"/>
      </w:pPr>
      <w:r>
        <w:rPr>
          <w:rFonts w:ascii="Times New Roman"/>
          <w:b w:val="false"/>
          <w:i w:val="false"/>
          <w:color w:val="000000"/>
          <w:sz w:val="28"/>
        </w:rPr>
        <w:t>
      "пайдалы әсердің нормаланған коэффициенті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 мәні қозғалтқыштың энергетикалық тиімділіктің белгілі бір сыныбына сәйкестігін қамтамасыз ететін пайдалы әсердің коэффициенті;</w:t>
      </w:r>
    </w:p>
    <w:bookmarkEnd w:id="363"/>
    <w:bookmarkStart w:name="z405" w:id="364"/>
    <w:p>
      <w:pPr>
        <w:spacing w:after="0"/>
        <w:ind w:left="0"/>
        <w:jc w:val="both"/>
      </w:pPr>
      <w:r>
        <w:rPr>
          <w:rFonts w:ascii="Times New Roman"/>
          <w:b w:val="false"/>
          <w:i w:val="false"/>
          <w:color w:val="000000"/>
          <w:sz w:val="28"/>
        </w:rPr>
        <w:t>
      "үздіксіз режимдегі жұмыс" – қоса орнатылған салқындату жүйесі бар қозғалтқыштың номиналдық жүктеме кезінде ең жоғары номиналдық температураға жеткізбей үзіліссіз жұмыс істеу қабілеті;</w:t>
      </w:r>
    </w:p>
    <w:bookmarkEnd w:id="364"/>
    <w:bookmarkStart w:name="z406" w:id="365"/>
    <w:p>
      <w:pPr>
        <w:spacing w:after="0"/>
        <w:ind w:left="0"/>
        <w:jc w:val="both"/>
      </w:pPr>
      <w:r>
        <w:rPr>
          <w:rFonts w:ascii="Times New Roman"/>
          <w:b w:val="false"/>
          <w:i w:val="false"/>
          <w:color w:val="000000"/>
          <w:sz w:val="28"/>
        </w:rPr>
        <w:t>
      "пайдалы әсердің орташа коэффициенті" – бірдей конструкциясы және бірдей техникалық сипаттамалары бар қозғалтқыштардың жиынтығы үшін орташа мәнді иеленетін пайдалы әсердің коэффициенті;</w:t>
      </w:r>
    </w:p>
    <w:bookmarkEnd w:id="365"/>
    <w:bookmarkStart w:name="z407" w:id="366"/>
    <w:p>
      <w:pPr>
        <w:spacing w:after="0"/>
        <w:ind w:left="0"/>
        <w:jc w:val="both"/>
      </w:pPr>
      <w:r>
        <w:rPr>
          <w:rFonts w:ascii="Times New Roman"/>
          <w:b w:val="false"/>
          <w:i w:val="false"/>
          <w:color w:val="000000"/>
          <w:sz w:val="28"/>
        </w:rPr>
        <w:t>
      "тежегішті қозғалтқыш" – қозғалтқыштың білігіне тікелей (муфталық қосылыстарсыз) әсер ететін электромеханикалық тежеу құрылғысы бар қозғалтқыш;</w:t>
      </w:r>
    </w:p>
    <w:bookmarkEnd w:id="366"/>
    <w:bookmarkStart w:name="z408" w:id="367"/>
    <w:p>
      <w:pPr>
        <w:spacing w:after="0"/>
        <w:ind w:left="0"/>
        <w:jc w:val="both"/>
      </w:pPr>
      <w:r>
        <w:rPr>
          <w:rFonts w:ascii="Times New Roman"/>
          <w:b w:val="false"/>
          <w:i w:val="false"/>
          <w:color w:val="000000"/>
          <w:sz w:val="28"/>
        </w:rPr>
        <w:t>
      "айналым жылдамдығын реттеуге арналған жиіліктік түрлендіргіш" – жүктеменің айналдыру сәтінің берілген жылдамдық сипаттамасына сәйкес қоректендіруші желінің ауыспалы тогының жиілігін өзгерту жолымен электр энергиясын механикалыққа айналдыру мақсатында қозғалтқышқа берілетін электр энергиясын үздіксіз бақылайтын электр энергиясын түрлендіргіш.</w:t>
      </w:r>
    </w:p>
    <w:bookmarkEnd w:id="367"/>
    <w:bookmarkStart w:name="z409" w:id="368"/>
    <w:p>
      <w:pPr>
        <w:spacing w:after="0"/>
        <w:ind w:left="0"/>
        <w:jc w:val="left"/>
      </w:pPr>
      <w:r>
        <w:rPr>
          <w:rFonts w:ascii="Times New Roman"/>
          <w:b/>
          <w:i w:val="false"/>
          <w:color w:val="000000"/>
        </w:rPr>
        <w:t xml:space="preserve"> ІІІ. Қозғалтқыштардың энергетикалық тиімділігіне қойылатын талаптар және энергетикалық тиімділік көрсеткіштерін айқындау ерекшеліктері</w:t>
      </w:r>
    </w:p>
    <w:bookmarkEnd w:id="368"/>
    <w:bookmarkStart w:name="z410" w:id="369"/>
    <w:p>
      <w:pPr>
        <w:spacing w:after="0"/>
        <w:ind w:left="0"/>
        <w:jc w:val="both"/>
      </w:pPr>
      <w:r>
        <w:rPr>
          <w:rFonts w:ascii="Times New Roman"/>
          <w:b w:val="false"/>
          <w:i w:val="false"/>
          <w:color w:val="000000"/>
          <w:sz w:val="28"/>
        </w:rPr>
        <w:t>
      3. 2021 жылғы 1 қыркүйектен бастап пайдалы әсердің нормаланған коэффициентінің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мәні 1-кестеде ІЕ2 энергетикалық тиімділік сыныбы үшін белгіленген мәндерден кем болуға тиіс.</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12" w:id="370"/>
    <w:p>
      <w:pPr>
        <w:spacing w:after="0"/>
        <w:ind w:left="0"/>
        <w:jc w:val="left"/>
      </w:pPr>
      <w:r>
        <w:rPr>
          <w:rFonts w:ascii="Times New Roman"/>
          <w:b/>
          <w:i w:val="false"/>
          <w:color w:val="000000"/>
        </w:rPr>
        <w:t xml:space="preserve"> Қозғалтқыштарды жиілігі 50 Гц ауыспалы ток желісінен қоректендіру кезінде ІЕ2 энергетикалық тиімділік сыныбы үшін пайдалы әсердің нормаланған коэффициентінің (h</w:t>
      </w:r>
      <w:r>
        <w:rPr>
          <w:rFonts w:ascii="Times New Roman"/>
          <w:b/>
          <w:i w:val="false"/>
          <w:color w:val="000000"/>
          <w:vertAlign w:val="subscript"/>
        </w:rPr>
        <w:t>n</w:t>
      </w:r>
      <w:r>
        <w:rPr>
          <w:rFonts w:ascii="Times New Roman"/>
          <w:b/>
          <w:i w:val="false"/>
          <w:color w:val="000000"/>
        </w:rPr>
        <w:t>) мәндері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bookmarkStart w:name="z413" w:id="371"/>
    <w:p>
      <w:pPr>
        <w:spacing w:after="0"/>
        <w:ind w:left="0"/>
        <w:jc w:val="both"/>
      </w:pPr>
      <w:r>
        <w:rPr>
          <w:rFonts w:ascii="Times New Roman"/>
          <w:b w:val="false"/>
          <w:i w:val="false"/>
          <w:color w:val="000000"/>
          <w:sz w:val="28"/>
        </w:rPr>
        <w:t>
      4. 2023 жылғы 1 қыркүйектен бастап номиналдық қуаты 7,5-тен 375 кВт дейінгі қозғалтқыштар үшін пайдалы әсердің нормаланған коэффициентінің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мәні 2-кестедегі ІЕ3 энергетикалық тиімділік сыныбы үшін белгіленген мәндерден кем болмауға тиіс немесе айналым жылдамдығын реттеуге арналған жиіліктік түрлендіргіштермен жабдықталған қозғалтқыштар үшін ІЕ2 энергетикалық тиімділік сыныбына сәйкес болуға тиіс.</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415" w:id="372"/>
    <w:p>
      <w:pPr>
        <w:spacing w:after="0"/>
        <w:ind w:left="0"/>
        <w:jc w:val="left"/>
      </w:pPr>
      <w:r>
        <w:rPr>
          <w:rFonts w:ascii="Times New Roman"/>
          <w:b/>
          <w:i w:val="false"/>
          <w:color w:val="000000"/>
        </w:rPr>
        <w:t xml:space="preserve"> Қозғалтқыштарды жиілігі 50 Гц ауыспалы ток желісінен қоректендіру кезінде ІЕ3 энергетикалық тиімділік сыныбы үшін пайдалы әсердің нормаланған коэффициентінің (h</w:t>
      </w:r>
      <w:r>
        <w:rPr>
          <w:rFonts w:ascii="Times New Roman"/>
          <w:b/>
          <w:i w:val="false"/>
          <w:color w:val="000000"/>
          <w:vertAlign w:val="subscript"/>
        </w:rPr>
        <w:t>n</w:t>
      </w:r>
      <w:r>
        <w:rPr>
          <w:rFonts w:ascii="Times New Roman"/>
          <w:b/>
          <w:i w:val="false"/>
          <w:color w:val="000000"/>
        </w:rPr>
        <w:t>) мәндері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bl>
    <w:bookmarkStart w:name="z416" w:id="373"/>
    <w:p>
      <w:pPr>
        <w:spacing w:after="0"/>
        <w:ind w:left="0"/>
        <w:jc w:val="both"/>
      </w:pPr>
      <w:r>
        <w:rPr>
          <w:rFonts w:ascii="Times New Roman"/>
          <w:b w:val="false"/>
          <w:i w:val="false"/>
          <w:color w:val="000000"/>
          <w:sz w:val="28"/>
        </w:rPr>
        <w:t>
      5. 2025 жылғы 1 қыркүйектен бастап номиналдық қуаты 7,5-тен 375 кВт дейінгі қозғалтқыштар үшін пайдалы әсердің нормаланған коэффициентінің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мәні 2-кестедегі ІЕ3 энергетикалық тиімділік сыныбы үшін белгіленген мәндерден кем болмауға тиіс немесе айналым жылдамдығын реттеуге арналған жиіліктік түрлендіргіштермен жабдықталған қозғалтқыштар үшін ІЕ2 энергетикалық тиімділік сыныбына сәйкес болуға тиіс.</w:t>
      </w:r>
    </w:p>
    <w:bookmarkEnd w:id="373"/>
    <w:bookmarkStart w:name="z417" w:id="374"/>
    <w:p>
      <w:pPr>
        <w:spacing w:after="0"/>
        <w:ind w:left="0"/>
        <w:jc w:val="both"/>
      </w:pPr>
      <w:r>
        <w:rPr>
          <w:rFonts w:ascii="Times New Roman"/>
          <w:b w:val="false"/>
          <w:i w:val="false"/>
          <w:color w:val="000000"/>
          <w:sz w:val="28"/>
        </w:rPr>
        <w:t>
      6. Пайдалы әсердің нормаланған коэффициентінің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мәні дайындаушы белгілеген номиналдық шығу қуаты (P</w:t>
      </w:r>
      <w:r>
        <w:rPr>
          <w:rFonts w:ascii="Times New Roman"/>
          <w:b w:val="false"/>
          <w:i w:val="false"/>
          <w:color w:val="000000"/>
          <w:vertAlign w:val="subscript"/>
        </w:rPr>
        <w:t>N</w:t>
      </w:r>
      <w:r>
        <w:rPr>
          <w:rFonts w:ascii="Times New Roman"/>
          <w:b w:val="false"/>
          <w:i w:val="false"/>
          <w:color w:val="000000"/>
          <w:sz w:val="28"/>
        </w:rPr>
        <w:t>), номиналдық кернеу (U</w:t>
      </w:r>
      <w:r>
        <w:rPr>
          <w:rFonts w:ascii="Times New Roman"/>
          <w:b w:val="false"/>
          <w:i w:val="false"/>
          <w:color w:val="000000"/>
          <w:vertAlign w:val="subscript"/>
        </w:rPr>
        <w:t>N</w:t>
      </w:r>
      <w:r>
        <w:rPr>
          <w:rFonts w:ascii="Times New Roman"/>
          <w:b w:val="false"/>
          <w:i w:val="false"/>
          <w:color w:val="000000"/>
          <w:sz w:val="28"/>
        </w:rPr>
        <w:t>) және номиналдық жиілік (f</w:t>
      </w:r>
      <w:r>
        <w:rPr>
          <w:rFonts w:ascii="Times New Roman"/>
          <w:b w:val="false"/>
          <w:i w:val="false"/>
          <w:color w:val="000000"/>
          <w:vertAlign w:val="subscript"/>
        </w:rPr>
        <w:t>N</w:t>
      </w:r>
      <w:r>
        <w:rPr>
          <w:rFonts w:ascii="Times New Roman"/>
          <w:b w:val="false"/>
          <w:i w:val="false"/>
          <w:color w:val="000000"/>
          <w:sz w:val="28"/>
        </w:rPr>
        <w:t>) жағдайында айқындалады.</w:t>
      </w:r>
    </w:p>
    <w:bookmarkEnd w:id="374"/>
    <w:bookmarkStart w:name="z418" w:id="375"/>
    <w:p>
      <w:pPr>
        <w:spacing w:after="0"/>
        <w:ind w:left="0"/>
        <w:jc w:val="both"/>
      </w:pPr>
      <w:r>
        <w:rPr>
          <w:rFonts w:ascii="Times New Roman"/>
          <w:b w:val="false"/>
          <w:i w:val="false"/>
          <w:color w:val="000000"/>
          <w:sz w:val="28"/>
        </w:rPr>
        <w:t>
      7.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қозғалтқышқа қоса берілетін пайдалану құжаттарында олардың сипаттамалары мен параметрлері туралы мынадай мәліметтер қамтылуға тиіс:</w:t>
      </w:r>
    </w:p>
    <w:bookmarkEnd w:id="375"/>
    <w:bookmarkStart w:name="z419" w:id="376"/>
    <w:p>
      <w:pPr>
        <w:spacing w:after="0"/>
        <w:ind w:left="0"/>
        <w:jc w:val="both"/>
      </w:pPr>
      <w:r>
        <w:rPr>
          <w:rFonts w:ascii="Times New Roman"/>
          <w:b w:val="false"/>
          <w:i w:val="false"/>
          <w:color w:val="000000"/>
          <w:sz w:val="28"/>
        </w:rPr>
        <w:t>
      а) толық қуаты, 75 % және 50 % номиналдық жүктеме мен кернеу (U</w:t>
      </w:r>
      <w:r>
        <w:rPr>
          <w:rFonts w:ascii="Times New Roman"/>
          <w:b w:val="false"/>
          <w:i w:val="false"/>
          <w:color w:val="000000"/>
          <w:vertAlign w:val="subscript"/>
        </w:rPr>
        <w:t>N</w:t>
      </w:r>
      <w:r>
        <w:rPr>
          <w:rFonts w:ascii="Times New Roman"/>
          <w:b w:val="false"/>
          <w:i w:val="false"/>
          <w:color w:val="000000"/>
          <w:sz w:val="28"/>
        </w:rPr>
        <w:t>) кезіндегі пайдалы әсердің нормаланған коэффициенті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w:t>
      </w:r>
    </w:p>
    <w:bookmarkEnd w:id="376"/>
    <w:bookmarkStart w:name="z420" w:id="377"/>
    <w:p>
      <w:pPr>
        <w:spacing w:after="0"/>
        <w:ind w:left="0"/>
        <w:jc w:val="both"/>
      </w:pPr>
      <w:r>
        <w:rPr>
          <w:rFonts w:ascii="Times New Roman"/>
          <w:b w:val="false"/>
          <w:i w:val="false"/>
          <w:color w:val="000000"/>
          <w:sz w:val="28"/>
        </w:rPr>
        <w:t xml:space="preserve">
      б) энергетикалық тиімділік сыныбы (IE2 немесе IE3); </w:t>
      </w:r>
    </w:p>
    <w:bookmarkEnd w:id="377"/>
    <w:bookmarkStart w:name="z421" w:id="378"/>
    <w:p>
      <w:pPr>
        <w:spacing w:after="0"/>
        <w:ind w:left="0"/>
        <w:jc w:val="both"/>
      </w:pPr>
      <w:r>
        <w:rPr>
          <w:rFonts w:ascii="Times New Roman"/>
          <w:b w:val="false"/>
          <w:i w:val="false"/>
          <w:color w:val="000000"/>
          <w:sz w:val="28"/>
        </w:rPr>
        <w:t>
      в) полюстер саны;</w:t>
      </w:r>
    </w:p>
    <w:bookmarkEnd w:id="378"/>
    <w:bookmarkStart w:name="z422" w:id="379"/>
    <w:p>
      <w:pPr>
        <w:spacing w:after="0"/>
        <w:ind w:left="0"/>
        <w:jc w:val="both"/>
      </w:pPr>
      <w:r>
        <w:rPr>
          <w:rFonts w:ascii="Times New Roman"/>
          <w:b w:val="false"/>
          <w:i w:val="false"/>
          <w:color w:val="000000"/>
          <w:sz w:val="28"/>
        </w:rPr>
        <w:t>
      г) номиналдық шығу қуаты немесе номиналдық шығу қуаты мәндерінің диапазоны (кВт);</w:t>
      </w:r>
    </w:p>
    <w:bookmarkEnd w:id="379"/>
    <w:bookmarkStart w:name="z423" w:id="380"/>
    <w:p>
      <w:pPr>
        <w:spacing w:after="0"/>
        <w:ind w:left="0"/>
        <w:jc w:val="both"/>
      </w:pPr>
      <w:r>
        <w:rPr>
          <w:rFonts w:ascii="Times New Roman"/>
          <w:b w:val="false"/>
          <w:i w:val="false"/>
          <w:color w:val="000000"/>
          <w:sz w:val="28"/>
        </w:rPr>
        <w:t>
      д) номиналдық жиілігі (Гц);</w:t>
      </w:r>
    </w:p>
    <w:bookmarkEnd w:id="380"/>
    <w:bookmarkStart w:name="z424" w:id="381"/>
    <w:p>
      <w:pPr>
        <w:spacing w:after="0"/>
        <w:ind w:left="0"/>
        <w:jc w:val="both"/>
      </w:pPr>
      <w:r>
        <w:rPr>
          <w:rFonts w:ascii="Times New Roman"/>
          <w:b w:val="false"/>
          <w:i w:val="false"/>
          <w:color w:val="000000"/>
          <w:sz w:val="28"/>
        </w:rPr>
        <w:t>
      е) қозғалтқыштың номиналдық кернеуі немесе номиналдық кернеуі мәндерінің диапазоны (В);</w:t>
      </w:r>
    </w:p>
    <w:bookmarkEnd w:id="381"/>
    <w:bookmarkStart w:name="z425" w:id="382"/>
    <w:p>
      <w:pPr>
        <w:spacing w:after="0"/>
        <w:ind w:left="0"/>
        <w:jc w:val="both"/>
      </w:pPr>
      <w:r>
        <w:rPr>
          <w:rFonts w:ascii="Times New Roman"/>
          <w:b w:val="false"/>
          <w:i w:val="false"/>
          <w:color w:val="000000"/>
          <w:sz w:val="28"/>
        </w:rPr>
        <w:t>
      ж) номиналдық жылдамдығы немесе номиналдық айналым жылдамдығы мәндерінің диапазоны (ай./мин.);</w:t>
      </w:r>
    </w:p>
    <w:bookmarkEnd w:id="382"/>
    <w:bookmarkStart w:name="z426" w:id="383"/>
    <w:p>
      <w:pPr>
        <w:spacing w:after="0"/>
        <w:ind w:left="0"/>
        <w:jc w:val="both"/>
      </w:pPr>
      <w:r>
        <w:rPr>
          <w:rFonts w:ascii="Times New Roman"/>
          <w:b w:val="false"/>
          <w:i w:val="false"/>
          <w:color w:val="000000"/>
          <w:sz w:val="28"/>
        </w:rPr>
        <w:t>
      з) қозғалтқыштарды бөлшектеу, қайта өңдеу және кәдеге жарату туралы ақпарат;</w:t>
      </w:r>
    </w:p>
    <w:bookmarkEnd w:id="383"/>
    <w:bookmarkStart w:name="z427" w:id="384"/>
    <w:p>
      <w:pPr>
        <w:spacing w:after="0"/>
        <w:ind w:left="0"/>
        <w:jc w:val="both"/>
      </w:pPr>
      <w:r>
        <w:rPr>
          <w:rFonts w:ascii="Times New Roman"/>
          <w:b w:val="false"/>
          <w:i w:val="false"/>
          <w:color w:val="000000"/>
          <w:sz w:val="28"/>
        </w:rPr>
        <w:t>
      и) қозғалтқыш оларды қолдану үшін жобаланған пайдалану шарттары туралы ақпарат:</w:t>
      </w:r>
    </w:p>
    <w:bookmarkEnd w:id="384"/>
    <w:bookmarkStart w:name="z428" w:id="385"/>
    <w:p>
      <w:pPr>
        <w:spacing w:after="0"/>
        <w:ind w:left="0"/>
        <w:jc w:val="both"/>
      </w:pPr>
      <w:r>
        <w:rPr>
          <w:rFonts w:ascii="Times New Roman"/>
          <w:b w:val="false"/>
          <w:i w:val="false"/>
          <w:color w:val="000000"/>
          <w:sz w:val="28"/>
        </w:rPr>
        <w:t>
      теңіз деңгейінен биіктік, сыртқы ортаның температурасы (оның ішінде сумен салқындатылатын қозғалтқыштар үшін);</w:t>
      </w:r>
    </w:p>
    <w:bookmarkEnd w:id="385"/>
    <w:bookmarkStart w:name="z429" w:id="386"/>
    <w:p>
      <w:pPr>
        <w:spacing w:after="0"/>
        <w:ind w:left="0"/>
        <w:jc w:val="both"/>
      </w:pPr>
      <w:r>
        <w:rPr>
          <w:rFonts w:ascii="Times New Roman"/>
          <w:b w:val="false"/>
          <w:i w:val="false"/>
          <w:color w:val="000000"/>
          <w:sz w:val="28"/>
        </w:rPr>
        <w:t>
      қозғалтқышқа кіретін жердегі салқындатқыш сұйықтың температурасы;</w:t>
      </w:r>
    </w:p>
    <w:bookmarkEnd w:id="386"/>
    <w:bookmarkStart w:name="z430" w:id="387"/>
    <w:p>
      <w:pPr>
        <w:spacing w:after="0"/>
        <w:ind w:left="0"/>
        <w:jc w:val="both"/>
      </w:pPr>
      <w:r>
        <w:rPr>
          <w:rFonts w:ascii="Times New Roman"/>
          <w:b w:val="false"/>
          <w:i w:val="false"/>
          <w:color w:val="000000"/>
          <w:sz w:val="28"/>
        </w:rPr>
        <w:t>
      қозғалтқыштың ең жоғары жұмыс температурасы;</w:t>
      </w:r>
    </w:p>
    <w:bookmarkEnd w:id="387"/>
    <w:bookmarkStart w:name="z431" w:id="388"/>
    <w:p>
      <w:pPr>
        <w:spacing w:after="0"/>
        <w:ind w:left="0"/>
        <w:jc w:val="both"/>
      </w:pPr>
      <w:r>
        <w:rPr>
          <w:rFonts w:ascii="Times New Roman"/>
          <w:b w:val="false"/>
          <w:i w:val="false"/>
          <w:color w:val="000000"/>
          <w:sz w:val="28"/>
        </w:rPr>
        <w:t>
      ықтимал жарылу қаупі бар орта.</w:t>
      </w:r>
    </w:p>
    <w:bookmarkEnd w:id="388"/>
    <w:bookmarkStart w:name="z432" w:id="389"/>
    <w:p>
      <w:pPr>
        <w:spacing w:after="0"/>
        <w:ind w:left="0"/>
        <w:jc w:val="both"/>
      </w:pPr>
      <w:r>
        <w:rPr>
          <w:rFonts w:ascii="Times New Roman"/>
          <w:b w:val="false"/>
          <w:i w:val="false"/>
          <w:color w:val="000000"/>
          <w:sz w:val="28"/>
        </w:rPr>
        <w:t>
       8. Осы Талаптардың 7-тармағының "а" және "б" тармақшаларында көрсетілген мәліметтер, сондай-ақ қозғалтқыштың шығарылған жылы қозғалтқыштың паспорттық тақташасына не соның қатарына енгізіледі.</w:t>
      </w:r>
    </w:p>
    <w:bookmarkEnd w:id="389"/>
    <w:bookmarkStart w:name="z433" w:id="390"/>
    <w:p>
      <w:pPr>
        <w:spacing w:after="0"/>
        <w:ind w:left="0"/>
        <w:jc w:val="both"/>
      </w:pPr>
      <w:r>
        <w:rPr>
          <w:rFonts w:ascii="Times New Roman"/>
          <w:b w:val="false"/>
          <w:i w:val="false"/>
          <w:color w:val="000000"/>
          <w:sz w:val="28"/>
        </w:rPr>
        <w:t>
      Егер қозғалтқыштың паспорттық тақташасының мөлшері көрсетілген мәліметтерді енгізуге мүмкіндік бермесе, паспорттық тақташаға толық номиналдық жүктеме мен номиналдық кернеу (U</w:t>
      </w:r>
      <w:r>
        <w:rPr>
          <w:rFonts w:ascii="Times New Roman"/>
          <w:b w:val="false"/>
          <w:i w:val="false"/>
          <w:color w:val="000000"/>
          <w:vertAlign w:val="subscript"/>
        </w:rPr>
        <w:t>N</w:t>
      </w:r>
      <w:r>
        <w:rPr>
          <w:rFonts w:ascii="Times New Roman"/>
          <w:b w:val="false"/>
          <w:i w:val="false"/>
          <w:color w:val="000000"/>
          <w:sz w:val="28"/>
        </w:rPr>
        <w:t>) кезіндегі пайдалы әсердің номиналдық коэффициенті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туралы ақпарат қана енгізіледі.</w:t>
      </w:r>
    </w:p>
    <w:bookmarkEnd w:id="390"/>
    <w:bookmarkStart w:name="z434" w:id="391"/>
    <w:p>
      <w:pPr>
        <w:spacing w:after="0"/>
        <w:ind w:left="0"/>
        <w:jc w:val="both"/>
      </w:pPr>
      <w:r>
        <w:rPr>
          <w:rFonts w:ascii="Times New Roman"/>
          <w:b w:val="false"/>
          <w:i w:val="false"/>
          <w:color w:val="000000"/>
          <w:sz w:val="28"/>
        </w:rPr>
        <w:t>
      Осы Талаптардың 4 және 5-тармақтарына сәйкес айналым жылдамдығының реттелу жиілігін түрлендіргішті энергия тиімділіктің төмен сыныптағы электр қозғалтқышымен бірлестіріп міндетті түрде пайдалану жөніндегі ақпарат техникалық құжаттамада және (немесе) паспорттық тақташада көрсетілуге тиіс. Техникалық құжаттамада, егер қозғалтқыш айналым жылдамдығының реттелуін жиіліктік түрлендіргішпен бірге құрастырылса немесе пайдаланылса, қабылдануға тиіс қауіпсіздіктің кез келген нақты шаралары туралы ақпарат келтірілуге тиіс.</w:t>
      </w:r>
    </w:p>
    <w:bookmarkEnd w:id="391"/>
    <w:bookmarkStart w:name="z435" w:id="392"/>
    <w:p>
      <w:pPr>
        <w:spacing w:after="0"/>
        <w:ind w:left="0"/>
        <w:jc w:val="left"/>
      </w:pPr>
      <w:r>
        <w:rPr>
          <w:rFonts w:ascii="Times New Roman"/>
          <w:b/>
          <w:i w:val="false"/>
          <w:color w:val="000000"/>
        </w:rPr>
        <w:t xml:space="preserve"> IV. Қозғалтқыштар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392"/>
    <w:bookmarkStart w:name="z436" w:id="393"/>
    <w:p>
      <w:pPr>
        <w:spacing w:after="0"/>
        <w:ind w:left="0"/>
        <w:jc w:val="both"/>
      </w:pPr>
      <w:r>
        <w:rPr>
          <w:rFonts w:ascii="Times New Roman"/>
          <w:b w:val="false"/>
          <w:i w:val="false"/>
          <w:color w:val="000000"/>
          <w:sz w:val="28"/>
        </w:rPr>
        <w:t>
      9. Қозғалтқыштар Еуразиялық экономикалық одақтың кедендік аумағына айналысқа шығарылғаннан кейін оларға сынақтар (өлшемдер) жүргізілген жағдайда қозғалтқыштың әрбір моделінің бір үлгісіне сынақтар (өлшемдер) жүргізіледі.</w:t>
      </w:r>
    </w:p>
    <w:bookmarkEnd w:id="393"/>
    <w:bookmarkStart w:name="z437" w:id="394"/>
    <w:p>
      <w:pPr>
        <w:spacing w:after="0"/>
        <w:ind w:left="0"/>
        <w:jc w:val="both"/>
      </w:pPr>
      <w:r>
        <w:rPr>
          <w:rFonts w:ascii="Times New Roman"/>
          <w:b w:val="false"/>
          <w:i w:val="false"/>
          <w:color w:val="000000"/>
          <w:sz w:val="28"/>
        </w:rPr>
        <w:t>
      Егер шығындардың алынған мәндері (1-</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осы Талаптардың 1 және 2-кестелерінде белгіленген пайдалы әсердің нормаланған коэффициентінің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мәндеріне сәйкес келетін шығындардың (1-</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мәнінен 15 % асатын шамаға (номиналдық қуаты 0,75-тен 150 кВт дейінгі қозғалтқыштар үшін) және 10% астам шамаға (номиналдық қуаты 150-ден 375 кВт дейінгі қозғалтқыштар үшін) асып кетпесе, қозғалтқыштың үлгісі осы Талаптарға сәйкес келеді деп есептеледі.</w:t>
      </w:r>
    </w:p>
    <w:bookmarkEnd w:id="394"/>
    <w:bookmarkStart w:name="z438" w:id="395"/>
    <w:p>
      <w:pPr>
        <w:spacing w:after="0"/>
        <w:ind w:left="0"/>
        <w:jc w:val="both"/>
      </w:pPr>
      <w:r>
        <w:rPr>
          <w:rFonts w:ascii="Times New Roman"/>
          <w:b w:val="false"/>
          <w:i w:val="false"/>
          <w:color w:val="000000"/>
          <w:sz w:val="28"/>
        </w:rPr>
        <w:t>
      Егер алынған мәндер көрсетілген мәндерге сәйкес келмесе, осы модель қозғалтқышының 3 қосымша үлгісіне қатысты сынақтар (өлшемдер) жүргізу қажет. Егер сыналған 3 қозғалтқыш үшін шығындардың (1-</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орташа мәндері осы тармақтың екінші абзацында көрсетілген мәндерден асып кетпесе, қозғалтқыштың моделі осы Талаптарға сәйкес келеді деп есептеледі.</w:t>
      </w:r>
    </w:p>
    <w:bookmarkEnd w:id="395"/>
    <w:bookmarkStart w:name="z439" w:id="396"/>
    <w:p>
      <w:pPr>
        <w:spacing w:after="0"/>
        <w:ind w:left="0"/>
        <w:jc w:val="both"/>
      </w:pPr>
      <w:r>
        <w:rPr>
          <w:rFonts w:ascii="Times New Roman"/>
          <w:b w:val="false"/>
          <w:i w:val="false"/>
          <w:color w:val="000000"/>
          <w:sz w:val="28"/>
        </w:rPr>
        <w:t>
      Өзге жағдайларда қозғалтқыштың бұл моделін техникалық регламенттің талаптарына сәйкес келмейтін ретінде қарастыру қажет.</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4 ҚОСЫМША</w:t>
            </w:r>
          </w:p>
        </w:tc>
      </w:tr>
    </w:tbl>
    <w:bookmarkStart w:name="z441" w:id="397"/>
    <w:p>
      <w:pPr>
        <w:spacing w:after="0"/>
        <w:ind w:left="0"/>
        <w:jc w:val="left"/>
      </w:pPr>
      <w:r>
        <w:rPr>
          <w:rFonts w:ascii="Times New Roman"/>
          <w:b/>
          <w:i w:val="false"/>
          <w:color w:val="000000"/>
        </w:rPr>
        <w:t xml:space="preserve"> Теледидарлардың энергетикалық тиімділігіне қойылатын</w:t>
      </w:r>
      <w:r>
        <w:br/>
      </w:r>
      <w:r>
        <w:rPr>
          <w:rFonts w:ascii="Times New Roman"/>
          <w:b/>
          <w:i w:val="false"/>
          <w:color w:val="000000"/>
        </w:rPr>
        <w:t>ТАЛАПТАР</w:t>
      </w:r>
    </w:p>
    <w:bookmarkEnd w:id="397"/>
    <w:bookmarkStart w:name="z442" w:id="398"/>
    <w:p>
      <w:pPr>
        <w:spacing w:after="0"/>
        <w:ind w:left="0"/>
        <w:jc w:val="left"/>
      </w:pPr>
      <w:r>
        <w:rPr>
          <w:rFonts w:ascii="Times New Roman"/>
          <w:b/>
          <w:i w:val="false"/>
          <w:color w:val="000000"/>
        </w:rPr>
        <w:t xml:space="preserve"> І. Қолданылу саласы</w:t>
      </w:r>
    </w:p>
    <w:bookmarkEnd w:id="398"/>
    <w:bookmarkStart w:name="z443" w:id="399"/>
    <w:p>
      <w:pPr>
        <w:spacing w:after="0"/>
        <w:ind w:left="0"/>
        <w:jc w:val="both"/>
      </w:pPr>
      <w:r>
        <w:rPr>
          <w:rFonts w:ascii="Times New Roman"/>
          <w:b w:val="false"/>
          <w:i w:val="false"/>
          <w:color w:val="000000"/>
          <w:sz w:val="28"/>
        </w:rPr>
        <w:t xml:space="preserve">
      1. Осы Талаптар Еуразиялық экономикалық одақтың (бұдан әрі – Одақ) кедендік аумағына айналысқа шығарылатын 250 В дейінгі (қоса алғанда) номиналдық кернеуі бар электр желісінен қоректенетін және тұрғындық және офистік үй-жайларда пайдалануға арналған теледидарларға қолданылады. </w:t>
      </w:r>
    </w:p>
    <w:bookmarkEnd w:id="399"/>
    <w:bookmarkStart w:name="z444" w:id="400"/>
    <w:p>
      <w:pPr>
        <w:spacing w:after="0"/>
        <w:ind w:left="0"/>
        <w:jc w:val="left"/>
      </w:pPr>
      <w:r>
        <w:rPr>
          <w:rFonts w:ascii="Times New Roman"/>
          <w:b/>
          <w:i w:val="false"/>
          <w:color w:val="000000"/>
        </w:rPr>
        <w:t xml:space="preserve"> ІІ. Негізгі ұғымдар</w:t>
      </w:r>
    </w:p>
    <w:bookmarkEnd w:id="400"/>
    <w:bookmarkStart w:name="z445" w:id="401"/>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401"/>
    <w:bookmarkStart w:name="z446" w:id="402"/>
    <w:p>
      <w:pPr>
        <w:spacing w:after="0"/>
        <w:ind w:left="0"/>
        <w:jc w:val="both"/>
      </w:pPr>
      <w:r>
        <w:rPr>
          <w:rFonts w:ascii="Times New Roman"/>
          <w:b w:val="false"/>
          <w:i w:val="false"/>
          <w:color w:val="000000"/>
          <w:sz w:val="28"/>
        </w:rPr>
        <w:t>
      "үй режимі" – теледидардың дайындаушы үйде қолдану үшін ұсынған жай-күйі;</w:t>
      </w:r>
    </w:p>
    <w:bookmarkEnd w:id="402"/>
    <w:bookmarkStart w:name="z447" w:id="403"/>
    <w:p>
      <w:pPr>
        <w:spacing w:after="0"/>
        <w:ind w:left="0"/>
        <w:jc w:val="both"/>
      </w:pPr>
      <w:r>
        <w:rPr>
          <w:rFonts w:ascii="Times New Roman"/>
          <w:b w:val="false"/>
          <w:i w:val="false"/>
          <w:color w:val="000000"/>
          <w:sz w:val="28"/>
        </w:rPr>
        <w:t>
      "бейне режимдерінің алдын ала белгіленген теңшелімі бар мәзір" – дайындаушы алдын ала белгілеген теледидар теңшелімдерінің жиыны, одан пайдаланушы теледидар іске қосылғаннан кейін бейне режимінің теңшелімін таңдай алады;</w:t>
      </w:r>
    </w:p>
    <w:bookmarkEnd w:id="403"/>
    <w:bookmarkStart w:name="z448" w:id="404"/>
    <w:p>
      <w:pPr>
        <w:spacing w:after="0"/>
        <w:ind w:left="0"/>
        <w:jc w:val="both"/>
      </w:pPr>
      <w:r>
        <w:rPr>
          <w:rFonts w:ascii="Times New Roman"/>
          <w:b w:val="false"/>
          <w:i w:val="false"/>
          <w:color w:val="000000"/>
          <w:sz w:val="28"/>
        </w:rPr>
        <w:t>
      "толық HD-ажыратымдылық" – 1920 × 1080 кем емес физикалық пиксельдердің жалпы саны бар экранның ажыратымдылығы;</w:t>
      </w:r>
    </w:p>
    <w:bookmarkEnd w:id="404"/>
    <w:bookmarkStart w:name="z449" w:id="405"/>
    <w:p>
      <w:pPr>
        <w:spacing w:after="0"/>
        <w:ind w:left="0"/>
        <w:jc w:val="both"/>
      </w:pPr>
      <w:r>
        <w:rPr>
          <w:rFonts w:ascii="Times New Roman"/>
          <w:b w:val="false"/>
          <w:i w:val="false"/>
          <w:color w:val="000000"/>
          <w:sz w:val="28"/>
        </w:rPr>
        <w:t>
      "жұмыс режимі" – теледидардың қоректендіру көзіне қосылатын және дыбысты және бейнені жаңғыртатын жай-күйі;</w:t>
      </w:r>
    </w:p>
    <w:bookmarkEnd w:id="405"/>
    <w:bookmarkStart w:name="z450" w:id="406"/>
    <w:p>
      <w:pPr>
        <w:spacing w:after="0"/>
        <w:ind w:left="0"/>
        <w:jc w:val="both"/>
      </w:pPr>
      <w:r>
        <w:rPr>
          <w:rFonts w:ascii="Times New Roman"/>
          <w:b w:val="false"/>
          <w:i w:val="false"/>
          <w:color w:val="000000"/>
          <w:sz w:val="28"/>
        </w:rPr>
        <w:t>
      "ажыратылу режимі" – теледидардың қоректендіру көзіне қосылатын, жұмыс режимінде немесе күту режимінде болмайтын және электромагниттік үйлесімділік талаптарын орындауды (ажыратылу режимін индикациялау функциясының болуына немесе болмауына қарамастан) қамтамасыз ететін жай-күйі;</w:t>
      </w:r>
    </w:p>
    <w:bookmarkEnd w:id="406"/>
    <w:bookmarkStart w:name="z451" w:id="407"/>
    <w:p>
      <w:pPr>
        <w:spacing w:after="0"/>
        <w:ind w:left="0"/>
        <w:jc w:val="both"/>
      </w:pPr>
      <w:r>
        <w:rPr>
          <w:rFonts w:ascii="Times New Roman"/>
          <w:b w:val="false"/>
          <w:i w:val="false"/>
          <w:color w:val="000000"/>
          <w:sz w:val="28"/>
        </w:rPr>
        <w:t>
      "күту режимі" – теледидардың қоректендіру көзіне қосылатын және реактивация функциясын (оның ішінде реактивацияға қабілеттілігін (дайындығын) индикациялаумен) және (немесе) ақпараттандыру немесе жай-күйді бейнелеу функциясын шектеусіз уақыт жүзеге асыратын жай-күйі;</w:t>
      </w:r>
    </w:p>
    <w:bookmarkEnd w:id="407"/>
    <w:bookmarkStart w:name="z452" w:id="408"/>
    <w:p>
      <w:pPr>
        <w:spacing w:after="0"/>
        <w:ind w:left="0"/>
        <w:jc w:val="both"/>
      </w:pPr>
      <w:r>
        <w:rPr>
          <w:rFonts w:ascii="Times New Roman"/>
          <w:b w:val="false"/>
          <w:i w:val="false"/>
          <w:color w:val="000000"/>
          <w:sz w:val="28"/>
        </w:rPr>
        <w:t>
      "телевизиялық монитор" – аудиовизуалдық сигналдар берудің өткізгіштік (RCA, SCART, HDMI және т.б.) және (немесе) өткізгішсіз стандарттық интерфейсі (стандарттық емес DVI SDI бейнесигналдарын қоспағанда) арқылы қосылған және теле және радио хабарларын беру сигналдарын қабылдау мен жаңғыртуға арналып қоса орнатылған құралдары жоқ бір немесе бірнеше сыртқы құрылғылардан берілетін аудиовизуалдық сигналдарды жаңғыртуға арналған қоса орнатылған экраны бар теледидар;</w:t>
      </w:r>
    </w:p>
    <w:bookmarkEnd w:id="408"/>
    <w:bookmarkStart w:name="z453" w:id="409"/>
    <w:p>
      <w:pPr>
        <w:spacing w:after="0"/>
        <w:ind w:left="0"/>
        <w:jc w:val="both"/>
      </w:pPr>
      <w:r>
        <w:rPr>
          <w:rFonts w:ascii="Times New Roman"/>
          <w:b w:val="false"/>
          <w:i w:val="false"/>
          <w:color w:val="000000"/>
          <w:sz w:val="28"/>
        </w:rPr>
        <w:t>
      "телевизиялық қабылдағыш" – Одақтың кедендік аумағына аппарат немесе жүйе түрінде шығарылатын және дисплей мен бір немесе бірнеше тюнерден (қабылдағыштардан), сондай-ақ қажет болған жағдайда аппарат (біртұтас құрамдастырылған құрылғы) немесе бірнеше аппараттан тұратын жүйе түріндегі жазу және жаңғырту функциялары бар қосымша құрылғылардан (DVD-плеер, қатты магниттік дискідегі жинақтағыш, бейнемагнитофон және т.б.) тұратын аудиовизуалдық сигналдарды қабылдауға және жаңғыртуға арналған теледидар;</w:t>
      </w:r>
    </w:p>
    <w:bookmarkEnd w:id="409"/>
    <w:bookmarkStart w:name="z454" w:id="410"/>
    <w:p>
      <w:pPr>
        <w:spacing w:after="0"/>
        <w:ind w:left="0"/>
        <w:jc w:val="both"/>
      </w:pPr>
      <w:r>
        <w:rPr>
          <w:rFonts w:ascii="Times New Roman"/>
          <w:b w:val="false"/>
          <w:i w:val="false"/>
          <w:color w:val="000000"/>
          <w:sz w:val="28"/>
        </w:rPr>
        <w:t>
      "теледидар" – телевизиялық қабылдағыш немесе телевизиялық монитор;</w:t>
      </w:r>
    </w:p>
    <w:bookmarkEnd w:id="410"/>
    <w:bookmarkStart w:name="z455" w:id="411"/>
    <w:p>
      <w:pPr>
        <w:spacing w:after="0"/>
        <w:ind w:left="0"/>
        <w:jc w:val="both"/>
      </w:pPr>
      <w:r>
        <w:rPr>
          <w:rFonts w:ascii="Times New Roman"/>
          <w:b w:val="false"/>
          <w:i w:val="false"/>
          <w:color w:val="000000"/>
          <w:sz w:val="28"/>
        </w:rPr>
        <w:t>
      "ақпараттандыру немесе жай-күйді бейнелеу функциясы" – ақпарат беруді немесе уақытты индикациялауды қоса алғанда, теледидардың жай-күйін оның экранында бейнелеуді қамтамасыз ететін функция;</w:t>
      </w:r>
    </w:p>
    <w:bookmarkEnd w:id="411"/>
    <w:bookmarkStart w:name="z456" w:id="412"/>
    <w:p>
      <w:pPr>
        <w:spacing w:after="0"/>
        <w:ind w:left="0"/>
        <w:jc w:val="both"/>
      </w:pPr>
      <w:r>
        <w:rPr>
          <w:rFonts w:ascii="Times New Roman"/>
          <w:b w:val="false"/>
          <w:i w:val="false"/>
          <w:color w:val="000000"/>
          <w:sz w:val="28"/>
        </w:rPr>
        <w:t>
      "реактивациялау функциясы" – қашықтықтан басқару құрылғылары, таймерлер арқылы күту режимінен қосымша функцияларды орындауды активтендіру жүретін жұмыс режиміне өту қабілетін қамтамасыз ететін функция.</w:t>
      </w:r>
    </w:p>
    <w:bookmarkEnd w:id="412"/>
    <w:bookmarkStart w:name="z457" w:id="413"/>
    <w:p>
      <w:pPr>
        <w:spacing w:after="0"/>
        <w:ind w:left="0"/>
        <w:jc w:val="left"/>
      </w:pPr>
      <w:r>
        <w:rPr>
          <w:rFonts w:ascii="Times New Roman"/>
          <w:b/>
          <w:i w:val="false"/>
          <w:color w:val="000000"/>
        </w:rPr>
        <w:t xml:space="preserve">  ІІІ. Теледидарлардың энергетикалық тиімділігіне қойылатын талаптар және олардың энергетикалық тиімділік көрсеткіштерін айқындау ерекшеліктері</w:t>
      </w:r>
    </w:p>
    <w:bookmarkEnd w:id="413"/>
    <w:bookmarkStart w:name="z458" w:id="414"/>
    <w:p>
      <w:pPr>
        <w:spacing w:after="0"/>
        <w:ind w:left="0"/>
        <w:jc w:val="both"/>
      </w:pPr>
      <w:r>
        <w:rPr>
          <w:rFonts w:ascii="Times New Roman"/>
          <w:b w:val="false"/>
          <w:i w:val="false"/>
          <w:color w:val="000000"/>
          <w:sz w:val="28"/>
        </w:rPr>
        <w:t>
      3. Теледидардың электрмен қоректену режимін басқару құрылғысының (құрылғыларының) ең болмағанда төмендегі түрлерінің бірі болуға тиіс:</w:t>
      </w:r>
    </w:p>
    <w:bookmarkEnd w:id="414"/>
    <w:bookmarkStart w:name="z459" w:id="415"/>
    <w:p>
      <w:pPr>
        <w:spacing w:after="0"/>
        <w:ind w:left="0"/>
        <w:jc w:val="both"/>
      </w:pPr>
      <w:r>
        <w:rPr>
          <w:rFonts w:ascii="Times New Roman"/>
          <w:b w:val="false"/>
          <w:i w:val="false"/>
          <w:color w:val="000000"/>
          <w:sz w:val="28"/>
        </w:rPr>
        <w:t>
      а) пайдаланушының соңғы әрекеттерінен (мысалы, арналарды ауыстырып қосу және т.б.) кейін 4 сағаттан аспайтын уақыт ішінде желіге қосылған теледидарды жол берілетін тұтыну қуаты күту режимі немесе сөндіру режимі үшін белгіленген мәндерден аспайтын күту режиміне немесе сөндіру режиміне не кез келген басқа режимге ауыстыратын автоматты түрде басқару құрылғысы;</w:t>
      </w:r>
    </w:p>
    <w:bookmarkEnd w:id="415"/>
    <w:bookmarkStart w:name="z460" w:id="416"/>
    <w:p>
      <w:pPr>
        <w:spacing w:after="0"/>
        <w:ind w:left="0"/>
        <w:jc w:val="both"/>
      </w:pPr>
      <w:r>
        <w:rPr>
          <w:rFonts w:ascii="Times New Roman"/>
          <w:b w:val="false"/>
          <w:i w:val="false"/>
          <w:color w:val="000000"/>
          <w:sz w:val="28"/>
        </w:rPr>
        <w:t>
      б) желіге қосылған теледидардың алдыңғы панеліне немесе теледидардағы визуалды қадағаланатын және оңай қол жеткізілетін басқа да жерге орналасқан, теледидарды 0,01 Вт аспайтын тұтынылатын қуаты бар режимге қол режимімен ауыстырып қосатын механикалық басқару құрылғысы.</w:t>
      </w:r>
    </w:p>
    <w:bookmarkEnd w:id="416"/>
    <w:bookmarkStart w:name="z461" w:id="417"/>
    <w:p>
      <w:pPr>
        <w:spacing w:after="0"/>
        <w:ind w:left="0"/>
        <w:jc w:val="both"/>
      </w:pPr>
      <w:r>
        <w:rPr>
          <w:rFonts w:ascii="Times New Roman"/>
          <w:b w:val="false"/>
          <w:i w:val="false"/>
          <w:color w:val="000000"/>
          <w:sz w:val="28"/>
        </w:rPr>
        <w:t>
      4. Теледидарды автоматты түрде басқару құрылғысы арқылы жұмыс режимінен басқа режимге ауыстырып қосардың алдында оның экранында ол туралы ескерту хабары көрсетілуге тиіс.</w:t>
      </w:r>
    </w:p>
    <w:bookmarkEnd w:id="417"/>
    <w:bookmarkStart w:name="z462" w:id="418"/>
    <w:p>
      <w:pPr>
        <w:spacing w:after="0"/>
        <w:ind w:left="0"/>
        <w:jc w:val="both"/>
      </w:pPr>
      <w:r>
        <w:rPr>
          <w:rFonts w:ascii="Times New Roman"/>
          <w:b w:val="false"/>
          <w:i w:val="false"/>
          <w:color w:val="000000"/>
          <w:sz w:val="28"/>
        </w:rPr>
        <w:t>
      5. Жұмыс режиміндегі теледидардың тұтынатын қуаты оның экранының ықтимал ең жоғары шаманың 65% кем емес жарықтылығы кезінде 1-кестеде көрсетілген мәннен аспауға тиіс.</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64" w:id="419"/>
    <w:p>
      <w:pPr>
        <w:spacing w:after="0"/>
        <w:ind w:left="0"/>
        <w:jc w:val="left"/>
      </w:pPr>
      <w:r>
        <w:rPr>
          <w:rFonts w:ascii="Times New Roman"/>
          <w:b/>
          <w:i w:val="false"/>
          <w:color w:val="000000"/>
        </w:rPr>
        <w:t xml:space="preserve"> Теледидардың жұмыс режимінде тұтынатын қуаты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қуат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Вт + Аx3,4579 Вт/дм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монитор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Вт + Аx3,4579 Вт/дм</w:t>
            </w:r>
            <w:r>
              <w:rPr>
                <w:rFonts w:ascii="Times New Roman"/>
                <w:b w:val="false"/>
                <w:i w:val="false"/>
                <w:color w:val="000000"/>
                <w:vertAlign w:val="superscript"/>
              </w:rPr>
              <w:t>2</w:t>
            </w:r>
          </w:p>
        </w:tc>
      </w:tr>
    </w:tbl>
    <w:bookmarkStart w:name="z465" w:id="420"/>
    <w:p>
      <w:pPr>
        <w:spacing w:after="0"/>
        <w:ind w:left="0"/>
        <w:jc w:val="both"/>
      </w:pPr>
      <w:r>
        <w:rPr>
          <w:rFonts w:ascii="Times New Roman"/>
          <w:b w:val="false"/>
          <w:i w:val="false"/>
          <w:color w:val="000000"/>
          <w:sz w:val="28"/>
        </w:rPr>
        <w:t>
      Ескертпе. А – экрандағы бейненің көрінетін аумағының алаңы (шаршы дм)</w:t>
      </w:r>
    </w:p>
    <w:bookmarkEnd w:id="420"/>
    <w:bookmarkStart w:name="z466" w:id="421"/>
    <w:p>
      <w:pPr>
        <w:spacing w:after="0"/>
        <w:ind w:left="0"/>
        <w:jc w:val="both"/>
      </w:pPr>
      <w:r>
        <w:rPr>
          <w:rFonts w:ascii="Times New Roman"/>
          <w:b w:val="false"/>
          <w:i w:val="false"/>
          <w:color w:val="000000"/>
          <w:sz w:val="28"/>
        </w:rPr>
        <w:t>
      6. Теледидардың күту режимінде тұтынатын қуаты 2-кестеде көрсетілген мәннен аспауға тиіс.</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468" w:id="422"/>
    <w:p>
      <w:pPr>
        <w:spacing w:after="0"/>
        <w:ind w:left="0"/>
        <w:jc w:val="left"/>
      </w:pPr>
      <w:r>
        <w:rPr>
          <w:rFonts w:ascii="Times New Roman"/>
          <w:b/>
          <w:i w:val="false"/>
          <w:color w:val="000000"/>
        </w:rPr>
        <w:t xml:space="preserve"> Теледидардың күту режимінде тұтынатын қуаты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режимінде орындалатын функциялар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қуат (Вт), төмендегілерден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Реактивациялау функциясы (оның ішінде реактивациялауға қабілеттілікті (дайындықты) индикациялаумен)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Реактивациялау функциясы және ақпараттандыру немесе жай-күйді бейнелеу функциясы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69" w:id="423"/>
    <w:p>
      <w:pPr>
        <w:spacing w:after="0"/>
        <w:ind w:left="0"/>
        <w:jc w:val="both"/>
      </w:pPr>
      <w:r>
        <w:rPr>
          <w:rFonts w:ascii="Times New Roman"/>
          <w:b w:val="false"/>
          <w:i w:val="false"/>
          <w:color w:val="000000"/>
          <w:sz w:val="28"/>
        </w:rPr>
        <w:t>
      7. Теледидардың ажыратылу режимінде тұтынатын қуаты 3-кестеде көрсетілген мәннен аспауға тиіс.</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471" w:id="424"/>
    <w:p>
      <w:pPr>
        <w:spacing w:after="0"/>
        <w:ind w:left="0"/>
        <w:jc w:val="left"/>
      </w:pPr>
      <w:r>
        <w:rPr>
          <w:rFonts w:ascii="Times New Roman"/>
          <w:b/>
          <w:i w:val="false"/>
          <w:color w:val="000000"/>
        </w:rPr>
        <w:t xml:space="preserve"> Теледидардың ажыратылу режимінде тұтынатын қуаты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режимін басқару құрылғысының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қуат (Вт), төмендегілерден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басқару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басқару құрылғысы (желіге қосылған теледидардың алдыңғы панеліне немесе теледидардағы визуалды қадағаланатын және оңай қол жеткізілетін басқа да жерге орналасқан, теледидарды 0,01 Вт аспайтын тұтынылатын қуаты бар режимге қол режимімен ауыстырып қосатын)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472" w:id="425"/>
    <w:p>
      <w:pPr>
        <w:spacing w:after="0"/>
        <w:ind w:left="0"/>
        <w:jc w:val="both"/>
      </w:pPr>
      <w:r>
        <w:rPr>
          <w:rFonts w:ascii="Times New Roman"/>
          <w:b w:val="false"/>
          <w:i w:val="false"/>
          <w:color w:val="000000"/>
          <w:sz w:val="28"/>
        </w:rPr>
        <w:t>
      8. Телевизиялық мониторлар мен телевизиялық қабылдағыштардың жеке жеткізілетін қосымша аппараттары осы Талаптардың 6 және 7-тармақтарында көрсетілген тұтынылатын қуатқа қойылатын талаптарға сәйкес келуге тиіс.</w:t>
      </w:r>
    </w:p>
    <w:bookmarkEnd w:id="425"/>
    <w:bookmarkStart w:name="z473" w:id="426"/>
    <w:p>
      <w:pPr>
        <w:spacing w:after="0"/>
        <w:ind w:left="0"/>
        <w:jc w:val="both"/>
      </w:pPr>
      <w:r>
        <w:rPr>
          <w:rFonts w:ascii="Times New Roman"/>
          <w:b w:val="false"/>
          <w:i w:val="false"/>
          <w:color w:val="000000"/>
          <w:sz w:val="28"/>
        </w:rPr>
        <w:t>
      9. Бейне режимдерінің алдын ала белгіленген теңшелімді мәзірі бар теледидарлар бастапқы активтендіру кезінде әдепкілік бойынша қойылуға тиіс үй режимінде жұмыс істеуді қамтамасыз етуге тиіс.</w:t>
      </w:r>
    </w:p>
    <w:bookmarkEnd w:id="426"/>
    <w:bookmarkStart w:name="z474" w:id="427"/>
    <w:p>
      <w:pPr>
        <w:spacing w:after="0"/>
        <w:ind w:left="0"/>
        <w:jc w:val="both"/>
      </w:pPr>
      <w:r>
        <w:rPr>
          <w:rFonts w:ascii="Times New Roman"/>
          <w:b w:val="false"/>
          <w:i w:val="false"/>
          <w:color w:val="000000"/>
          <w:sz w:val="28"/>
        </w:rPr>
        <w:t>
      Егер пайдаланушы үй режимінен өзгеше режимді таңдаса, режимді растау мүмкіндігі көзделуге тиіс.</w:t>
      </w:r>
    </w:p>
    <w:bookmarkEnd w:id="427"/>
    <w:bookmarkStart w:name="z475" w:id="428"/>
    <w:p>
      <w:pPr>
        <w:spacing w:after="0"/>
        <w:ind w:left="0"/>
        <w:jc w:val="both"/>
      </w:pPr>
      <w:r>
        <w:rPr>
          <w:rFonts w:ascii="Times New Roman"/>
          <w:b w:val="false"/>
          <w:i w:val="false"/>
          <w:color w:val="000000"/>
          <w:sz w:val="28"/>
        </w:rPr>
        <w:t>
      10. Теледидарлардың жұмыс режимінде тұтынатын қуатын өлшеу мынадай шарттар сақталған жағдайда жүзеге асырылады:</w:t>
      </w:r>
    </w:p>
    <w:bookmarkEnd w:id="428"/>
    <w:bookmarkStart w:name="z476" w:id="429"/>
    <w:p>
      <w:pPr>
        <w:spacing w:after="0"/>
        <w:ind w:left="0"/>
        <w:jc w:val="both"/>
      </w:pPr>
      <w:r>
        <w:rPr>
          <w:rFonts w:ascii="Times New Roman"/>
          <w:b w:val="false"/>
          <w:i w:val="false"/>
          <w:color w:val="000000"/>
          <w:sz w:val="28"/>
        </w:rPr>
        <w:t>
      а) бейне режимдерінің алдын ала белгіленген теңшелімді мәзірі жоқ теледидарлар үшін жарықтықты және контрастылықты реттегіштер осы Талаптардың 11-тармағының "в" тармақшасына сәйкес орнатылады;</w:t>
      </w:r>
    </w:p>
    <w:bookmarkEnd w:id="429"/>
    <w:bookmarkStart w:name="z477" w:id="430"/>
    <w:p>
      <w:pPr>
        <w:spacing w:after="0"/>
        <w:ind w:left="0"/>
        <w:jc w:val="both"/>
      </w:pPr>
      <w:r>
        <w:rPr>
          <w:rFonts w:ascii="Times New Roman"/>
          <w:b w:val="false"/>
          <w:i w:val="false"/>
          <w:color w:val="000000"/>
          <w:sz w:val="28"/>
        </w:rPr>
        <w:t>
      б) бейне режимдерінің алдын ала белгіленген теңшелімді мәзірі бар теледидарлар үшін осы Талаптардың 11-тармағының "б" тармақшасына сәйкес өлшеу режимі қойылады;</w:t>
      </w:r>
    </w:p>
    <w:bookmarkEnd w:id="430"/>
    <w:bookmarkStart w:name="z478" w:id="431"/>
    <w:p>
      <w:pPr>
        <w:spacing w:after="0"/>
        <w:ind w:left="0"/>
        <w:jc w:val="both"/>
      </w:pPr>
      <w:r>
        <w:rPr>
          <w:rFonts w:ascii="Times New Roman"/>
          <w:b w:val="false"/>
          <w:i w:val="false"/>
          <w:color w:val="000000"/>
          <w:sz w:val="28"/>
        </w:rPr>
        <w:t>
      в) телевизиялық монитор тұтынатын қуаты телевизиялық монитордың тұтынылатын қуатын өлшеу кезінде есепке алынбайтын тиісті тюнерге қосылуға тиіс;</w:t>
      </w:r>
    </w:p>
    <w:bookmarkEnd w:id="431"/>
    <w:bookmarkStart w:name="z479" w:id="432"/>
    <w:p>
      <w:pPr>
        <w:spacing w:after="0"/>
        <w:ind w:left="0"/>
        <w:jc w:val="both"/>
      </w:pPr>
      <w:r>
        <w:rPr>
          <w:rFonts w:ascii="Times New Roman"/>
          <w:b w:val="false"/>
          <w:i w:val="false"/>
          <w:color w:val="000000"/>
          <w:sz w:val="28"/>
        </w:rPr>
        <w:t>
      г) телевизиялық монитордың аудиокіреберісіне 1000 Гц дыбыс жиілігіндегі кернеуі 0,5 В сигнал беріледі. Телевизиялық монитордың дыбыс деңгейін реттегіші 50 мВт қуатқа сәйкес келетін кернеуді дыбыс ұлғайтқыштардың клеммаларына орнатады;</w:t>
      </w:r>
    </w:p>
    <w:bookmarkEnd w:id="432"/>
    <w:bookmarkStart w:name="z480" w:id="433"/>
    <w:p>
      <w:pPr>
        <w:spacing w:after="0"/>
        <w:ind w:left="0"/>
        <w:jc w:val="both"/>
      </w:pPr>
      <w:r>
        <w:rPr>
          <w:rFonts w:ascii="Times New Roman"/>
          <w:b w:val="false"/>
          <w:i w:val="false"/>
          <w:color w:val="000000"/>
          <w:sz w:val="28"/>
        </w:rPr>
        <w:t>
      д) тұтынылатын қуатты өлшеу кезінде теледидардың дыбыс деңгейін реттегіші белгіленген қалыпта болуға тиіс;</w:t>
      </w:r>
    </w:p>
    <w:bookmarkEnd w:id="433"/>
    <w:bookmarkStart w:name="z481" w:id="434"/>
    <w:p>
      <w:pPr>
        <w:spacing w:after="0"/>
        <w:ind w:left="0"/>
        <w:jc w:val="both"/>
      </w:pPr>
      <w:r>
        <w:rPr>
          <w:rFonts w:ascii="Times New Roman"/>
          <w:b w:val="false"/>
          <w:i w:val="false"/>
          <w:color w:val="000000"/>
          <w:sz w:val="28"/>
        </w:rPr>
        <w:t xml:space="preserve">
      е) өлшемдер: </w:t>
      </w:r>
    </w:p>
    <w:bookmarkEnd w:id="434"/>
    <w:bookmarkStart w:name="z482" w:id="435"/>
    <w:p>
      <w:pPr>
        <w:spacing w:after="0"/>
        <w:ind w:left="0"/>
        <w:jc w:val="both"/>
      </w:pPr>
      <w:r>
        <w:rPr>
          <w:rFonts w:ascii="Times New Roman"/>
          <w:b w:val="false"/>
          <w:i w:val="false"/>
          <w:color w:val="000000"/>
          <w:sz w:val="28"/>
        </w:rPr>
        <w:t>
      қоршаған ортаның 23 ± 5 °С температурасы кезінде;</w:t>
      </w:r>
    </w:p>
    <w:bookmarkEnd w:id="435"/>
    <w:bookmarkStart w:name="z483" w:id="436"/>
    <w:p>
      <w:pPr>
        <w:spacing w:after="0"/>
        <w:ind w:left="0"/>
        <w:jc w:val="both"/>
      </w:pPr>
      <w:r>
        <w:rPr>
          <w:rFonts w:ascii="Times New Roman"/>
          <w:b w:val="false"/>
          <w:i w:val="false"/>
          <w:color w:val="000000"/>
          <w:sz w:val="28"/>
        </w:rPr>
        <w:t>
      теледидардың кірер жеріне хабар тарату телевизиясының динамикалық телевизиялық сигналын беру кезінде;</w:t>
      </w:r>
    </w:p>
    <w:bookmarkEnd w:id="436"/>
    <w:bookmarkStart w:name="z484" w:id="437"/>
    <w:p>
      <w:pPr>
        <w:spacing w:after="0"/>
        <w:ind w:left="0"/>
        <w:jc w:val="both"/>
      </w:pPr>
      <w:r>
        <w:rPr>
          <w:rFonts w:ascii="Times New Roman"/>
          <w:b w:val="false"/>
          <w:i w:val="false"/>
          <w:color w:val="000000"/>
          <w:sz w:val="28"/>
        </w:rPr>
        <w:t>
      теледидардың жарықтықты, контрастылықты, дыбыс деңгейін реттегіштерінің осы тармақтың "а", "б", "г" – "е" тармақшаларына сәйкес орналасуы кезінде жүргізілуге тиіс.</w:t>
      </w:r>
    </w:p>
    <w:bookmarkEnd w:id="437"/>
    <w:bookmarkStart w:name="z485" w:id="438"/>
    <w:p>
      <w:pPr>
        <w:spacing w:after="0"/>
        <w:ind w:left="0"/>
        <w:jc w:val="both"/>
      </w:pPr>
      <w:r>
        <w:rPr>
          <w:rFonts w:ascii="Times New Roman"/>
          <w:b w:val="false"/>
          <w:i w:val="false"/>
          <w:color w:val="000000"/>
          <w:sz w:val="28"/>
        </w:rPr>
        <w:t>
      ж) тұтынылатын орташа қуат 10 минуттың ішінде өлшенуге тиіс:</w:t>
      </w:r>
    </w:p>
    <w:bookmarkEnd w:id="438"/>
    <w:bookmarkStart w:name="z486" w:id="439"/>
    <w:p>
      <w:pPr>
        <w:spacing w:after="0"/>
        <w:ind w:left="0"/>
        <w:jc w:val="both"/>
      </w:pPr>
      <w:r>
        <w:rPr>
          <w:rFonts w:ascii="Times New Roman"/>
          <w:b w:val="false"/>
          <w:i w:val="false"/>
          <w:color w:val="000000"/>
          <w:sz w:val="28"/>
        </w:rPr>
        <w:t>
      теледидар күту режимінде кемінде 1 сағат, содан соң жұмыс режимінде кемінде 1 сағат тұрғаннан кейін. Өлшемдер теледидар жұмыс режимінде 3 сағаттан аспайтын уақыт тұрған сәтке дейін жүргізілуге тиіс. Теледидар жұмыс режимінде тұрған уақытта экранда берілетін телевизиялық сигнал көрсетілуге тиіс. Егер алынған өлшемдер нәтижелерінің мәндері көрсетілген әдістемеге сәйкес алынған өлшемдер нәтижелерінің мәндерінен 2% астам ерекшеленбейтін болса, тұрақтану уақыты 1 сағатқа жетпейтін теледидарлар үшін тұтынылатын қуатты өлшеу ұзақтығы қысқаруы мүмкін;</w:t>
      </w:r>
    </w:p>
    <w:bookmarkEnd w:id="439"/>
    <w:bookmarkStart w:name="z487" w:id="440"/>
    <w:p>
      <w:pPr>
        <w:spacing w:after="0"/>
        <w:ind w:left="0"/>
        <w:jc w:val="both"/>
      </w:pPr>
      <w:r>
        <w:rPr>
          <w:rFonts w:ascii="Times New Roman"/>
          <w:b w:val="false"/>
          <w:i w:val="false"/>
          <w:color w:val="000000"/>
          <w:sz w:val="28"/>
        </w:rPr>
        <w:t>
      жарықтылықты автоматты түрде реттеу функциясын (ол болған жағдайда) активтендірусіз. Егер мұндай функция көзделсе және оны іске қосу мүмкін болмаса, өлшемдер тікелей сыртқы жарықтылық датчигінде 300 лк кем емес жарықтылық деңгейін тудыратын іске қосылып тұрған сыртқы жарық көзі жағдайында жүргізіледі. Тұтынылатын қуаттың орташа мәні жол берілетін ауытқуды есептегенде, осы Талаптардың 5-тармағында белгіленген мәндерден аспауға тиіс.</w:t>
      </w:r>
    </w:p>
    <w:bookmarkEnd w:id="440"/>
    <w:bookmarkStart w:name="z488" w:id="441"/>
    <w:p>
      <w:pPr>
        <w:spacing w:after="0"/>
        <w:ind w:left="0"/>
        <w:jc w:val="both"/>
      </w:pPr>
      <w:r>
        <w:rPr>
          <w:rFonts w:ascii="Times New Roman"/>
          <w:b w:val="false"/>
          <w:i w:val="false"/>
          <w:color w:val="000000"/>
          <w:sz w:val="28"/>
        </w:rPr>
        <w:t>
      11. Барынша жарықтықты өлшеу мынадай шарттардың сақталуы жағдайында жүзеге асырылуға тиіс:</w:t>
      </w:r>
    </w:p>
    <w:bookmarkEnd w:id="441"/>
    <w:bookmarkStart w:name="z489" w:id="442"/>
    <w:p>
      <w:pPr>
        <w:spacing w:after="0"/>
        <w:ind w:left="0"/>
        <w:jc w:val="both"/>
      </w:pPr>
      <w:r>
        <w:rPr>
          <w:rFonts w:ascii="Times New Roman"/>
          <w:b w:val="false"/>
          <w:i w:val="false"/>
          <w:color w:val="000000"/>
          <w:sz w:val="28"/>
        </w:rPr>
        <w:t>
      а) "Пайдаланушы" режиміндегі барынша жарықтықтың мәнін айқындау үшін теледидардың кіру жүйесіне "ақ жолақ" бейнесигналы беріледі. Теледидардың контрастылық және жарықтық реттегіштері ең жоғары қалыпқа қойылады. Теледидар экранының ортасындағы жарықтық жарық өлшегішпен өлшенеді. Осындай түрде өлшенген мән теледидардың ең жоғары жарықтығы болады;</w:t>
      </w:r>
    </w:p>
    <w:bookmarkEnd w:id="442"/>
    <w:bookmarkStart w:name="z490" w:id="443"/>
    <w:p>
      <w:pPr>
        <w:spacing w:after="0"/>
        <w:ind w:left="0"/>
        <w:jc w:val="both"/>
      </w:pPr>
      <w:r>
        <w:rPr>
          <w:rFonts w:ascii="Times New Roman"/>
          <w:b w:val="false"/>
          <w:i w:val="false"/>
          <w:color w:val="000000"/>
          <w:sz w:val="28"/>
        </w:rPr>
        <w:t>
      б) бейне режимдерінің алдын ала белгіленген теңшелімді мәзірі бар теледидарлар үшін теледидар экранының ортасындағы жарықтық ең жоғары жарықтықтың 65%-ынан кем болмайтын кездегі режим таңдап алынуға тиіс. Бұл режим тұтынылатын қуатты өлшеу кезінде қойылуға тиіс;</w:t>
      </w:r>
    </w:p>
    <w:bookmarkEnd w:id="443"/>
    <w:bookmarkStart w:name="z491" w:id="444"/>
    <w:p>
      <w:pPr>
        <w:spacing w:after="0"/>
        <w:ind w:left="0"/>
        <w:jc w:val="both"/>
      </w:pPr>
      <w:r>
        <w:rPr>
          <w:rFonts w:ascii="Times New Roman"/>
          <w:b w:val="false"/>
          <w:i w:val="false"/>
          <w:color w:val="000000"/>
          <w:sz w:val="28"/>
        </w:rPr>
        <w:t>
      в) бейне режимдерінің алдын ала белгіленген теңшелімді мәзірі жоқ теледидарлар үшін олардың экрандарының ортасына жарықтықты және контрастылықты реттегіштермен ең жоғары жарықтықтың 65%-ынан кем болмайтын жарықтық қойылады.</w:t>
      </w:r>
    </w:p>
    <w:bookmarkEnd w:id="444"/>
    <w:bookmarkStart w:name="z492" w:id="445"/>
    <w:p>
      <w:pPr>
        <w:spacing w:after="0"/>
        <w:ind w:left="0"/>
        <w:jc w:val="both"/>
      </w:pPr>
      <w:r>
        <w:rPr>
          <w:rFonts w:ascii="Times New Roman"/>
          <w:b w:val="false"/>
          <w:i w:val="false"/>
          <w:color w:val="000000"/>
          <w:sz w:val="28"/>
        </w:rPr>
        <w:t>
      12. Теледидарлардың энергетикалық тиімділік индексі (ЕЕІ) мынадай формула бойынша есептеледі:</w:t>
      </w:r>
    </w:p>
    <w:bookmarkEnd w:id="44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94" w:id="446"/>
    <w:p>
      <w:pPr>
        <w:spacing w:after="0"/>
        <w:ind w:left="0"/>
        <w:jc w:val="both"/>
      </w:pPr>
      <w:r>
        <w:rPr>
          <w:rFonts w:ascii="Times New Roman"/>
          <w:b w:val="false"/>
          <w:i w:val="false"/>
          <w:color w:val="000000"/>
          <w:sz w:val="28"/>
        </w:rPr>
        <w:t>
      мұнда:</w:t>
      </w:r>
    </w:p>
    <w:bookmarkEnd w:id="446"/>
    <w:bookmarkStart w:name="z495" w:id="447"/>
    <w:p>
      <w:pPr>
        <w:spacing w:after="0"/>
        <w:ind w:left="0"/>
        <w:jc w:val="both"/>
      </w:pPr>
      <w:r>
        <w:rPr>
          <w:rFonts w:ascii="Times New Roman"/>
          <w:b w:val="false"/>
          <w:i w:val="false"/>
          <w:color w:val="000000"/>
          <w:sz w:val="28"/>
        </w:rPr>
        <w:t>
      P</w:t>
      </w:r>
      <w:r>
        <w:rPr>
          <w:rFonts w:ascii="Times New Roman"/>
          <w:b w:val="false"/>
          <w:i w:val="false"/>
          <w:color w:val="000000"/>
          <w:vertAlign w:val="subscript"/>
        </w:rPr>
        <w:t>ref</w:t>
      </w:r>
      <w:r>
        <w:rPr>
          <w:rFonts w:ascii="Times New Roman"/>
          <w:b w:val="false"/>
          <w:i w:val="false"/>
          <w:color w:val="000000"/>
          <w:sz w:val="28"/>
        </w:rPr>
        <w:t>(A) = Р</w:t>
      </w:r>
      <w:r>
        <w:rPr>
          <w:rFonts w:ascii="Times New Roman"/>
          <w:b w:val="false"/>
          <w:i w:val="false"/>
          <w:color w:val="000000"/>
          <w:vertAlign w:val="subscript"/>
        </w:rPr>
        <w:t>basic</w:t>
      </w:r>
      <w:r>
        <w:rPr>
          <w:rFonts w:ascii="Times New Roman"/>
          <w:b w:val="false"/>
          <w:i w:val="false"/>
          <w:color w:val="000000"/>
          <w:sz w:val="28"/>
        </w:rPr>
        <w:t xml:space="preserve"> + A × 4,3224 Вт/дм2;</w:t>
      </w:r>
    </w:p>
    <w:bookmarkEnd w:id="447"/>
    <w:bookmarkStart w:name="z496" w:id="44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20 Вт бір тюнері/қабылдағышы бар және қатты дискісіз теледидарлар үшін;</w:t>
      </w:r>
    </w:p>
    <w:bookmarkEnd w:id="448"/>
    <w:bookmarkStart w:name="z497" w:id="449"/>
    <w:p>
      <w:pPr>
        <w:spacing w:after="0"/>
        <w:ind w:left="0"/>
        <w:jc w:val="both"/>
      </w:pPr>
      <w:r>
        <w:rPr>
          <w:rFonts w:ascii="Times New Roman"/>
          <w:b w:val="false"/>
          <w:i w:val="false"/>
          <w:color w:val="000000"/>
          <w:sz w:val="28"/>
        </w:rPr>
        <w:t>
      P</w:t>
      </w:r>
      <w:r>
        <w:rPr>
          <w:rFonts w:ascii="Times New Roman"/>
          <w:b w:val="false"/>
          <w:i w:val="false"/>
          <w:color w:val="000000"/>
          <w:vertAlign w:val="subscript"/>
        </w:rPr>
        <w:t>basic</w:t>
      </w:r>
      <w:r>
        <w:rPr>
          <w:rFonts w:ascii="Times New Roman"/>
          <w:b w:val="false"/>
          <w:i w:val="false"/>
          <w:color w:val="000000"/>
          <w:sz w:val="28"/>
        </w:rPr>
        <w:t xml:space="preserve"> = 24 Вт қатты дискісі (дискілері) бар теледидарлар үшін;</w:t>
      </w:r>
    </w:p>
    <w:bookmarkEnd w:id="449"/>
    <w:bookmarkStart w:name="z498" w:id="45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24 Вт екі немесе бірнеше тюнерлері/қабылдағыштары бар теледидарлар үшін;</w:t>
      </w:r>
    </w:p>
    <w:bookmarkEnd w:id="450"/>
    <w:bookmarkStart w:name="z499" w:id="45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28 Вт қатты дискісі (дискілері) және екі немесе одан да көп тюнерлері/қабылдағыштары бар теледидарлар үшін;</w:t>
      </w:r>
    </w:p>
    <w:bookmarkEnd w:id="451"/>
    <w:bookmarkStart w:name="z500" w:id="45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15 Вт телевизиялық мониторлар үшін;</w:t>
      </w:r>
    </w:p>
    <w:bookmarkEnd w:id="452"/>
    <w:bookmarkStart w:name="z501" w:id="453"/>
    <w:p>
      <w:pPr>
        <w:spacing w:after="0"/>
        <w:ind w:left="0"/>
        <w:jc w:val="both"/>
      </w:pPr>
      <w:r>
        <w:rPr>
          <w:rFonts w:ascii="Times New Roman"/>
          <w:b w:val="false"/>
          <w:i w:val="false"/>
          <w:color w:val="000000"/>
          <w:sz w:val="28"/>
        </w:rPr>
        <w:t>
      Р – жұмыс режиміндегі теледидардың тұтынатын қуаты Вт (1ондық белгіге дейін дөңгелектеумен);</w:t>
      </w:r>
    </w:p>
    <w:bookmarkEnd w:id="453"/>
    <w:bookmarkStart w:name="z502" w:id="454"/>
    <w:p>
      <w:pPr>
        <w:spacing w:after="0"/>
        <w:ind w:left="0"/>
        <w:jc w:val="both"/>
      </w:pPr>
      <w:r>
        <w:rPr>
          <w:rFonts w:ascii="Times New Roman"/>
          <w:b w:val="false"/>
          <w:i w:val="false"/>
          <w:color w:val="000000"/>
          <w:sz w:val="28"/>
        </w:rPr>
        <w:t>
      A = экранның көрінетін бөлігі, дм2.</w:t>
      </w:r>
    </w:p>
    <w:bookmarkEnd w:id="454"/>
    <w:bookmarkStart w:name="z503" w:id="455"/>
    <w:p>
      <w:pPr>
        <w:spacing w:after="0"/>
        <w:ind w:left="0"/>
        <w:jc w:val="both"/>
      </w:pPr>
      <w:r>
        <w:rPr>
          <w:rFonts w:ascii="Times New Roman"/>
          <w:b w:val="false"/>
          <w:i w:val="false"/>
          <w:color w:val="000000"/>
          <w:sz w:val="28"/>
        </w:rPr>
        <w:t>
      13. Энергияны жұмыс режимінде жылдық тұтыну (Е), кВт/с, E = 1,46 × P ретінде есептеп шығарылады.</w:t>
      </w:r>
    </w:p>
    <w:bookmarkEnd w:id="455"/>
    <w:bookmarkStart w:name="z504" w:id="456"/>
    <w:p>
      <w:pPr>
        <w:spacing w:after="0"/>
        <w:ind w:left="0"/>
        <w:jc w:val="both"/>
      </w:pPr>
      <w:r>
        <w:rPr>
          <w:rFonts w:ascii="Times New Roman"/>
          <w:b w:val="false"/>
          <w:i w:val="false"/>
          <w:color w:val="000000"/>
          <w:sz w:val="28"/>
        </w:rPr>
        <w:t>
      14. Жарықтық автоматты түрде реттелетін теледидарлар.</w:t>
      </w:r>
    </w:p>
    <w:bookmarkEnd w:id="456"/>
    <w:bookmarkStart w:name="z505" w:id="457"/>
    <w:p>
      <w:pPr>
        <w:spacing w:after="0"/>
        <w:ind w:left="0"/>
        <w:jc w:val="both"/>
      </w:pPr>
      <w:r>
        <w:rPr>
          <w:rFonts w:ascii="Times New Roman"/>
          <w:b w:val="false"/>
          <w:i w:val="false"/>
          <w:color w:val="000000"/>
          <w:sz w:val="28"/>
        </w:rPr>
        <w:t>
      Осы Талаптардың 12 және 13-тармақтарында көрсетілген энергетикалық тиімділік индексін және энергияның жұмыс режимінде жылдық тұтынылуын есептеп шығару мақсатында осы Талаптардың 17-тармағында баяндалған рәсімге сәйкес белгіленген жұмыс режимінде энергия тұтыну, егер теледидарды нарыққа шығару кезінде мынадай шарттар орындалса, 5% азаяды:</w:t>
      </w:r>
    </w:p>
    <w:bookmarkEnd w:id="457"/>
    <w:bookmarkStart w:name="z506" w:id="458"/>
    <w:p>
      <w:pPr>
        <w:spacing w:after="0"/>
        <w:ind w:left="0"/>
        <w:jc w:val="both"/>
      </w:pPr>
      <w:r>
        <w:rPr>
          <w:rFonts w:ascii="Times New Roman"/>
          <w:b w:val="false"/>
          <w:i w:val="false"/>
          <w:color w:val="000000"/>
          <w:sz w:val="28"/>
        </w:rPr>
        <w:t>
      - теледидардың дайындаушы қойған үй режиміндегі немесе жұмыс режимі жағдайындағы жарықтылығы жарықтың қоршаған интенсивтілігі арасында кем дегенде 20 лк және 0 лк автоматты түрде азаяды;</w:t>
      </w:r>
    </w:p>
    <w:bookmarkEnd w:id="458"/>
    <w:bookmarkStart w:name="z507" w:id="459"/>
    <w:p>
      <w:pPr>
        <w:spacing w:after="0"/>
        <w:ind w:left="0"/>
        <w:jc w:val="both"/>
      </w:pPr>
      <w:r>
        <w:rPr>
          <w:rFonts w:ascii="Times New Roman"/>
          <w:b w:val="false"/>
          <w:i w:val="false"/>
          <w:color w:val="000000"/>
          <w:sz w:val="28"/>
        </w:rPr>
        <w:t>
      - жарықтылықты автоматты түрде реттеу үй жағдайында немесе теледидардың дайындаушы белгілеген жұмыс режимінде активтеледі.</w:t>
      </w:r>
    </w:p>
    <w:bookmarkEnd w:id="459"/>
    <w:bookmarkStart w:name="z508" w:id="460"/>
    <w:p>
      <w:pPr>
        <w:spacing w:after="0"/>
        <w:ind w:left="0"/>
        <w:jc w:val="both"/>
      </w:pPr>
      <w:r>
        <w:rPr>
          <w:rFonts w:ascii="Times New Roman"/>
          <w:b w:val="false"/>
          <w:i w:val="false"/>
          <w:color w:val="000000"/>
          <w:sz w:val="28"/>
        </w:rPr>
        <w:t>
      15.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теледидарларға қоса берілетін пайдалану құжаттары олардың сипаттамалары мен параметрлері туралы мынадай мәліметтерді:</w:t>
      </w:r>
    </w:p>
    <w:bookmarkEnd w:id="460"/>
    <w:bookmarkStart w:name="z509" w:id="461"/>
    <w:p>
      <w:pPr>
        <w:spacing w:after="0"/>
        <w:ind w:left="0"/>
        <w:jc w:val="both"/>
      </w:pPr>
      <w:r>
        <w:rPr>
          <w:rFonts w:ascii="Times New Roman"/>
          <w:b w:val="false"/>
          <w:i w:val="false"/>
          <w:color w:val="000000"/>
          <w:sz w:val="28"/>
        </w:rPr>
        <w:t>
      а) жұмыс режимінде тұтынылатын қуаттың мәнін (Вт) (100 Вт аспайтын қуат үшін 1 ондық белгіге дейін немесе 100 Вт асатын қуат үшін бүтін санға дейін дөңгелектеумен);</w:t>
      </w:r>
    </w:p>
    <w:bookmarkEnd w:id="461"/>
    <w:bookmarkStart w:name="z510" w:id="462"/>
    <w:p>
      <w:pPr>
        <w:spacing w:after="0"/>
        <w:ind w:left="0"/>
        <w:jc w:val="both"/>
      </w:pPr>
      <w:r>
        <w:rPr>
          <w:rFonts w:ascii="Times New Roman"/>
          <w:b w:val="false"/>
          <w:i w:val="false"/>
          <w:color w:val="000000"/>
          <w:sz w:val="28"/>
        </w:rPr>
        <w:t>
      б) күту режимінде және сөндіру режимінде тұтынылатын қуаттың мәнін (Вт) (2 ондық белгіге дейін дөңгелектеумен) қамтуға тиіс.</w:t>
      </w:r>
    </w:p>
    <w:bookmarkEnd w:id="462"/>
    <w:bookmarkStart w:name="z511" w:id="463"/>
    <w:p>
      <w:pPr>
        <w:spacing w:after="0"/>
        <w:ind w:left="0"/>
        <w:jc w:val="both"/>
      </w:pPr>
      <w:r>
        <w:rPr>
          <w:rFonts w:ascii="Times New Roman"/>
          <w:b w:val="false"/>
          <w:i w:val="false"/>
          <w:color w:val="000000"/>
          <w:sz w:val="28"/>
        </w:rPr>
        <w:t>
      16. Техникалық регламенттің 28-тармағының "а" тармақшасына немесе 29-тармағының "а" тармақшасына сәйкес өтініш беруші таңдап алған декларациялау схемасы ескеріле отырып көрсетілген теледидар құжаттарының жиынтығына теледидарлар үшін мынадай ақпарат қосымша енгізілуге тиіс:</w:t>
      </w:r>
    </w:p>
    <w:bookmarkEnd w:id="463"/>
    <w:bookmarkStart w:name="z512" w:id="464"/>
    <w:p>
      <w:pPr>
        <w:spacing w:after="0"/>
        <w:ind w:left="0"/>
        <w:jc w:val="both"/>
      </w:pPr>
      <w:r>
        <w:rPr>
          <w:rFonts w:ascii="Times New Roman"/>
          <w:b w:val="false"/>
          <w:i w:val="false"/>
          <w:color w:val="000000"/>
          <w:sz w:val="28"/>
        </w:rPr>
        <w:t>
      а) сынақтар (өлшемдер) кезінде бақыланатын мынадай параметрлер туралы:</w:t>
      </w:r>
    </w:p>
    <w:bookmarkEnd w:id="464"/>
    <w:bookmarkStart w:name="z513" w:id="465"/>
    <w:p>
      <w:pPr>
        <w:spacing w:after="0"/>
        <w:ind w:left="0"/>
        <w:jc w:val="both"/>
      </w:pPr>
      <w:r>
        <w:rPr>
          <w:rFonts w:ascii="Times New Roman"/>
          <w:b w:val="false"/>
          <w:i w:val="false"/>
          <w:color w:val="000000"/>
          <w:sz w:val="28"/>
        </w:rPr>
        <w:t>
      қоршаған ортаның температурасы (в °С);</w:t>
      </w:r>
    </w:p>
    <w:bookmarkEnd w:id="465"/>
    <w:bookmarkStart w:name="z514" w:id="466"/>
    <w:p>
      <w:pPr>
        <w:spacing w:after="0"/>
        <w:ind w:left="0"/>
        <w:jc w:val="both"/>
      </w:pPr>
      <w:r>
        <w:rPr>
          <w:rFonts w:ascii="Times New Roman"/>
          <w:b w:val="false"/>
          <w:i w:val="false"/>
          <w:color w:val="000000"/>
          <w:sz w:val="28"/>
        </w:rPr>
        <w:t>
      сынау кернеуі (В) және жиілігі (Гц);</w:t>
      </w:r>
    </w:p>
    <w:bookmarkEnd w:id="466"/>
    <w:bookmarkStart w:name="z515" w:id="467"/>
    <w:p>
      <w:pPr>
        <w:spacing w:after="0"/>
        <w:ind w:left="0"/>
        <w:jc w:val="both"/>
      </w:pPr>
      <w:r>
        <w:rPr>
          <w:rFonts w:ascii="Times New Roman"/>
          <w:b w:val="false"/>
          <w:i w:val="false"/>
          <w:color w:val="000000"/>
          <w:sz w:val="28"/>
        </w:rPr>
        <w:t>
      кернеу қисығының синусоидалдығының бұрмалану коэффициенті;</w:t>
      </w:r>
    </w:p>
    <w:bookmarkEnd w:id="467"/>
    <w:bookmarkStart w:name="z516" w:id="468"/>
    <w:p>
      <w:pPr>
        <w:spacing w:after="0"/>
        <w:ind w:left="0"/>
        <w:jc w:val="both"/>
      </w:pPr>
      <w:r>
        <w:rPr>
          <w:rFonts w:ascii="Times New Roman"/>
          <w:b w:val="false"/>
          <w:i w:val="false"/>
          <w:color w:val="000000"/>
          <w:sz w:val="28"/>
        </w:rPr>
        <w:t>
      сынаудың аудио және бейнесигналдарының көздерін қосу шарттары;</w:t>
      </w:r>
    </w:p>
    <w:bookmarkEnd w:id="468"/>
    <w:bookmarkStart w:name="z517" w:id="469"/>
    <w:p>
      <w:pPr>
        <w:spacing w:after="0"/>
        <w:ind w:left="0"/>
        <w:jc w:val="both"/>
      </w:pPr>
      <w:r>
        <w:rPr>
          <w:rFonts w:ascii="Times New Roman"/>
          <w:b w:val="false"/>
          <w:i w:val="false"/>
          <w:color w:val="000000"/>
          <w:sz w:val="28"/>
        </w:rPr>
        <w:t>
      сынау (өлшеу) кезінде пайдаланылатын жабдық туралы ақпарат, сынақтар (өлшемдер) жүргізу туралы және өлшемдер жүргізу кезіндегі қосылыстардың схемасы туралы мәліметтер;</w:t>
      </w:r>
    </w:p>
    <w:bookmarkEnd w:id="469"/>
    <w:bookmarkStart w:name="z518" w:id="470"/>
    <w:p>
      <w:pPr>
        <w:spacing w:after="0"/>
        <w:ind w:left="0"/>
        <w:jc w:val="both"/>
      </w:pPr>
      <w:r>
        <w:rPr>
          <w:rFonts w:ascii="Times New Roman"/>
          <w:b w:val="false"/>
          <w:i w:val="false"/>
          <w:color w:val="000000"/>
          <w:sz w:val="28"/>
        </w:rPr>
        <w:t>
      б) күту режиміндегі және сөндіру режиміндегі параметрлер туралы мәліметтер:</w:t>
      </w:r>
    </w:p>
    <w:bookmarkEnd w:id="470"/>
    <w:bookmarkStart w:name="z519" w:id="471"/>
    <w:p>
      <w:pPr>
        <w:spacing w:after="0"/>
        <w:ind w:left="0"/>
        <w:jc w:val="both"/>
      </w:pPr>
      <w:r>
        <w:rPr>
          <w:rFonts w:ascii="Times New Roman"/>
          <w:b w:val="false"/>
          <w:i w:val="false"/>
          <w:color w:val="000000"/>
          <w:sz w:val="28"/>
        </w:rPr>
        <w:t>
      күту режиміндегі және тұтынылатын қуатты сөндіру режиміндегі тұтынылатын қуаттың мәні (Вт) (2 ондық белгіге дейін дөңгелектеумен);</w:t>
      </w:r>
    </w:p>
    <w:bookmarkEnd w:id="471"/>
    <w:bookmarkStart w:name="z520" w:id="472"/>
    <w:p>
      <w:pPr>
        <w:spacing w:after="0"/>
        <w:ind w:left="0"/>
        <w:jc w:val="both"/>
      </w:pPr>
      <w:r>
        <w:rPr>
          <w:rFonts w:ascii="Times New Roman"/>
          <w:b w:val="false"/>
          <w:i w:val="false"/>
          <w:color w:val="000000"/>
          <w:sz w:val="28"/>
        </w:rPr>
        <w:t>
      теледидардың жұмыс режимін таңдау немесе бағдарламалау тәсілінің сипаттамасы;</w:t>
      </w:r>
    </w:p>
    <w:bookmarkEnd w:id="472"/>
    <w:bookmarkStart w:name="z521" w:id="473"/>
    <w:p>
      <w:pPr>
        <w:spacing w:after="0"/>
        <w:ind w:left="0"/>
        <w:jc w:val="both"/>
      </w:pPr>
      <w:r>
        <w:rPr>
          <w:rFonts w:ascii="Times New Roman"/>
          <w:b w:val="false"/>
          <w:i w:val="false"/>
          <w:color w:val="000000"/>
          <w:sz w:val="28"/>
        </w:rPr>
        <w:t>
      теледидар режимді автоматты түрде өзгертетін режимге қол жеткізуге арналған әрекеттердің дәйектілігі;</w:t>
      </w:r>
    </w:p>
    <w:bookmarkEnd w:id="473"/>
    <w:bookmarkStart w:name="z522" w:id="474"/>
    <w:p>
      <w:pPr>
        <w:spacing w:after="0"/>
        <w:ind w:left="0"/>
        <w:jc w:val="both"/>
      </w:pPr>
      <w:r>
        <w:rPr>
          <w:rFonts w:ascii="Times New Roman"/>
          <w:b w:val="false"/>
          <w:i w:val="false"/>
          <w:color w:val="000000"/>
          <w:sz w:val="28"/>
        </w:rPr>
        <w:t>
      в) теледидардың жұмыс режиміндегі мынадай параметрлері туралы:</w:t>
      </w:r>
    </w:p>
    <w:bookmarkEnd w:id="474"/>
    <w:bookmarkStart w:name="z523" w:id="475"/>
    <w:p>
      <w:pPr>
        <w:spacing w:after="0"/>
        <w:ind w:left="0"/>
        <w:jc w:val="both"/>
      </w:pPr>
      <w:r>
        <w:rPr>
          <w:rFonts w:ascii="Times New Roman"/>
          <w:b w:val="false"/>
          <w:i w:val="false"/>
          <w:color w:val="000000"/>
          <w:sz w:val="28"/>
        </w:rPr>
        <w:t>
      тұтынылатын қуаттың мәні (Вт) (100 Вт аспайтын тұтынылатын қуат үшін 1 ондық белгіге дейін немесе 100 Вт асатын тұтынылатын қуат үшін бүтін санға дейін дөңгелектеумен);</w:t>
      </w:r>
    </w:p>
    <w:bookmarkEnd w:id="475"/>
    <w:bookmarkStart w:name="z524" w:id="476"/>
    <w:p>
      <w:pPr>
        <w:spacing w:after="0"/>
        <w:ind w:left="0"/>
        <w:jc w:val="both"/>
      </w:pPr>
      <w:r>
        <w:rPr>
          <w:rFonts w:ascii="Times New Roman"/>
          <w:b w:val="false"/>
          <w:i w:val="false"/>
          <w:color w:val="000000"/>
          <w:sz w:val="28"/>
        </w:rPr>
        <w:t>
      хабар тарату телевизиясының динамикалық телевизиялық сигналының сипаттамалары;</w:t>
      </w:r>
    </w:p>
    <w:bookmarkEnd w:id="476"/>
    <w:bookmarkStart w:name="z525" w:id="477"/>
    <w:p>
      <w:pPr>
        <w:spacing w:after="0"/>
        <w:ind w:left="0"/>
        <w:jc w:val="both"/>
      </w:pPr>
      <w:r>
        <w:rPr>
          <w:rFonts w:ascii="Times New Roman"/>
          <w:b w:val="false"/>
          <w:i w:val="false"/>
          <w:color w:val="000000"/>
          <w:sz w:val="28"/>
        </w:rPr>
        <w:t>
      тұтынылатын қуатқа қатысы бойынша тұрақты жай-күйді қамтамасыз етуге арналған әрекеттердің дәйектілігі;</w:t>
      </w:r>
    </w:p>
    <w:bookmarkEnd w:id="477"/>
    <w:bookmarkStart w:name="z526" w:id="478"/>
    <w:p>
      <w:pPr>
        <w:spacing w:after="0"/>
        <w:ind w:left="0"/>
        <w:jc w:val="both"/>
      </w:pPr>
      <w:r>
        <w:rPr>
          <w:rFonts w:ascii="Times New Roman"/>
          <w:b w:val="false"/>
          <w:i w:val="false"/>
          <w:color w:val="000000"/>
          <w:sz w:val="28"/>
        </w:rPr>
        <w:t>
      бейне режимдерінің алдын ала белгіленген теңшелімді мәзірі бар теледидарлар үшін – үй режиміндегі экран жарықтығының оның ең жоғары жарықтығына қатынасы (%-бен);</w:t>
      </w:r>
    </w:p>
    <w:bookmarkEnd w:id="478"/>
    <w:bookmarkStart w:name="z527" w:id="479"/>
    <w:p>
      <w:pPr>
        <w:spacing w:after="0"/>
        <w:ind w:left="0"/>
        <w:jc w:val="both"/>
      </w:pPr>
      <w:r>
        <w:rPr>
          <w:rFonts w:ascii="Times New Roman"/>
          <w:b w:val="false"/>
          <w:i w:val="false"/>
          <w:color w:val="000000"/>
          <w:sz w:val="28"/>
        </w:rPr>
        <w:t>
      телевизиялық мониторлар үшін – сынақтар (өлшемдер) жүргізу кезінде пайдаланылатын тюнердің тиісті сипаттамаларын баяндау;</w:t>
      </w:r>
    </w:p>
    <w:bookmarkEnd w:id="479"/>
    <w:bookmarkStart w:name="z528" w:id="480"/>
    <w:p>
      <w:pPr>
        <w:spacing w:after="0"/>
        <w:ind w:left="0"/>
        <w:jc w:val="both"/>
      </w:pPr>
      <w:r>
        <w:rPr>
          <w:rFonts w:ascii="Times New Roman"/>
          <w:b w:val="false"/>
          <w:i w:val="false"/>
          <w:color w:val="000000"/>
          <w:sz w:val="28"/>
        </w:rPr>
        <w:t>
      г) теледидардың күту режиміндегі және сөндіру режиміндегі мынадай параметрлері туралы:</w:t>
      </w:r>
    </w:p>
    <w:bookmarkEnd w:id="480"/>
    <w:bookmarkStart w:name="z529" w:id="481"/>
    <w:p>
      <w:pPr>
        <w:spacing w:after="0"/>
        <w:ind w:left="0"/>
        <w:jc w:val="both"/>
      </w:pPr>
      <w:r>
        <w:rPr>
          <w:rFonts w:ascii="Times New Roman"/>
          <w:b w:val="false"/>
          <w:i w:val="false"/>
          <w:color w:val="000000"/>
          <w:sz w:val="28"/>
        </w:rPr>
        <w:t>
      пайдаланылатын өлшеу әдісі;</w:t>
      </w:r>
    </w:p>
    <w:bookmarkEnd w:id="481"/>
    <w:bookmarkStart w:name="z530" w:id="482"/>
    <w:p>
      <w:pPr>
        <w:spacing w:after="0"/>
        <w:ind w:left="0"/>
        <w:jc w:val="both"/>
      </w:pPr>
      <w:r>
        <w:rPr>
          <w:rFonts w:ascii="Times New Roman"/>
          <w:b w:val="false"/>
          <w:i w:val="false"/>
          <w:color w:val="000000"/>
          <w:sz w:val="28"/>
        </w:rPr>
        <w:t>
      теледидар күту режиміне немесе сөндіру режиміне немесе тұтынылатын қуаттың шекті мәнінен аспайтын басқа режимге автоматты түрде ауысардың алдында пайдаланушының соңғы әрекетінен кейінгі жұмыс режимінің ұзақтығы.</w:t>
      </w:r>
    </w:p>
    <w:bookmarkEnd w:id="482"/>
    <w:bookmarkStart w:name="z531" w:id="483"/>
    <w:p>
      <w:pPr>
        <w:spacing w:after="0"/>
        <w:ind w:left="0"/>
        <w:jc w:val="left"/>
      </w:pPr>
      <w:r>
        <w:rPr>
          <w:rFonts w:ascii="Times New Roman"/>
          <w:b/>
          <w:i w:val="false"/>
          <w:color w:val="000000"/>
        </w:rPr>
        <w:t xml:space="preserve"> ІV. Теледидарлар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483"/>
    <w:bookmarkStart w:name="z532" w:id="484"/>
    <w:p>
      <w:pPr>
        <w:spacing w:after="0"/>
        <w:ind w:left="0"/>
        <w:jc w:val="both"/>
      </w:pPr>
      <w:r>
        <w:rPr>
          <w:rFonts w:ascii="Times New Roman"/>
          <w:b w:val="false"/>
          <w:i w:val="false"/>
          <w:color w:val="000000"/>
          <w:sz w:val="28"/>
        </w:rPr>
        <w:t>
      17. Теледидарлар Еуразиялық экономикалық одақтың кедендік аумағына айналысқа шығарылғаннан кейін оларға сынақтар (өлшемдер) жүргізілген жағдайда теледидардың әрбір моделінің бір үлгісіне сынақтар (өлшемдер) жүргізіледі.</w:t>
      </w:r>
    </w:p>
    <w:bookmarkEnd w:id="484"/>
    <w:bookmarkStart w:name="z533" w:id="485"/>
    <w:p>
      <w:pPr>
        <w:spacing w:after="0"/>
        <w:ind w:left="0"/>
        <w:jc w:val="both"/>
      </w:pPr>
      <w:r>
        <w:rPr>
          <w:rFonts w:ascii="Times New Roman"/>
          <w:b w:val="false"/>
          <w:i w:val="false"/>
          <w:color w:val="000000"/>
          <w:sz w:val="28"/>
        </w:rPr>
        <w:t>
      Теледидардың үлгісі мынадай нәтижелер алынған жағдайда осы Талаптарға сәйкес келеді деп есептеледі:</w:t>
      </w:r>
    </w:p>
    <w:bookmarkEnd w:id="485"/>
    <w:bookmarkStart w:name="z534" w:id="486"/>
    <w:p>
      <w:pPr>
        <w:spacing w:after="0"/>
        <w:ind w:left="0"/>
        <w:jc w:val="both"/>
      </w:pPr>
      <w:r>
        <w:rPr>
          <w:rFonts w:ascii="Times New Roman"/>
          <w:b w:val="false"/>
          <w:i w:val="false"/>
          <w:color w:val="000000"/>
          <w:sz w:val="28"/>
        </w:rPr>
        <w:t>
      теледидардың жұмыс режимінде тұтынатын қуаты осы Талаптардың 1-кестесінде көрсетілген мәннен 7% астам шамаға асып кетпеуге тиіс;</w:t>
      </w:r>
    </w:p>
    <w:bookmarkEnd w:id="486"/>
    <w:bookmarkStart w:name="z535" w:id="487"/>
    <w:p>
      <w:pPr>
        <w:spacing w:after="0"/>
        <w:ind w:left="0"/>
        <w:jc w:val="both"/>
      </w:pPr>
      <w:r>
        <w:rPr>
          <w:rFonts w:ascii="Times New Roman"/>
          <w:b w:val="false"/>
          <w:i w:val="false"/>
          <w:color w:val="000000"/>
          <w:sz w:val="28"/>
        </w:rPr>
        <w:t>
      теледидардың күту режимінде және сөндіру режимінде тұтынатын қуаты осы Талаптардың тиісінше 2 және 3-кестелерінде көрсетілген мәндерден 0,10 Вт астам шамаға асып кетпеуге тиіс;</w:t>
      </w:r>
    </w:p>
    <w:bookmarkEnd w:id="487"/>
    <w:bookmarkStart w:name="z536" w:id="488"/>
    <w:p>
      <w:pPr>
        <w:spacing w:after="0"/>
        <w:ind w:left="0"/>
        <w:jc w:val="both"/>
      </w:pPr>
      <w:r>
        <w:rPr>
          <w:rFonts w:ascii="Times New Roman"/>
          <w:b w:val="false"/>
          <w:i w:val="false"/>
          <w:color w:val="000000"/>
          <w:sz w:val="28"/>
        </w:rPr>
        <w:t>
      жарықтығы теледидардың ең жоғары жарықтығының 60%-ынан кем болмауға тиіс.</w:t>
      </w:r>
    </w:p>
    <w:bookmarkEnd w:id="488"/>
    <w:bookmarkStart w:name="z537" w:id="489"/>
    <w:p>
      <w:pPr>
        <w:spacing w:after="0"/>
        <w:ind w:left="0"/>
        <w:jc w:val="both"/>
      </w:pPr>
      <w:r>
        <w:rPr>
          <w:rFonts w:ascii="Times New Roman"/>
          <w:b w:val="false"/>
          <w:i w:val="false"/>
          <w:color w:val="000000"/>
          <w:sz w:val="28"/>
        </w:rPr>
        <w:t>
      Егер алынған мәндер көрсетілген мәндерге сәйкес келмесе, теледидардың қосымша 3 үлгісіне қатысты сынақтар (өлшемдер) жүргізу қажет.</w:t>
      </w:r>
    </w:p>
    <w:bookmarkEnd w:id="489"/>
    <w:bookmarkStart w:name="z538" w:id="490"/>
    <w:p>
      <w:pPr>
        <w:spacing w:after="0"/>
        <w:ind w:left="0"/>
        <w:jc w:val="both"/>
      </w:pPr>
      <w:r>
        <w:rPr>
          <w:rFonts w:ascii="Times New Roman"/>
          <w:b w:val="false"/>
          <w:i w:val="false"/>
          <w:color w:val="000000"/>
          <w:sz w:val="28"/>
        </w:rPr>
        <w:t>
      Егер теледидардың осы моделінің 3 қосымша үлгісі үшін параметрлердің орташа мәндері осы Талаптарға сәйкес келсе, теледидардың моделі осы Талаптардың талаптарына сәйкес келеді деп есептеледі.</w:t>
      </w:r>
    </w:p>
    <w:bookmarkEnd w:id="490"/>
    <w:bookmarkStart w:name="z539" w:id="491"/>
    <w:p>
      <w:pPr>
        <w:spacing w:after="0"/>
        <w:ind w:left="0"/>
        <w:jc w:val="both"/>
      </w:pPr>
      <w:r>
        <w:rPr>
          <w:rFonts w:ascii="Times New Roman"/>
          <w:b w:val="false"/>
          <w:i w:val="false"/>
          <w:color w:val="000000"/>
          <w:sz w:val="28"/>
        </w:rPr>
        <w:t>
      Өзге жағдайларда теледидардың осы моделін техникалық регламенттің талаптарына сәйкес келмейтін ретінде қарастыру қажет.</w:t>
      </w:r>
    </w:p>
    <w:bookmarkEnd w:id="491"/>
    <w:bookmarkStart w:name="z540" w:id="492"/>
    <w:p>
      <w:pPr>
        <w:spacing w:after="0"/>
        <w:ind w:left="0"/>
        <w:jc w:val="left"/>
      </w:pPr>
      <w:r>
        <w:rPr>
          <w:rFonts w:ascii="Times New Roman"/>
          <w:b/>
          <w:i w:val="false"/>
          <w:color w:val="000000"/>
        </w:rPr>
        <w:t xml:space="preserve"> V. Теледидарлардың энергетикалық тиімділігі мен техникалық парағы затбелгісінің мазмұны</w:t>
      </w:r>
    </w:p>
    <w:bookmarkEnd w:id="492"/>
    <w:bookmarkStart w:name="z541" w:id="493"/>
    <w:p>
      <w:pPr>
        <w:spacing w:after="0"/>
        <w:ind w:left="0"/>
        <w:jc w:val="both"/>
      </w:pPr>
      <w:r>
        <w:rPr>
          <w:rFonts w:ascii="Times New Roman"/>
          <w:b w:val="false"/>
          <w:i w:val="false"/>
          <w:color w:val="000000"/>
          <w:sz w:val="28"/>
        </w:rPr>
        <w:t>
      18. Теледидарлардың энергетикалық тиімділігінің затбелгісі мынадай мәліметтерді қамтуға тиіс:</w:t>
      </w:r>
    </w:p>
    <w:bookmarkEnd w:id="493"/>
    <w:bookmarkStart w:name="z542" w:id="494"/>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494"/>
    <w:bookmarkStart w:name="z543" w:id="495"/>
    <w:p>
      <w:pPr>
        <w:spacing w:after="0"/>
        <w:ind w:left="0"/>
        <w:jc w:val="both"/>
      </w:pPr>
      <w:r>
        <w:rPr>
          <w:rFonts w:ascii="Times New Roman"/>
          <w:b w:val="false"/>
          <w:i w:val="false"/>
          <w:color w:val="000000"/>
          <w:sz w:val="28"/>
        </w:rPr>
        <w:t>
      ІІ. модельдің белгіленімі;</w:t>
      </w:r>
    </w:p>
    <w:bookmarkEnd w:id="495"/>
    <w:bookmarkStart w:name="z544" w:id="496"/>
    <w:p>
      <w:pPr>
        <w:spacing w:after="0"/>
        <w:ind w:left="0"/>
        <w:jc w:val="both"/>
      </w:pPr>
      <w:r>
        <w:rPr>
          <w:rFonts w:ascii="Times New Roman"/>
          <w:b w:val="false"/>
          <w:i w:val="false"/>
          <w:color w:val="000000"/>
          <w:sz w:val="28"/>
        </w:rPr>
        <w:t>
      ІІІ. энергетикалық тиімділік сыныбы. Энергетикалық тиімділік пиктограммасы энергетикалық тиімділіктің тиісті сыныбының тілі орналасатын деңгейде орналасады;</w:t>
      </w:r>
    </w:p>
    <w:bookmarkEnd w:id="496"/>
    <w:bookmarkStart w:name="z545" w:id="497"/>
    <w:p>
      <w:pPr>
        <w:spacing w:after="0"/>
        <w:ind w:left="0"/>
        <w:jc w:val="both"/>
      </w:pPr>
      <w:r>
        <w:rPr>
          <w:rFonts w:ascii="Times New Roman"/>
          <w:b w:val="false"/>
          <w:i w:val="false"/>
          <w:color w:val="000000"/>
          <w:sz w:val="28"/>
        </w:rPr>
        <w:t>
      ІV. теледидардың жұмыс режимінде тұтынатын қуаты, Вт, бүтін санға дейін дөңгелектеледі;</w:t>
      </w:r>
    </w:p>
    <w:bookmarkEnd w:id="497"/>
    <w:bookmarkStart w:name="z546" w:id="498"/>
    <w:p>
      <w:pPr>
        <w:spacing w:after="0"/>
        <w:ind w:left="0"/>
        <w:jc w:val="both"/>
      </w:pPr>
      <w:r>
        <w:rPr>
          <w:rFonts w:ascii="Times New Roman"/>
          <w:b w:val="false"/>
          <w:i w:val="false"/>
          <w:color w:val="000000"/>
          <w:sz w:val="28"/>
        </w:rPr>
        <w:t>
      V. жұмыс режимінде энергияны жылдық тұтынуы, кВт*с/жыл, бүтін санға дейін дөңгелектеледі;</w:t>
      </w:r>
    </w:p>
    <w:bookmarkEnd w:id="498"/>
    <w:bookmarkStart w:name="z547" w:id="499"/>
    <w:p>
      <w:pPr>
        <w:spacing w:after="0"/>
        <w:ind w:left="0"/>
        <w:jc w:val="both"/>
      </w:pPr>
      <w:r>
        <w:rPr>
          <w:rFonts w:ascii="Times New Roman"/>
          <w:b w:val="false"/>
          <w:i w:val="false"/>
          <w:color w:val="000000"/>
          <w:sz w:val="28"/>
        </w:rPr>
        <w:t>
      VІ. экранның көрінетін диагоналы, дюйммен және сантиметрмен;</w:t>
      </w:r>
    </w:p>
    <w:bookmarkEnd w:id="499"/>
    <w:bookmarkStart w:name="z548" w:id="500"/>
    <w:p>
      <w:pPr>
        <w:spacing w:after="0"/>
        <w:ind w:left="0"/>
        <w:jc w:val="both"/>
      </w:pPr>
      <w:r>
        <w:rPr>
          <w:rFonts w:ascii="Times New Roman"/>
          <w:b w:val="false"/>
          <w:i w:val="false"/>
          <w:color w:val="000000"/>
          <w:sz w:val="28"/>
        </w:rPr>
        <w:t>
      VІІ. пиктограмма күту режимінде көрінетін ауыстырып қосқышы бар теледидарлар үшін көрінеді.</w:t>
      </w:r>
    </w:p>
    <w:bookmarkEnd w:id="500"/>
    <w:bookmarkStart w:name="z549" w:id="501"/>
    <w:p>
      <w:pPr>
        <w:spacing w:after="0"/>
        <w:ind w:left="0"/>
        <w:jc w:val="both"/>
      </w:pPr>
      <w:r>
        <w:rPr>
          <w:rFonts w:ascii="Times New Roman"/>
          <w:b w:val="false"/>
          <w:i w:val="false"/>
          <w:color w:val="000000"/>
          <w:sz w:val="28"/>
        </w:rPr>
        <w:t>
      19. Теледидарлардың пайдалану құжаттарының құрамына енгізілетін техникалық парақ мынадай мәліметтерді қамтуға тиіс:</w:t>
      </w:r>
    </w:p>
    <w:bookmarkEnd w:id="501"/>
    <w:bookmarkStart w:name="z550" w:id="502"/>
    <w:p>
      <w:pPr>
        <w:spacing w:after="0"/>
        <w:ind w:left="0"/>
        <w:jc w:val="both"/>
      </w:pPr>
      <w:r>
        <w:rPr>
          <w:rFonts w:ascii="Times New Roman"/>
          <w:b w:val="false"/>
          <w:i w:val="false"/>
          <w:color w:val="000000"/>
          <w:sz w:val="28"/>
        </w:rPr>
        <w:t>
      а) дайындаушының атауы немесе тауарлық белгісі (бар болған жағдайда);</w:t>
      </w:r>
    </w:p>
    <w:bookmarkEnd w:id="502"/>
    <w:bookmarkStart w:name="z551" w:id="503"/>
    <w:p>
      <w:pPr>
        <w:spacing w:after="0"/>
        <w:ind w:left="0"/>
        <w:jc w:val="both"/>
      </w:pPr>
      <w:r>
        <w:rPr>
          <w:rFonts w:ascii="Times New Roman"/>
          <w:b w:val="false"/>
          <w:i w:val="false"/>
          <w:color w:val="000000"/>
          <w:sz w:val="28"/>
        </w:rPr>
        <w:t>
      б) дайындаушы моделінің сәйкестендіру нөмірі, ондағы модельдің сәйкестендіру нөмірі теледидардың нақты моделін сол маркадағы модельдерден немесе сондай атауы бар дайындаушының басқа модельдерінен ерекшелейтін, әдетте, әріптік-цифрлық кодты білдіреді;</w:t>
      </w:r>
    </w:p>
    <w:bookmarkEnd w:id="503"/>
    <w:bookmarkStart w:name="z552" w:id="504"/>
    <w:p>
      <w:pPr>
        <w:spacing w:after="0"/>
        <w:ind w:left="0"/>
        <w:jc w:val="both"/>
      </w:pPr>
      <w:r>
        <w:rPr>
          <w:rFonts w:ascii="Times New Roman"/>
          <w:b w:val="false"/>
          <w:i w:val="false"/>
          <w:color w:val="000000"/>
          <w:sz w:val="28"/>
        </w:rPr>
        <w:t>
      в) энергетикалық тиімділік сыныбы;</w:t>
      </w:r>
    </w:p>
    <w:bookmarkEnd w:id="504"/>
    <w:bookmarkStart w:name="z553" w:id="505"/>
    <w:p>
      <w:pPr>
        <w:spacing w:after="0"/>
        <w:ind w:left="0"/>
        <w:jc w:val="both"/>
      </w:pPr>
      <w:r>
        <w:rPr>
          <w:rFonts w:ascii="Times New Roman"/>
          <w:b w:val="false"/>
          <w:i w:val="false"/>
          <w:color w:val="000000"/>
          <w:sz w:val="28"/>
        </w:rPr>
        <w:t>
      г) экранның көрінетін диагоналы, дюйммен және сантиметрмен;</w:t>
      </w:r>
    </w:p>
    <w:bookmarkEnd w:id="505"/>
    <w:bookmarkStart w:name="z554" w:id="506"/>
    <w:p>
      <w:pPr>
        <w:spacing w:after="0"/>
        <w:ind w:left="0"/>
        <w:jc w:val="both"/>
      </w:pPr>
      <w:r>
        <w:rPr>
          <w:rFonts w:ascii="Times New Roman"/>
          <w:b w:val="false"/>
          <w:i w:val="false"/>
          <w:color w:val="000000"/>
          <w:sz w:val="28"/>
        </w:rPr>
        <w:t>
      д) теледидардың жұмыс режимінде тұтынатын қуаты, Вт, бүтін санға дейін дөңгелектеледі;</w:t>
      </w:r>
    </w:p>
    <w:bookmarkEnd w:id="506"/>
    <w:bookmarkStart w:name="z555" w:id="507"/>
    <w:p>
      <w:pPr>
        <w:spacing w:after="0"/>
        <w:ind w:left="0"/>
        <w:jc w:val="both"/>
      </w:pPr>
      <w:r>
        <w:rPr>
          <w:rFonts w:ascii="Times New Roman"/>
          <w:b w:val="false"/>
          <w:i w:val="false"/>
          <w:color w:val="000000"/>
          <w:sz w:val="28"/>
        </w:rPr>
        <w:t>
      е) жұмыс режимінде энергияны жылдық тұтынуы, кВт*с/жыл, бүтін санға дейін дөңгелектеледі;</w:t>
      </w:r>
    </w:p>
    <w:bookmarkEnd w:id="507"/>
    <w:bookmarkStart w:name="z556" w:id="508"/>
    <w:p>
      <w:pPr>
        <w:spacing w:after="0"/>
        <w:ind w:left="0"/>
        <w:jc w:val="both"/>
      </w:pPr>
      <w:r>
        <w:rPr>
          <w:rFonts w:ascii="Times New Roman"/>
          <w:b w:val="false"/>
          <w:i w:val="false"/>
          <w:color w:val="000000"/>
          <w:sz w:val="28"/>
        </w:rPr>
        <w:t>
      ж) күту режимі және сөндірілген жай-күйінде энергия тұтынуы немесе екеуі де;</w:t>
      </w:r>
    </w:p>
    <w:bookmarkEnd w:id="508"/>
    <w:bookmarkStart w:name="z557" w:id="509"/>
    <w:p>
      <w:pPr>
        <w:spacing w:after="0"/>
        <w:ind w:left="0"/>
        <w:jc w:val="both"/>
      </w:pPr>
      <w:r>
        <w:rPr>
          <w:rFonts w:ascii="Times New Roman"/>
          <w:b w:val="false"/>
          <w:i w:val="false"/>
          <w:color w:val="000000"/>
          <w:sz w:val="28"/>
        </w:rPr>
        <w:t>
      з) пиксельдерді көлденеңінен және тігінен физикалық есептеудегі экранның ажыратымдылығы.</w:t>
      </w:r>
    </w:p>
    <w:bookmarkEnd w:id="509"/>
    <w:bookmarkStart w:name="z558" w:id="510"/>
    <w:p>
      <w:pPr>
        <w:spacing w:after="0"/>
        <w:ind w:left="0"/>
        <w:jc w:val="both"/>
      </w:pPr>
      <w:r>
        <w:rPr>
          <w:rFonts w:ascii="Times New Roman"/>
          <w:b w:val="false"/>
          <w:i w:val="false"/>
          <w:color w:val="000000"/>
          <w:sz w:val="28"/>
        </w:rPr>
        <w:t>
      20. Теледидардың бір техникалық парағында бір және сол дайындаушы жеткізетін бірнеше телевизиялық модельдер көрсетілуі мүмкін.</w:t>
      </w:r>
    </w:p>
    <w:bookmarkEnd w:id="510"/>
    <w:bookmarkStart w:name="z559" w:id="511"/>
    <w:p>
      <w:pPr>
        <w:spacing w:after="0"/>
        <w:ind w:left="0"/>
        <w:jc w:val="both"/>
      </w:pPr>
      <w:r>
        <w:rPr>
          <w:rFonts w:ascii="Times New Roman"/>
          <w:b w:val="false"/>
          <w:i w:val="false"/>
          <w:color w:val="000000"/>
          <w:sz w:val="28"/>
        </w:rPr>
        <w:t>
      21. Теледидарлардың техникалық парағында қамтылатын ақпарат затбелгінің түрлі-түсті немесе ақ-қара түсті көшірмесі түрінде ұсынылуы мүмкін. Мұндай жағдайда 19-тармақта көрсетілген және затбелгіде бейнеленбеген ақпарат та ұсынылуға тиіс.</w:t>
      </w:r>
    </w:p>
    <w:bookmarkEnd w:id="511"/>
    <w:bookmarkStart w:name="z560" w:id="512"/>
    <w:p>
      <w:pPr>
        <w:spacing w:after="0"/>
        <w:ind w:left="0"/>
        <w:jc w:val="left"/>
      </w:pPr>
      <w:r>
        <w:rPr>
          <w:rFonts w:ascii="Times New Roman"/>
          <w:b/>
          <w:i w:val="false"/>
          <w:color w:val="000000"/>
        </w:rPr>
        <w:t xml:space="preserve"> VІ. Теледидарлардың энергетикалық тиімділігінің сыныптарын айқындау</w:t>
      </w:r>
    </w:p>
    <w:bookmarkEnd w:id="512"/>
    <w:bookmarkStart w:name="z561" w:id="513"/>
    <w:p>
      <w:pPr>
        <w:spacing w:after="0"/>
        <w:ind w:left="0"/>
        <w:jc w:val="both"/>
      </w:pPr>
      <w:r>
        <w:rPr>
          <w:rFonts w:ascii="Times New Roman"/>
          <w:b w:val="false"/>
          <w:i w:val="false"/>
          <w:color w:val="000000"/>
          <w:sz w:val="28"/>
        </w:rPr>
        <w:t xml:space="preserve">
      22. Теледидарлардың энергетикалық тиімділік сыныбы 4-кестеге сәйкес олардың энергияны жылдық тұтынуына сай айқындалады. </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563" w:id="514"/>
    <w:p>
      <w:pPr>
        <w:spacing w:after="0"/>
        <w:ind w:left="0"/>
        <w:jc w:val="left"/>
      </w:pPr>
      <w:r>
        <w:rPr>
          <w:rFonts w:ascii="Times New Roman"/>
          <w:b/>
          <w:i w:val="false"/>
          <w:color w:val="000000"/>
        </w:rPr>
        <w:t xml:space="preserve"> Теледидарлардың энергетикалық тиімділігінің сыныптары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 (ЕЕІ)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EEI &lt;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 EEI &lt;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 EEI &lt;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EEI &lt; 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EEI &lt;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EEI &lt;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 EEI &lt;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 EEI &lt;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1,00≤EEI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5 ҚОСЫМША</w:t>
            </w:r>
          </w:p>
        </w:tc>
      </w:tr>
    </w:tbl>
    <w:bookmarkStart w:name="z565" w:id="515"/>
    <w:p>
      <w:pPr>
        <w:spacing w:after="0"/>
        <w:ind w:left="0"/>
        <w:jc w:val="left"/>
      </w:pPr>
      <w:r>
        <w:rPr>
          <w:rFonts w:ascii="Times New Roman"/>
          <w:b/>
          <w:i w:val="false"/>
          <w:color w:val="000000"/>
        </w:rPr>
        <w:t xml:space="preserve"> Күту режиміндегі және сөндіру режиміндегі тұрмыстық және офистік электр жабдығының энергетикалық тиімділігіне қойылатын </w:t>
      </w:r>
    </w:p>
    <w:bookmarkEnd w:id="515"/>
    <w:bookmarkStart w:name="z566" w:id="516"/>
    <w:p>
      <w:pPr>
        <w:spacing w:after="0"/>
        <w:ind w:left="0"/>
        <w:jc w:val="left"/>
      </w:pPr>
      <w:r>
        <w:rPr>
          <w:rFonts w:ascii="Times New Roman"/>
          <w:b/>
          <w:i w:val="false"/>
          <w:color w:val="000000"/>
        </w:rPr>
        <w:t xml:space="preserve"> ТАЛАПТАР</w:t>
      </w:r>
    </w:p>
    <w:bookmarkEnd w:id="516"/>
    <w:bookmarkStart w:name="z567" w:id="517"/>
    <w:p>
      <w:pPr>
        <w:spacing w:after="0"/>
        <w:ind w:left="0"/>
        <w:jc w:val="left"/>
      </w:pPr>
      <w:r>
        <w:rPr>
          <w:rFonts w:ascii="Times New Roman"/>
          <w:b/>
          <w:i w:val="false"/>
          <w:color w:val="000000"/>
        </w:rPr>
        <w:t xml:space="preserve"> І. Қолданылу саласы</w:t>
      </w:r>
    </w:p>
    <w:bookmarkEnd w:id="517"/>
    <w:bookmarkStart w:name="z568" w:id="518"/>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арнайы даярлығы жоқ пайдаланушылардың тұрмыста немесе офисте (оның ішінде үй-жайдан тыс жерлерде) пайдалануына арналған, 250 В дейінгі (қоса алғанда) номиналдық кернеуі бар тікелей электр желісінен жұмыс істейтін мынадай жабдыққа (бұдан әрі – жабдық) қолданылады:</w:t>
      </w:r>
    </w:p>
    <w:bookmarkEnd w:id="518"/>
    <w:bookmarkStart w:name="z569" w:id="519"/>
    <w:p>
      <w:pPr>
        <w:spacing w:after="0"/>
        <w:ind w:left="0"/>
        <w:jc w:val="both"/>
      </w:pPr>
      <w:r>
        <w:rPr>
          <w:rFonts w:ascii="Times New Roman"/>
          <w:b w:val="false"/>
          <w:i w:val="false"/>
          <w:color w:val="000000"/>
          <w:sz w:val="28"/>
        </w:rPr>
        <w:t>
      а) кір жуғыш машиналар, барабандық типтегі кептіргіш машиналар және кірді, киімді және аяқ киімді өңдеуге (жууға, үтіктеуге, кептіруге, тазартауға) арналған басқа да жабдық;</w:t>
      </w:r>
    </w:p>
    <w:bookmarkEnd w:id="519"/>
    <w:bookmarkStart w:name="z570" w:id="520"/>
    <w:p>
      <w:pPr>
        <w:spacing w:after="0"/>
        <w:ind w:left="0"/>
        <w:jc w:val="both"/>
      </w:pPr>
      <w:r>
        <w:rPr>
          <w:rFonts w:ascii="Times New Roman"/>
          <w:b w:val="false"/>
          <w:i w:val="false"/>
          <w:color w:val="000000"/>
          <w:sz w:val="28"/>
        </w:rPr>
        <w:t>
      б) ыдыс жуғыш машиналар;</w:t>
      </w:r>
    </w:p>
    <w:bookmarkEnd w:id="520"/>
    <w:bookmarkStart w:name="z571" w:id="521"/>
    <w:p>
      <w:pPr>
        <w:spacing w:after="0"/>
        <w:ind w:left="0"/>
        <w:jc w:val="both"/>
      </w:pPr>
      <w:r>
        <w:rPr>
          <w:rFonts w:ascii="Times New Roman"/>
          <w:b w:val="false"/>
          <w:i w:val="false"/>
          <w:color w:val="000000"/>
          <w:sz w:val="28"/>
        </w:rPr>
        <w:t>
      в) электр пештері, электр плиткалары;</w:t>
      </w:r>
    </w:p>
    <w:bookmarkEnd w:id="521"/>
    <w:bookmarkStart w:name="z572" w:id="522"/>
    <w:p>
      <w:pPr>
        <w:spacing w:after="0"/>
        <w:ind w:left="0"/>
        <w:jc w:val="both"/>
      </w:pPr>
      <w:r>
        <w:rPr>
          <w:rFonts w:ascii="Times New Roman"/>
          <w:b w:val="false"/>
          <w:i w:val="false"/>
          <w:color w:val="000000"/>
          <w:sz w:val="28"/>
        </w:rPr>
        <w:t>
      г) қысқа толқынды пештер;</w:t>
      </w:r>
    </w:p>
    <w:bookmarkEnd w:id="522"/>
    <w:bookmarkStart w:name="z573" w:id="523"/>
    <w:p>
      <w:pPr>
        <w:spacing w:after="0"/>
        <w:ind w:left="0"/>
        <w:jc w:val="both"/>
      </w:pPr>
      <w:r>
        <w:rPr>
          <w:rFonts w:ascii="Times New Roman"/>
          <w:b w:val="false"/>
          <w:i w:val="false"/>
          <w:color w:val="000000"/>
          <w:sz w:val="28"/>
        </w:rPr>
        <w:t>
      д) тостерлер, фритюрницалар, электр пышақтар, кофе ұсатқыштар, кофемашиналар және тамақ дайындауға және өңдеуге арналған басқа да приборлар;</w:t>
      </w:r>
    </w:p>
    <w:bookmarkEnd w:id="523"/>
    <w:bookmarkStart w:name="z574" w:id="524"/>
    <w:p>
      <w:pPr>
        <w:spacing w:after="0"/>
        <w:ind w:left="0"/>
        <w:jc w:val="both"/>
      </w:pPr>
      <w:r>
        <w:rPr>
          <w:rFonts w:ascii="Times New Roman"/>
          <w:b w:val="false"/>
          <w:i w:val="false"/>
          <w:color w:val="000000"/>
          <w:sz w:val="28"/>
        </w:rPr>
        <w:t>
      е) шаш қиюға арналған приборлар, шаш кептіргіштер, ұстаралар, тіс щеткалары, массаж жабдығы және дене күтуге арналған басқа да жабдық;</w:t>
      </w:r>
    </w:p>
    <w:bookmarkEnd w:id="524"/>
    <w:bookmarkStart w:name="z575" w:id="525"/>
    <w:p>
      <w:pPr>
        <w:spacing w:after="0"/>
        <w:ind w:left="0"/>
        <w:jc w:val="both"/>
      </w:pPr>
      <w:r>
        <w:rPr>
          <w:rFonts w:ascii="Times New Roman"/>
          <w:b w:val="false"/>
          <w:i w:val="false"/>
          <w:color w:val="000000"/>
          <w:sz w:val="28"/>
        </w:rPr>
        <w:t>
      ж) ыдыстар мен қаптамаларды ашуға және жабуға арналған жабдық;</w:t>
      </w:r>
    </w:p>
    <w:bookmarkEnd w:id="525"/>
    <w:bookmarkStart w:name="z576" w:id="526"/>
    <w:p>
      <w:pPr>
        <w:spacing w:after="0"/>
        <w:ind w:left="0"/>
        <w:jc w:val="both"/>
      </w:pPr>
      <w:r>
        <w:rPr>
          <w:rFonts w:ascii="Times New Roman"/>
          <w:b w:val="false"/>
          <w:i w:val="false"/>
          <w:color w:val="000000"/>
          <w:sz w:val="28"/>
        </w:rPr>
        <w:t>
      з) таразылар;</w:t>
      </w:r>
    </w:p>
    <w:bookmarkEnd w:id="526"/>
    <w:bookmarkStart w:name="z577" w:id="527"/>
    <w:p>
      <w:pPr>
        <w:spacing w:after="0"/>
        <w:ind w:left="0"/>
        <w:jc w:val="both"/>
      </w:pPr>
      <w:r>
        <w:rPr>
          <w:rFonts w:ascii="Times New Roman"/>
          <w:b w:val="false"/>
          <w:i w:val="false"/>
          <w:color w:val="000000"/>
          <w:sz w:val="28"/>
        </w:rPr>
        <w:t>
      и) түпкі байланыс жабдығы;</w:t>
      </w:r>
    </w:p>
    <w:bookmarkEnd w:id="527"/>
    <w:bookmarkStart w:name="z578" w:id="528"/>
    <w:p>
      <w:pPr>
        <w:spacing w:after="0"/>
        <w:ind w:left="0"/>
        <w:jc w:val="both"/>
      </w:pPr>
      <w:r>
        <w:rPr>
          <w:rFonts w:ascii="Times New Roman"/>
          <w:b w:val="false"/>
          <w:i w:val="false"/>
          <w:color w:val="000000"/>
          <w:sz w:val="28"/>
        </w:rPr>
        <w:t>
      к) принтерлер;</w:t>
      </w:r>
    </w:p>
    <w:bookmarkEnd w:id="528"/>
    <w:bookmarkStart w:name="z579" w:id="529"/>
    <w:p>
      <w:pPr>
        <w:spacing w:after="0"/>
        <w:ind w:left="0"/>
        <w:jc w:val="both"/>
      </w:pPr>
      <w:r>
        <w:rPr>
          <w:rFonts w:ascii="Times New Roman"/>
          <w:b w:val="false"/>
          <w:i w:val="false"/>
          <w:color w:val="000000"/>
          <w:sz w:val="28"/>
        </w:rPr>
        <w:t>
      л) сканерлер;</w:t>
      </w:r>
    </w:p>
    <w:bookmarkEnd w:id="529"/>
    <w:bookmarkStart w:name="z580" w:id="530"/>
    <w:p>
      <w:pPr>
        <w:spacing w:after="0"/>
        <w:ind w:left="0"/>
        <w:jc w:val="both"/>
      </w:pPr>
      <w:r>
        <w:rPr>
          <w:rFonts w:ascii="Times New Roman"/>
          <w:b w:val="false"/>
          <w:i w:val="false"/>
          <w:color w:val="000000"/>
          <w:sz w:val="28"/>
        </w:rPr>
        <w:t>
      м) мониторлар;</w:t>
      </w:r>
    </w:p>
    <w:bookmarkEnd w:id="530"/>
    <w:bookmarkStart w:name="z581" w:id="531"/>
    <w:p>
      <w:pPr>
        <w:spacing w:after="0"/>
        <w:ind w:left="0"/>
        <w:jc w:val="both"/>
      </w:pPr>
      <w:r>
        <w:rPr>
          <w:rFonts w:ascii="Times New Roman"/>
          <w:b w:val="false"/>
          <w:i w:val="false"/>
          <w:color w:val="000000"/>
          <w:sz w:val="28"/>
        </w:rPr>
        <w:t>
      н) ауыспалы ток желісінен қоректенетін белсенді акустикалық жүйелер;</w:t>
      </w:r>
    </w:p>
    <w:bookmarkEnd w:id="531"/>
    <w:bookmarkStart w:name="z582" w:id="532"/>
    <w:p>
      <w:pPr>
        <w:spacing w:after="0"/>
        <w:ind w:left="0"/>
        <w:jc w:val="both"/>
      </w:pPr>
      <w:r>
        <w:rPr>
          <w:rFonts w:ascii="Times New Roman"/>
          <w:b w:val="false"/>
          <w:i w:val="false"/>
          <w:color w:val="000000"/>
          <w:sz w:val="28"/>
        </w:rPr>
        <w:t>
      о) мультимедиялық проекторлар;</w:t>
      </w:r>
    </w:p>
    <w:bookmarkEnd w:id="532"/>
    <w:bookmarkStart w:name="z583" w:id="533"/>
    <w:p>
      <w:pPr>
        <w:spacing w:after="0"/>
        <w:ind w:left="0"/>
        <w:jc w:val="both"/>
      </w:pPr>
      <w:r>
        <w:rPr>
          <w:rFonts w:ascii="Times New Roman"/>
          <w:b w:val="false"/>
          <w:i w:val="false"/>
          <w:color w:val="000000"/>
          <w:sz w:val="28"/>
        </w:rPr>
        <w:t>
      п) радиоқабылдағыштар;</w:t>
      </w:r>
    </w:p>
    <w:bookmarkEnd w:id="533"/>
    <w:bookmarkStart w:name="z584" w:id="534"/>
    <w:p>
      <w:pPr>
        <w:spacing w:after="0"/>
        <w:ind w:left="0"/>
        <w:jc w:val="both"/>
      </w:pPr>
      <w:r>
        <w:rPr>
          <w:rFonts w:ascii="Times New Roman"/>
          <w:b w:val="false"/>
          <w:i w:val="false"/>
          <w:color w:val="000000"/>
          <w:sz w:val="28"/>
        </w:rPr>
        <w:t>
      р) бейнемагнитофондар;</w:t>
      </w:r>
    </w:p>
    <w:bookmarkEnd w:id="534"/>
    <w:bookmarkStart w:name="z585" w:id="535"/>
    <w:p>
      <w:pPr>
        <w:spacing w:after="0"/>
        <w:ind w:left="0"/>
        <w:jc w:val="both"/>
      </w:pPr>
      <w:r>
        <w:rPr>
          <w:rFonts w:ascii="Times New Roman"/>
          <w:b w:val="false"/>
          <w:i w:val="false"/>
          <w:color w:val="000000"/>
          <w:sz w:val="28"/>
        </w:rPr>
        <w:t>
      с) бейнекамералар;</w:t>
      </w:r>
    </w:p>
    <w:bookmarkEnd w:id="535"/>
    <w:bookmarkStart w:name="z586" w:id="536"/>
    <w:p>
      <w:pPr>
        <w:spacing w:after="0"/>
        <w:ind w:left="0"/>
        <w:jc w:val="both"/>
      </w:pPr>
      <w:r>
        <w:rPr>
          <w:rFonts w:ascii="Times New Roman"/>
          <w:b w:val="false"/>
          <w:i w:val="false"/>
          <w:color w:val="000000"/>
          <w:sz w:val="28"/>
        </w:rPr>
        <w:t>
      т) дыбыс жазғыш аппаратура;</w:t>
      </w:r>
    </w:p>
    <w:bookmarkEnd w:id="536"/>
    <w:bookmarkStart w:name="z587" w:id="537"/>
    <w:p>
      <w:pPr>
        <w:spacing w:after="0"/>
        <w:ind w:left="0"/>
        <w:jc w:val="both"/>
      </w:pPr>
      <w:r>
        <w:rPr>
          <w:rFonts w:ascii="Times New Roman"/>
          <w:b w:val="false"/>
          <w:i w:val="false"/>
          <w:color w:val="000000"/>
          <w:sz w:val="28"/>
        </w:rPr>
        <w:t>
      у) дыбыс күшейткіштер;</w:t>
      </w:r>
    </w:p>
    <w:bookmarkEnd w:id="537"/>
    <w:bookmarkStart w:name="z588" w:id="538"/>
    <w:p>
      <w:pPr>
        <w:spacing w:after="0"/>
        <w:ind w:left="0"/>
        <w:jc w:val="both"/>
      </w:pPr>
      <w:r>
        <w:rPr>
          <w:rFonts w:ascii="Times New Roman"/>
          <w:b w:val="false"/>
          <w:i w:val="false"/>
          <w:color w:val="000000"/>
          <w:sz w:val="28"/>
        </w:rPr>
        <w:t>
      ф) үй кионотеатрлары;</w:t>
      </w:r>
    </w:p>
    <w:bookmarkEnd w:id="538"/>
    <w:bookmarkStart w:name="z589" w:id="539"/>
    <w:p>
      <w:pPr>
        <w:spacing w:after="0"/>
        <w:ind w:left="0"/>
        <w:jc w:val="both"/>
      </w:pPr>
      <w:r>
        <w:rPr>
          <w:rFonts w:ascii="Times New Roman"/>
          <w:b w:val="false"/>
          <w:i w:val="false"/>
          <w:color w:val="000000"/>
          <w:sz w:val="28"/>
        </w:rPr>
        <w:t>
      х) электр-музыкалық аспаптар;</w:t>
      </w:r>
    </w:p>
    <w:bookmarkEnd w:id="539"/>
    <w:bookmarkStart w:name="z590" w:id="540"/>
    <w:p>
      <w:pPr>
        <w:spacing w:after="0"/>
        <w:ind w:left="0"/>
        <w:jc w:val="both"/>
      </w:pPr>
      <w:r>
        <w:rPr>
          <w:rFonts w:ascii="Times New Roman"/>
          <w:b w:val="false"/>
          <w:i w:val="false"/>
          <w:color w:val="000000"/>
          <w:sz w:val="28"/>
        </w:rPr>
        <w:t>
      ц) бейне мен дыбысты телекоммуникациялық арналарға қарағанда өзге жолдармен, сигналдар арқылы және басқа да тәсілмен (теледидарларды қоспағанда) беруге арналған жабдықты қоса алғанда, бейнені және дыбысты жазуға және жаңғыртуға арналған басқа да жабдық;</w:t>
      </w:r>
    </w:p>
    <w:bookmarkEnd w:id="540"/>
    <w:bookmarkStart w:name="z591" w:id="541"/>
    <w:p>
      <w:pPr>
        <w:spacing w:after="0"/>
        <w:ind w:left="0"/>
        <w:jc w:val="both"/>
      </w:pPr>
      <w:r>
        <w:rPr>
          <w:rFonts w:ascii="Times New Roman"/>
          <w:b w:val="false"/>
          <w:i w:val="false"/>
          <w:color w:val="000000"/>
          <w:sz w:val="28"/>
        </w:rPr>
        <w:t>
      ч) электрмен жұмыс істейтін кішкентай темір жолдар мен автодромдарды, бейнеойындарға арналған қол консолдарын қоса алғанда, ойыншықтар, бос уақыт өткізуге және спортпен айналысуға арналған жабдық, электр және электрондық компоненттері бар спорт жабдығы, басқа да ойыншықтар мен тренажерлер.</w:t>
      </w:r>
    </w:p>
    <w:bookmarkEnd w:id="541"/>
    <w:bookmarkStart w:name="z592" w:id="542"/>
    <w:p>
      <w:pPr>
        <w:spacing w:after="0"/>
        <w:ind w:left="0"/>
        <w:jc w:val="left"/>
      </w:pPr>
      <w:r>
        <w:rPr>
          <w:rFonts w:ascii="Times New Roman"/>
          <w:b/>
          <w:i w:val="false"/>
          <w:color w:val="000000"/>
        </w:rPr>
        <w:t xml:space="preserve"> ІІ. Негізгі ұғымдар</w:t>
      </w:r>
    </w:p>
    <w:bookmarkEnd w:id="542"/>
    <w:bookmarkStart w:name="z593" w:id="543"/>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543"/>
    <w:bookmarkStart w:name="z594" w:id="544"/>
    <w:p>
      <w:pPr>
        <w:spacing w:after="0"/>
        <w:ind w:left="0"/>
        <w:jc w:val="both"/>
      </w:pPr>
      <w:r>
        <w:rPr>
          <w:rFonts w:ascii="Times New Roman"/>
          <w:b w:val="false"/>
          <w:i w:val="false"/>
          <w:color w:val="000000"/>
          <w:sz w:val="28"/>
        </w:rPr>
        <w:t>
      "жұмыс режимі" – жабдықтың қоректендіру көзіне қосылған және өзінің мақсатына сәйкес басты функцияларының кем дегенде 1-ін орындайтын жай-күйі;</w:t>
      </w:r>
    </w:p>
    <w:bookmarkEnd w:id="544"/>
    <w:bookmarkStart w:name="z595" w:id="545"/>
    <w:p>
      <w:pPr>
        <w:spacing w:after="0"/>
        <w:ind w:left="0"/>
        <w:jc w:val="both"/>
      </w:pPr>
      <w:r>
        <w:rPr>
          <w:rFonts w:ascii="Times New Roman"/>
          <w:b w:val="false"/>
          <w:i w:val="false"/>
          <w:color w:val="000000"/>
          <w:sz w:val="28"/>
        </w:rPr>
        <w:t>
      "сөндіру режимі" – жабдықтың қоректендіру көзіне қосылған, жұмыс режимінде немесе күту режимінде болмайтын және электромагниттік үйлесімділікке және (немесе) сөндіру режимін индикациялауға қойылатын талаптардың орындалуын қамтамасыз ету функциясын ғана орындай алатын жай-күйі;</w:t>
      </w:r>
    </w:p>
    <w:bookmarkEnd w:id="545"/>
    <w:bookmarkStart w:name="z596" w:id="546"/>
    <w:p>
      <w:pPr>
        <w:spacing w:after="0"/>
        <w:ind w:left="0"/>
        <w:jc w:val="both"/>
      </w:pPr>
      <w:r>
        <w:rPr>
          <w:rFonts w:ascii="Times New Roman"/>
          <w:b w:val="false"/>
          <w:i w:val="false"/>
          <w:color w:val="000000"/>
          <w:sz w:val="28"/>
        </w:rPr>
        <w:t>
      "күту режимі" – жабдықтың қоректендіру көзіне қосылған және бұл ретте оның реактивациялау функциясын (оның ішінде реактивациялауға қабілеттілікті (дайындықты) индикациялаумен) және (немесе) ақпараттандыру немесе жай-күйді бейнелеу функциясын шектеусіз уақыт жүзеге асыратын жай-күйі;</w:t>
      </w:r>
    </w:p>
    <w:bookmarkEnd w:id="546"/>
    <w:bookmarkStart w:name="z597" w:id="547"/>
    <w:p>
      <w:pPr>
        <w:spacing w:after="0"/>
        <w:ind w:left="0"/>
        <w:jc w:val="both"/>
      </w:pPr>
      <w:r>
        <w:rPr>
          <w:rFonts w:ascii="Times New Roman"/>
          <w:b w:val="false"/>
          <w:i w:val="false"/>
          <w:color w:val="000000"/>
          <w:sz w:val="28"/>
        </w:rPr>
        <w:t>
      "ақпараттандыру немесе жай-күйді бейнелеу функциясы" – ақпарат беруді немесе уақытты индикациялауды қоса алғанда, индикаторда жабдықтың жай-күйін бейнелеуді қамтамасыз ету функциясы;</w:t>
      </w:r>
    </w:p>
    <w:bookmarkEnd w:id="547"/>
    <w:bookmarkStart w:name="z598" w:id="548"/>
    <w:p>
      <w:pPr>
        <w:spacing w:after="0"/>
        <w:ind w:left="0"/>
        <w:jc w:val="both"/>
      </w:pPr>
      <w:r>
        <w:rPr>
          <w:rFonts w:ascii="Times New Roman"/>
          <w:b w:val="false"/>
          <w:i w:val="false"/>
          <w:color w:val="000000"/>
          <w:sz w:val="28"/>
        </w:rPr>
        <w:t>
      "реактивациялау функциясы" – қашықтықтан басқару құрылғылары, ішкі датчиктер немесе уақыт сәтін ұстап қалуды реттегіштер арқылы жабдықтың басты және (немесе) қосымша функцияларын активтендіру жүргізілетін күту режимінен жұмыс режиміне өту қабілеттілігін қамтамасыз ететін функция.</w:t>
      </w:r>
    </w:p>
    <w:bookmarkEnd w:id="548"/>
    <w:bookmarkStart w:name="z599" w:id="549"/>
    <w:p>
      <w:pPr>
        <w:spacing w:after="0"/>
        <w:ind w:left="0"/>
        <w:jc w:val="left"/>
      </w:pPr>
      <w:r>
        <w:rPr>
          <w:rFonts w:ascii="Times New Roman"/>
          <w:b/>
          <w:i w:val="false"/>
          <w:color w:val="000000"/>
        </w:rPr>
        <w:t xml:space="preserve"> ІІІ. Күту және сөндіру режиміндегі жабдықтың энергетикалық тиімділігіне қойылатын талаптар және энергетикалық тиімділік көрсеткіштерін айқындау ерекшеліктері</w:t>
      </w:r>
    </w:p>
    <w:bookmarkEnd w:id="549"/>
    <w:p>
      <w:pPr>
        <w:spacing w:after="0"/>
        <w:ind w:left="0"/>
        <w:jc w:val="both"/>
      </w:pPr>
      <w:bookmarkStart w:name="z600" w:id="550"/>
      <w:r>
        <w:rPr>
          <w:rFonts w:ascii="Times New Roman"/>
          <w:b w:val="false"/>
          <w:i w:val="false"/>
          <w:color w:val="000000"/>
          <w:sz w:val="28"/>
        </w:rPr>
        <w:t>
      1. 3. Жабдықтың электрмен қоректену режимін басқару құрылғыларының (құрылғысының) ең болмағанда төмендегі түрлерінің бірі болуға тиіс:</w:t>
      </w:r>
    </w:p>
    <w:bookmarkEnd w:id="5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 желіге қосылған, бірақ басты жұмыс функцияларын орындамайтын және басқа жабдықпен байланысты емес жабдықты өте қысқа уақытта күту режиміне немесе сөндіру режиміне ауыстыратын автоматты түрде басқару құрылғысы, егер бұл функция оны мақсаты бойынша қолдануға кедергі келтірмесе;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 желіге қосылған және жұмыс жағдайына қойылған жабдықтың алдыңғы панеліне немесе осы жабдықтың визуалды қадағаланатын және оңай қол жеткізілетін басқа да жеріне орналасқан, жабдықты күту режиміне немесе сөндіру режиміне қол режимімен ауыстырып қосатын механикалық басқару құрылғысы.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Жабдықтың сөндіру режимі және (немесе) күту режимі болуға тиіс (бұл жабдықтың арналуы тұрғысынан алғанда орынсыз болатын жағдайларды қоспағанда).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Жабдықтың күту режимінде тұтынатын қуаты 1-кестеде көрсетілген мәндерден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606" w:id="551"/>
    <w:p>
      <w:pPr>
        <w:spacing w:after="0"/>
        <w:ind w:left="0"/>
        <w:jc w:val="left"/>
      </w:pPr>
      <w:r>
        <w:rPr>
          <w:rFonts w:ascii="Times New Roman"/>
          <w:b/>
          <w:i w:val="false"/>
          <w:color w:val="000000"/>
        </w:rPr>
        <w:t xml:space="preserve"> Жабдықтың күту режимінде тұтынатын қуаты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режимін басқару құрылғысының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функциялар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қуат (Вт), төмендегілерден аспайды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қыркүйектен бастап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2"/>
          <w:p>
            <w:pPr>
              <w:spacing w:after="20"/>
              <w:ind w:left="20"/>
              <w:jc w:val="both"/>
            </w:pPr>
            <w:r>
              <w:rPr>
                <w:rFonts w:ascii="Times New Roman"/>
                <w:b w:val="false"/>
                <w:i w:val="false"/>
                <w:color w:val="000000"/>
                <w:sz w:val="20"/>
              </w:rPr>
              <w:t xml:space="preserve">
Автоматты түрде басқару </w:t>
            </w:r>
          </w:p>
          <w:bookmarkEnd w:id="552"/>
          <w:p>
            <w:pPr>
              <w:spacing w:after="20"/>
              <w:ind w:left="20"/>
              <w:jc w:val="both"/>
            </w:pPr>
            <w:r>
              <w:rPr>
                <w:rFonts w:ascii="Times New Roman"/>
                <w:b w:val="false"/>
                <w:i w:val="false"/>
                <w:color w:val="000000"/>
                <w:sz w:val="20"/>
              </w:rPr>
              <w:t>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реактивациялау функциясы (оның ішінде реактивациялауға қабілеттілікті (дайындықты) индикациялаумен)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немесе жай-күйді бейнелеу функциясы (реактивациялау функциясының болуына немесе болмауына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3"/>
          <w:p>
            <w:pPr>
              <w:spacing w:after="20"/>
              <w:ind w:left="20"/>
              <w:jc w:val="both"/>
            </w:pPr>
            <w:r>
              <w:rPr>
                <w:rFonts w:ascii="Times New Roman"/>
                <w:b w:val="false"/>
                <w:i w:val="false"/>
                <w:color w:val="000000"/>
                <w:sz w:val="20"/>
              </w:rPr>
              <w:t xml:space="preserve">
Механикалық басқару </w:t>
            </w:r>
          </w:p>
          <w:bookmarkEnd w:id="553"/>
          <w:p>
            <w:pPr>
              <w:spacing w:after="20"/>
              <w:ind w:left="20"/>
              <w:jc w:val="both"/>
            </w:pPr>
            <w:r>
              <w:rPr>
                <w:rFonts w:ascii="Times New Roman"/>
                <w:b w:val="false"/>
                <w:i w:val="false"/>
                <w:color w:val="000000"/>
                <w:sz w:val="20"/>
              </w:rPr>
              <w:t>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реактивациялау функциясы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реактивациялауға қабілеттілікті (дайындықты) индикациялаумен реактивациялау функциясы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bookmarkStart w:name="z609" w:id="554"/>
    <w:p>
      <w:pPr>
        <w:spacing w:after="0"/>
        <w:ind w:left="0"/>
        <w:jc w:val="both"/>
      </w:pPr>
      <w:r>
        <w:rPr>
          <w:rFonts w:ascii="Times New Roman"/>
          <w:b w:val="false"/>
          <w:i w:val="false"/>
          <w:color w:val="000000"/>
          <w:sz w:val="28"/>
        </w:rPr>
        <w:t>
      5. Жабдықтың сөндіру режимінде тұтынатын қуаты 2-кестеде көрсетілген мәндерден аспауға тиіс.</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611" w:id="555"/>
    <w:p>
      <w:pPr>
        <w:spacing w:after="0"/>
        <w:ind w:left="0"/>
        <w:jc w:val="left"/>
      </w:pPr>
      <w:r>
        <w:rPr>
          <w:rFonts w:ascii="Times New Roman"/>
          <w:b/>
          <w:i w:val="false"/>
          <w:color w:val="000000"/>
        </w:rPr>
        <w:t xml:space="preserve"> Жабдықтың сөндіру режимінде тұтынатын қуаты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режимін басқару құрылғысының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қуат (Вт), төмендегілерден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қыркүйектен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басқару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басқару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қыркүйектен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басқару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612" w:id="556"/>
    <w:p>
      <w:pPr>
        <w:spacing w:after="0"/>
        <w:ind w:left="0"/>
        <w:jc w:val="both"/>
      </w:pPr>
      <w:r>
        <w:rPr>
          <w:rFonts w:ascii="Times New Roman"/>
          <w:b w:val="false"/>
          <w:i w:val="false"/>
          <w:color w:val="000000"/>
          <w:sz w:val="28"/>
        </w:rPr>
        <w:t>
      6.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жабдыққа қоса берілетін пайдалану құжаттарында оның күту режиміндегі және сөндіру режиміндегі сипаттамалары мен параметрлері туралы мынадай мәліметтер қамтылуға тиіс:</w:t>
      </w:r>
    </w:p>
    <w:bookmarkEnd w:id="556"/>
    <w:bookmarkStart w:name="z613" w:id="557"/>
    <w:p>
      <w:pPr>
        <w:spacing w:after="0"/>
        <w:ind w:left="0"/>
        <w:jc w:val="both"/>
      </w:pPr>
      <w:r>
        <w:rPr>
          <w:rFonts w:ascii="Times New Roman"/>
          <w:b w:val="false"/>
          <w:i w:val="false"/>
          <w:color w:val="000000"/>
          <w:sz w:val="28"/>
        </w:rPr>
        <w:t>
      а) тұтынылатын қуат (Вт), 1 ондық белгіге дейін дөңгелектеумен;</w:t>
      </w:r>
    </w:p>
    <w:bookmarkEnd w:id="557"/>
    <w:bookmarkStart w:name="z614" w:id="558"/>
    <w:p>
      <w:pPr>
        <w:spacing w:after="0"/>
        <w:ind w:left="0"/>
        <w:jc w:val="both"/>
      </w:pPr>
      <w:r>
        <w:rPr>
          <w:rFonts w:ascii="Times New Roman"/>
          <w:b w:val="false"/>
          <w:i w:val="false"/>
          <w:color w:val="000000"/>
          <w:sz w:val="28"/>
        </w:rPr>
        <w:t>
      б) жабдық күту және (немесе) сөндіру режиміне автоматты түрде қайта қосылатын уақыт.</w:t>
      </w:r>
    </w:p>
    <w:bookmarkEnd w:id="558"/>
    <w:bookmarkStart w:name="z615" w:id="559"/>
    <w:p>
      <w:pPr>
        <w:spacing w:after="0"/>
        <w:ind w:left="0"/>
        <w:jc w:val="both"/>
      </w:pPr>
      <w:r>
        <w:rPr>
          <w:rFonts w:ascii="Times New Roman"/>
          <w:b w:val="false"/>
          <w:i w:val="false"/>
          <w:color w:val="000000"/>
          <w:sz w:val="28"/>
        </w:rPr>
        <w:t>
      7. Техникалық регламенттің 28-тармағының "а" тармақшасына немесе 29-тармағының "а" тармақшасына сәйкес өтініш беруші таңдап алған декларациялау схемасы ескеріле отырып көрсетілген жабдық құжаттарының жиынтығына жабдық үшін мынадай ақпарат қосымша енгізілуге тиіс:</w:t>
      </w:r>
    </w:p>
    <w:bookmarkEnd w:id="559"/>
    <w:bookmarkStart w:name="z616" w:id="560"/>
    <w:p>
      <w:pPr>
        <w:spacing w:after="0"/>
        <w:ind w:left="0"/>
        <w:jc w:val="both"/>
      </w:pPr>
      <w:r>
        <w:rPr>
          <w:rFonts w:ascii="Times New Roman"/>
          <w:b w:val="false"/>
          <w:i w:val="false"/>
          <w:color w:val="000000"/>
          <w:sz w:val="28"/>
        </w:rPr>
        <w:t>
      а) сынақтар (өлшемдер) кезінде бақыланатын мынадай параметрлер туралы:</w:t>
      </w:r>
    </w:p>
    <w:bookmarkEnd w:id="560"/>
    <w:bookmarkStart w:name="z617" w:id="561"/>
    <w:p>
      <w:pPr>
        <w:spacing w:after="0"/>
        <w:ind w:left="0"/>
        <w:jc w:val="both"/>
      </w:pPr>
      <w:r>
        <w:rPr>
          <w:rFonts w:ascii="Times New Roman"/>
          <w:b w:val="false"/>
          <w:i w:val="false"/>
          <w:color w:val="000000"/>
          <w:sz w:val="28"/>
        </w:rPr>
        <w:t>
      қоршаған ортаның температурасы (в °С);</w:t>
      </w:r>
    </w:p>
    <w:bookmarkEnd w:id="561"/>
    <w:bookmarkStart w:name="z618" w:id="562"/>
    <w:p>
      <w:pPr>
        <w:spacing w:after="0"/>
        <w:ind w:left="0"/>
        <w:jc w:val="both"/>
      </w:pPr>
      <w:r>
        <w:rPr>
          <w:rFonts w:ascii="Times New Roman"/>
          <w:b w:val="false"/>
          <w:i w:val="false"/>
          <w:color w:val="000000"/>
          <w:sz w:val="28"/>
        </w:rPr>
        <w:t>
      сынау кернеуі (В) және жиілігі (Гц);</w:t>
      </w:r>
    </w:p>
    <w:bookmarkEnd w:id="562"/>
    <w:bookmarkStart w:name="z619" w:id="563"/>
    <w:p>
      <w:pPr>
        <w:spacing w:after="0"/>
        <w:ind w:left="0"/>
        <w:jc w:val="both"/>
      </w:pPr>
      <w:r>
        <w:rPr>
          <w:rFonts w:ascii="Times New Roman"/>
          <w:b w:val="false"/>
          <w:i w:val="false"/>
          <w:color w:val="000000"/>
          <w:sz w:val="28"/>
        </w:rPr>
        <w:t>
      электрмен қоректендіру жүйесіндегі гармоникалық бұрмалаулардың жиынтық коэффициенті;</w:t>
      </w:r>
    </w:p>
    <w:bookmarkEnd w:id="563"/>
    <w:bookmarkStart w:name="z620" w:id="564"/>
    <w:p>
      <w:pPr>
        <w:spacing w:after="0"/>
        <w:ind w:left="0"/>
        <w:jc w:val="both"/>
      </w:pPr>
      <w:r>
        <w:rPr>
          <w:rFonts w:ascii="Times New Roman"/>
          <w:b w:val="false"/>
          <w:i w:val="false"/>
          <w:color w:val="000000"/>
          <w:sz w:val="28"/>
        </w:rPr>
        <w:t>
      сынақтар (өлшемдер) кезінде пайдаланылатын жабдық туралы ақпараттың (құжаттаманың), сынақтар (өлшемдер) жүргізу, қосылыстар схемасы туралы мәліметтердің болуы;</w:t>
      </w:r>
    </w:p>
    <w:bookmarkEnd w:id="564"/>
    <w:bookmarkStart w:name="z621" w:id="565"/>
    <w:p>
      <w:pPr>
        <w:spacing w:after="0"/>
        <w:ind w:left="0"/>
        <w:jc w:val="both"/>
      </w:pPr>
      <w:r>
        <w:rPr>
          <w:rFonts w:ascii="Times New Roman"/>
          <w:b w:val="false"/>
          <w:i w:val="false"/>
          <w:color w:val="000000"/>
          <w:sz w:val="28"/>
        </w:rPr>
        <w:t>
      б) жабдықтың күту режиміндегі және сөндіру режиміндегі мынадай параметрлері туралы:</w:t>
      </w:r>
    </w:p>
    <w:bookmarkEnd w:id="565"/>
    <w:bookmarkStart w:name="z622" w:id="566"/>
    <w:p>
      <w:pPr>
        <w:spacing w:after="0"/>
        <w:ind w:left="0"/>
        <w:jc w:val="both"/>
      </w:pPr>
      <w:r>
        <w:rPr>
          <w:rFonts w:ascii="Times New Roman"/>
          <w:b w:val="false"/>
          <w:i w:val="false"/>
          <w:color w:val="000000"/>
          <w:sz w:val="28"/>
        </w:rPr>
        <w:t>
      пайдаланылатын өлшеу әдісі;</w:t>
      </w:r>
    </w:p>
    <w:bookmarkEnd w:id="566"/>
    <w:bookmarkStart w:name="z623" w:id="567"/>
    <w:p>
      <w:pPr>
        <w:spacing w:after="0"/>
        <w:ind w:left="0"/>
        <w:jc w:val="both"/>
      </w:pPr>
      <w:r>
        <w:rPr>
          <w:rFonts w:ascii="Times New Roman"/>
          <w:b w:val="false"/>
          <w:i w:val="false"/>
          <w:color w:val="000000"/>
          <w:sz w:val="28"/>
        </w:rPr>
        <w:t>
      үлгі олардың көмегімен осы Талаптардың 4 және (немесе) 5-тармақтарының ережелеріне сәйкестігіне приборлардың сипаттамалары және үлгі күту режиміне, сөндіру режиміне немесе тұтынылатын қуаттың шекті мәні асып кетпейтін басқа да режимге автоматты түрде ауыстырылып қосылатын уақыт;</w:t>
      </w:r>
    </w:p>
    <w:bookmarkEnd w:id="567"/>
    <w:bookmarkStart w:name="z624" w:id="568"/>
    <w:p>
      <w:pPr>
        <w:spacing w:after="0"/>
        <w:ind w:left="0"/>
        <w:jc w:val="both"/>
      </w:pPr>
      <w:r>
        <w:rPr>
          <w:rFonts w:ascii="Times New Roman"/>
          <w:b w:val="false"/>
          <w:i w:val="false"/>
          <w:color w:val="000000"/>
          <w:sz w:val="28"/>
        </w:rPr>
        <w:t>
      тұтынылатын қуат (Вт), 2 ондық мәнге дейін дөңгелектеумен;</w:t>
      </w:r>
    </w:p>
    <w:bookmarkEnd w:id="568"/>
    <w:bookmarkStart w:name="z625" w:id="569"/>
    <w:p>
      <w:pPr>
        <w:spacing w:after="0"/>
        <w:ind w:left="0"/>
        <w:jc w:val="both"/>
      </w:pPr>
      <w:r>
        <w:rPr>
          <w:rFonts w:ascii="Times New Roman"/>
          <w:b w:val="false"/>
          <w:i w:val="false"/>
          <w:color w:val="000000"/>
          <w:sz w:val="28"/>
        </w:rPr>
        <w:t>
      жабдықтың жұмыс режимін таңдау немесе бағдарламалау тәсілінің сипаттамасы;</w:t>
      </w:r>
    </w:p>
    <w:bookmarkEnd w:id="569"/>
    <w:bookmarkStart w:name="z626" w:id="570"/>
    <w:p>
      <w:pPr>
        <w:spacing w:after="0"/>
        <w:ind w:left="0"/>
        <w:jc w:val="both"/>
      </w:pPr>
      <w:r>
        <w:rPr>
          <w:rFonts w:ascii="Times New Roman"/>
          <w:b w:val="false"/>
          <w:i w:val="false"/>
          <w:color w:val="000000"/>
          <w:sz w:val="28"/>
        </w:rPr>
        <w:t>
      жабдық автоматты түрде жұмыс режимін өзгертетін режимге қол жеткізуге арналған әрекеттердің дәйектілігі;</w:t>
      </w:r>
    </w:p>
    <w:bookmarkEnd w:id="570"/>
    <w:bookmarkStart w:name="z627" w:id="571"/>
    <w:p>
      <w:pPr>
        <w:spacing w:after="0"/>
        <w:ind w:left="0"/>
        <w:jc w:val="both"/>
      </w:pPr>
      <w:r>
        <w:rPr>
          <w:rFonts w:ascii="Times New Roman"/>
          <w:b w:val="false"/>
          <w:i w:val="false"/>
          <w:color w:val="000000"/>
          <w:sz w:val="28"/>
        </w:rPr>
        <w:t>
      жабдықтың жұмысы туралы мәліметтер.</w:t>
      </w:r>
    </w:p>
    <w:bookmarkEnd w:id="571"/>
    <w:bookmarkStart w:name="z628" w:id="572"/>
    <w:p>
      <w:pPr>
        <w:spacing w:after="0"/>
        <w:ind w:left="0"/>
        <w:jc w:val="left"/>
      </w:pPr>
      <w:r>
        <w:rPr>
          <w:rFonts w:ascii="Times New Roman"/>
          <w:b/>
          <w:i w:val="false"/>
          <w:color w:val="000000"/>
        </w:rPr>
        <w:t xml:space="preserve"> ІV. Жабдық айналысқа шығарылғаннан кейін сынақтар (өлшемдер) жүргізу кезінде оның энергетикалық тиімділігі параметрлерінің жол берілетін ауытқулары</w:t>
      </w:r>
    </w:p>
    <w:bookmarkEnd w:id="572"/>
    <w:bookmarkStart w:name="z629" w:id="573"/>
    <w:p>
      <w:pPr>
        <w:spacing w:after="0"/>
        <w:ind w:left="0"/>
        <w:jc w:val="both"/>
      </w:pPr>
      <w:r>
        <w:rPr>
          <w:rFonts w:ascii="Times New Roman"/>
          <w:b w:val="false"/>
          <w:i w:val="false"/>
          <w:color w:val="000000"/>
          <w:sz w:val="28"/>
        </w:rPr>
        <w:t>
      8. Жабдық Еуразиялық экономикалық одақтың кедендік аумағына айналысқа шығарылғаннан кейін оған сынақтар (өлшемдер) жүргізілген жағдайда жабдықтың әрбір моделінің бір үлгісіне оның осы Талаптардың 4 және 5-тармақтарының ережелеріне сәйкестігіне сынақтар (өлшемдер) жүргізіледі.</w:t>
      </w:r>
    </w:p>
    <w:bookmarkEnd w:id="573"/>
    <w:bookmarkStart w:name="z630" w:id="574"/>
    <w:p>
      <w:pPr>
        <w:spacing w:after="0"/>
        <w:ind w:left="0"/>
        <w:jc w:val="both"/>
      </w:pPr>
      <w:r>
        <w:rPr>
          <w:rFonts w:ascii="Times New Roman"/>
          <w:b w:val="false"/>
          <w:i w:val="false"/>
          <w:color w:val="000000"/>
          <w:sz w:val="28"/>
        </w:rPr>
        <w:t>
      Егер алынған мәндер шамасы тиісінше 1,00 Вт-тан асатын немесе аспайтын тұтынылатын қуатты бақылау үшін шекті мәндерден 10 % немесе 0,10 Вт аспаса, жабдықтың үлгісі осы Талаптарға сәйкес келеді деп есептеледі.</w:t>
      </w:r>
    </w:p>
    <w:bookmarkEnd w:id="574"/>
    <w:bookmarkStart w:name="z631" w:id="575"/>
    <w:p>
      <w:pPr>
        <w:spacing w:after="0"/>
        <w:ind w:left="0"/>
        <w:jc w:val="both"/>
      </w:pPr>
      <w:r>
        <w:rPr>
          <w:rFonts w:ascii="Times New Roman"/>
          <w:b w:val="false"/>
          <w:i w:val="false"/>
          <w:color w:val="000000"/>
          <w:sz w:val="28"/>
        </w:rPr>
        <w:t>
      Егер алынған мәндер көрсетілген мәндерге сәйкес келмесе, жабдықтың әрбір моделінің қосымша 3 үлгісіне қатысты сынақтар (өлшемдер) жүргізу қажет.</w:t>
      </w:r>
    </w:p>
    <w:bookmarkEnd w:id="575"/>
    <w:bookmarkStart w:name="z632" w:id="576"/>
    <w:p>
      <w:pPr>
        <w:spacing w:after="0"/>
        <w:ind w:left="0"/>
        <w:jc w:val="both"/>
      </w:pPr>
      <w:r>
        <w:rPr>
          <w:rFonts w:ascii="Times New Roman"/>
          <w:b w:val="false"/>
          <w:i w:val="false"/>
          <w:color w:val="000000"/>
          <w:sz w:val="28"/>
        </w:rPr>
        <w:t>
      Егер осы модельдің 3 қосымша үлгісі үшін параметрлердің орташа мәндері осы Талаптарға сәйкес келсе, жабдықтың моделі осы Талаптардың талаптарына сәйкес келеді деп есептеледі.</w:t>
      </w:r>
    </w:p>
    <w:bookmarkEnd w:id="576"/>
    <w:bookmarkStart w:name="z633" w:id="577"/>
    <w:p>
      <w:pPr>
        <w:spacing w:after="0"/>
        <w:ind w:left="0"/>
        <w:jc w:val="both"/>
      </w:pPr>
      <w:r>
        <w:rPr>
          <w:rFonts w:ascii="Times New Roman"/>
          <w:b w:val="false"/>
          <w:i w:val="false"/>
          <w:color w:val="000000"/>
          <w:sz w:val="28"/>
        </w:rPr>
        <w:t>
      Өзге жағдайларда жабдықтың осы моделін техникалық регламенттің талаптарына сәйкес келмейтін ретінде қарастыру қажет.</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6 ҚОСЫМША</w:t>
            </w:r>
          </w:p>
        </w:tc>
      </w:tr>
    </w:tbl>
    <w:bookmarkStart w:name="z635" w:id="578"/>
    <w:p>
      <w:pPr>
        <w:spacing w:after="0"/>
        <w:ind w:left="0"/>
        <w:jc w:val="left"/>
      </w:pPr>
      <w:r>
        <w:rPr>
          <w:rFonts w:ascii="Times New Roman"/>
          <w:b/>
          <w:i w:val="false"/>
          <w:color w:val="000000"/>
        </w:rPr>
        <w:t xml:space="preserve"> Тұрмыстық автоматты кір жуғыш машиналардың энергетикалық тиімділігіне қойылатын талаптар</w:t>
      </w:r>
    </w:p>
    <w:bookmarkEnd w:id="578"/>
    <w:bookmarkStart w:name="z636" w:id="579"/>
    <w:p>
      <w:pPr>
        <w:spacing w:after="0"/>
        <w:ind w:left="0"/>
        <w:jc w:val="left"/>
      </w:pPr>
      <w:r>
        <w:rPr>
          <w:rFonts w:ascii="Times New Roman"/>
          <w:b/>
          <w:i w:val="false"/>
          <w:color w:val="000000"/>
        </w:rPr>
        <w:t xml:space="preserve"> І. Қолданылу саласы</w:t>
      </w:r>
    </w:p>
    <w:bookmarkEnd w:id="579"/>
    <w:bookmarkStart w:name="z637" w:id="580"/>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коммерциялық мақсаттарда да (өндірісте, саудада және көрсетілетін қызметтер саласында) қолданылуы мүмкін, номиналдық кернеуі 250 В дейінгі (қоса алғанда) ауыспалы ток желісінен қоректенетін тұрмыстық автоматты кір жуғыш машиналарға (бұдан әрі – кір жуғыш машиналар), желіден қоректенетіндермен қатар электр батареяларынан (аккумуляторлардан) жұмыс істей алатын кір жуғыш машиналарға, сондай-ақ құрамдастырылған кір жуғыш-кептіргіш машиналарды қоспағанда, қоса орнатылатын кір жуғыш машиналарға қолданылады.</w:t>
      </w:r>
    </w:p>
    <w:bookmarkEnd w:id="580"/>
    <w:bookmarkStart w:name="z638" w:id="581"/>
    <w:p>
      <w:pPr>
        <w:spacing w:after="0"/>
        <w:ind w:left="0"/>
        <w:jc w:val="left"/>
      </w:pPr>
      <w:r>
        <w:rPr>
          <w:rFonts w:ascii="Times New Roman"/>
          <w:b/>
          <w:i w:val="false"/>
          <w:color w:val="000000"/>
        </w:rPr>
        <w:t xml:space="preserve"> ІІ. Негізгі ұғымдар</w:t>
      </w:r>
    </w:p>
    <w:bookmarkEnd w:id="581"/>
    <w:bookmarkStart w:name="z639" w:id="582"/>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582"/>
    <w:bookmarkStart w:name="z640" w:id="583"/>
    <w:p>
      <w:pPr>
        <w:spacing w:after="0"/>
        <w:ind w:left="0"/>
        <w:jc w:val="both"/>
      </w:pPr>
      <w:r>
        <w:rPr>
          <w:rFonts w:ascii="Times New Roman"/>
          <w:b w:val="false"/>
          <w:i w:val="false"/>
          <w:color w:val="000000"/>
          <w:sz w:val="28"/>
        </w:rPr>
        <w:t>
      "автоматты кір жуғыш машина" – текстиль бұйымдарды жуу кезінде барлық операцияларды және оларды басқаруды толығымен машина орындайтын, бағдарламаның қандай да бір кезеңінде ол аяқталғанға дейін пайдаланушының араласуы қажет етілмейтін кір жуғыш машина;</w:t>
      </w:r>
    </w:p>
    <w:bookmarkEnd w:id="583"/>
    <w:bookmarkStart w:name="z641" w:id="584"/>
    <w:p>
      <w:pPr>
        <w:spacing w:after="0"/>
        <w:ind w:left="0"/>
        <w:jc w:val="both"/>
      </w:pPr>
      <w:r>
        <w:rPr>
          <w:rFonts w:ascii="Times New Roman"/>
          <w:b w:val="false"/>
          <w:i w:val="false"/>
          <w:color w:val="000000"/>
          <w:sz w:val="28"/>
        </w:rPr>
        <w:t>
      "тұрмыстық кір жуғыш машина" – текстиль бұйымдарды суды пайдалана отырып жууға және шаюға арналған, сығу функциясын да қамтитын және негізінен кәсіптік емес пайдалануға арналған автоматты кір жуғыш машина;</w:t>
      </w:r>
    </w:p>
    <w:bookmarkEnd w:id="584"/>
    <w:bookmarkStart w:name="z642" w:id="585"/>
    <w:p>
      <w:pPr>
        <w:spacing w:after="0"/>
        <w:ind w:left="0"/>
        <w:jc w:val="both"/>
      </w:pPr>
      <w:r>
        <w:rPr>
          <w:rFonts w:ascii="Times New Roman"/>
          <w:b w:val="false"/>
          <w:i w:val="false"/>
          <w:color w:val="000000"/>
          <w:sz w:val="28"/>
        </w:rPr>
        <w:t xml:space="preserve">
      "бағдарламаны орындау уақыты" – бағдарлама іске қосылғаннан бастап (пайдаланушы берген кідірістен басқа) ол аяқталғанға дейінгі уақыт; </w:t>
      </w:r>
    </w:p>
    <w:bookmarkEnd w:id="585"/>
    <w:bookmarkStart w:name="z643" w:id="586"/>
    <w:p>
      <w:pPr>
        <w:spacing w:after="0"/>
        <w:ind w:left="0"/>
        <w:jc w:val="both"/>
      </w:pPr>
      <w:r>
        <w:rPr>
          <w:rFonts w:ascii="Times New Roman"/>
          <w:b w:val="false"/>
          <w:i w:val="false"/>
          <w:color w:val="000000"/>
          <w:sz w:val="28"/>
        </w:rPr>
        <w:t>
      "қоса орнатылатын кір жуғыш машина" – қабырғадағы дайындалған қуысқа немесе басқа да ұқсас жерге, шкафқа немесе басқа да жиһазға орнатуға арналған тұрмыстық автоматты кір жуғыш машина;</w:t>
      </w:r>
    </w:p>
    <w:bookmarkEnd w:id="586"/>
    <w:bookmarkStart w:name="z644" w:id="587"/>
    <w:p>
      <w:pPr>
        <w:spacing w:after="0"/>
        <w:ind w:left="0"/>
        <w:jc w:val="both"/>
      </w:pPr>
      <w:r>
        <w:rPr>
          <w:rFonts w:ascii="Times New Roman"/>
          <w:b w:val="false"/>
          <w:i w:val="false"/>
          <w:color w:val="000000"/>
          <w:sz w:val="28"/>
        </w:rPr>
        <w:t>
      "құрамдастырылған кір жуғыш-кептіргіш машина" – термоөңдеу және барабанның айналуы арқылы текстиль бұйымдарды сығу және кептіру функцияларын қамтитын тұрмыстық кір жуғыш машина;</w:t>
      </w:r>
    </w:p>
    <w:bookmarkEnd w:id="587"/>
    <w:bookmarkStart w:name="z645" w:id="588"/>
    <w:p>
      <w:pPr>
        <w:spacing w:after="0"/>
        <w:ind w:left="0"/>
        <w:jc w:val="both"/>
      </w:pPr>
      <w:r>
        <w:rPr>
          <w:rFonts w:ascii="Times New Roman"/>
          <w:b w:val="false"/>
          <w:i w:val="false"/>
          <w:color w:val="000000"/>
          <w:sz w:val="28"/>
        </w:rPr>
        <w:t>
      "номиналдық сыйымдылық" –дайындаушы ең жоғары шамада белгілеген, килограммен алынған, таңдап алынған бағдарлама бойынша өңделуі мүмкін құрғақ текстиль бұйымдардың массасы;</w:t>
      </w:r>
    </w:p>
    <w:bookmarkEnd w:id="588"/>
    <w:bookmarkStart w:name="z646" w:id="589"/>
    <w:p>
      <w:pPr>
        <w:spacing w:after="0"/>
        <w:ind w:left="0"/>
        <w:jc w:val="both"/>
      </w:pPr>
      <w:r>
        <w:rPr>
          <w:rFonts w:ascii="Times New Roman"/>
          <w:b w:val="false"/>
          <w:i w:val="false"/>
          <w:color w:val="000000"/>
          <w:sz w:val="28"/>
        </w:rPr>
        <w:t>
      "бағдарлама" – кір жуғыш машинада алдын ала белгіленген және текстиль бұйымдардың белгілі бір типтерін жуу үшін қолданылатын операциялардың сериясы;</w:t>
      </w:r>
    </w:p>
    <w:bookmarkEnd w:id="589"/>
    <w:bookmarkStart w:name="z647" w:id="590"/>
    <w:p>
      <w:pPr>
        <w:spacing w:after="0"/>
        <w:ind w:left="0"/>
        <w:jc w:val="both"/>
      </w:pPr>
      <w:r>
        <w:rPr>
          <w:rFonts w:ascii="Times New Roman"/>
          <w:b w:val="false"/>
          <w:i w:val="false"/>
          <w:color w:val="000000"/>
          <w:sz w:val="28"/>
        </w:rPr>
        <w:t>
      "сөндірілді" режимі" – пайдаланушы электр энергиясын мейлінше аз тұтыну режиміне қол жеткізу үшін кір жуғыш машинаны дисплейдегі басқару құралдарының немесе ажыратқыштың көмегімен сөндіретін, негізгі қоректендіру көзіне қосылған кезде шектеусіз уақыт ішінде сақталуы мүмкін және пайдалану жөніндегі нұсқаулыққа сайкес пайдаланылатын жай-күй. Пайдаланушыға қол жетімді басқару құралдарының болмауы энергия тұтынудың белгіленген режиміне кір жуғыш машинаның өзі көшетін жай-күйді білдіреді;</w:t>
      </w:r>
    </w:p>
    <w:bookmarkEnd w:id="590"/>
    <w:bookmarkStart w:name="z648" w:id="591"/>
    <w:p>
      <w:pPr>
        <w:spacing w:after="0"/>
        <w:ind w:left="0"/>
        <w:jc w:val="both"/>
      </w:pPr>
      <w:r>
        <w:rPr>
          <w:rFonts w:ascii="Times New Roman"/>
          <w:b w:val="false"/>
          <w:i w:val="false"/>
          <w:color w:val="000000"/>
          <w:sz w:val="28"/>
        </w:rPr>
        <w:t>
      "іске қосылып қалдырылды" режимі" – пайдаланушы белгілеген бағдарлама аяқталғаннан кейін пайдаланушының қосымша араласуынсыз шектеусіз уақыт бойына созылатын электр энергиясын мейілінше аз тұтыну режимі;</w:t>
      </w:r>
    </w:p>
    <w:bookmarkEnd w:id="591"/>
    <w:bookmarkStart w:name="z649" w:id="592"/>
    <w:p>
      <w:pPr>
        <w:spacing w:after="0"/>
        <w:ind w:left="0"/>
        <w:jc w:val="both"/>
      </w:pPr>
      <w:r>
        <w:rPr>
          <w:rFonts w:ascii="Times New Roman"/>
          <w:b w:val="false"/>
          <w:i w:val="false"/>
          <w:color w:val="000000"/>
          <w:sz w:val="28"/>
        </w:rPr>
        <w:t>
      "қалдық ылғалдың мөлшері" – сығу функциясы аяқталғаннан кейін базалық жүктемеде болатын қалдық ылғалдың мөлшерін айқындайтын көрсеткіш;</w:t>
      </w:r>
    </w:p>
    <w:bookmarkEnd w:id="592"/>
    <w:bookmarkStart w:name="z650" w:id="593"/>
    <w:p>
      <w:pPr>
        <w:spacing w:after="0"/>
        <w:ind w:left="0"/>
        <w:jc w:val="both"/>
      </w:pPr>
      <w:r>
        <w:rPr>
          <w:rFonts w:ascii="Times New Roman"/>
          <w:b w:val="false"/>
          <w:i w:val="false"/>
          <w:color w:val="000000"/>
          <w:sz w:val="28"/>
        </w:rPr>
        <w:t>
      "цикл" – әртүрлі операциялар (жуу, шаю, сығу және т.б.) серияларынан тұратын таңдап алынған бағдарламаға сәйкес кір жуғыш машина жұмысының толық процесі;</w:t>
      </w:r>
    </w:p>
    <w:bookmarkEnd w:id="593"/>
    <w:bookmarkStart w:name="z651" w:id="594"/>
    <w:p>
      <w:pPr>
        <w:spacing w:after="0"/>
        <w:ind w:left="0"/>
        <w:jc w:val="both"/>
      </w:pPr>
      <w:r>
        <w:rPr>
          <w:rFonts w:ascii="Times New Roman"/>
          <w:b w:val="false"/>
          <w:i w:val="false"/>
          <w:color w:val="000000"/>
          <w:sz w:val="28"/>
        </w:rPr>
        <w:t>
      "ішінара жүктеу" – кір жуғыш машинаның берілген бағдарлама үшін номиналдық сыйымдылығының жартысы;</w:t>
      </w:r>
    </w:p>
    <w:bookmarkEnd w:id="594"/>
    <w:bookmarkStart w:name="z652" w:id="595"/>
    <w:p>
      <w:pPr>
        <w:spacing w:after="0"/>
        <w:ind w:left="0"/>
        <w:jc w:val="both"/>
      </w:pPr>
      <w:r>
        <w:rPr>
          <w:rFonts w:ascii="Times New Roman"/>
          <w:b w:val="false"/>
          <w:i w:val="false"/>
          <w:color w:val="000000"/>
          <w:sz w:val="28"/>
        </w:rPr>
        <w:t>
      "баламалы кір жуғыш машина" – басқа сауда белгіленімімен айналысқа шығарылған сол дайындаушының кір жуғыш машинаның басқа моделінің кір жуу және сығу кезіндегі көрсеткіштеріне ұқсас көрсеткіштері (номиналдық сыйымдылығы, техникалық және пайдалану сипаттамалары, электр энергиясын тұтынуы, суды жұмсауы, акустикалық шуының мәні) бар кір жуғыш машинаның моделі.</w:t>
      </w:r>
    </w:p>
    <w:bookmarkEnd w:id="595"/>
    <w:bookmarkStart w:name="z653" w:id="596"/>
    <w:p>
      <w:pPr>
        <w:spacing w:after="0"/>
        <w:ind w:left="0"/>
        <w:jc w:val="left"/>
      </w:pPr>
      <w:r>
        <w:rPr>
          <w:rFonts w:ascii="Times New Roman"/>
          <w:b/>
          <w:i w:val="false"/>
          <w:color w:val="000000"/>
        </w:rPr>
        <w:t xml:space="preserve"> ІІІ. Кір жуғыш машиналардың энергетикалық тиімділігіне қойылатын талаптар және энергетикалық тиімділік көрсеткіштерін айқындау ерекшеліктері</w:t>
      </w:r>
    </w:p>
    <w:bookmarkEnd w:id="596"/>
    <w:bookmarkStart w:name="z654" w:id="597"/>
    <w:p>
      <w:pPr>
        <w:spacing w:after="0"/>
        <w:ind w:left="0"/>
        <w:jc w:val="both"/>
      </w:pPr>
      <w:r>
        <w:rPr>
          <w:rFonts w:ascii="Times New Roman"/>
          <w:b w:val="false"/>
          <w:i w:val="false"/>
          <w:color w:val="000000"/>
          <w:sz w:val="28"/>
        </w:rPr>
        <w:t>
      3. Кір жуғыш машинаға қатысты тиісті сынақтар (өлшемдер) жүргізілуге және мынадай көрсеткіштер айқындалуға тиіс:</w:t>
      </w:r>
    </w:p>
    <w:bookmarkEnd w:id="597"/>
    <w:bookmarkStart w:name="z655" w:id="598"/>
    <w:p>
      <w:pPr>
        <w:spacing w:after="0"/>
        <w:ind w:left="0"/>
        <w:jc w:val="both"/>
      </w:pPr>
      <w:r>
        <w:rPr>
          <w:rFonts w:ascii="Times New Roman"/>
          <w:b w:val="false"/>
          <w:i w:val="false"/>
          <w:color w:val="000000"/>
          <w:sz w:val="28"/>
        </w:rPr>
        <w:t>
      энергетикалық тиімділік индексі (ЕЕІ);</w:t>
      </w:r>
    </w:p>
    <w:bookmarkEnd w:id="598"/>
    <w:bookmarkStart w:name="z656" w:id="599"/>
    <w:p>
      <w:pPr>
        <w:spacing w:after="0"/>
        <w:ind w:left="0"/>
        <w:jc w:val="both"/>
      </w:pPr>
      <w:r>
        <w:rPr>
          <w:rFonts w:ascii="Times New Roman"/>
          <w:b w:val="false"/>
          <w:i w:val="false"/>
          <w:color w:val="000000"/>
          <w:sz w:val="28"/>
        </w:rPr>
        <w:t>
      кір жуу тиімділігінің индексі (I</w:t>
      </w:r>
      <w:r>
        <w:rPr>
          <w:rFonts w:ascii="Times New Roman"/>
          <w:b w:val="false"/>
          <w:i w:val="false"/>
          <w:color w:val="000000"/>
          <w:vertAlign w:val="subscript"/>
        </w:rPr>
        <w:t>w</w:t>
      </w:r>
      <w:r>
        <w:rPr>
          <w:rFonts w:ascii="Times New Roman"/>
          <w:b w:val="false"/>
          <w:i w:val="false"/>
          <w:color w:val="000000"/>
          <w:sz w:val="28"/>
        </w:rPr>
        <w:t>);</w:t>
      </w:r>
    </w:p>
    <w:bookmarkEnd w:id="599"/>
    <w:bookmarkStart w:name="z657" w:id="600"/>
    <w:p>
      <w:pPr>
        <w:spacing w:after="0"/>
        <w:ind w:left="0"/>
        <w:jc w:val="both"/>
      </w:pPr>
      <w:r>
        <w:rPr>
          <w:rFonts w:ascii="Times New Roman"/>
          <w:b w:val="false"/>
          <w:i w:val="false"/>
          <w:color w:val="000000"/>
          <w:sz w:val="28"/>
        </w:rPr>
        <w:t>
      суды жұмсауы (W</w:t>
      </w:r>
      <w:r>
        <w:rPr>
          <w:rFonts w:ascii="Times New Roman"/>
          <w:b w:val="false"/>
          <w:i w:val="false"/>
          <w:color w:val="000000"/>
          <w:vertAlign w:val="subscript"/>
        </w:rPr>
        <w:t>t</w:t>
      </w:r>
      <w:r>
        <w:rPr>
          <w:rFonts w:ascii="Times New Roman"/>
          <w:b w:val="false"/>
          <w:i w:val="false"/>
          <w:color w:val="000000"/>
          <w:sz w:val="28"/>
        </w:rPr>
        <w:t>);</w:t>
      </w:r>
    </w:p>
    <w:bookmarkEnd w:id="600"/>
    <w:bookmarkStart w:name="z658" w:id="601"/>
    <w:p>
      <w:pPr>
        <w:spacing w:after="0"/>
        <w:ind w:left="0"/>
        <w:jc w:val="both"/>
      </w:pPr>
      <w:r>
        <w:rPr>
          <w:rFonts w:ascii="Times New Roman"/>
          <w:b w:val="false"/>
          <w:i w:val="false"/>
          <w:color w:val="000000"/>
          <w:sz w:val="28"/>
        </w:rPr>
        <w:t>
      қалдық ылғалының мөлшері (D).</w:t>
      </w:r>
    </w:p>
    <w:bookmarkEnd w:id="601"/>
    <w:bookmarkStart w:name="z659" w:id="602"/>
    <w:p>
      <w:pPr>
        <w:spacing w:after="0"/>
        <w:ind w:left="0"/>
        <w:jc w:val="both"/>
      </w:pPr>
      <w:r>
        <w:rPr>
          <w:rFonts w:ascii="Times New Roman"/>
          <w:b w:val="false"/>
          <w:i w:val="false"/>
          <w:color w:val="000000"/>
          <w:sz w:val="28"/>
        </w:rPr>
        <w:t>
      Қажетті сынақтармен (өлшемдермен) есептер осы Талаптардың 5 – 7-тармақтарына сәйкес жүргізіледі.</w:t>
      </w:r>
    </w:p>
    <w:bookmarkEnd w:id="602"/>
    <w:bookmarkStart w:name="z660" w:id="603"/>
    <w:p>
      <w:pPr>
        <w:spacing w:after="0"/>
        <w:ind w:left="0"/>
        <w:jc w:val="both"/>
      </w:pPr>
      <w:r>
        <w:rPr>
          <w:rFonts w:ascii="Times New Roman"/>
          <w:b w:val="false"/>
          <w:i w:val="false"/>
          <w:color w:val="000000"/>
          <w:sz w:val="28"/>
        </w:rPr>
        <w:t>
      Кір жуғыш машиналардың электр энергиясын тұтынуын есептеу және олардың басқа да сипаттамаларын айқындау үшін толық циклдар үшін өлшемдер жүргізу қажет, олардың процесінде стандартты ластанудағы мақта-мата текстильдік бұйымдарды кір жуудың 60 °С және 40 °С номиналдық температурасы (бұдан әрі тиісінше – кір жуудың "Мақта 60 °С" стандарттық бағдарламасы және кір жуудың "Мақта 40 °С" стандарттық бағдарламасы) кезінде өңдеу жүзеге асырылады. Осы стандарттық бағдарламалар кір жуғыш машинаның бағдарламаны таңдауға арналған құрылғысында және (немесе) дисплейінде (бар болған жағдайда) кір жуудың "Мақта 60 °С" стандарттық бағдарламасы және кір жуудың "Мақта 40 °С" стандарттық бағдарламасы ретінде таңбалануға тиіс.</w:t>
      </w:r>
    </w:p>
    <w:bookmarkEnd w:id="603"/>
    <w:bookmarkStart w:name="z661" w:id="604"/>
    <w:p>
      <w:pPr>
        <w:spacing w:after="0"/>
        <w:ind w:left="0"/>
        <w:jc w:val="both"/>
      </w:pPr>
      <w:r>
        <w:rPr>
          <w:rFonts w:ascii="Times New Roman"/>
          <w:b w:val="false"/>
          <w:i w:val="false"/>
          <w:color w:val="000000"/>
          <w:sz w:val="28"/>
        </w:rPr>
        <w:t>
      "Кір жуудың "Мақта 60 °С" стандарттық бағдарламасы және кір жуудың "Мақта 40 °С" стандарттық бағдарламасы" бағдарламаны таңдауға арналған құрылғыда немесе дисплейде стрелкалармен таңбалануы мүмкін:</w:t>
      </w:r>
    </w:p>
    <w:bookmarkEnd w:id="604"/>
    <w:bookmarkStart w:name="z662" w:id="605"/>
    <w:p>
      <w:pPr>
        <w:spacing w:after="0"/>
        <w:ind w:left="0"/>
        <w:jc w:val="both"/>
      </w:pPr>
      <w:r>
        <w:rPr>
          <w:rFonts w:ascii="Times New Roman"/>
          <w:b w:val="false"/>
          <w:i w:val="false"/>
          <w:color w:val="000000"/>
          <w:sz w:val="28"/>
        </w:rPr>
        <w:t>
      "Мақта 60 °C" бағдарламасы үшін:</w:t>
      </w:r>
    </w:p>
    <w:bookmarkEnd w:id="605"/>
    <w:bookmarkStart w:name="z663" w:id="606"/>
    <w:p>
      <w:pPr>
        <w:spacing w:after="0"/>
        <w:ind w:left="0"/>
        <w:jc w:val="both"/>
      </w:pPr>
      <w:r>
        <w:rPr>
          <w:rFonts w:ascii="Times New Roman"/>
          <w:b w:val="false"/>
          <w:i w:val="false"/>
          <w:color w:val="000000"/>
          <w:sz w:val="28"/>
        </w:rPr>
        <w:t xml:space="preserve">
      </w:t>
      </w:r>
    </w:p>
    <w:bookmarkEnd w:id="606"/>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64" w:id="607"/>
    <w:p>
      <w:pPr>
        <w:spacing w:after="0"/>
        <w:ind w:left="0"/>
        <w:jc w:val="both"/>
      </w:pPr>
      <w:r>
        <w:rPr>
          <w:rFonts w:ascii="Times New Roman"/>
          <w:b w:val="false"/>
          <w:i w:val="false"/>
          <w:color w:val="000000"/>
          <w:sz w:val="28"/>
        </w:rPr>
        <w:t>
      "Мақта 40 °C" бағдарламасы үшін:</w:t>
      </w:r>
    </w:p>
    <w:bookmarkEnd w:id="607"/>
    <w:bookmarkStart w:name="z665" w:id="608"/>
    <w:p>
      <w:pPr>
        <w:spacing w:after="0"/>
        <w:ind w:left="0"/>
        <w:jc w:val="both"/>
      </w:pPr>
      <w:r>
        <w:rPr>
          <w:rFonts w:ascii="Times New Roman"/>
          <w:b w:val="false"/>
          <w:i w:val="false"/>
          <w:color w:val="000000"/>
          <w:sz w:val="28"/>
        </w:rPr>
        <w:t xml:space="preserve">
      </w:t>
      </w:r>
    </w:p>
    <w:bookmarkEnd w:id="608"/>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66" w:id="609"/>
    <w:p>
      <w:pPr>
        <w:spacing w:after="0"/>
        <w:ind w:left="0"/>
        <w:jc w:val="both"/>
      </w:pPr>
      <w:r>
        <w:rPr>
          <w:rFonts w:ascii="Times New Roman"/>
          <w:b w:val="false"/>
          <w:i w:val="false"/>
          <w:color w:val="000000"/>
          <w:sz w:val="28"/>
        </w:rPr>
        <w:t>
      бағдарламаны таңдау температураны таңдаудан бөлек орналасатын тұрмыстық кір жуғыш машинада "Мақта" стандарттық бағдарламасы үшін:</w:t>
      </w:r>
    </w:p>
    <w:bookmarkEnd w:id="609"/>
    <w:bookmarkStart w:name="z667" w:id="610"/>
    <w:p>
      <w:pPr>
        <w:spacing w:after="0"/>
        <w:ind w:left="0"/>
        <w:jc w:val="both"/>
      </w:pPr>
      <w:r>
        <w:rPr>
          <w:rFonts w:ascii="Times New Roman"/>
          <w:b w:val="false"/>
          <w:i w:val="false"/>
          <w:color w:val="000000"/>
          <w:sz w:val="28"/>
        </w:rPr>
        <w:t xml:space="preserve">
      </w:t>
      </w:r>
    </w:p>
    <w:bookmarkEnd w:id="610"/>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68" w:id="611"/>
    <w:p>
      <w:pPr>
        <w:spacing w:after="0"/>
        <w:ind w:left="0"/>
        <w:jc w:val="both"/>
      </w:pPr>
      <w:r>
        <w:rPr>
          <w:rFonts w:ascii="Times New Roman"/>
          <w:b w:val="false"/>
          <w:i w:val="false"/>
          <w:color w:val="000000"/>
          <w:sz w:val="28"/>
        </w:rPr>
        <w:t>
      4. Энергетикалық тиімділік индексі мынадай формула бойынша есептеледі (1 ондық белгіге дейін дөңгелектеумен):</w:t>
      </w:r>
    </w:p>
    <w:bookmarkEnd w:id="61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70" w:id="612"/>
    <w:p>
      <w:pPr>
        <w:spacing w:after="0"/>
        <w:ind w:left="0"/>
        <w:jc w:val="both"/>
      </w:pPr>
      <w:r>
        <w:rPr>
          <w:rFonts w:ascii="Times New Roman"/>
          <w:b w:val="false"/>
          <w:i w:val="false"/>
          <w:color w:val="000000"/>
          <w:sz w:val="28"/>
        </w:rPr>
        <w:t>
      мұнда:</w:t>
      </w:r>
    </w:p>
    <w:bookmarkEnd w:id="612"/>
    <w:bookmarkStart w:name="z671" w:id="613"/>
    <w:p>
      <w:pPr>
        <w:spacing w:after="0"/>
        <w:ind w:left="0"/>
        <w:jc w:val="both"/>
      </w:pPr>
      <w:r>
        <w:rPr>
          <w:rFonts w:ascii="Times New Roman"/>
          <w:b w:val="false"/>
          <w:i w:val="false"/>
          <w:color w:val="000000"/>
          <w:sz w:val="28"/>
        </w:rPr>
        <w:t>
      AE</w:t>
      </w:r>
      <w:r>
        <w:rPr>
          <w:rFonts w:ascii="Times New Roman"/>
          <w:b w:val="false"/>
          <w:i w:val="false"/>
          <w:color w:val="000000"/>
          <w:vertAlign w:val="subscript"/>
        </w:rPr>
        <w:t>C</w:t>
      </w:r>
      <w:r>
        <w:rPr>
          <w:rFonts w:ascii="Times New Roman"/>
          <w:b w:val="false"/>
          <w:i w:val="false"/>
          <w:color w:val="000000"/>
          <w:sz w:val="28"/>
        </w:rPr>
        <w:t xml:space="preserve"> – кір жуғыш машинаның электр энергиясын жылдық тұтынуы;</w:t>
      </w:r>
    </w:p>
    <w:bookmarkEnd w:id="613"/>
    <w:bookmarkStart w:name="z672" w:id="614"/>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кір жуғыш машинаның электр энергиясын жылдық стандарттық тұтынуы.</w:t>
      </w:r>
    </w:p>
    <w:bookmarkEnd w:id="614"/>
    <w:bookmarkStart w:name="z673" w:id="615"/>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(кВт·с/жыл) мынадай формула бойынша есептеледі (2 ондық белгіге дейін дөңгелектеумен):</w:t>
      </w:r>
    </w:p>
    <w:bookmarkEnd w:id="61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75" w:id="616"/>
    <w:p>
      <w:pPr>
        <w:spacing w:after="0"/>
        <w:ind w:left="0"/>
        <w:jc w:val="both"/>
      </w:pPr>
      <w:r>
        <w:rPr>
          <w:rFonts w:ascii="Times New Roman"/>
          <w:b w:val="false"/>
          <w:i w:val="false"/>
          <w:color w:val="000000"/>
          <w:sz w:val="28"/>
        </w:rPr>
        <w:t>
      мұнда с – толық жүктеу кезінде кір жуудың "Мақта 60 °С" стандарттық бағдарламасы үшін немесе толық жүктеу кезінде кір жуудың "Мақта 40 °С" стандарттық бағдарламасы үшін номиналдық сыйымдылық (кг), оның кезінде екі мәннің азы айқындаушы болып табылады.</w:t>
      </w:r>
    </w:p>
    <w:bookmarkEnd w:id="616"/>
    <w:bookmarkStart w:name="z676" w:id="617"/>
    <w:p>
      <w:pPr>
        <w:spacing w:after="0"/>
        <w:ind w:left="0"/>
        <w:jc w:val="both"/>
      </w:pPr>
      <w:r>
        <w:rPr>
          <w:rFonts w:ascii="Times New Roman"/>
          <w:b w:val="false"/>
          <w:i w:val="false"/>
          <w:color w:val="000000"/>
          <w:sz w:val="28"/>
        </w:rPr>
        <w:t>
      Кір жуғыш машинаның электр энергиясын жылдық тұтынуы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(кВт·с/жыл) мына формула бойынша есептеледі (2 ондық белгіге дейін дөңгелектеумен):</w:t>
      </w:r>
    </w:p>
    <w:bookmarkEnd w:id="61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78" w:id="618"/>
    <w:p>
      <w:pPr>
        <w:spacing w:after="0"/>
        <w:ind w:left="0"/>
        <w:jc w:val="both"/>
      </w:pPr>
      <w:r>
        <w:rPr>
          <w:rFonts w:ascii="Times New Roman"/>
          <w:b w:val="false"/>
          <w:i w:val="false"/>
          <w:color w:val="000000"/>
          <w:sz w:val="28"/>
        </w:rPr>
        <w:t>
      мұнда:</w:t>
      </w:r>
    </w:p>
    <w:bookmarkEnd w:id="618"/>
    <w:bookmarkStart w:name="z679" w:id="619"/>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sz w:val="28"/>
        </w:rPr>
        <w:t xml:space="preserve"> – энергияның орташа тұтынылуы (кВт·с) (3 ондық белгіге дейін дөңгелектеумен);</w:t>
      </w:r>
    </w:p>
    <w:bookmarkEnd w:id="619"/>
    <w:bookmarkStart w:name="z680" w:id="620"/>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о</w:t>
      </w:r>
      <w:r>
        <w:rPr>
          <w:rFonts w:ascii="Times New Roman"/>
          <w:b w:val="false"/>
          <w:i w:val="false"/>
          <w:color w:val="000000"/>
          <w:sz w:val="28"/>
        </w:rPr>
        <w:t xml:space="preserve"> – "сөндірілді" режимінде тұтынылатын орташа қуат (Вт) (2 ондық белгіге дейін дөңгелектеумен);</w:t>
      </w:r>
    </w:p>
    <w:bookmarkEnd w:id="620"/>
    <w:bookmarkStart w:name="z681" w:id="621"/>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l</w:t>
      </w:r>
      <w:r>
        <w:rPr>
          <w:rFonts w:ascii="Times New Roman"/>
          <w:b w:val="false"/>
          <w:i w:val="false"/>
          <w:color w:val="000000"/>
          <w:sz w:val="28"/>
        </w:rPr>
        <w:t xml:space="preserve"> – "іске қосылып қалдырылды" режимінде тұтынылатын орташа қуат (Вт) (2 ондық белгіге дейін дөңгелектеумен);</w:t>
      </w:r>
    </w:p>
    <w:bookmarkEnd w:id="621"/>
    <w:bookmarkStart w:name="z682" w:id="622"/>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 бағдарламаның орташа ұзақтығы, минутпен (бүтін санға дейін дөңгелектеумен);</w:t>
      </w:r>
    </w:p>
    <w:bookmarkEnd w:id="622"/>
    <w:bookmarkStart w:name="z683" w:id="623"/>
    <w:p>
      <w:pPr>
        <w:spacing w:after="0"/>
        <w:ind w:left="0"/>
        <w:jc w:val="both"/>
      </w:pPr>
      <w:r>
        <w:rPr>
          <w:rFonts w:ascii="Times New Roman"/>
          <w:b w:val="false"/>
          <w:i w:val="false"/>
          <w:color w:val="000000"/>
          <w:sz w:val="28"/>
        </w:rPr>
        <w:t>
      220 – бір жылдағы стандарттық циклдардың шартты түрде күтілетін саны.</w:t>
      </w:r>
    </w:p>
    <w:bookmarkEnd w:id="623"/>
    <w:bookmarkStart w:name="z684" w:id="624"/>
    <w:p>
      <w:pPr>
        <w:spacing w:after="0"/>
        <w:ind w:left="0"/>
        <w:jc w:val="both"/>
      </w:pPr>
      <w:r>
        <w:rPr>
          <w:rFonts w:ascii="Times New Roman"/>
          <w:b w:val="false"/>
          <w:i w:val="false"/>
          <w:color w:val="000000"/>
          <w:sz w:val="28"/>
        </w:rPr>
        <w:t xml:space="preserve">
      Егер кір жуғыш машина бағдарлама аяқталғаннан кейін кір жуғыш машинаны "сөндірілді" режиміне автоматты түрде ауыстыратын басқару жүйесімен жарақтандырылса, онда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"іске қосылып қалдырылды" режимінің ұзақтығы ескеріле отырып мына формула бойынша есептеледі:</w:t>
      </w:r>
    </w:p>
    <w:bookmarkEnd w:id="62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86" w:id="625"/>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кір жуғыш машинаның "іске қосылып қалдырылды" режимінде болған уақыты (минутпен) (бүтін мәнге дейін дөңгелектеумен).</w:t>
      </w:r>
    </w:p>
    <w:bookmarkEnd w:id="625"/>
    <w:bookmarkStart w:name="z687" w:id="626"/>
    <w:p>
      <w:pPr>
        <w:spacing w:after="0"/>
        <w:ind w:left="0"/>
        <w:jc w:val="both"/>
      </w:pPr>
      <w:r>
        <w:rPr>
          <w:rFonts w:ascii="Times New Roman"/>
          <w:b w:val="false"/>
          <w:i w:val="false"/>
          <w:color w:val="000000"/>
          <w:sz w:val="28"/>
        </w:rPr>
        <w:t xml:space="preserve">
      Кір жуудың бір циклы ішіндегі орташа энергия тұтыну </w:t>
      </w:r>
      <w:r>
        <w:rPr>
          <w:rFonts w:ascii="Times New Roman"/>
          <w:b w:val="false"/>
          <w:i/>
          <w:color w:val="000000"/>
          <w:sz w:val="28"/>
        </w:rPr>
        <w:t>(</w:t>
      </w:r>
      <w:r>
        <w:rPr>
          <w:rFonts w:ascii="Times New Roman"/>
          <w:b w:val="false"/>
          <w:i/>
          <w:color w:val="000000"/>
          <w:sz w:val="28"/>
        </w:rPr>
        <w:t>E</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(кВт·с) мына формула бойынша есептеледі (3 ондық белгіге дейін дөңгелектеумен):</w:t>
      </w:r>
    </w:p>
    <w:bookmarkEnd w:id="62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89" w:id="627"/>
    <w:p>
      <w:pPr>
        <w:spacing w:after="0"/>
        <w:ind w:left="0"/>
        <w:jc w:val="both"/>
      </w:pPr>
      <w:r>
        <w:rPr>
          <w:rFonts w:ascii="Times New Roman"/>
          <w:b w:val="false"/>
          <w:i w:val="false"/>
          <w:color w:val="000000"/>
          <w:sz w:val="28"/>
        </w:rPr>
        <w:t>
      мұнда:</w:t>
      </w:r>
    </w:p>
    <w:bookmarkEnd w:id="627"/>
    <w:bookmarkStart w:name="z690" w:id="628"/>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t,60</w:t>
      </w:r>
      <w:r>
        <w:rPr>
          <w:rFonts w:ascii="Times New Roman"/>
          <w:b w:val="false"/>
          <w:i w:val="false"/>
          <w:color w:val="000000"/>
          <w:sz w:val="28"/>
        </w:rPr>
        <w:t xml:space="preserve"> − толық жүктеу кезінде кір жуудың "Мақта 60 °С" стандарттық бағдарламасы үшін энергия тұтыну (кВт) (3 ондық белгіге дейін дөңгелектеумен);</w:t>
      </w:r>
    </w:p>
    <w:bookmarkEnd w:id="628"/>
    <w:bookmarkStart w:name="z691" w:id="629"/>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t,60 ½</w:t>
      </w:r>
      <w:r>
        <w:rPr>
          <w:rFonts w:ascii="Times New Roman"/>
          <w:b w:val="false"/>
          <w:i w:val="false"/>
          <w:color w:val="000000"/>
          <w:sz w:val="28"/>
        </w:rPr>
        <w:t xml:space="preserve"> − ішінара жүктеу кезінде кір жуудың "Мақта 60 °С" стандарттық бағдарламасы үшін энергия тұтыну (кВт) (3 ондық белгіге дейін дөңгелектеумен);</w:t>
      </w:r>
    </w:p>
    <w:bookmarkEnd w:id="629"/>
    <w:bookmarkStart w:name="z692" w:id="630"/>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t,40 ½</w:t>
      </w:r>
      <w:r>
        <w:rPr>
          <w:rFonts w:ascii="Times New Roman"/>
          <w:b w:val="false"/>
          <w:i w:val="false"/>
          <w:color w:val="000000"/>
          <w:sz w:val="28"/>
        </w:rPr>
        <w:t xml:space="preserve"> − ішінара жүктеу кезінде кір жуудың "Мақта 40 °С" стандарттық бағдарламасы үшін энергия тұтыну (кВт) (3 ондық белгіге дейін дөңгелектеумен).</w:t>
      </w:r>
    </w:p>
    <w:bookmarkEnd w:id="630"/>
    <w:bookmarkStart w:name="z693" w:id="631"/>
    <w:p>
      <w:pPr>
        <w:spacing w:after="0"/>
        <w:ind w:left="0"/>
        <w:jc w:val="both"/>
      </w:pPr>
      <w:r>
        <w:rPr>
          <w:rFonts w:ascii="Times New Roman"/>
          <w:b w:val="false"/>
          <w:i w:val="false"/>
          <w:color w:val="000000"/>
          <w:sz w:val="28"/>
        </w:rPr>
        <w:t>
      "Сөндірілді" режимінде тұтынылатын орташа қуат (Р</w:t>
      </w:r>
      <w:r>
        <w:rPr>
          <w:rFonts w:ascii="Times New Roman"/>
          <w:b w:val="false"/>
          <w:i w:val="false"/>
          <w:color w:val="000000"/>
          <w:vertAlign w:val="subscript"/>
        </w:rPr>
        <w:t>о</w:t>
      </w:r>
      <w:r>
        <w:rPr>
          <w:rFonts w:ascii="Times New Roman"/>
          <w:b w:val="false"/>
          <w:i w:val="false"/>
          <w:color w:val="000000"/>
          <w:sz w:val="28"/>
        </w:rPr>
        <w:t>), Вт мына формула бойынша есептеледі (2 ондық белгіге дейін дөңгелектеумен):</w:t>
      </w:r>
    </w:p>
    <w:bookmarkEnd w:id="63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95" w:id="632"/>
    <w:p>
      <w:pPr>
        <w:spacing w:after="0"/>
        <w:ind w:left="0"/>
        <w:jc w:val="both"/>
      </w:pPr>
      <w:r>
        <w:rPr>
          <w:rFonts w:ascii="Times New Roman"/>
          <w:b w:val="false"/>
          <w:i w:val="false"/>
          <w:color w:val="000000"/>
          <w:sz w:val="28"/>
        </w:rPr>
        <w:t>
      мұнда:</w:t>
      </w:r>
    </w:p>
    <w:bookmarkEnd w:id="632"/>
    <w:bookmarkStart w:name="z696" w:id="63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О,60</w:t>
      </w:r>
      <w:r>
        <w:rPr>
          <w:rFonts w:ascii="Times New Roman"/>
          <w:b w:val="false"/>
          <w:i w:val="false"/>
          <w:color w:val="000000"/>
          <w:sz w:val="28"/>
        </w:rPr>
        <w:t xml:space="preserve"> − толық жүктеу кезінде кір жуудың "Мақта 60 °С" стандарттық бағдарламасы үшін "сөндірілді" режимінде тұтынылатын қуат (Вт) (2 ондық белгіге дейін дөңгелектеумен);</w:t>
      </w:r>
    </w:p>
    <w:bookmarkEnd w:id="633"/>
    <w:bookmarkStart w:name="z697" w:id="634"/>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О,60 1/2</w:t>
      </w:r>
      <w:r>
        <w:rPr>
          <w:rFonts w:ascii="Times New Roman"/>
          <w:b w:val="false"/>
          <w:i w:val="false"/>
          <w:color w:val="000000"/>
          <w:sz w:val="28"/>
        </w:rPr>
        <w:t xml:space="preserve"> − ішінара жүктеу кезінде кір жуудың "Мақта 60 °С" стандарттық бағдарламасы үшін "сөндірілді" режимінде тұтынылатын қуат (Вт) (2 ондық белгіге дейін дөңгелектеумен);</w:t>
      </w:r>
    </w:p>
    <w:bookmarkEnd w:id="634"/>
    <w:bookmarkStart w:name="z698" w:id="63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О,40 ½</w:t>
      </w:r>
      <w:r>
        <w:rPr>
          <w:rFonts w:ascii="Times New Roman"/>
          <w:b w:val="false"/>
          <w:i w:val="false"/>
          <w:color w:val="000000"/>
          <w:sz w:val="28"/>
        </w:rPr>
        <w:t xml:space="preserve"> − ішінара жүктеу кезінде кір жуудың "Мақта 40 °С" стандарттық бағдарламасы үшін "сөндірілді" режимінде тұтынылатын қуат (Вт) (2 ондық белгіге дейін дөңгелектеумен);</w:t>
      </w:r>
    </w:p>
    <w:bookmarkEnd w:id="635"/>
    <w:bookmarkStart w:name="z699" w:id="636"/>
    <w:p>
      <w:pPr>
        <w:spacing w:after="0"/>
        <w:ind w:left="0"/>
        <w:jc w:val="both"/>
      </w:pPr>
      <w:r>
        <w:rPr>
          <w:rFonts w:ascii="Times New Roman"/>
          <w:b w:val="false"/>
          <w:i w:val="false"/>
          <w:color w:val="000000"/>
          <w:sz w:val="28"/>
        </w:rPr>
        <w:t>
      "Іске қосылып қалдырылды" режимінде тұтынылатын орташа қуат (Р</w:t>
      </w:r>
      <w:r>
        <w:rPr>
          <w:rFonts w:ascii="Times New Roman"/>
          <w:b w:val="false"/>
          <w:i w:val="false"/>
          <w:color w:val="000000"/>
          <w:vertAlign w:val="subscript"/>
        </w:rPr>
        <w:t>1</w:t>
      </w:r>
      <w:r>
        <w:rPr>
          <w:rFonts w:ascii="Times New Roman"/>
          <w:b w:val="false"/>
          <w:i w:val="false"/>
          <w:color w:val="000000"/>
          <w:sz w:val="28"/>
        </w:rPr>
        <w:t>), Вт мына формула бойынша есептеледі (2 ондық белгіге дейін дөңгелектеумен):</w:t>
      </w:r>
    </w:p>
    <w:bookmarkEnd w:id="63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01" w:id="637"/>
    <w:p>
      <w:pPr>
        <w:spacing w:after="0"/>
        <w:ind w:left="0"/>
        <w:jc w:val="both"/>
      </w:pPr>
      <w:r>
        <w:rPr>
          <w:rFonts w:ascii="Times New Roman"/>
          <w:b w:val="false"/>
          <w:i w:val="false"/>
          <w:color w:val="000000"/>
          <w:sz w:val="28"/>
        </w:rPr>
        <w:t>
      мұнда:</w:t>
      </w:r>
    </w:p>
    <w:bookmarkEnd w:id="637"/>
    <w:bookmarkStart w:name="z702" w:id="638"/>
    <w:p>
      <w:pPr>
        <w:spacing w:after="0"/>
        <w:ind w:left="0"/>
        <w:jc w:val="both"/>
      </w:pPr>
      <w:r>
        <w:rPr>
          <w:rFonts w:ascii="Times New Roman"/>
          <w:b w:val="false"/>
          <w:i w:val="false"/>
          <w:color w:val="000000"/>
          <w:sz w:val="28"/>
        </w:rPr>
        <w:t>
      P</w:t>
      </w:r>
      <w:r>
        <w:rPr>
          <w:rFonts w:ascii="Times New Roman"/>
          <w:b w:val="false"/>
          <w:i w:val="false"/>
          <w:color w:val="000000"/>
          <w:vertAlign w:val="subscript"/>
        </w:rPr>
        <w:t>1,60</w:t>
      </w:r>
      <w:r>
        <w:rPr>
          <w:rFonts w:ascii="Times New Roman"/>
          <w:b w:val="false"/>
          <w:i w:val="false"/>
          <w:color w:val="000000"/>
          <w:sz w:val="28"/>
        </w:rPr>
        <w:t xml:space="preserve"> − толық жүктеу кезінде кір жуудың "Мақта 60 °С" стандарттық бағдарламасы үшін "іске қосылып қалдырылды" режимінде тұтынылатын қуат (Вт);</w:t>
      </w:r>
    </w:p>
    <w:bookmarkEnd w:id="638"/>
    <w:bookmarkStart w:name="z703" w:id="639"/>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1,60 ½ </w:t>
      </w:r>
      <w:r>
        <w:rPr>
          <w:rFonts w:ascii="Times New Roman"/>
          <w:b w:val="false"/>
          <w:i w:val="false"/>
          <w:color w:val="000000"/>
          <w:sz w:val="28"/>
        </w:rPr>
        <w:t>− ішінара жүктеу кезінде кір жуудың "Мақта 60 °С" стандарттық бағдарламасы үшін "іске қосылып қалдырылды" режимінде тұтынылатын қуат (Вт);</w:t>
      </w:r>
    </w:p>
    <w:bookmarkEnd w:id="639"/>
    <w:bookmarkStart w:name="z704" w:id="640"/>
    <w:p>
      <w:pPr>
        <w:spacing w:after="0"/>
        <w:ind w:left="0"/>
        <w:jc w:val="both"/>
      </w:pPr>
      <w:r>
        <w:rPr>
          <w:rFonts w:ascii="Times New Roman"/>
          <w:b w:val="false"/>
          <w:i w:val="false"/>
          <w:color w:val="000000"/>
          <w:sz w:val="28"/>
        </w:rPr>
        <w:t>
      P</w:t>
      </w:r>
      <w:r>
        <w:rPr>
          <w:rFonts w:ascii="Times New Roman"/>
          <w:b w:val="false"/>
          <w:i w:val="false"/>
          <w:color w:val="000000"/>
          <w:vertAlign w:val="subscript"/>
        </w:rPr>
        <w:t>1,40 ½</w:t>
      </w:r>
      <w:r>
        <w:rPr>
          <w:rFonts w:ascii="Times New Roman"/>
          <w:b w:val="false"/>
          <w:i w:val="false"/>
          <w:color w:val="000000"/>
          <w:sz w:val="28"/>
        </w:rPr>
        <w:t xml:space="preserve"> − ішінара жүктеу кезінде кір жуудың "Мақта 40 °С" стандарттық бағдарламасы үшін "іске қосылып қалдырылды" режимінде тұтынылатын қуат (Вт).</w:t>
      </w:r>
    </w:p>
    <w:bookmarkEnd w:id="640"/>
    <w:bookmarkStart w:name="z705" w:id="641"/>
    <w:p>
      <w:pPr>
        <w:spacing w:after="0"/>
        <w:ind w:left="0"/>
        <w:jc w:val="both"/>
      </w:pPr>
      <w:r>
        <w:rPr>
          <w:rFonts w:ascii="Times New Roman"/>
          <w:b w:val="false"/>
          <w:i w:val="false"/>
          <w:color w:val="000000"/>
          <w:sz w:val="28"/>
        </w:rPr>
        <w:t>
      Бағдарламаны орындаудың орташа ұзақтығы (T</w:t>
      </w:r>
      <w:r>
        <w:rPr>
          <w:rFonts w:ascii="Times New Roman"/>
          <w:b w:val="false"/>
          <w:i w:val="false"/>
          <w:color w:val="000000"/>
          <w:vertAlign w:val="subscript"/>
        </w:rPr>
        <w:t>t</w:t>
      </w:r>
      <w:r>
        <w:rPr>
          <w:rFonts w:ascii="Times New Roman"/>
          <w:b w:val="false"/>
          <w:i w:val="false"/>
          <w:color w:val="000000"/>
          <w:sz w:val="28"/>
        </w:rPr>
        <w:t>), минутпен, мына формула бойынша есептеледі (бүтін мәнге дейін дөңгелектеумен):</w:t>
      </w:r>
    </w:p>
    <w:bookmarkEnd w:id="64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07" w:id="642"/>
    <w:p>
      <w:pPr>
        <w:spacing w:after="0"/>
        <w:ind w:left="0"/>
        <w:jc w:val="both"/>
      </w:pPr>
      <w:r>
        <w:rPr>
          <w:rFonts w:ascii="Times New Roman"/>
          <w:b w:val="false"/>
          <w:i w:val="false"/>
          <w:color w:val="000000"/>
          <w:sz w:val="28"/>
        </w:rPr>
        <w:t>
      мұнда:</w:t>
      </w:r>
    </w:p>
    <w:bookmarkEnd w:id="642"/>
    <w:bookmarkStart w:name="z708" w:id="643"/>
    <w:p>
      <w:pPr>
        <w:spacing w:after="0"/>
        <w:ind w:left="0"/>
        <w:jc w:val="both"/>
      </w:pPr>
      <w:r>
        <w:rPr>
          <w:rFonts w:ascii="Times New Roman"/>
          <w:b w:val="false"/>
          <w:i w:val="false"/>
          <w:color w:val="000000"/>
          <w:sz w:val="28"/>
        </w:rPr>
        <w:t>
      T</w:t>
      </w:r>
      <w:r>
        <w:rPr>
          <w:rFonts w:ascii="Times New Roman"/>
          <w:b w:val="false"/>
          <w:i w:val="false"/>
          <w:color w:val="000000"/>
          <w:vertAlign w:val="subscript"/>
        </w:rPr>
        <w:t>t,60</w:t>
      </w:r>
      <w:r>
        <w:rPr>
          <w:rFonts w:ascii="Times New Roman"/>
          <w:b w:val="false"/>
          <w:i w:val="false"/>
          <w:color w:val="000000"/>
          <w:sz w:val="28"/>
        </w:rPr>
        <w:t xml:space="preserve"> − толық жүктеу кезінде кір жуудың "Мақта 60 °С" стандарттық бағдарламасын орындау уақыты, минутпен;</w:t>
      </w:r>
    </w:p>
    <w:bookmarkEnd w:id="643"/>
    <w:bookmarkStart w:name="z709" w:id="644"/>
    <w:p>
      <w:pPr>
        <w:spacing w:after="0"/>
        <w:ind w:left="0"/>
        <w:jc w:val="both"/>
      </w:pPr>
      <w:r>
        <w:rPr>
          <w:rFonts w:ascii="Times New Roman"/>
          <w:b w:val="false"/>
          <w:i w:val="false"/>
          <w:color w:val="000000"/>
          <w:sz w:val="28"/>
        </w:rPr>
        <w:t>
      T</w:t>
      </w:r>
      <w:r>
        <w:rPr>
          <w:rFonts w:ascii="Times New Roman"/>
          <w:b w:val="false"/>
          <w:i w:val="false"/>
          <w:color w:val="000000"/>
          <w:vertAlign w:val="subscript"/>
        </w:rPr>
        <w:t>t,60 ½</w:t>
      </w:r>
      <w:r>
        <w:rPr>
          <w:rFonts w:ascii="Times New Roman"/>
          <w:b w:val="false"/>
          <w:i w:val="false"/>
          <w:color w:val="000000"/>
          <w:sz w:val="28"/>
        </w:rPr>
        <w:t xml:space="preserve"> – ішінара жүктеу кезінде кір жуудың "Мақта 60 °С" стандарттық бағдарламасын орындау уақыты (минутпен);</w:t>
      </w:r>
    </w:p>
    <w:bookmarkEnd w:id="644"/>
    <w:bookmarkStart w:name="z710" w:id="645"/>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40</w:t>
      </w:r>
      <w:r>
        <w:rPr>
          <w:rFonts w:ascii="Times New Roman"/>
          <w:b w:val="false"/>
          <w:i w:val="false"/>
          <w:color w:val="000000"/>
          <w:sz w:val="28"/>
        </w:rPr>
        <w:t> </w:t>
      </w:r>
      <w:r>
        <w:rPr>
          <w:rFonts w:ascii="Times New Roman"/>
          <w:b w:val="false"/>
          <w:i w:val="false"/>
          <w:color w:val="000000"/>
          <w:vertAlign w:val="subscript"/>
        </w:rPr>
        <w:t>½</w:t>
      </w:r>
      <w:r>
        <w:rPr>
          <w:rFonts w:ascii="Times New Roman"/>
          <w:b w:val="false"/>
          <w:i w:val="false"/>
          <w:color w:val="000000"/>
          <w:sz w:val="28"/>
        </w:rPr>
        <w:t xml:space="preserve"> − ішінара жүктеу кезінде кір жуудың "Мақта 40 °С" стандарттық бағдарламасын орындау уақыты (минутпен).</w:t>
      </w:r>
    </w:p>
    <w:bookmarkEnd w:id="645"/>
    <w:bookmarkStart w:name="z711" w:id="646"/>
    <w:p>
      <w:pPr>
        <w:spacing w:after="0"/>
        <w:ind w:left="0"/>
        <w:jc w:val="both"/>
      </w:pPr>
      <w:r>
        <w:rPr>
          <w:rFonts w:ascii="Times New Roman"/>
          <w:b w:val="false"/>
          <w:i w:val="false"/>
          <w:color w:val="000000"/>
          <w:sz w:val="28"/>
        </w:rPr>
        <w:t>
      Кір жуғыш машинаның "іске қосылып қалдырылды" режимінде болу уақыты (Т</w:t>
      </w:r>
      <w:r>
        <w:rPr>
          <w:rFonts w:ascii="Times New Roman"/>
          <w:b w:val="false"/>
          <w:i w:val="false"/>
          <w:color w:val="000000"/>
          <w:vertAlign w:val="subscript"/>
        </w:rPr>
        <w:t>1</w:t>
      </w:r>
      <w:r>
        <w:rPr>
          <w:rFonts w:ascii="Times New Roman"/>
          <w:b w:val="false"/>
          <w:i w:val="false"/>
          <w:color w:val="000000"/>
          <w:sz w:val="28"/>
        </w:rPr>
        <w:t>), минутпен, мына формула бойынша есептеледі (бүтін мәнге дейін дөңгелектеумен):</w:t>
      </w:r>
    </w:p>
    <w:bookmarkEnd w:id="64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13" w:id="647"/>
    <w:p>
      <w:pPr>
        <w:spacing w:after="0"/>
        <w:ind w:left="0"/>
        <w:jc w:val="both"/>
      </w:pPr>
      <w:r>
        <w:rPr>
          <w:rFonts w:ascii="Times New Roman"/>
          <w:b w:val="false"/>
          <w:i w:val="false"/>
          <w:color w:val="000000"/>
          <w:sz w:val="28"/>
        </w:rPr>
        <w:t>
      мұнда:</w:t>
      </w:r>
    </w:p>
    <w:bookmarkEnd w:id="647"/>
    <w:bookmarkStart w:name="z714" w:id="648"/>
    <w:p>
      <w:pPr>
        <w:spacing w:after="0"/>
        <w:ind w:left="0"/>
        <w:jc w:val="both"/>
      </w:pPr>
      <w:r>
        <w:rPr>
          <w:rFonts w:ascii="Times New Roman"/>
          <w:b w:val="false"/>
          <w:i w:val="false"/>
          <w:color w:val="000000"/>
          <w:sz w:val="28"/>
        </w:rPr>
        <w:t>
      T</w:t>
      </w:r>
      <w:r>
        <w:rPr>
          <w:rFonts w:ascii="Times New Roman"/>
          <w:b w:val="false"/>
          <w:i w:val="false"/>
          <w:color w:val="000000"/>
          <w:vertAlign w:val="subscript"/>
        </w:rPr>
        <w:t>1,60</w:t>
      </w:r>
      <w:r>
        <w:rPr>
          <w:rFonts w:ascii="Times New Roman"/>
          <w:b w:val="false"/>
          <w:i w:val="false"/>
          <w:color w:val="000000"/>
          <w:sz w:val="28"/>
        </w:rPr>
        <w:t xml:space="preserve"> − номиналдық жүктеу кезінде кір жуудың "Мақта 60 °С" стандарттық бағдарламасы үшін "іске қосылып қалдырылды" режиміндегі уақыт (минутпен);</w:t>
      </w:r>
    </w:p>
    <w:bookmarkEnd w:id="648"/>
    <w:bookmarkStart w:name="z715" w:id="649"/>
    <w:p>
      <w:pPr>
        <w:spacing w:after="0"/>
        <w:ind w:left="0"/>
        <w:jc w:val="both"/>
      </w:pPr>
      <w:r>
        <w:rPr>
          <w:rFonts w:ascii="Times New Roman"/>
          <w:b w:val="false"/>
          <w:i w:val="false"/>
          <w:color w:val="000000"/>
          <w:sz w:val="28"/>
        </w:rPr>
        <w:t>
      T</w:t>
      </w:r>
      <w:r>
        <w:rPr>
          <w:rFonts w:ascii="Times New Roman"/>
          <w:b w:val="false"/>
          <w:i w:val="false"/>
          <w:color w:val="000000"/>
          <w:vertAlign w:val="subscript"/>
        </w:rPr>
        <w:t>1,60 ½</w:t>
      </w:r>
      <w:r>
        <w:rPr>
          <w:rFonts w:ascii="Times New Roman"/>
          <w:b w:val="false"/>
          <w:i w:val="false"/>
          <w:color w:val="000000"/>
          <w:sz w:val="28"/>
        </w:rPr>
        <w:t xml:space="preserve"> − ішінара жүктеу кезінде кір жуудың "Мақта 60 °С" стандарттық бағдарламасы үшін "іске қосылып қалдырылды" режиміндегі уақыт (минутпен);</w:t>
      </w:r>
    </w:p>
    <w:bookmarkEnd w:id="649"/>
    <w:bookmarkStart w:name="z716" w:id="650"/>
    <w:p>
      <w:pPr>
        <w:spacing w:after="0"/>
        <w:ind w:left="0"/>
        <w:jc w:val="both"/>
      </w:pPr>
      <w:r>
        <w:rPr>
          <w:rFonts w:ascii="Times New Roman"/>
          <w:b w:val="false"/>
          <w:i w:val="false"/>
          <w:color w:val="000000"/>
          <w:sz w:val="28"/>
        </w:rPr>
        <w:t>
      T</w:t>
      </w:r>
      <w:r>
        <w:rPr>
          <w:rFonts w:ascii="Times New Roman"/>
          <w:b w:val="false"/>
          <w:i w:val="false"/>
          <w:color w:val="000000"/>
          <w:vertAlign w:val="subscript"/>
        </w:rPr>
        <w:t>1,40 ½</w:t>
      </w:r>
      <w:r>
        <w:rPr>
          <w:rFonts w:ascii="Times New Roman"/>
          <w:b w:val="false"/>
          <w:i w:val="false"/>
          <w:color w:val="000000"/>
          <w:sz w:val="28"/>
        </w:rPr>
        <w:t xml:space="preserve"> − ішінара жүктеу кезінде кір жуудың "Мақта 40 °С" стандарттық бағдарламасы үшін "іске қосылып қалдырылды" режиміндегі уақыт (минутпен).</w:t>
      </w:r>
    </w:p>
    <w:bookmarkEnd w:id="650"/>
    <w:bookmarkStart w:name="z717" w:id="651"/>
    <w:p>
      <w:pPr>
        <w:spacing w:after="0"/>
        <w:ind w:left="0"/>
        <w:jc w:val="both"/>
      </w:pPr>
      <w:r>
        <w:rPr>
          <w:rFonts w:ascii="Times New Roman"/>
          <w:b w:val="false"/>
          <w:i w:val="false"/>
          <w:color w:val="000000"/>
          <w:sz w:val="28"/>
        </w:rPr>
        <w:t>
      5. Кір жуудың тиімділік индексін (I</w:t>
      </w:r>
      <w:r>
        <w:rPr>
          <w:rFonts w:ascii="Times New Roman"/>
          <w:b w:val="false"/>
          <w:i w:val="false"/>
          <w:color w:val="000000"/>
          <w:vertAlign w:val="subscript"/>
        </w:rPr>
        <w:t>w</w:t>
      </w:r>
      <w:r>
        <w:rPr>
          <w:rFonts w:ascii="Times New Roman"/>
          <w:b w:val="false"/>
          <w:i w:val="false"/>
          <w:color w:val="000000"/>
          <w:sz w:val="28"/>
        </w:rPr>
        <w:t>) есептеу үшін сыналатын кір жуғыш машинаның кір жуу тиімділігін толық және ішінара жүктеу кезінде кір жуудың "Мақта 60 °С" стандарттық бағдарламасы бойынша және ішінара жүктеу кезінде кір жуудың "Мақта 40 °С" стандарттық бағдарламасы бойынша жұмыс істеу кезіндегі эталондық кір жуғыш машинаның кір жуу тиімділігімен салыстырады.</w:t>
      </w:r>
    </w:p>
    <w:bookmarkEnd w:id="651"/>
    <w:bookmarkStart w:name="z718" w:id="652"/>
    <w:p>
      <w:pPr>
        <w:spacing w:after="0"/>
        <w:ind w:left="0"/>
        <w:jc w:val="both"/>
      </w:pPr>
      <w:r>
        <w:rPr>
          <w:rFonts w:ascii="Times New Roman"/>
          <w:b w:val="false"/>
          <w:i w:val="false"/>
          <w:color w:val="000000"/>
          <w:sz w:val="28"/>
        </w:rPr>
        <w:t>
      Кір жуудың тиімділік индексі (I</w:t>
      </w:r>
      <w:r>
        <w:rPr>
          <w:rFonts w:ascii="Times New Roman"/>
          <w:b w:val="false"/>
          <w:i w:val="false"/>
          <w:color w:val="000000"/>
          <w:vertAlign w:val="subscript"/>
        </w:rPr>
        <w:t>w</w:t>
      </w:r>
      <w:r>
        <w:rPr>
          <w:rFonts w:ascii="Times New Roman"/>
          <w:b w:val="false"/>
          <w:i w:val="false"/>
          <w:color w:val="000000"/>
          <w:sz w:val="28"/>
        </w:rPr>
        <w:t>) мына формула бойынша есептеледі (3 ондық белгіге дейін дөңгелектеумен):</w:t>
      </w:r>
    </w:p>
    <w:bookmarkEnd w:id="65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20" w:id="653"/>
    <w:p>
      <w:pPr>
        <w:spacing w:after="0"/>
        <w:ind w:left="0"/>
        <w:jc w:val="both"/>
      </w:pPr>
      <w:r>
        <w:rPr>
          <w:rFonts w:ascii="Times New Roman"/>
          <w:b w:val="false"/>
          <w:i w:val="false"/>
          <w:color w:val="000000"/>
          <w:sz w:val="28"/>
        </w:rPr>
        <w:t>
      мұнда:</w:t>
      </w:r>
    </w:p>
    <w:bookmarkEnd w:id="653"/>
    <w:bookmarkStart w:name="z721" w:id="654"/>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w,60</w:t>
      </w:r>
      <w:r>
        <w:rPr>
          <w:rFonts w:ascii="Times New Roman"/>
          <w:b w:val="false"/>
          <w:i w:val="false"/>
          <w:color w:val="000000"/>
          <w:vertAlign w:val="subscript"/>
        </w:rPr>
        <w:t xml:space="preserve"> </w:t>
      </w:r>
      <w:r>
        <w:rPr>
          <w:rFonts w:ascii="Times New Roman"/>
          <w:b w:val="false"/>
          <w:i w:val="false"/>
          <w:color w:val="000000"/>
          <w:sz w:val="28"/>
        </w:rPr>
        <w:t>− толық жүктеу кезінде кір жуудың "Мақта 60 °С" стандарттық бағдарламасы үшін кір жуу тиімділігінің индексі;</w:t>
      </w:r>
    </w:p>
    <w:bookmarkEnd w:id="654"/>
    <w:bookmarkStart w:name="z722" w:id="655"/>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w,60 </w:t>
      </w:r>
      <w:r>
        <w:rPr>
          <w:rFonts w:ascii="Times New Roman"/>
          <w:b w:val="false"/>
          <w:i w:val="false"/>
          <w:color w:val="000000"/>
          <w:vertAlign w:val="subscript"/>
        </w:rPr>
        <w:t>½</w:t>
      </w:r>
      <w:r>
        <w:rPr>
          <w:rFonts w:ascii="Times New Roman"/>
          <w:b w:val="false"/>
          <w:i w:val="false"/>
          <w:color w:val="000000"/>
          <w:sz w:val="28"/>
        </w:rPr>
        <w:t xml:space="preserve"> − ішінара жүктеу кезінде кір жуудың "Мақта 60 °С" стандарттық бағдарламасы үшін кір жуу тиімділігінің индексі;</w:t>
      </w:r>
    </w:p>
    <w:bookmarkEnd w:id="655"/>
    <w:bookmarkStart w:name="z723" w:id="656"/>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w,40 </w:t>
      </w:r>
      <w:r>
        <w:rPr>
          <w:rFonts w:ascii="Times New Roman"/>
          <w:b w:val="false"/>
          <w:i w:val="false"/>
          <w:color w:val="000000"/>
          <w:vertAlign w:val="subscript"/>
        </w:rPr>
        <w:t>½</w:t>
      </w:r>
      <w:r>
        <w:rPr>
          <w:rFonts w:ascii="Times New Roman"/>
          <w:b w:val="false"/>
          <w:i w:val="false"/>
          <w:color w:val="000000"/>
          <w:sz w:val="28"/>
        </w:rPr>
        <w:t xml:space="preserve"> − − ішінара жүктеу кезінде кір жуудың "Мақта 40 °С" стандарттық бағдарламасы үшін кір жуу тиімділігінің индексі.</w:t>
      </w:r>
    </w:p>
    <w:bookmarkEnd w:id="656"/>
    <w:bookmarkStart w:name="z724" w:id="657"/>
    <w:p>
      <w:pPr>
        <w:spacing w:after="0"/>
        <w:ind w:left="0"/>
        <w:jc w:val="both"/>
      </w:pPr>
      <w:r>
        <w:rPr>
          <w:rFonts w:ascii="Times New Roman"/>
          <w:b w:val="false"/>
          <w:i w:val="false"/>
          <w:color w:val="000000"/>
          <w:sz w:val="28"/>
        </w:rPr>
        <w:t>
      Мақта-мата текстиль бұйымдарды жуудың әрбір стандарттық бағдарламасы үшін кір жуу тиімділігінің индексі (I</w:t>
      </w:r>
      <w:r>
        <w:rPr>
          <w:rFonts w:ascii="Times New Roman"/>
          <w:b w:val="false"/>
          <w:i w:val="false"/>
          <w:color w:val="000000"/>
          <w:vertAlign w:val="subscript"/>
        </w:rPr>
        <w:t>w,p</w:t>
      </w:r>
      <w:r>
        <w:rPr>
          <w:rFonts w:ascii="Times New Roman"/>
          <w:b w:val="false"/>
          <w:i w:val="false"/>
          <w:color w:val="000000"/>
          <w:sz w:val="28"/>
        </w:rPr>
        <w:t>) мына формула бойынша есептеледі:</w:t>
      </w:r>
    </w:p>
    <w:bookmarkEnd w:id="65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26" w:id="658"/>
    <w:p>
      <w:pPr>
        <w:spacing w:after="0"/>
        <w:ind w:left="0"/>
        <w:jc w:val="both"/>
      </w:pPr>
      <w:r>
        <w:rPr>
          <w:rFonts w:ascii="Times New Roman"/>
          <w:b w:val="false"/>
          <w:i w:val="false"/>
          <w:color w:val="000000"/>
          <w:sz w:val="28"/>
        </w:rPr>
        <w:t>
      мұнда:</w:t>
      </w:r>
    </w:p>
    <w:bookmarkEnd w:id="658"/>
    <w:bookmarkStart w:name="z727" w:id="659"/>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T,i</w:t>
      </w:r>
      <w:r>
        <w:rPr>
          <w:rFonts w:ascii="Times New Roman"/>
          <w:b w:val="false"/>
          <w:i w:val="false"/>
          <w:color w:val="000000"/>
          <w:sz w:val="28"/>
        </w:rPr>
        <w:t xml:space="preserve"> – кір жуғыш машинаны сынау кезінде кір жуудың бір цикл (і цикл) ішіндегі тиімділігі (3 ондық белгіге дейін дөңгелектеумен);</w:t>
      </w:r>
    </w:p>
    <w:bookmarkEnd w:id="659"/>
    <w:bookmarkStart w:name="z728" w:id="660"/>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R,а</w:t>
      </w:r>
      <w:r>
        <w:rPr>
          <w:rFonts w:ascii="Times New Roman"/>
          <w:b w:val="false"/>
          <w:i w:val="false"/>
          <w:color w:val="000000"/>
          <w:sz w:val="28"/>
        </w:rPr>
        <w:t xml:space="preserve"> – эталондық кір жуғыш машинаның орташа жуу тиімділігі;</w:t>
      </w:r>
    </w:p>
    <w:bookmarkEnd w:id="660"/>
    <w:bookmarkStart w:name="z729" w:id="661"/>
    <w:p>
      <w:pPr>
        <w:spacing w:after="0"/>
        <w:ind w:left="0"/>
        <w:jc w:val="both"/>
      </w:pPr>
      <w:r>
        <w:rPr>
          <w:rFonts w:ascii="Times New Roman"/>
          <w:b w:val="false"/>
          <w:i w:val="false"/>
          <w:color w:val="000000"/>
          <w:sz w:val="28"/>
        </w:rPr>
        <w:t>
      n – сынақтар циклдарының саны мынадай болуға тиіс:</w:t>
      </w:r>
    </w:p>
    <w:bookmarkEnd w:id="661"/>
    <w:bookmarkStart w:name="z730" w:id="662"/>
    <w:p>
      <w:pPr>
        <w:spacing w:after="0"/>
        <w:ind w:left="0"/>
        <w:jc w:val="both"/>
      </w:pPr>
      <w:r>
        <w:rPr>
          <w:rFonts w:ascii="Times New Roman"/>
          <w:b w:val="false"/>
          <w:i w:val="false"/>
          <w:color w:val="000000"/>
          <w:sz w:val="28"/>
        </w:rPr>
        <w:t>
      толық жүктеу кезінде кір жуудың "Мақта 60 °С" стандарттық бағдарламасы үшін 3 кем емес;</w:t>
      </w:r>
    </w:p>
    <w:bookmarkEnd w:id="662"/>
    <w:bookmarkStart w:name="z731" w:id="663"/>
    <w:p>
      <w:pPr>
        <w:spacing w:after="0"/>
        <w:ind w:left="0"/>
        <w:jc w:val="both"/>
      </w:pPr>
      <w:r>
        <w:rPr>
          <w:rFonts w:ascii="Times New Roman"/>
          <w:b w:val="false"/>
          <w:i w:val="false"/>
          <w:color w:val="000000"/>
          <w:sz w:val="28"/>
        </w:rPr>
        <w:t>
      ішінара жүктеу кезінде кір жуудың "Мақта 60 °С" стандарттық бағдарламасы үшін 2 кем емес;</w:t>
      </w:r>
    </w:p>
    <w:bookmarkEnd w:id="663"/>
    <w:bookmarkStart w:name="z732" w:id="664"/>
    <w:p>
      <w:pPr>
        <w:spacing w:after="0"/>
        <w:ind w:left="0"/>
        <w:jc w:val="both"/>
      </w:pPr>
      <w:r>
        <w:rPr>
          <w:rFonts w:ascii="Times New Roman"/>
          <w:b w:val="false"/>
          <w:i w:val="false"/>
          <w:color w:val="000000"/>
          <w:sz w:val="28"/>
        </w:rPr>
        <w:t>
      ішінара жүктеу кезінде кір жуудың "Мақта 40 °С" стандарттық бағдарламасы үшін 2 кем емес.</w:t>
      </w:r>
    </w:p>
    <w:bookmarkEnd w:id="664"/>
    <w:bookmarkStart w:name="z733" w:id="665"/>
    <w:p>
      <w:pPr>
        <w:spacing w:after="0"/>
        <w:ind w:left="0"/>
        <w:jc w:val="both"/>
      </w:pPr>
      <w:r>
        <w:rPr>
          <w:rFonts w:ascii="Times New Roman"/>
          <w:b w:val="false"/>
          <w:i w:val="false"/>
          <w:color w:val="000000"/>
          <w:sz w:val="28"/>
        </w:rPr>
        <w:t>
      Жуу тиімділігі (</w:t>
      </w:r>
      <w:r>
        <w:rPr>
          <w:rFonts w:ascii="Times New Roman"/>
          <w:b w:val="false"/>
          <w:i/>
          <w:color w:val="000000"/>
          <w:sz w:val="28"/>
        </w:rPr>
        <w:t>W</w:t>
      </w:r>
      <w:r>
        <w:rPr>
          <w:rFonts w:ascii="Times New Roman"/>
          <w:b w:val="false"/>
          <w:i w:val="false"/>
          <w:color w:val="000000"/>
          <w:sz w:val="28"/>
        </w:rPr>
        <w:t xml:space="preserve">) сынақтардың тиісті циклы аяқталғаннан кейін тестілік жолақ бойынша айқындалатын орташа шама болып табылады. </w:t>
      </w:r>
    </w:p>
    <w:bookmarkEnd w:id="665"/>
    <w:bookmarkStart w:name="z734" w:id="666"/>
    <w:p>
      <w:pPr>
        <w:spacing w:after="0"/>
        <w:ind w:left="0"/>
        <w:jc w:val="both"/>
      </w:pPr>
      <w:r>
        <w:rPr>
          <w:rFonts w:ascii="Times New Roman"/>
          <w:b w:val="false"/>
          <w:i w:val="false"/>
          <w:color w:val="000000"/>
          <w:sz w:val="28"/>
        </w:rPr>
        <w:t>
      6. Судың жылдық жұмсалуы (</w:t>
      </w:r>
      <w:r>
        <w:rPr>
          <w:rFonts w:ascii="Times New Roman"/>
          <w:b w:val="false"/>
          <w:i/>
          <w:color w:val="000000"/>
          <w:sz w:val="28"/>
        </w:rPr>
        <w:t>AW</w:t>
      </w:r>
      <w:r>
        <w:rPr>
          <w:rFonts w:ascii="Times New Roman"/>
          <w:b w:val="false"/>
          <w:i w:val="false"/>
          <w:color w:val="000000"/>
          <w:vertAlign w:val="subscript"/>
        </w:rPr>
        <w:t>с</w:t>
      </w:r>
      <w:r>
        <w:rPr>
          <w:rFonts w:ascii="Times New Roman"/>
          <w:b w:val="false"/>
          <w:i w:val="false"/>
          <w:color w:val="000000"/>
          <w:sz w:val="28"/>
        </w:rPr>
        <w:t>) мына формула бойынша есептеледі (бүтін санға дейін дөңгелектеумен):</w:t>
      </w:r>
    </w:p>
    <w:bookmarkEnd w:id="66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36" w:id="667"/>
    <w:p>
      <w:pPr>
        <w:spacing w:after="0"/>
        <w:ind w:left="0"/>
        <w:jc w:val="both"/>
      </w:pPr>
      <w:r>
        <w:rPr>
          <w:rFonts w:ascii="Times New Roman"/>
          <w:b w:val="false"/>
          <w:i w:val="false"/>
          <w:color w:val="000000"/>
          <w:sz w:val="28"/>
        </w:rPr>
        <w:t>
      мұнда:</w:t>
      </w:r>
    </w:p>
    <w:bookmarkEnd w:id="667"/>
    <w:bookmarkStart w:name="z737" w:id="668"/>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xml:space="preserve"> – судың орташа тұтынылуы;</w:t>
      </w:r>
    </w:p>
    <w:bookmarkEnd w:id="668"/>
    <w:bookmarkStart w:name="z738" w:id="669"/>
    <w:p>
      <w:pPr>
        <w:spacing w:after="0"/>
        <w:ind w:left="0"/>
        <w:jc w:val="both"/>
      </w:pPr>
      <w:r>
        <w:rPr>
          <w:rFonts w:ascii="Times New Roman"/>
          <w:b w:val="false"/>
          <w:i w:val="false"/>
          <w:color w:val="000000"/>
          <w:sz w:val="28"/>
        </w:rPr>
        <w:t>
      220 – бір жылдағы кір жуу стандарттық циклдарының жалпы саны.</w:t>
      </w:r>
    </w:p>
    <w:bookmarkEnd w:id="669"/>
    <w:bookmarkStart w:name="z739" w:id="670"/>
    <w:p>
      <w:pPr>
        <w:spacing w:after="0"/>
        <w:ind w:left="0"/>
        <w:jc w:val="both"/>
      </w:pPr>
      <w:r>
        <w:rPr>
          <w:rFonts w:ascii="Times New Roman"/>
          <w:b w:val="false"/>
          <w:i w:val="false"/>
          <w:color w:val="000000"/>
          <w:sz w:val="28"/>
        </w:rPr>
        <w:t>
      Судың орташа шығыны (W</w:t>
      </w:r>
      <w:r>
        <w:rPr>
          <w:rFonts w:ascii="Times New Roman"/>
          <w:b w:val="false"/>
          <w:i w:val="false"/>
          <w:color w:val="000000"/>
          <w:vertAlign w:val="subscript"/>
        </w:rPr>
        <w:t>t</w:t>
      </w:r>
      <w:r>
        <w:rPr>
          <w:rFonts w:ascii="Times New Roman"/>
          <w:b w:val="false"/>
          <w:i w:val="false"/>
          <w:color w:val="000000"/>
          <w:sz w:val="28"/>
        </w:rPr>
        <w:t>) мына формула бойынша есептеледі (литрмен) (бүтін санға дейін дөңгелектеумен):</w:t>
      </w:r>
    </w:p>
    <w:bookmarkEnd w:id="670"/>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41" w:id="671"/>
    <w:p>
      <w:pPr>
        <w:spacing w:after="0"/>
        <w:ind w:left="0"/>
        <w:jc w:val="both"/>
      </w:pPr>
      <w:r>
        <w:rPr>
          <w:rFonts w:ascii="Times New Roman"/>
          <w:b w:val="false"/>
          <w:i w:val="false"/>
          <w:color w:val="000000"/>
          <w:sz w:val="28"/>
        </w:rPr>
        <w:t>
      мұнда:</w:t>
      </w:r>
    </w:p>
    <w:bookmarkEnd w:id="671"/>
    <w:bookmarkStart w:name="z742" w:id="672"/>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t,60</w:t>
      </w:r>
      <w:r>
        <w:rPr>
          <w:rFonts w:ascii="Times New Roman"/>
          <w:b w:val="false"/>
          <w:i w:val="false"/>
          <w:color w:val="000000"/>
          <w:sz w:val="28"/>
        </w:rPr>
        <w:t xml:space="preserve"> – толық жүктеу кезінде кір жуудың "Мақта 60 °С" стандарттық бағдарламасы үшін судың шығыны;</w:t>
      </w:r>
    </w:p>
    <w:bookmarkEnd w:id="672"/>
    <w:bookmarkStart w:name="z743" w:id="673"/>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t,60½</w:t>
      </w:r>
      <w:r>
        <w:rPr>
          <w:rFonts w:ascii="Times New Roman"/>
          <w:b w:val="false"/>
          <w:i w:val="false"/>
          <w:color w:val="000000"/>
          <w:sz w:val="28"/>
        </w:rPr>
        <w:t xml:space="preserve"> – ішінара жүктеу кезінде кір жуудың "Мақта 60 °С" стандарттық бағдарламасы үшін судың шығыны;</w:t>
      </w:r>
    </w:p>
    <w:bookmarkEnd w:id="673"/>
    <w:bookmarkStart w:name="z744" w:id="674"/>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t,40½</w:t>
      </w:r>
      <w:r>
        <w:rPr>
          <w:rFonts w:ascii="Times New Roman"/>
          <w:b w:val="false"/>
          <w:i w:val="false"/>
          <w:color w:val="000000"/>
          <w:sz w:val="28"/>
        </w:rPr>
        <w:t xml:space="preserve"> – ішінара жүктеу кезінде кір жуудың "Мақта 40 °С" стандарттық бағдарламасы үшін судың шығыны. </w:t>
      </w:r>
    </w:p>
    <w:bookmarkEnd w:id="674"/>
    <w:bookmarkStart w:name="z745" w:id="675"/>
    <w:p>
      <w:pPr>
        <w:spacing w:after="0"/>
        <w:ind w:left="0"/>
        <w:jc w:val="both"/>
      </w:pPr>
      <w:r>
        <w:rPr>
          <w:rFonts w:ascii="Times New Roman"/>
          <w:b w:val="false"/>
          <w:i w:val="false"/>
          <w:color w:val="000000"/>
          <w:sz w:val="28"/>
        </w:rPr>
        <w:t>
      7. Әрбір бағдарлама үшін қалдық ылғал мөлшері (D) мына формула бойынша есептеледі (%) (бүтін санға дейін дөңгелектеумен):</w:t>
      </w:r>
    </w:p>
    <w:bookmarkEnd w:id="67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47" w:id="676"/>
    <w:p>
      <w:pPr>
        <w:spacing w:after="0"/>
        <w:ind w:left="0"/>
        <w:jc w:val="both"/>
      </w:pPr>
      <w:r>
        <w:rPr>
          <w:rFonts w:ascii="Times New Roman"/>
          <w:b w:val="false"/>
          <w:i w:val="false"/>
          <w:color w:val="000000"/>
          <w:sz w:val="28"/>
        </w:rPr>
        <w:t>
      мұнда:</w:t>
      </w:r>
    </w:p>
    <w:bookmarkEnd w:id="676"/>
    <w:bookmarkStart w:name="z748" w:id="67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60</w:t>
      </w:r>
      <w:r>
        <w:rPr>
          <w:rFonts w:ascii="Times New Roman"/>
          <w:b w:val="false"/>
          <w:i w:val="false"/>
          <w:color w:val="000000"/>
          <w:sz w:val="28"/>
        </w:rPr>
        <w:t xml:space="preserve"> – толық жүктеу кезінде кір жуудың "Мақта 60 °С" стандарттық бағдарламасы үшін қалдық ылғал мөлшері;</w:t>
      </w:r>
    </w:p>
    <w:bookmarkEnd w:id="677"/>
    <w:bookmarkStart w:name="z749" w:id="678"/>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60½</w:t>
      </w:r>
      <w:r>
        <w:rPr>
          <w:rFonts w:ascii="Times New Roman"/>
          <w:b w:val="false"/>
          <w:i w:val="false"/>
          <w:color w:val="000000"/>
          <w:sz w:val="28"/>
        </w:rPr>
        <w:t xml:space="preserve"> – ішінара жүктеу кезінде кір жуудың "Мақта 60 °С" стандарттық бағдарламасы үшін қалдық ылғал мөлшері;</w:t>
      </w:r>
    </w:p>
    <w:bookmarkEnd w:id="678"/>
    <w:bookmarkStart w:name="z750" w:id="679"/>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40½</w:t>
      </w:r>
      <w:r>
        <w:rPr>
          <w:rFonts w:ascii="Times New Roman"/>
          <w:b w:val="false"/>
          <w:i w:val="false"/>
          <w:color w:val="000000"/>
          <w:sz w:val="28"/>
        </w:rPr>
        <w:t xml:space="preserve"> – ішінара жүктеу кезінде кір жуудың "Мақта 40 °С" стандарттық бағдарламасы үшін қалдық ылғал мөлшері.</w:t>
      </w:r>
    </w:p>
    <w:bookmarkEnd w:id="679"/>
    <w:bookmarkStart w:name="z751" w:id="680"/>
    <w:p>
      <w:pPr>
        <w:spacing w:after="0"/>
        <w:ind w:left="0"/>
        <w:jc w:val="both"/>
      </w:pPr>
      <w:r>
        <w:rPr>
          <w:rFonts w:ascii="Times New Roman"/>
          <w:b w:val="false"/>
          <w:i w:val="false"/>
          <w:color w:val="000000"/>
          <w:sz w:val="28"/>
        </w:rPr>
        <w:t>
      8. Кір жуғыш машиналар 2021 жылғы 1 қыркүйектен бастап мынадай талаптарға сәйкес болуға тиіс:</w:t>
      </w:r>
    </w:p>
    <w:bookmarkEnd w:id="680"/>
    <w:bookmarkStart w:name="z752" w:id="681"/>
    <w:p>
      <w:pPr>
        <w:spacing w:after="0"/>
        <w:ind w:left="0"/>
        <w:jc w:val="both"/>
      </w:pPr>
      <w:r>
        <w:rPr>
          <w:rFonts w:ascii="Times New Roman"/>
          <w:b w:val="false"/>
          <w:i w:val="false"/>
          <w:color w:val="000000"/>
          <w:sz w:val="28"/>
        </w:rPr>
        <w:t>
      номиналдық сыйымдылығы 4 кг және одан да астам кір жуғыш машиналардың энергетикалық тиімділік индексі (ЕЕІ) 59 кем, ал номиналдық сыйымдылығы 4 кг жетпейтін кір жуғыш машиналарда – 68 кем болуға тиіс;</w:t>
      </w:r>
    </w:p>
    <w:bookmarkEnd w:id="681"/>
    <w:bookmarkStart w:name="z753" w:id="682"/>
    <w:p>
      <w:pPr>
        <w:spacing w:after="0"/>
        <w:ind w:left="0"/>
        <w:jc w:val="both"/>
      </w:pPr>
      <w:r>
        <w:rPr>
          <w:rFonts w:ascii="Times New Roman"/>
          <w:b w:val="false"/>
          <w:i w:val="false"/>
          <w:color w:val="000000"/>
          <w:sz w:val="28"/>
        </w:rPr>
        <w:t>
      номиналдық сыйымдылығы 4 кг асатын кір жуғыш машиналардың тиімділік индексі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sz w:val="28"/>
        </w:rPr>
        <w:t>) 1,03 астам, ал номиналдық сыйымдылығы 3 кг аспайтын кір жуғыш машиналарда – 1,00 артық болуға тиіс;</w:t>
      </w:r>
    </w:p>
    <w:bookmarkEnd w:id="682"/>
    <w:bookmarkStart w:name="z754" w:id="683"/>
    <w:p>
      <w:pPr>
        <w:spacing w:after="0"/>
        <w:ind w:left="0"/>
        <w:jc w:val="both"/>
      </w:pPr>
      <w:r>
        <w:rPr>
          <w:rFonts w:ascii="Times New Roman"/>
          <w:b w:val="false"/>
          <w:i w:val="false"/>
          <w:color w:val="000000"/>
          <w:sz w:val="28"/>
        </w:rPr>
        <w:t>
      кір жуғыш машиналарда кір жуғыш машинаның бағдарламаны таңдауға арналған құрылғысында және (немесе) дисплейінде (бар болған жағдайда) тиісті бағдарламаның белгіленуімен 20 °С температура кезінде кір жуу мүмкіндігі көзделуге тиіс;</w:t>
      </w:r>
    </w:p>
    <w:bookmarkEnd w:id="683"/>
    <w:bookmarkStart w:name="z755" w:id="684"/>
    <w:p>
      <w:pPr>
        <w:spacing w:after="0"/>
        <w:ind w:left="0"/>
        <w:jc w:val="both"/>
      </w:pPr>
      <w:r>
        <w:rPr>
          <w:rFonts w:ascii="Times New Roman"/>
          <w:b w:val="false"/>
          <w:i w:val="false"/>
          <w:color w:val="000000"/>
          <w:sz w:val="28"/>
        </w:rPr>
        <w:t>
      кір жуғыш машинаның суды шығындауы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(литрмен) мынадай теңсіздікке сәйкес болуға тиіс:</w:t>
      </w:r>
    </w:p>
    <w:bookmarkEnd w:id="68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57" w:id="685"/>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 xml:space="preserve">½ </w:t>
      </w:r>
      <w:r>
        <w:rPr>
          <w:rFonts w:ascii="Times New Roman"/>
          <w:b w:val="false"/>
          <w:i w:val="false"/>
          <w:color w:val="000000"/>
          <w:sz w:val="28"/>
        </w:rPr>
        <w:t>− ішінара жүктеу кезінде кір жуудың "Мақта 60 °С" стандарттық бағдарламасы және ішінара жүктеу кезінде кір жуудың "Мақта 40 °С" стандарттық бағдарламасы үшін кір жуғыш машинаның номиналдық сыйымдылығы шамаларының ең аз мөлшері.</w:t>
      </w:r>
    </w:p>
    <w:bookmarkEnd w:id="685"/>
    <w:bookmarkStart w:name="z758" w:id="686"/>
    <w:p>
      <w:pPr>
        <w:spacing w:after="0"/>
        <w:ind w:left="0"/>
        <w:jc w:val="both"/>
      </w:pPr>
      <w:r>
        <w:rPr>
          <w:rFonts w:ascii="Times New Roman"/>
          <w:b w:val="false"/>
          <w:i w:val="false"/>
          <w:color w:val="000000"/>
          <w:sz w:val="28"/>
        </w:rPr>
        <w:t>
      Судың шығыны (Wt) толық жүктеу кезінде кір жуудың "Мақта 60 °С" стандарттық бағдарламасы (Wt,60) бойынша кір жуу кезіндегі судың шығынына тең деп қабылданады және мынадай формула бойынша есептеледі (1 ондық белгіге дейін дөңгелектеумен): Wt=Wt,60.</w:t>
      </w:r>
    </w:p>
    <w:bookmarkEnd w:id="686"/>
    <w:bookmarkStart w:name="z759" w:id="687"/>
    <w:p>
      <w:pPr>
        <w:spacing w:after="0"/>
        <w:ind w:left="0"/>
        <w:jc w:val="both"/>
      </w:pPr>
      <w:r>
        <w:rPr>
          <w:rFonts w:ascii="Times New Roman"/>
          <w:b w:val="false"/>
          <w:i w:val="false"/>
          <w:color w:val="000000"/>
          <w:sz w:val="28"/>
        </w:rPr>
        <w:t>
      9.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кір жуғыш машиналарға қоса берілетін пайдалану құжаттары мынадай мәліметтерді:</w:t>
      </w:r>
    </w:p>
    <w:bookmarkEnd w:id="687"/>
    <w:bookmarkStart w:name="z760" w:id="688"/>
    <w:p>
      <w:pPr>
        <w:spacing w:after="0"/>
        <w:ind w:left="0"/>
        <w:jc w:val="both"/>
      </w:pPr>
      <w:r>
        <w:rPr>
          <w:rFonts w:ascii="Times New Roman"/>
          <w:b w:val="false"/>
          <w:i w:val="false"/>
          <w:color w:val="000000"/>
          <w:sz w:val="28"/>
        </w:rPr>
        <w:t>
      а) мақта-мата бұйымдарын 60 °С және 40 °С температура кезінде жууға арналған кір жуудың "Мақта 60 °С" стандарттық бағдарламасы және кір жуудың "Мақта 40 °С" стандарттық бағдарламасы деп аталатын стандарттық бағдарламалар туралы мәліметтерді (олардың әдеттегі ластанудағы мақта-мата бұйымдарын жуу үшін жарамдылығы, мақта-мата маталарын жуу үшін электр энергиясын тұтыну және судың шығындалуы тұрғысынан барынша тиімді бағдарламалар болып табылатыны көрсетілуге тиіс, сондай-ақ судың іс жүзіндегі температурасы осы цикл үшін мәлімделген температурадан ерекшеленуі мүмкін екендігі көрсетілуге тиіс);</w:t>
      </w:r>
    </w:p>
    <w:bookmarkEnd w:id="688"/>
    <w:bookmarkStart w:name="z761" w:id="689"/>
    <w:p>
      <w:pPr>
        <w:spacing w:after="0"/>
        <w:ind w:left="0"/>
        <w:jc w:val="both"/>
      </w:pPr>
      <w:r>
        <w:rPr>
          <w:rFonts w:ascii="Times New Roman"/>
          <w:b w:val="false"/>
          <w:i w:val="false"/>
          <w:color w:val="000000"/>
          <w:sz w:val="28"/>
        </w:rPr>
        <w:t>
      б) "сөндірілді" режимінде және "іске қосылып қалдырылды" режимінде электр энергиясының тұтынылу шамасы туралы ақпаратты;</w:t>
      </w:r>
    </w:p>
    <w:bookmarkEnd w:id="689"/>
    <w:bookmarkStart w:name="z762" w:id="690"/>
    <w:p>
      <w:pPr>
        <w:spacing w:after="0"/>
        <w:ind w:left="0"/>
        <w:jc w:val="both"/>
      </w:pPr>
      <w:r>
        <w:rPr>
          <w:rFonts w:ascii="Times New Roman"/>
          <w:b w:val="false"/>
          <w:i w:val="false"/>
          <w:color w:val="000000"/>
          <w:sz w:val="28"/>
        </w:rPr>
        <w:t xml:space="preserve">
      в) толық немесе ішінара жүктеу кезінде немесе жүктеудің екі көлемі кезінде кір жуудың негізгі бағдарламаларын пайдалану жағдайында кір жуғыш машинаның жұмыс циклының ұзақтығы, қалдық ылғалы, энергияның тұтынылуы және судың шығыны туралы ақпаратты; </w:t>
      </w:r>
    </w:p>
    <w:bookmarkEnd w:id="690"/>
    <w:bookmarkStart w:name="z763" w:id="691"/>
    <w:p>
      <w:pPr>
        <w:spacing w:after="0"/>
        <w:ind w:left="0"/>
        <w:jc w:val="both"/>
      </w:pPr>
      <w:r>
        <w:rPr>
          <w:rFonts w:ascii="Times New Roman"/>
          <w:b w:val="false"/>
          <w:i w:val="false"/>
          <w:color w:val="000000"/>
          <w:sz w:val="28"/>
        </w:rPr>
        <w:t>
      г) әртүрлі температуралар кезінде кір жууға арналған жуғыш құралдардың типін таңдауға қатысты ұсынымдарды қамтуға тиіс.</w:t>
      </w:r>
    </w:p>
    <w:bookmarkEnd w:id="691"/>
    <w:bookmarkStart w:name="z764" w:id="692"/>
    <w:p>
      <w:pPr>
        <w:spacing w:after="0"/>
        <w:ind w:left="0"/>
        <w:jc w:val="left"/>
      </w:pPr>
      <w:r>
        <w:rPr>
          <w:rFonts w:ascii="Times New Roman"/>
          <w:b/>
          <w:i w:val="false"/>
          <w:color w:val="000000"/>
        </w:rPr>
        <w:t xml:space="preserve"> IV. Кір жуғыш машиналар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692"/>
    <w:bookmarkStart w:name="z765" w:id="693"/>
    <w:p>
      <w:pPr>
        <w:spacing w:after="0"/>
        <w:ind w:left="0"/>
        <w:jc w:val="both"/>
      </w:pPr>
      <w:r>
        <w:rPr>
          <w:rFonts w:ascii="Times New Roman"/>
          <w:b w:val="false"/>
          <w:i w:val="false"/>
          <w:color w:val="000000"/>
          <w:sz w:val="28"/>
        </w:rPr>
        <w:t>
      10. Кір жуғыш машиналар Еуразиялық экономикалық одақтың кедендік аумағына айналысқа шығарылғаннан кейін кір жуғыш машинаның әрбір моделінің бір типтік үлгісіне сынақтар (өлшемдер) жүргізіледі.</w:t>
      </w:r>
    </w:p>
    <w:bookmarkEnd w:id="693"/>
    <w:bookmarkStart w:name="z766" w:id="694"/>
    <w:p>
      <w:pPr>
        <w:spacing w:after="0"/>
        <w:ind w:left="0"/>
        <w:jc w:val="both"/>
      </w:pPr>
      <w:r>
        <w:rPr>
          <w:rFonts w:ascii="Times New Roman"/>
          <w:b w:val="false"/>
          <w:i w:val="false"/>
          <w:color w:val="000000"/>
          <w:sz w:val="28"/>
        </w:rPr>
        <w:t>
      Егер сынау (өлшеу) нәтижесінде алынған параметрлердің мәні және кір жуғыш машинаның сипаттамалары осы Талаптардың ІІІ бөліміне және 1-кестеде көрсетілген жол берілетін ауытқулар шегінде дайындаушы мәлімдеген номиналдық мәндерге сәйкес келсе, кір жуғыш машинаның моделі осы Талаптарға сәйкес келеді деп есептеледі.</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768" w:id="695"/>
    <w:p>
      <w:pPr>
        <w:spacing w:after="0"/>
        <w:ind w:left="0"/>
        <w:jc w:val="left"/>
      </w:pPr>
      <w:r>
        <w:rPr>
          <w:rFonts w:ascii="Times New Roman"/>
          <w:b/>
          <w:i w:val="false"/>
          <w:color w:val="000000"/>
        </w:rPr>
        <w:t xml:space="preserve"> Жол берілетін ауытқулар</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ауытқулар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жылдық тұтынылуы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тиімділігінің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номиналдық мәннен l</w:t>
            </w:r>
            <w:r>
              <w:rPr>
                <w:rFonts w:ascii="Times New Roman"/>
                <w:b w:val="false"/>
                <w:i w:val="false"/>
                <w:color w:val="000000"/>
                <w:vertAlign w:val="subscript"/>
              </w:rPr>
              <w:t>w</w:t>
            </w:r>
            <w:r>
              <w:rPr>
                <w:rFonts w:ascii="Times New Roman"/>
                <w:b w:val="false"/>
                <w:i w:val="false"/>
                <w:color w:val="000000"/>
                <w:sz w:val="20"/>
              </w:rPr>
              <w:t xml:space="preserve"> 4% астам шамаға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тұтынылуы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Е</w:t>
            </w:r>
            <w:r>
              <w:rPr>
                <w:rFonts w:ascii="Times New Roman"/>
                <w:b w:val="false"/>
                <w:i w:val="false"/>
                <w:color w:val="000000"/>
                <w:vertAlign w:val="subscript"/>
              </w:rPr>
              <w:t>t</w:t>
            </w:r>
            <w:r>
              <w:rPr>
                <w:rFonts w:ascii="Times New Roman"/>
                <w:b w:val="false"/>
                <w:i w:val="false"/>
                <w:color w:val="000000"/>
                <w:sz w:val="20"/>
              </w:rPr>
              <w:t xml:space="preserve"> 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жұмыс істеу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белгіленген мәннен Т</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W</w:t>
            </w:r>
            <w:r>
              <w:rPr>
                <w:rFonts w:ascii="Times New Roman"/>
                <w:b w:val="false"/>
                <w:i w:val="false"/>
                <w:color w:val="000000"/>
                <w:vertAlign w:val="subscript"/>
              </w:rPr>
              <w:t>t</w:t>
            </w:r>
            <w:r>
              <w:rPr>
                <w:rFonts w:ascii="Times New Roman"/>
                <w:b w:val="false"/>
                <w:i w:val="false"/>
                <w:color w:val="000000"/>
                <w:sz w:val="20"/>
              </w:rPr>
              <w:t xml:space="preserve"> 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"сөндірілді" режимінде және "іске қосылып қалдырылды" режимінде тұтыну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w:t>
            </w:r>
            <w:r>
              <w:rPr>
                <w:rFonts w:ascii="Times New Roman"/>
                <w:b w:val="false"/>
                <w:i w:val="false"/>
                <w:color w:val="000000"/>
                <w:vertAlign w:val="subscript"/>
              </w:rPr>
              <w:t>О</w:t>
            </w:r>
            <w:r>
              <w:rPr>
                <w:rFonts w:ascii="Times New Roman"/>
                <w:b w:val="false"/>
                <w:i w:val="false"/>
                <w:color w:val="000000"/>
                <w:sz w:val="20"/>
              </w:rPr>
              <w:t xml:space="preserve"> және Р</w:t>
            </w:r>
            <w:r>
              <w:rPr>
                <w:rFonts w:ascii="Times New Roman"/>
                <w:b w:val="false"/>
                <w:i w:val="false"/>
                <w:color w:val="000000"/>
                <w:vertAlign w:val="subscript"/>
              </w:rPr>
              <w:t xml:space="preserve">l </w:t>
            </w:r>
            <w:r>
              <w:rPr>
                <w:rFonts w:ascii="Times New Roman"/>
                <w:b w:val="false"/>
                <w:i w:val="false"/>
                <w:color w:val="000000"/>
                <w:sz w:val="20"/>
              </w:rPr>
              <w:t>мәндері 1,00 Вт асып кетсе, онда олар номиналдық мәннен 10% астам шамаға асып кетпеуге тиіс. Егер Р</w:t>
            </w:r>
            <w:r>
              <w:rPr>
                <w:rFonts w:ascii="Times New Roman"/>
                <w:b w:val="false"/>
                <w:i w:val="false"/>
                <w:color w:val="000000"/>
                <w:vertAlign w:val="subscript"/>
              </w:rPr>
              <w:t>О</w:t>
            </w:r>
            <w:r>
              <w:rPr>
                <w:rFonts w:ascii="Times New Roman"/>
                <w:b w:val="false"/>
                <w:i w:val="false"/>
                <w:color w:val="000000"/>
                <w:sz w:val="20"/>
              </w:rPr>
              <w:t xml:space="preserve"> және Р</w:t>
            </w:r>
            <w:r>
              <w:rPr>
                <w:rFonts w:ascii="Times New Roman"/>
                <w:b w:val="false"/>
                <w:i w:val="false"/>
                <w:color w:val="000000"/>
                <w:vertAlign w:val="subscript"/>
              </w:rPr>
              <w:t xml:space="preserve">l </w:t>
            </w:r>
            <w:r>
              <w:rPr>
                <w:rFonts w:ascii="Times New Roman"/>
                <w:b w:val="false"/>
                <w:i w:val="false"/>
                <w:color w:val="000000"/>
                <w:sz w:val="20"/>
              </w:rPr>
              <w:t>мәндері 1,00 Вт асып кетпесе, онда олар белгіленген мәннен 0,10 Вт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қосылып қалдырылды" режимінде болу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белгіленген мәннен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10% астам шамаға асып кетпеуге тиіс</w:t>
            </w:r>
          </w:p>
        </w:tc>
      </w:tr>
    </w:tbl>
    <w:bookmarkStart w:name="z769" w:id="696"/>
    <w:p>
      <w:pPr>
        <w:spacing w:after="0"/>
        <w:ind w:left="0"/>
        <w:jc w:val="both"/>
      </w:pPr>
      <w:r>
        <w:rPr>
          <w:rFonts w:ascii="Times New Roman"/>
          <w:b w:val="false"/>
          <w:i w:val="false"/>
          <w:color w:val="000000"/>
          <w:sz w:val="28"/>
        </w:rPr>
        <w:t>
      Номиналдық мән деп дайындаушы мәлімдеген мән түсініледі.</w:t>
      </w:r>
    </w:p>
    <w:bookmarkEnd w:id="696"/>
    <w:bookmarkStart w:name="z770" w:id="697"/>
    <w:p>
      <w:pPr>
        <w:spacing w:after="0"/>
        <w:ind w:left="0"/>
        <w:jc w:val="both"/>
      </w:pPr>
      <w:r>
        <w:rPr>
          <w:rFonts w:ascii="Times New Roman"/>
          <w:b w:val="false"/>
          <w:i w:val="false"/>
          <w:color w:val="000000"/>
          <w:sz w:val="28"/>
        </w:rPr>
        <w:t>
      Өзге жағдайларда сынақтарды (өлшемдерді) кір жуғыш машинаның әрбір моделінің 3 қосымша данасына жүргізу қажет. Егер кір жуғыш машиналардың осы 3 қосымша данасын өлшеу нәтижелерінің орташа мәндері шамасы дайындаушы мәлімдеген мәннен 6% астам шамаға асып кетпеуге тиіс электр энергиясын тұтыну мәнін (Еt) қоспағанда, осы Талаптардың ІІІ бөлімінде көрсетілген талаптарға және 1-кестеде көрсетілген жол берілетін ауытқулар шегінде мәлімделген номиналдық мәндерге сәйкес келсе, кір жуғыш машинаның моделі осы Талаптарға сәйкес келеді деп есептеледі.</w:t>
      </w:r>
    </w:p>
    <w:bookmarkEnd w:id="697"/>
    <w:bookmarkStart w:name="z771" w:id="698"/>
    <w:p>
      <w:pPr>
        <w:spacing w:after="0"/>
        <w:ind w:left="0"/>
        <w:jc w:val="both"/>
      </w:pPr>
      <w:r>
        <w:rPr>
          <w:rFonts w:ascii="Times New Roman"/>
          <w:b w:val="false"/>
          <w:i w:val="false"/>
          <w:color w:val="000000"/>
          <w:sz w:val="28"/>
        </w:rPr>
        <w:t>
      Өзге жағдайларда осы модельді және басқа да барлық баламалы кір жуғыш машиналарды техникалық регламенттің тиісті талаптарына сәйкес келмейтін ретінде қарастыру қажет.</w:t>
      </w:r>
    </w:p>
    <w:bookmarkEnd w:id="698"/>
    <w:bookmarkStart w:name="z772" w:id="699"/>
    <w:p>
      <w:pPr>
        <w:spacing w:after="0"/>
        <w:ind w:left="0"/>
        <w:jc w:val="left"/>
      </w:pPr>
      <w:r>
        <w:rPr>
          <w:rFonts w:ascii="Times New Roman"/>
          <w:b/>
          <w:i w:val="false"/>
          <w:color w:val="000000"/>
        </w:rPr>
        <w:t xml:space="preserve"> V. Кір жуғыш машинаның затбелгісі мен техникалық парағының мазмұны</w:t>
      </w:r>
    </w:p>
    <w:bookmarkEnd w:id="699"/>
    <w:bookmarkStart w:name="z773" w:id="700"/>
    <w:p>
      <w:pPr>
        <w:spacing w:after="0"/>
        <w:ind w:left="0"/>
        <w:jc w:val="both"/>
      </w:pPr>
      <w:r>
        <w:rPr>
          <w:rFonts w:ascii="Times New Roman"/>
          <w:b w:val="false"/>
          <w:i w:val="false"/>
          <w:color w:val="000000"/>
          <w:sz w:val="28"/>
        </w:rPr>
        <w:t>
      11. Кір жуғыш машинаның зат белгісі мынадай мәліметтерді қамтуға тиіс:</w:t>
      </w:r>
    </w:p>
    <w:bookmarkEnd w:id="700"/>
    <w:bookmarkStart w:name="z774" w:id="701"/>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701"/>
    <w:bookmarkStart w:name="z775" w:id="702"/>
    <w:p>
      <w:pPr>
        <w:spacing w:after="0"/>
        <w:ind w:left="0"/>
        <w:jc w:val="both"/>
      </w:pPr>
      <w:r>
        <w:rPr>
          <w:rFonts w:ascii="Times New Roman"/>
          <w:b w:val="false"/>
          <w:i w:val="false"/>
          <w:color w:val="000000"/>
          <w:sz w:val="28"/>
        </w:rPr>
        <w:t>
      ІІ. модельдің белгіленімі;</w:t>
      </w:r>
    </w:p>
    <w:bookmarkEnd w:id="702"/>
    <w:bookmarkStart w:name="z776" w:id="703"/>
    <w:p>
      <w:pPr>
        <w:spacing w:after="0"/>
        <w:ind w:left="0"/>
        <w:jc w:val="both"/>
      </w:pPr>
      <w:r>
        <w:rPr>
          <w:rFonts w:ascii="Times New Roman"/>
          <w:b w:val="false"/>
          <w:i w:val="false"/>
          <w:color w:val="000000"/>
          <w:sz w:val="28"/>
        </w:rPr>
        <w:t>
      ІІІ. энергетикалық тиімділік сыныбы; Энергетикалық тиімділік пиктограммасы және энергетикалық тиімділіктің тиісті сыныбының тілі бір деңгейде орналасуға тиіс;</w:t>
      </w:r>
    </w:p>
    <w:bookmarkEnd w:id="703"/>
    <w:bookmarkStart w:name="z777" w:id="704"/>
    <w:p>
      <w:pPr>
        <w:spacing w:after="0"/>
        <w:ind w:left="0"/>
        <w:jc w:val="both"/>
      </w:pPr>
      <w:r>
        <w:rPr>
          <w:rFonts w:ascii="Times New Roman"/>
          <w:b w:val="false"/>
          <w:i w:val="false"/>
          <w:color w:val="000000"/>
          <w:sz w:val="28"/>
        </w:rPr>
        <w:t>
      IV. электр энергиясының жылдық тұтынылуы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(кВт·с/жыл) (таяудағы бүтін санға дейін дөңгелектеумен);</w:t>
      </w:r>
    </w:p>
    <w:bookmarkEnd w:id="704"/>
    <w:bookmarkStart w:name="z778" w:id="705"/>
    <w:p>
      <w:pPr>
        <w:spacing w:after="0"/>
        <w:ind w:left="0"/>
        <w:jc w:val="both"/>
      </w:pPr>
      <w:r>
        <w:rPr>
          <w:rFonts w:ascii="Times New Roman"/>
          <w:b w:val="false"/>
          <w:i w:val="false"/>
          <w:color w:val="000000"/>
          <w:sz w:val="28"/>
        </w:rPr>
        <w:t>
      V. судың жылдық шығыны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val="false"/>
          <w:color w:val="000000"/>
          <w:sz w:val="28"/>
        </w:rPr>
        <w:t>) (л/жыл) (таяудағы бүтін санға дейін дөңгелектеумен);</w:t>
      </w:r>
    </w:p>
    <w:bookmarkEnd w:id="705"/>
    <w:bookmarkStart w:name="z779" w:id="706"/>
    <w:p>
      <w:pPr>
        <w:spacing w:after="0"/>
        <w:ind w:left="0"/>
        <w:jc w:val="both"/>
      </w:pPr>
      <w:r>
        <w:rPr>
          <w:rFonts w:ascii="Times New Roman"/>
          <w:b w:val="false"/>
          <w:i w:val="false"/>
          <w:color w:val="000000"/>
          <w:sz w:val="28"/>
        </w:rPr>
        <w:t>
      VІ. толық жүктеу кезінде кір жуудың "Мақта 60 °С" стандарттық бағдарламасы үшін немесе толық жүктеу кезінде кір жуудың "Мақта 40 °С" стандарттық бағдарламасы үшін номиналдық сыйымдылық (кг);</w:t>
      </w:r>
    </w:p>
    <w:bookmarkEnd w:id="706"/>
    <w:bookmarkStart w:name="z780" w:id="707"/>
    <w:p>
      <w:pPr>
        <w:spacing w:after="0"/>
        <w:ind w:left="0"/>
        <w:jc w:val="both"/>
      </w:pPr>
      <w:r>
        <w:rPr>
          <w:rFonts w:ascii="Times New Roman"/>
          <w:b w:val="false"/>
          <w:i w:val="false"/>
          <w:color w:val="000000"/>
          <w:sz w:val="28"/>
        </w:rPr>
        <w:t>
      VІІ. сығу тиімділігінің сыныбы;</w:t>
      </w:r>
    </w:p>
    <w:bookmarkEnd w:id="707"/>
    <w:bookmarkStart w:name="z781" w:id="708"/>
    <w:p>
      <w:pPr>
        <w:spacing w:after="0"/>
        <w:ind w:left="0"/>
        <w:jc w:val="both"/>
      </w:pPr>
      <w:r>
        <w:rPr>
          <w:rFonts w:ascii="Times New Roman"/>
          <w:b w:val="false"/>
          <w:i w:val="false"/>
          <w:color w:val="000000"/>
          <w:sz w:val="28"/>
        </w:rPr>
        <w:t>
      VІІІ. "Мақта 60 °С" стандарттық бағдарламасы үшін кір жуу және сығу режимдері үшін тиісті пиктограммалары бар дыбыс қуатының түзетілген деңгейі (1 пВт қатысты дБ (А) (таяудағы бүтін санға дейін дөңгелектеумен).</w:t>
      </w:r>
    </w:p>
    <w:bookmarkEnd w:id="708"/>
    <w:bookmarkStart w:name="z782" w:id="709"/>
    <w:p>
      <w:pPr>
        <w:spacing w:after="0"/>
        <w:ind w:left="0"/>
        <w:jc w:val="both"/>
      </w:pPr>
      <w:r>
        <w:rPr>
          <w:rFonts w:ascii="Times New Roman"/>
          <w:b w:val="false"/>
          <w:i w:val="false"/>
          <w:color w:val="000000"/>
          <w:sz w:val="28"/>
        </w:rPr>
        <w:t>
      12. Кір жуғыш машиналардың пайдалану құжаттарының құрамына енгізілетін техникалық парақ мынадай мәліметтерді қамтуға тиіс:</w:t>
      </w:r>
    </w:p>
    <w:bookmarkEnd w:id="709"/>
    <w:bookmarkStart w:name="z783" w:id="710"/>
    <w:p>
      <w:pPr>
        <w:spacing w:after="0"/>
        <w:ind w:left="0"/>
        <w:jc w:val="both"/>
      </w:pPr>
      <w:r>
        <w:rPr>
          <w:rFonts w:ascii="Times New Roman"/>
          <w:b w:val="false"/>
          <w:i w:val="false"/>
          <w:color w:val="000000"/>
          <w:sz w:val="28"/>
        </w:rPr>
        <w:t>
      а) дайындаушының атауы немесе тауарлық белгісі (бар болған жағдайда);</w:t>
      </w:r>
    </w:p>
    <w:bookmarkEnd w:id="710"/>
    <w:bookmarkStart w:name="z784" w:id="711"/>
    <w:p>
      <w:pPr>
        <w:spacing w:after="0"/>
        <w:ind w:left="0"/>
        <w:jc w:val="both"/>
      </w:pPr>
      <w:r>
        <w:rPr>
          <w:rFonts w:ascii="Times New Roman"/>
          <w:b w:val="false"/>
          <w:i w:val="false"/>
          <w:color w:val="000000"/>
          <w:sz w:val="28"/>
        </w:rPr>
        <w:t>
      б) кір жуғыш машина моделінің сәйкестендіру нөмірі (әдетте кір жуғыш машинаның нақты моделін сол сауда маркасындағы басқа модельдерден немесе дәл сондай атаудағы дайындаушының басқа модельдерінен ерекшелейтін әріптік-цифрлық код);</w:t>
      </w:r>
    </w:p>
    <w:bookmarkEnd w:id="711"/>
    <w:bookmarkStart w:name="z785" w:id="712"/>
    <w:p>
      <w:pPr>
        <w:spacing w:after="0"/>
        <w:ind w:left="0"/>
        <w:jc w:val="both"/>
      </w:pPr>
      <w:r>
        <w:rPr>
          <w:rFonts w:ascii="Times New Roman"/>
          <w:b w:val="false"/>
          <w:i w:val="false"/>
          <w:color w:val="000000"/>
          <w:sz w:val="28"/>
        </w:rPr>
        <w:t>
      в) толық жүктеу кезінде кір жуудың "Мақта 60 °С" стандарттық бағдарламасы үшін немесе толық жүктеу кезінде кір жуудың "Мақта 40 °С" стандарттық бағдарламасы үшін номиналдық сыйымдылық (кг) (екі мәннің азы айқындаушы болып табылады);</w:t>
      </w:r>
    </w:p>
    <w:bookmarkEnd w:id="712"/>
    <w:bookmarkStart w:name="z786" w:id="713"/>
    <w:p>
      <w:pPr>
        <w:spacing w:after="0"/>
        <w:ind w:left="0"/>
        <w:jc w:val="both"/>
      </w:pPr>
      <w:r>
        <w:rPr>
          <w:rFonts w:ascii="Times New Roman"/>
          <w:b w:val="false"/>
          <w:i w:val="false"/>
          <w:color w:val="000000"/>
          <w:sz w:val="28"/>
        </w:rPr>
        <w:t>
      г) энергетикалық тиімділік сыныбы;</w:t>
      </w:r>
    </w:p>
    <w:bookmarkEnd w:id="713"/>
    <w:bookmarkStart w:name="z787" w:id="714"/>
    <w:p>
      <w:pPr>
        <w:spacing w:after="0"/>
        <w:ind w:left="0"/>
        <w:jc w:val="both"/>
      </w:pPr>
      <w:r>
        <w:rPr>
          <w:rFonts w:ascii="Times New Roman"/>
          <w:b w:val="false"/>
          <w:i w:val="false"/>
          <w:color w:val="000000"/>
          <w:sz w:val="28"/>
        </w:rPr>
        <w:t xml:space="preserve">
      д) электр энергиясының жылдық тұтынылуы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color w:val="000000"/>
          <w:sz w:val="28"/>
        </w:rPr>
        <w:t xml:space="preserve">) </w:t>
      </w:r>
      <w:r>
        <w:rPr>
          <w:rFonts w:ascii="Times New Roman"/>
          <w:b w:val="false"/>
          <w:i w:val="false"/>
          <w:color w:val="000000"/>
          <w:sz w:val="28"/>
        </w:rPr>
        <w:t>(кВт·с/жыл). Мынадай түрде көрсетіледі: "Энергия тұтыну "Х", кВт·с/жыл, толық және ішінара жүктеу кезінде "Мақта 60 °С" және "Мақта 40 °С" бағдарламаларының 220 стандарттық кір жуу циклдары, "сөндірілді" және "іске қосылып қалдырылды" режимдері үшін есептелген. Электр энергиясының іс жүзінде тұтынылуы кір жуғыш машина жұмысының қарқындылығына және режимдеріне байланысты", мұнда Х – электр энергиясының жылдық тұтынылуы (бүтін санға дейін дөңгелектеумен);</w:t>
      </w:r>
    </w:p>
    <w:bookmarkEnd w:id="714"/>
    <w:bookmarkStart w:name="z788" w:id="715"/>
    <w:p>
      <w:pPr>
        <w:spacing w:after="0"/>
        <w:ind w:left="0"/>
        <w:jc w:val="both"/>
      </w:pPr>
      <w:r>
        <w:rPr>
          <w:rFonts w:ascii="Times New Roman"/>
          <w:b w:val="false"/>
          <w:i w:val="false"/>
          <w:color w:val="000000"/>
          <w:sz w:val="28"/>
        </w:rPr>
        <w:t>
      е) толық және ішінара жүктеу кезінде "Мақта 60 °С" стандарттық бағдарламалары, сондай-ақ ішінара жүктеу кезінде "Мақта 40 °С" стандарттық бағдарламасы үшін электр энергиясын E</w:t>
      </w:r>
      <w:r>
        <w:rPr>
          <w:rFonts w:ascii="Times New Roman"/>
          <w:b w:val="false"/>
          <w:i w:val="false"/>
          <w:color w:val="000000"/>
          <w:vertAlign w:val="subscript"/>
        </w:rPr>
        <w:t>t,60</w:t>
      </w:r>
      <w:r>
        <w:rPr>
          <w:rFonts w:ascii="Times New Roman"/>
          <w:b w:val="false"/>
          <w:i w:val="false"/>
          <w:color w:val="000000"/>
          <w:sz w:val="28"/>
        </w:rPr>
        <w:t>, E</w:t>
      </w:r>
      <w:r>
        <w:rPr>
          <w:rFonts w:ascii="Times New Roman"/>
          <w:b w:val="false"/>
          <w:i w:val="false"/>
          <w:color w:val="000000"/>
          <w:vertAlign w:val="subscript"/>
        </w:rPr>
        <w:t>t,60 ½</w:t>
      </w:r>
      <w:r>
        <w:rPr>
          <w:rFonts w:ascii="Times New Roman"/>
          <w:b w:val="false"/>
          <w:i w:val="false"/>
          <w:color w:val="000000"/>
          <w:sz w:val="28"/>
        </w:rPr>
        <w:t>, E</w:t>
      </w:r>
      <w:r>
        <w:rPr>
          <w:rFonts w:ascii="Times New Roman"/>
          <w:b w:val="false"/>
          <w:i w:val="false"/>
          <w:color w:val="000000"/>
          <w:vertAlign w:val="subscript"/>
        </w:rPr>
        <w:t xml:space="preserve">t,40 ½ </w:t>
      </w:r>
      <w:r>
        <w:rPr>
          <w:rFonts w:ascii="Times New Roman"/>
          <w:b w:val="false"/>
          <w:i w:val="false"/>
          <w:color w:val="000000"/>
          <w:sz w:val="28"/>
        </w:rPr>
        <w:t xml:space="preserve">тұтыну (кВт·с); </w:t>
      </w:r>
    </w:p>
    <w:bookmarkEnd w:id="715"/>
    <w:bookmarkStart w:name="z789" w:id="716"/>
    <w:p>
      <w:pPr>
        <w:spacing w:after="0"/>
        <w:ind w:left="0"/>
        <w:jc w:val="both"/>
      </w:pPr>
      <w:r>
        <w:rPr>
          <w:rFonts w:ascii="Times New Roman"/>
          <w:b w:val="false"/>
          <w:i w:val="false"/>
          <w:color w:val="000000"/>
          <w:sz w:val="28"/>
        </w:rPr>
        <w:t>
      ж) "сөндірілді" режиміндегі P</w:t>
      </w:r>
      <w:r>
        <w:rPr>
          <w:rFonts w:ascii="Times New Roman"/>
          <w:b w:val="false"/>
          <w:i w:val="false"/>
          <w:color w:val="000000"/>
          <w:vertAlign w:val="subscript"/>
        </w:rPr>
        <w:t>o</w:t>
      </w:r>
      <w:r>
        <w:rPr>
          <w:rFonts w:ascii="Times New Roman"/>
          <w:b w:val="false"/>
          <w:i w:val="false"/>
          <w:color w:val="000000"/>
          <w:sz w:val="28"/>
        </w:rPr>
        <w:t xml:space="preserve"> (Вт) және "іске қосылып қалдырылды" режиміндегі P</w:t>
      </w:r>
      <w:r>
        <w:rPr>
          <w:rFonts w:ascii="Times New Roman"/>
          <w:b w:val="false"/>
          <w:i w:val="false"/>
          <w:color w:val="000000"/>
          <w:vertAlign w:val="subscript"/>
        </w:rPr>
        <w:t>l</w:t>
      </w:r>
      <w:r>
        <w:rPr>
          <w:rFonts w:ascii="Times New Roman"/>
          <w:b w:val="false"/>
          <w:i w:val="false"/>
          <w:color w:val="000000"/>
          <w:sz w:val="28"/>
        </w:rPr>
        <w:t xml:space="preserve"> тұтынылатын қуат (Вт);</w:t>
      </w:r>
    </w:p>
    <w:bookmarkEnd w:id="716"/>
    <w:bookmarkStart w:name="z790" w:id="717"/>
    <w:p>
      <w:pPr>
        <w:spacing w:after="0"/>
        <w:ind w:left="0"/>
        <w:jc w:val="both"/>
      </w:pPr>
      <w:r>
        <w:rPr>
          <w:rFonts w:ascii="Times New Roman"/>
          <w:b w:val="false"/>
          <w:i w:val="false"/>
          <w:color w:val="000000"/>
          <w:sz w:val="28"/>
        </w:rPr>
        <w:t>
      з) судың жылдық шығыны (AW</w:t>
      </w:r>
      <w:r>
        <w:rPr>
          <w:rFonts w:ascii="Times New Roman"/>
          <w:b w:val="false"/>
          <w:i w:val="false"/>
          <w:color w:val="000000"/>
          <w:vertAlign w:val="subscript"/>
        </w:rPr>
        <w:t>C</w:t>
      </w:r>
      <w:r>
        <w:rPr>
          <w:rFonts w:ascii="Times New Roman"/>
          <w:b w:val="false"/>
          <w:i w:val="false"/>
          <w:color w:val="000000"/>
          <w:sz w:val="28"/>
        </w:rPr>
        <w:t>) (л/жыл). Мынадай түрде көрсетіледі: "Судың шығыны "Х", л/жыл, толық және ішінара жүктеу кезінде "Мақта 60 °С" және "Мақта 40 °С" бағдарламаларының 220 стандарттық кір жуу циклдары үшін есептелген. Судың іс жүзіндегі шығыны пайдалану шарттарына байланысты", мұнда Х – судың жылдық шығынының мәні (бүтін санға дейін дөңгелектеумен);</w:t>
      </w:r>
    </w:p>
    <w:bookmarkEnd w:id="717"/>
    <w:bookmarkStart w:name="z791" w:id="718"/>
    <w:p>
      <w:pPr>
        <w:spacing w:after="0"/>
        <w:ind w:left="0"/>
        <w:jc w:val="both"/>
      </w:pPr>
      <w:r>
        <w:rPr>
          <w:rFonts w:ascii="Times New Roman"/>
          <w:b w:val="false"/>
          <w:i w:val="false"/>
          <w:color w:val="000000"/>
          <w:sz w:val="28"/>
        </w:rPr>
        <w:t>
      и) сығу тиімділігінің сыныбы. Мынадай түрде көрсетіледі: "G-дан (ең аз тиімділік) А-ға (ең жоғары тиімділік) дейінгі шәкіл бойынша "Х" сыныбындағы сығу тиімділігі". Егер техникалық парақтағы ақпарат кесте түрінде ұсынылған жағдайда, сығу тиімділігінің сыныбы туралы жазбаны сыныптың G-дан (ең аз тиімділік) А-ға (ең жоғары тиімділік) дейінгі градациясын көрсете отырып, өзге түрде жасауға жол беріледі;</w:t>
      </w:r>
    </w:p>
    <w:bookmarkEnd w:id="718"/>
    <w:bookmarkStart w:name="z792" w:id="719"/>
    <w:p>
      <w:pPr>
        <w:spacing w:after="0"/>
        <w:ind w:left="0"/>
        <w:jc w:val="both"/>
      </w:pPr>
      <w:r>
        <w:rPr>
          <w:rFonts w:ascii="Times New Roman"/>
          <w:b w:val="false"/>
          <w:i w:val="false"/>
          <w:color w:val="000000"/>
          <w:sz w:val="28"/>
        </w:rPr>
        <w:t>
      к) кір жуғыш машинаның толық жүктеу кезінде "Мақта 60 °С" стандарттық бағдарламасы және ішінара жүктеу кезінде "Мақта 40 °С" стандарттық бағдарламасы бойынша жұмыс уақытында барабан айналымының ең жоғары жиілігі, мұнда екі мәннің азы айқындаушы болып табылады, сондай-ақ кір жуғыш машинаның толық жүктеу кезінде "Мақта 60 °С" стандарттық бағдарламасы және ішінара жүктеу кезінде "Мақта 40 °С" стандарттық бағдарламасы бойынша жұмыс уақытындағы қалдық ылғалдың мөлшері, мұнда ең көп мән айқындаушы болып табылады;</w:t>
      </w:r>
    </w:p>
    <w:bookmarkEnd w:id="719"/>
    <w:bookmarkStart w:name="z793" w:id="720"/>
    <w:p>
      <w:pPr>
        <w:spacing w:after="0"/>
        <w:ind w:left="0"/>
        <w:jc w:val="both"/>
      </w:pPr>
      <w:r>
        <w:rPr>
          <w:rFonts w:ascii="Times New Roman"/>
          <w:b w:val="false"/>
          <w:i w:val="false"/>
          <w:color w:val="000000"/>
          <w:sz w:val="28"/>
        </w:rPr>
        <w:t>
      л) затбелгідегі және техникалық парақтағы ақпарат жатқызылатын кір жуудың "Мақта 60 °С", "Мақта 40 °С" стандарттық бағдарламаларының стандартты ластанудағы мақта-мата киім-кешегін жууға арналғанын және бір мезгілде энергия тұтынуға және су шығынына қатысты барынша тиімділігін көрсету;</w:t>
      </w:r>
    </w:p>
    <w:bookmarkEnd w:id="720"/>
    <w:bookmarkStart w:name="z794" w:id="721"/>
    <w:p>
      <w:pPr>
        <w:spacing w:after="0"/>
        <w:ind w:left="0"/>
        <w:jc w:val="both"/>
      </w:pPr>
      <w:r>
        <w:rPr>
          <w:rFonts w:ascii="Times New Roman"/>
          <w:b w:val="false"/>
          <w:i w:val="false"/>
          <w:color w:val="000000"/>
          <w:sz w:val="28"/>
        </w:rPr>
        <w:t>
      м) толық және ішінара жүктеу кезінде "Мақта 60 °С" стандарттық бағдарламаларын және ішінара жүктеу кезінде "Мақта 40 °С" стандарттық бағдарламасын орындау уақытының орташа мәні (минутпен) (бүтін санға дейін дөңгелектеумен);</w:t>
      </w:r>
    </w:p>
    <w:bookmarkEnd w:id="721"/>
    <w:bookmarkStart w:name="z795" w:id="722"/>
    <w:p>
      <w:pPr>
        <w:spacing w:after="0"/>
        <w:ind w:left="0"/>
        <w:jc w:val="both"/>
      </w:pPr>
      <w:r>
        <w:rPr>
          <w:rFonts w:ascii="Times New Roman"/>
          <w:b w:val="false"/>
          <w:i w:val="false"/>
          <w:color w:val="000000"/>
          <w:sz w:val="28"/>
        </w:rPr>
        <w:t>
      н) егер тұрмыстық кір жуғыш машина қуатты реттеу жүйесімен жарақтандырылса, "іске қосылып қалдырылды" режимінің ұзақтығы T</w:t>
      </w:r>
      <w:r>
        <w:rPr>
          <w:rFonts w:ascii="Times New Roman"/>
          <w:b w:val="false"/>
          <w:i w:val="false"/>
          <w:color w:val="000000"/>
          <w:vertAlign w:val="subscript"/>
        </w:rPr>
        <w:t>L</w:t>
      </w:r>
      <w:r>
        <w:rPr>
          <w:rFonts w:ascii="Times New Roman"/>
          <w:b w:val="false"/>
          <w:i w:val="false"/>
          <w:color w:val="000000"/>
          <w:sz w:val="28"/>
        </w:rPr>
        <w:t>, минутпен;</w:t>
      </w:r>
    </w:p>
    <w:bookmarkEnd w:id="722"/>
    <w:bookmarkStart w:name="z796" w:id="723"/>
    <w:p>
      <w:pPr>
        <w:spacing w:after="0"/>
        <w:ind w:left="0"/>
        <w:jc w:val="both"/>
      </w:pPr>
      <w:r>
        <w:rPr>
          <w:rFonts w:ascii="Times New Roman"/>
          <w:b w:val="false"/>
          <w:i w:val="false"/>
          <w:color w:val="000000"/>
          <w:sz w:val="28"/>
        </w:rPr>
        <w:t>
      о) "Мақта 60 °С" стандарттық бағдарламасы үшін кір жуу және сығу режимдеріне арналған тиісті пиктограммалармен дыбыс қуатының түзетілген деңгейі (1 пВт қатысты дБ (А) (бүтін санға дейін дөңгелектеумен);</w:t>
      </w:r>
    </w:p>
    <w:bookmarkEnd w:id="723"/>
    <w:bookmarkStart w:name="z797" w:id="724"/>
    <w:p>
      <w:pPr>
        <w:spacing w:after="0"/>
        <w:ind w:left="0"/>
        <w:jc w:val="both"/>
      </w:pPr>
      <w:r>
        <w:rPr>
          <w:rFonts w:ascii="Times New Roman"/>
          <w:b w:val="false"/>
          <w:i w:val="false"/>
          <w:color w:val="000000"/>
          <w:sz w:val="28"/>
        </w:rPr>
        <w:t>
      п) қажет болған жағдайда тұрмыстық кір жуғыш машинаның қоса орнатылған болып табылатынын көрсету.</w:t>
      </w:r>
    </w:p>
    <w:bookmarkEnd w:id="724"/>
    <w:bookmarkStart w:name="z798" w:id="725"/>
    <w:p>
      <w:pPr>
        <w:spacing w:after="0"/>
        <w:ind w:left="0"/>
        <w:jc w:val="both"/>
      </w:pPr>
      <w:r>
        <w:rPr>
          <w:rFonts w:ascii="Times New Roman"/>
          <w:b w:val="false"/>
          <w:i w:val="false"/>
          <w:color w:val="000000"/>
          <w:sz w:val="28"/>
        </w:rPr>
        <w:t>
      13. Кір жуғыш машинаның бір техникалық парағында бір ғана дайындаушы жеткізетін бірнеше кір жуғыш машиналар туралы ақпарат көрсетілуі мүмкін.</w:t>
      </w:r>
    </w:p>
    <w:bookmarkEnd w:id="725"/>
    <w:bookmarkStart w:name="z799" w:id="726"/>
    <w:p>
      <w:pPr>
        <w:spacing w:after="0"/>
        <w:ind w:left="0"/>
        <w:jc w:val="both"/>
      </w:pPr>
      <w:r>
        <w:rPr>
          <w:rFonts w:ascii="Times New Roman"/>
          <w:b w:val="false"/>
          <w:i w:val="false"/>
          <w:color w:val="000000"/>
          <w:sz w:val="28"/>
        </w:rPr>
        <w:t>
      14. Кір жуғыш машинаның техникалық парағында қамтылатын ақпарат затбелгінің түрлі-түсті немесе ақ-қара түсті көшірмелері түрінде ұсынылуы мүмкін. Мұндай жағдайда 12-тармақта көрсетілген, бірақ затбелгіде көрсетілмеген ақпарат та ұсынылуы мүмкін.</w:t>
      </w:r>
    </w:p>
    <w:bookmarkEnd w:id="726"/>
    <w:bookmarkStart w:name="z800" w:id="727"/>
    <w:p>
      <w:pPr>
        <w:spacing w:after="0"/>
        <w:ind w:left="0"/>
        <w:jc w:val="left"/>
      </w:pPr>
      <w:r>
        <w:rPr>
          <w:rFonts w:ascii="Times New Roman"/>
          <w:b/>
          <w:i w:val="false"/>
          <w:color w:val="000000"/>
        </w:rPr>
        <w:t xml:space="preserve"> VІ. Кір жуғыш машиналардың энергетикалық тиімділік сыныптарын және сығу тиімділігін айқындау</w:t>
      </w:r>
    </w:p>
    <w:bookmarkEnd w:id="727"/>
    <w:bookmarkStart w:name="z801" w:id="728"/>
    <w:p>
      <w:pPr>
        <w:spacing w:after="0"/>
        <w:ind w:left="0"/>
        <w:jc w:val="both"/>
      </w:pPr>
      <w:r>
        <w:rPr>
          <w:rFonts w:ascii="Times New Roman"/>
          <w:b w:val="false"/>
          <w:i w:val="false"/>
          <w:color w:val="000000"/>
          <w:sz w:val="28"/>
        </w:rPr>
        <w:t xml:space="preserve">
      15. Кір жуғыш машинаның энергетикалық тиімділік сыныбы 2-кестеге сәйкес оның энергетикалық тиімділік индексіне </w:t>
      </w:r>
      <w:r>
        <w:rPr>
          <w:rFonts w:ascii="Times New Roman"/>
          <w:b w:val="false"/>
          <w:i/>
          <w:color w:val="000000"/>
          <w:sz w:val="28"/>
        </w:rPr>
        <w:t>(EEI)</w:t>
      </w:r>
      <w:r>
        <w:rPr>
          <w:rFonts w:ascii="Times New Roman"/>
          <w:b w:val="false"/>
          <w:i w:val="false"/>
          <w:color w:val="000000"/>
          <w:sz w:val="28"/>
        </w:rPr>
        <w:t xml:space="preserve"> сәйкес айқындалады.</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803" w:id="729"/>
    <w:p>
      <w:pPr>
        <w:spacing w:after="0"/>
        <w:ind w:left="0"/>
        <w:jc w:val="left"/>
      </w:pPr>
      <w:r>
        <w:rPr>
          <w:rFonts w:ascii="Times New Roman"/>
          <w:b/>
          <w:i w:val="false"/>
          <w:color w:val="000000"/>
        </w:rPr>
        <w:t xml:space="preserve"> Кір жуғыш машинаның энергетикалық тиімділік сыныбы</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(барынша тиімді)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EEI</w:t>
            </w:r>
            <w:r>
              <w:rPr>
                <w:rFonts w:ascii="Times New Roman"/>
                <w:b w:val="false"/>
                <w:i w:val="false"/>
                <w:color w:val="000000"/>
                <w:sz w:val="20"/>
              </w:rPr>
              <w:t> ≤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w:t>
            </w:r>
            <w:r>
              <w:rPr>
                <w:rFonts w:ascii="Times New Roman"/>
                <w:b w:val="false"/>
                <w:i/>
                <w:color w:val="000000"/>
                <w:sz w:val="20"/>
              </w:rPr>
              <w:t>EEI</w:t>
            </w:r>
            <w:r>
              <w:rPr>
                <w:rFonts w:ascii="Times New Roman"/>
                <w:b w:val="false"/>
                <w:i w:val="false"/>
                <w:color w:val="000000"/>
                <w:sz w:val="20"/>
              </w:rPr>
              <w:t> &lt;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w:t>
            </w:r>
            <w:r>
              <w:rPr>
                <w:rFonts w:ascii="Times New Roman"/>
                <w:b w:val="false"/>
                <w:i/>
                <w:color w:val="000000"/>
                <w:sz w:val="20"/>
              </w:rPr>
              <w:t>EEI</w:t>
            </w:r>
            <w:r>
              <w:rPr>
                <w:rFonts w:ascii="Times New Roman"/>
                <w:b w:val="false"/>
                <w:i w:val="false"/>
                <w:color w:val="000000"/>
                <w:sz w:val="20"/>
              </w:rPr>
              <w:t> &lt;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w:t>
            </w:r>
            <w:r>
              <w:rPr>
                <w:rFonts w:ascii="Times New Roman"/>
                <w:b w:val="false"/>
                <w:i/>
                <w:color w:val="000000"/>
                <w:sz w:val="20"/>
              </w:rPr>
              <w:t>EEI</w:t>
            </w:r>
            <w:r>
              <w:rPr>
                <w:rFonts w:ascii="Times New Roman"/>
                <w:b w:val="false"/>
                <w:i w:val="false"/>
                <w:color w:val="000000"/>
                <w:sz w:val="20"/>
              </w:rPr>
              <w:t> &lt;68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 </w:t>
            </w:r>
            <w:r>
              <w:rPr>
                <w:rFonts w:ascii="Times New Roman"/>
                <w:b w:val="false"/>
                <w:i/>
                <w:color w:val="000000"/>
                <w:sz w:val="20"/>
              </w:rPr>
              <w:t>EEI</w:t>
            </w:r>
            <w:r>
              <w:rPr>
                <w:rFonts w:ascii="Times New Roman"/>
                <w:b w:val="false"/>
                <w:i w:val="false"/>
                <w:color w:val="000000"/>
                <w:sz w:val="20"/>
              </w:rPr>
              <w:t> &lt;77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 </w:t>
            </w:r>
            <w:r>
              <w:rPr>
                <w:rFonts w:ascii="Times New Roman"/>
                <w:b w:val="false"/>
                <w:i/>
                <w:color w:val="000000"/>
                <w:sz w:val="20"/>
              </w:rPr>
              <w:t>EEI</w:t>
            </w:r>
            <w:r>
              <w:rPr>
                <w:rFonts w:ascii="Times New Roman"/>
                <w:b w:val="false"/>
                <w:i w:val="false"/>
                <w:color w:val="000000"/>
                <w:sz w:val="20"/>
              </w:rPr>
              <w:t> &lt;87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(барынша тиімсіз)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EEI</w:t>
            </w:r>
            <w:r>
              <w:rPr>
                <w:rFonts w:ascii="Times New Roman"/>
                <w:b w:val="false"/>
                <w:i w:val="false"/>
                <w:color w:val="000000"/>
                <w:sz w:val="20"/>
              </w:rPr>
              <w:t> ≥87</w:t>
            </w:r>
          </w:p>
        </w:tc>
      </w:tr>
    </w:tbl>
    <w:bookmarkStart w:name="z804" w:id="730"/>
    <w:p>
      <w:pPr>
        <w:spacing w:after="0"/>
        <w:ind w:left="0"/>
        <w:jc w:val="both"/>
      </w:pPr>
      <w:r>
        <w:rPr>
          <w:rFonts w:ascii="Times New Roman"/>
          <w:b w:val="false"/>
          <w:i w:val="false"/>
          <w:color w:val="000000"/>
          <w:sz w:val="28"/>
        </w:rPr>
        <w:t xml:space="preserve">
      16. Кір жуғыш машинаның сығу тиімділігінің сыныбы 3-кестеге сәйкес қалдық ылғалдың мөлшеріне </w:t>
      </w:r>
      <w:r>
        <w:rPr>
          <w:rFonts w:ascii="Times New Roman"/>
          <w:b w:val="false"/>
          <w:i/>
          <w:color w:val="000000"/>
          <w:sz w:val="28"/>
        </w:rPr>
        <w:t>(D)</w:t>
      </w:r>
      <w:r>
        <w:rPr>
          <w:rFonts w:ascii="Times New Roman"/>
          <w:b w:val="false"/>
          <w:i w:val="false"/>
          <w:color w:val="000000"/>
          <w:sz w:val="28"/>
        </w:rPr>
        <w:t xml:space="preserve"> сай айқындалады.</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806" w:id="731"/>
    <w:p>
      <w:pPr>
        <w:spacing w:after="0"/>
        <w:ind w:left="0"/>
        <w:jc w:val="left"/>
      </w:pPr>
      <w:r>
        <w:rPr>
          <w:rFonts w:ascii="Times New Roman"/>
          <w:b/>
          <w:i w:val="false"/>
          <w:color w:val="000000"/>
        </w:rPr>
        <w:t xml:space="preserve"> Кір жуғыш машинаның сығу тиімділігінің сыныбы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тиімділігінің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(барынша тиімді)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&lt;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 </w:t>
            </w:r>
            <w:r>
              <w:rPr>
                <w:rFonts w:ascii="Times New Roman"/>
                <w:b w:val="false"/>
                <w:i/>
                <w:color w:val="000000"/>
                <w:sz w:val="20"/>
              </w:rPr>
              <w:t>D</w:t>
            </w:r>
            <w:r>
              <w:rPr>
                <w:rFonts w:ascii="Times New Roman"/>
                <w:b w:val="false"/>
                <w:i w:val="false"/>
                <w:color w:val="000000"/>
                <w:sz w:val="20"/>
              </w:rPr>
              <w:t xml:space="preserve"> &lt;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 </w:t>
            </w:r>
            <w:r>
              <w:rPr>
                <w:rFonts w:ascii="Times New Roman"/>
                <w:b w:val="false"/>
                <w:i/>
                <w:color w:val="000000"/>
                <w:sz w:val="20"/>
              </w:rPr>
              <w:t>D</w:t>
            </w:r>
            <w:r>
              <w:rPr>
                <w:rFonts w:ascii="Times New Roman"/>
                <w:b w:val="false"/>
                <w:i w:val="false"/>
                <w:color w:val="000000"/>
                <w:sz w:val="20"/>
              </w:rPr>
              <w:t xml:space="preserve"> &lt;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 </w:t>
            </w:r>
            <w:r>
              <w:rPr>
                <w:rFonts w:ascii="Times New Roman"/>
                <w:b w:val="false"/>
                <w:i/>
                <w:color w:val="000000"/>
                <w:sz w:val="20"/>
              </w:rPr>
              <w:t>D</w:t>
            </w:r>
            <w:r>
              <w:rPr>
                <w:rFonts w:ascii="Times New Roman"/>
                <w:b w:val="false"/>
                <w:i w:val="false"/>
                <w:color w:val="000000"/>
                <w:sz w:val="20"/>
              </w:rPr>
              <w:t xml:space="preserve"> &lt;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 </w:t>
            </w:r>
            <w:r>
              <w:rPr>
                <w:rFonts w:ascii="Times New Roman"/>
                <w:b w:val="false"/>
                <w:i/>
                <w:color w:val="000000"/>
                <w:sz w:val="20"/>
              </w:rPr>
              <w:t>D</w:t>
            </w:r>
            <w:r>
              <w:rPr>
                <w:rFonts w:ascii="Times New Roman"/>
                <w:b w:val="false"/>
                <w:i w:val="false"/>
                <w:color w:val="000000"/>
                <w:sz w:val="20"/>
              </w:rPr>
              <w:t xml:space="preserve"> &lt;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w:t>
            </w:r>
            <w:r>
              <w:rPr>
                <w:rFonts w:ascii="Times New Roman"/>
                <w:b w:val="false"/>
                <w:i/>
                <w:color w:val="000000"/>
                <w:sz w:val="20"/>
              </w:rPr>
              <w:t>D</w:t>
            </w:r>
            <w:r>
              <w:rPr>
                <w:rFonts w:ascii="Times New Roman"/>
                <w:b w:val="false"/>
                <w:i w:val="false"/>
                <w:color w:val="000000"/>
                <w:sz w:val="20"/>
              </w:rPr>
              <w:t xml:space="preserve"> &lt;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(барынша тиімсіз)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7 ҚОСЫМША</w:t>
            </w:r>
          </w:p>
        </w:tc>
      </w:tr>
    </w:tbl>
    <w:bookmarkStart w:name="z808" w:id="732"/>
    <w:p>
      <w:pPr>
        <w:spacing w:after="0"/>
        <w:ind w:left="0"/>
        <w:jc w:val="left"/>
      </w:pPr>
      <w:r>
        <w:rPr>
          <w:rFonts w:ascii="Times New Roman"/>
          <w:b/>
          <w:i w:val="false"/>
          <w:color w:val="000000"/>
        </w:rPr>
        <w:t xml:space="preserve"> Тұрмыстық ыдыс жуғыш машиналардың энергетикалық тиімділігіне қойылатын</w:t>
      </w:r>
      <w:r>
        <w:br/>
      </w:r>
      <w:r>
        <w:rPr>
          <w:rFonts w:ascii="Times New Roman"/>
          <w:b/>
          <w:i w:val="false"/>
          <w:color w:val="000000"/>
        </w:rPr>
        <w:t>ТАЛАПТАР</w:t>
      </w:r>
    </w:p>
    <w:bookmarkEnd w:id="732"/>
    <w:bookmarkStart w:name="z809" w:id="733"/>
    <w:p>
      <w:pPr>
        <w:spacing w:after="0"/>
        <w:ind w:left="0"/>
        <w:jc w:val="left"/>
      </w:pPr>
      <w:r>
        <w:rPr>
          <w:rFonts w:ascii="Times New Roman"/>
          <w:b/>
          <w:i w:val="false"/>
          <w:color w:val="000000"/>
        </w:rPr>
        <w:t xml:space="preserve"> І. Қолданылу саласы</w:t>
      </w:r>
    </w:p>
    <w:bookmarkEnd w:id="733"/>
    <w:bookmarkStart w:name="z810" w:id="734"/>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номиналдық кернеуі 230 В дейінгі ауыспалы ток желісінен қоректенетін тұрмыстық, оның ішінде:</w:t>
      </w:r>
    </w:p>
    <w:bookmarkEnd w:id="734"/>
    <w:bookmarkStart w:name="z811" w:id="735"/>
    <w:p>
      <w:pPr>
        <w:spacing w:after="0"/>
        <w:ind w:left="0"/>
        <w:jc w:val="both"/>
      </w:pPr>
      <w:r>
        <w:rPr>
          <w:rFonts w:ascii="Times New Roman"/>
          <w:b w:val="false"/>
          <w:i w:val="false"/>
          <w:color w:val="000000"/>
          <w:sz w:val="28"/>
        </w:rPr>
        <w:t>
      а) тұрмыстық емес мақсаттарда қолданылатын;</w:t>
      </w:r>
    </w:p>
    <w:bookmarkEnd w:id="735"/>
    <w:bookmarkStart w:name="z812" w:id="736"/>
    <w:p>
      <w:pPr>
        <w:spacing w:after="0"/>
        <w:ind w:left="0"/>
        <w:jc w:val="both"/>
      </w:pPr>
      <w:r>
        <w:rPr>
          <w:rFonts w:ascii="Times New Roman"/>
          <w:b w:val="false"/>
          <w:i w:val="false"/>
          <w:color w:val="000000"/>
          <w:sz w:val="28"/>
        </w:rPr>
        <w:t>
      б) электр батареяларынан (аккумуляторлардан) да жұмыс істеуге қабілетті;</w:t>
      </w:r>
    </w:p>
    <w:bookmarkEnd w:id="736"/>
    <w:bookmarkStart w:name="z813" w:id="737"/>
    <w:p>
      <w:pPr>
        <w:spacing w:after="0"/>
        <w:ind w:left="0"/>
        <w:jc w:val="both"/>
      </w:pPr>
      <w:r>
        <w:rPr>
          <w:rFonts w:ascii="Times New Roman"/>
          <w:b w:val="false"/>
          <w:i w:val="false"/>
          <w:color w:val="000000"/>
          <w:sz w:val="28"/>
        </w:rPr>
        <w:t>
      в) қоса орнатылатын ыдыс жуғыш машиналарға (бұдан әрі – ыдыс жуғыш машиналар) қолданылады.</w:t>
      </w:r>
    </w:p>
    <w:bookmarkEnd w:id="737"/>
    <w:bookmarkStart w:name="z814" w:id="738"/>
    <w:p>
      <w:pPr>
        <w:spacing w:after="0"/>
        <w:ind w:left="0"/>
        <w:jc w:val="left"/>
      </w:pPr>
      <w:r>
        <w:rPr>
          <w:rFonts w:ascii="Times New Roman"/>
          <w:b/>
          <w:i w:val="false"/>
          <w:color w:val="000000"/>
        </w:rPr>
        <w:t xml:space="preserve"> ІІ. Негізгі ұғымдар</w:t>
      </w:r>
    </w:p>
    <w:bookmarkEnd w:id="738"/>
    <w:bookmarkStart w:name="z815" w:id="739"/>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739"/>
    <w:bookmarkStart w:name="z816" w:id="740"/>
    <w:p>
      <w:pPr>
        <w:spacing w:after="0"/>
        <w:ind w:left="0"/>
        <w:jc w:val="both"/>
      </w:pPr>
      <w:r>
        <w:rPr>
          <w:rFonts w:ascii="Times New Roman"/>
          <w:b w:val="false"/>
          <w:i w:val="false"/>
          <w:color w:val="000000"/>
          <w:sz w:val="28"/>
        </w:rPr>
        <w:t>
      "қоса орнатылатын ыдыс жуғыш машина" – жиһазға, қабырғалардағы арнайы дайындалған қуыстарға, ойықтарға, тауашаларға, ұяшықтарға, панельдерге, витриналарға, стеллаждарға және т.б. орнатуға арналған ыдыс жуғыш машина;</w:t>
      </w:r>
    </w:p>
    <w:bookmarkEnd w:id="740"/>
    <w:bookmarkStart w:name="z817" w:id="741"/>
    <w:p>
      <w:pPr>
        <w:spacing w:after="0"/>
        <w:ind w:left="0"/>
        <w:jc w:val="both"/>
      </w:pPr>
      <w:r>
        <w:rPr>
          <w:rFonts w:ascii="Times New Roman"/>
          <w:b w:val="false"/>
          <w:i w:val="false"/>
          <w:color w:val="000000"/>
          <w:sz w:val="28"/>
        </w:rPr>
        <w:t>
      "ыдыстар жиынтығы" – бір кісіге арналған ыдыстар мен асхана приборларының жинағы;</w:t>
      </w:r>
    </w:p>
    <w:bookmarkEnd w:id="741"/>
    <w:bookmarkStart w:name="z818" w:id="742"/>
    <w:p>
      <w:pPr>
        <w:spacing w:after="0"/>
        <w:ind w:left="0"/>
        <w:jc w:val="both"/>
      </w:pPr>
      <w:r>
        <w:rPr>
          <w:rFonts w:ascii="Times New Roman"/>
          <w:b w:val="false"/>
          <w:i w:val="false"/>
          <w:color w:val="000000"/>
          <w:sz w:val="28"/>
        </w:rPr>
        <w:t>
      "номиналдық сыйымдылық" – ыдыс жуғыш машинада таңдап алынған бағдарламаға сәйкес өңделуі мүмкін, дайындаушы ең көп мөлшерін белгілеген ыдыс жиынтықтарының саны;</w:t>
      </w:r>
    </w:p>
    <w:bookmarkEnd w:id="742"/>
    <w:bookmarkStart w:name="z819" w:id="743"/>
    <w:p>
      <w:pPr>
        <w:spacing w:after="0"/>
        <w:ind w:left="0"/>
        <w:jc w:val="both"/>
      </w:pPr>
      <w:r>
        <w:rPr>
          <w:rFonts w:ascii="Times New Roman"/>
          <w:b w:val="false"/>
          <w:i w:val="false"/>
          <w:color w:val="000000"/>
          <w:sz w:val="28"/>
        </w:rPr>
        <w:t>
      "ыдыс жуғыш машина" – механикалық, термиялық, электр және химиялық әсер ету жолымен қыш, шыны, металл, пластмасса және өзге де ыдысты, асхана приборлары мен асүй мүкәммалын тазартуды, жууды, шаюды және кептіруді жүзеге асыратын, негізінен кәсіптік пайдалануға арналмаған ыдыс жуғыш машина;</w:t>
      </w:r>
    </w:p>
    <w:bookmarkEnd w:id="743"/>
    <w:bookmarkStart w:name="z820" w:id="744"/>
    <w:p>
      <w:pPr>
        <w:spacing w:after="0"/>
        <w:ind w:left="0"/>
        <w:jc w:val="both"/>
      </w:pPr>
      <w:r>
        <w:rPr>
          <w:rFonts w:ascii="Times New Roman"/>
          <w:b w:val="false"/>
          <w:i w:val="false"/>
          <w:color w:val="000000"/>
          <w:sz w:val="28"/>
        </w:rPr>
        <w:t>
      "бағдарлама" – ластанудың белгілі бір дәрежесі және (немесе) типі жағдайында ыдысты өңдеу үшін туындаған толық циклдың орнына дайындаушы алдын ала белгілеген және мәлімдеген операциялар сериясы;</w:t>
      </w:r>
    </w:p>
    <w:bookmarkEnd w:id="744"/>
    <w:bookmarkStart w:name="z821" w:id="745"/>
    <w:p>
      <w:pPr>
        <w:spacing w:after="0"/>
        <w:ind w:left="0"/>
        <w:jc w:val="both"/>
      </w:pPr>
      <w:r>
        <w:rPr>
          <w:rFonts w:ascii="Times New Roman"/>
          <w:b w:val="false"/>
          <w:i w:val="false"/>
          <w:color w:val="000000"/>
          <w:sz w:val="28"/>
        </w:rPr>
        <w:t>
      "бағдарламаның ұзақтығы" – дайындаушы белгілеген (бағдарламалаған) кідірістерді есептемегенде, басғарламаны іске қосу басталғаннан ол аяқталғанға дейінгі уақыт кезеңі;</w:t>
      </w:r>
    </w:p>
    <w:bookmarkEnd w:id="745"/>
    <w:bookmarkStart w:name="z822" w:id="746"/>
    <w:p>
      <w:pPr>
        <w:spacing w:after="0"/>
        <w:ind w:left="0"/>
        <w:jc w:val="both"/>
      </w:pPr>
      <w:r>
        <w:rPr>
          <w:rFonts w:ascii="Times New Roman"/>
          <w:b w:val="false"/>
          <w:i w:val="false"/>
          <w:color w:val="000000"/>
          <w:sz w:val="28"/>
        </w:rPr>
        <w:t>
      "сөндірілді режимі" – қоректену көзіне қосылған және пайдалану құжаттарына сәйкес пайдаланылатын ыдыс жуғыш машинаның пайдаланушы шектеусіз уақыт жалғасуы мүмкін энергияны ең аз тұтыну режиміне қол жеткізу мақсатында өзіне қол жетімді басқару құрылғысының немесе ажыратқыштың көмегімен оны сөндіретін жай-күйі, не пайдаланушы үшін басқару құралдары болмаған жағдайда энергияны ең аз тұтыну режиміне ыдыс жуғыш машинаның өзі өтетін жай-күйі;</w:t>
      </w:r>
    </w:p>
    <w:bookmarkEnd w:id="746"/>
    <w:bookmarkStart w:name="z823" w:id="747"/>
    <w:p>
      <w:pPr>
        <w:spacing w:after="0"/>
        <w:ind w:left="0"/>
        <w:jc w:val="both"/>
      </w:pPr>
      <w:r>
        <w:rPr>
          <w:rFonts w:ascii="Times New Roman"/>
          <w:b w:val="false"/>
          <w:i w:val="false"/>
          <w:color w:val="000000"/>
          <w:sz w:val="28"/>
        </w:rPr>
        <w:t>
      "іске қосылып қалдырылды режимі" – пайдаланушының қосымша араласуынсыз (ыдыс жуғыш машинаны босату жөніндегі операцияларды қоспағанда) цикл аяқталғаннан кейін шектеусіз уақыт бойында жалғасуы мүмкін электр энергиясын ең аз тұтыну режимі;</w:t>
      </w:r>
    </w:p>
    <w:bookmarkEnd w:id="747"/>
    <w:bookmarkStart w:name="z824" w:id="748"/>
    <w:p>
      <w:pPr>
        <w:spacing w:after="0"/>
        <w:ind w:left="0"/>
        <w:jc w:val="both"/>
      </w:pPr>
      <w:r>
        <w:rPr>
          <w:rFonts w:ascii="Times New Roman"/>
          <w:b w:val="false"/>
          <w:i w:val="false"/>
          <w:color w:val="000000"/>
          <w:sz w:val="28"/>
        </w:rPr>
        <w:t>
      "цикл" – – әртүрлі операциялар (тазарту, жуу, шаю, кептіру және т.б.) серияларынан тұратын таңдап алынған бағдарламаға сәйкес кір жуғыш машина жұмысының толық процесі;</w:t>
      </w:r>
    </w:p>
    <w:bookmarkEnd w:id="748"/>
    <w:bookmarkStart w:name="z825" w:id="749"/>
    <w:p>
      <w:pPr>
        <w:spacing w:after="0"/>
        <w:ind w:left="0"/>
        <w:jc w:val="both"/>
      </w:pPr>
      <w:r>
        <w:rPr>
          <w:rFonts w:ascii="Times New Roman"/>
          <w:b w:val="false"/>
          <w:i w:val="false"/>
          <w:color w:val="000000"/>
          <w:sz w:val="28"/>
        </w:rPr>
        <w:t>
      "баламалы ыдыс жуғыш машина" – басқа сауда белгіленімімен (атауымен) Одақтың кедендік аумағына айналысқа шығарылған сол дайындаушының кір жуғыш машинаның басқа моделінің көрсеткіштеріне ұқсас көрсеткіштері (номиналдық сыйымдылығы, техникалық және пайдалану сипаттамалары, электр энергиясын тұтынуы, суды жұмсауы, дыбыс қуатының түзетілген деңгейі) бар ыдыс жуғыш машинаның моделі.</w:t>
      </w:r>
    </w:p>
    <w:bookmarkEnd w:id="749"/>
    <w:bookmarkStart w:name="z826" w:id="750"/>
    <w:p>
      <w:pPr>
        <w:spacing w:after="0"/>
        <w:ind w:left="0"/>
        <w:jc w:val="left"/>
      </w:pPr>
      <w:r>
        <w:rPr>
          <w:rFonts w:ascii="Times New Roman"/>
          <w:b/>
          <w:i w:val="false"/>
          <w:color w:val="000000"/>
        </w:rPr>
        <w:t xml:space="preserve"> ІІІ. Ыдыс жуғыш машиналардың энергетикалық тиімділігіне қойылатын талаптар және энергетикалық тиімділік көрсеткіштерін айқындау ерекшеліктері</w:t>
      </w:r>
    </w:p>
    <w:bookmarkEnd w:id="750"/>
    <w:bookmarkStart w:name="z827" w:id="751"/>
    <w:p>
      <w:pPr>
        <w:spacing w:after="0"/>
        <w:ind w:left="0"/>
        <w:jc w:val="both"/>
      </w:pPr>
      <w:r>
        <w:rPr>
          <w:rFonts w:ascii="Times New Roman"/>
          <w:b w:val="false"/>
          <w:i w:val="false"/>
          <w:color w:val="000000"/>
          <w:sz w:val="28"/>
        </w:rPr>
        <w:t>
      3. Ыдыс жуғыш машинаға қатысты тиісті сынақтар (өлшемдер) жүргізілуге және мынадай көрсеткіштер айқындалуға тиіс:</w:t>
      </w:r>
    </w:p>
    <w:bookmarkEnd w:id="751"/>
    <w:bookmarkStart w:name="z828" w:id="752"/>
    <w:p>
      <w:pPr>
        <w:spacing w:after="0"/>
        <w:ind w:left="0"/>
        <w:jc w:val="both"/>
      </w:pPr>
      <w:r>
        <w:rPr>
          <w:rFonts w:ascii="Times New Roman"/>
          <w:b w:val="false"/>
          <w:i w:val="false"/>
          <w:color w:val="000000"/>
          <w:sz w:val="28"/>
        </w:rPr>
        <w:t xml:space="preserve">
      энергетикалық тиімділік индексі </w:t>
      </w:r>
      <w:r>
        <w:rPr>
          <w:rFonts w:ascii="Times New Roman"/>
          <w:b w:val="false"/>
          <w:i/>
          <w:color w:val="000000"/>
          <w:sz w:val="28"/>
        </w:rPr>
        <w:t>(ЕЕІ)</w:t>
      </w:r>
      <w:r>
        <w:rPr>
          <w:rFonts w:ascii="Times New Roman"/>
          <w:b w:val="false"/>
          <w:i w:val="false"/>
          <w:color w:val="000000"/>
          <w:sz w:val="28"/>
        </w:rPr>
        <w:t>;</w:t>
      </w:r>
    </w:p>
    <w:bookmarkEnd w:id="752"/>
    <w:bookmarkStart w:name="z829" w:id="753"/>
    <w:p>
      <w:pPr>
        <w:spacing w:after="0"/>
        <w:ind w:left="0"/>
        <w:jc w:val="both"/>
      </w:pPr>
      <w:r>
        <w:rPr>
          <w:rFonts w:ascii="Times New Roman"/>
          <w:b w:val="false"/>
          <w:i w:val="false"/>
          <w:color w:val="000000"/>
          <w:sz w:val="28"/>
        </w:rPr>
        <w:t>
      жуу тиімділігінің индексі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val="false"/>
          <w:color w:val="000000"/>
          <w:sz w:val="28"/>
        </w:rPr>
        <w:t>);</w:t>
      </w:r>
    </w:p>
    <w:bookmarkEnd w:id="753"/>
    <w:bookmarkStart w:name="z830" w:id="754"/>
    <w:p>
      <w:pPr>
        <w:spacing w:after="0"/>
        <w:ind w:left="0"/>
        <w:jc w:val="both"/>
      </w:pPr>
      <w:r>
        <w:rPr>
          <w:rFonts w:ascii="Times New Roman"/>
          <w:b w:val="false"/>
          <w:i w:val="false"/>
          <w:color w:val="000000"/>
          <w:sz w:val="28"/>
        </w:rPr>
        <w:t>
      кептіру тиімділігінің индексі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w:t>
      </w:r>
    </w:p>
    <w:bookmarkEnd w:id="754"/>
    <w:bookmarkStart w:name="z831" w:id="755"/>
    <w:p>
      <w:pPr>
        <w:spacing w:after="0"/>
        <w:ind w:left="0"/>
        <w:jc w:val="both"/>
      </w:pPr>
      <w:r>
        <w:rPr>
          <w:rFonts w:ascii="Times New Roman"/>
          <w:b w:val="false"/>
          <w:i w:val="false"/>
          <w:color w:val="000000"/>
          <w:sz w:val="28"/>
        </w:rPr>
        <w:t>
      Қажетті сынақтарымен (өлшемдерімен) тиісті есептер осы Талаптардың 4 – 6-тармақшаларына сәйкес жүргізіледі.</w:t>
      </w:r>
    </w:p>
    <w:bookmarkEnd w:id="755"/>
    <w:bookmarkStart w:name="z832" w:id="756"/>
    <w:p>
      <w:pPr>
        <w:spacing w:after="0"/>
        <w:ind w:left="0"/>
        <w:jc w:val="both"/>
      </w:pPr>
      <w:r>
        <w:rPr>
          <w:rFonts w:ascii="Times New Roman"/>
          <w:b w:val="false"/>
          <w:i w:val="false"/>
          <w:color w:val="000000"/>
          <w:sz w:val="28"/>
        </w:rPr>
        <w:t>
      Ыдыс жуғыш машиналардың электр энергиясын тұтынуын есептеу және олардың басқа да сипаттамаларын айқындау үшін толық цикл үшін өлшемдер жүргізу қажет, олардың бойында стандартты ластануы бар ең мол номиналдық сыйымдылықты өңдеу жүзеге асырылады (бұдан әрі – жуудың стандарттық бағдарламасы). Бұл цикл ыдыс жуғыш машинада және (немесе) егер ондай стандарттық бағдарламада бар болса, ыдыс жуғыш машинаның дисплейінде белгіленуге тиіс. Бағдарламаларды автоматты түрде таңдау немесе автоматты түрде таңдау не таңдап алынған бағдарламаны қолдау функциясы бар ыдыс жуғыш машиналарда бұл цикл стандартты пайдаланылатын бағдарлама ретінде белгіленуге тиіс.</w:t>
      </w:r>
    </w:p>
    <w:bookmarkEnd w:id="756"/>
    <w:bookmarkStart w:name="z833" w:id="757"/>
    <w:p>
      <w:pPr>
        <w:spacing w:after="0"/>
        <w:ind w:left="0"/>
        <w:jc w:val="both"/>
      </w:pPr>
      <w:r>
        <w:rPr>
          <w:rFonts w:ascii="Times New Roman"/>
          <w:b w:val="false"/>
          <w:i w:val="false"/>
          <w:color w:val="000000"/>
          <w:sz w:val="28"/>
        </w:rPr>
        <w:t>
      4. Энергетикалық тиімділік индексі (ЕЕІ) мынадай формула бойынша есептеледі (1 ондық белгіге дейін дөңгелектеумен):</w:t>
      </w:r>
    </w:p>
    <w:bookmarkEnd w:id="75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35" w:id="758"/>
    <w:p>
      <w:pPr>
        <w:spacing w:after="0"/>
        <w:ind w:left="0"/>
        <w:jc w:val="both"/>
      </w:pPr>
      <w:r>
        <w:rPr>
          <w:rFonts w:ascii="Times New Roman"/>
          <w:b w:val="false"/>
          <w:i w:val="false"/>
          <w:color w:val="000000"/>
          <w:sz w:val="28"/>
        </w:rPr>
        <w:t>
      мұнда:</w:t>
      </w:r>
    </w:p>
    <w:bookmarkEnd w:id="758"/>
    <w:bookmarkStart w:name="z836" w:id="759"/>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 ыдыс жуғыш машинаның электр энергиясын жылдық тұтынуы;</w:t>
      </w:r>
    </w:p>
    <w:bookmarkEnd w:id="759"/>
    <w:bookmarkStart w:name="z837" w:id="760"/>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 ыдыс жуғыш машинаның электр энергиясын жылдық стандарттық тұтынуы.</w:t>
      </w:r>
    </w:p>
    <w:bookmarkEnd w:id="760"/>
    <w:bookmarkStart w:name="z838" w:id="761"/>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(кВт·с/жыл) мынадай формула бойынша есептеледі (2 ондық белгіге дейін дөңгелектеумен):</w:t>
      </w:r>
    </w:p>
    <w:bookmarkEnd w:id="76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41" w:id="762"/>
    <w:p>
      <w:pPr>
        <w:spacing w:after="0"/>
        <w:ind w:left="0"/>
        <w:jc w:val="both"/>
      </w:pPr>
      <w:r>
        <w:rPr>
          <w:rFonts w:ascii="Times New Roman"/>
          <w:b w:val="false"/>
          <w:i w:val="false"/>
          <w:color w:val="000000"/>
          <w:sz w:val="28"/>
        </w:rPr>
        <w:t>
      мұнда:</w:t>
      </w:r>
    </w:p>
    <w:bookmarkEnd w:id="762"/>
    <w:bookmarkStart w:name="z842" w:id="763"/>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sz w:val="28"/>
        </w:rPr>
        <w:t xml:space="preserve"> – стандарттық цикл ішінде электр энергиясының тұтынылуы (кВт·с) (3 ондық белгіге дейін дөңгелектеумен);</w:t>
      </w:r>
    </w:p>
    <w:bookmarkEnd w:id="763"/>
    <w:bookmarkStart w:name="z843" w:id="764"/>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о</w:t>
      </w:r>
      <w:r>
        <w:rPr>
          <w:rFonts w:ascii="Times New Roman"/>
          <w:b w:val="false"/>
          <w:i w:val="false"/>
          <w:color w:val="000000"/>
          <w:sz w:val="28"/>
        </w:rPr>
        <w:t xml:space="preserve"> – "сөндірілді" режимінде тұтынылатын қуат (Вт) (2 ондық белгіге дейін дөңгелектеумен);</w:t>
      </w:r>
    </w:p>
    <w:bookmarkEnd w:id="764"/>
    <w:bookmarkStart w:name="z844" w:id="765"/>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xml:space="preserve"> – "іске қосылып қалдырылды" режимінде тұтынылатын қуат (Вт) (2 ондық белгіге дейін дөңгелектеумен);</w:t>
      </w:r>
    </w:p>
    <w:bookmarkEnd w:id="765"/>
    <w:bookmarkStart w:name="z845" w:id="766"/>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 стандарттық жуу циклы бағдарламасының жұмыс істеу уақыты (минутпен) (бүтін санға дейін дөңгелектеумен).</w:t>
      </w:r>
    </w:p>
    <w:bookmarkEnd w:id="766"/>
    <w:bookmarkStart w:name="z846" w:id="767"/>
    <w:p>
      <w:pPr>
        <w:spacing w:after="0"/>
        <w:ind w:left="0"/>
        <w:jc w:val="both"/>
      </w:pPr>
      <w:r>
        <w:rPr>
          <w:rFonts w:ascii="Times New Roman"/>
          <w:b w:val="false"/>
          <w:i w:val="false"/>
          <w:color w:val="000000"/>
          <w:sz w:val="28"/>
        </w:rPr>
        <w:t xml:space="preserve">
      Егер ыдыс жуғыш машина бағдарлама аяқталғаннан кейін </w:t>
      </w:r>
      <w:r>
        <w:rPr>
          <w:rFonts w:ascii="Times New Roman"/>
          <w:b w:val="false"/>
          <w:i/>
          <w:color w:val="000000"/>
          <w:sz w:val="28"/>
        </w:rPr>
        <w:t>Т</w:t>
      </w:r>
      <w:r>
        <w:rPr>
          <w:rFonts w:ascii="Times New Roman"/>
          <w:b w:val="false"/>
          <w:i w:val="false"/>
          <w:color w:val="000000"/>
          <w:vertAlign w:val="subscript"/>
        </w:rPr>
        <w:t>l</w:t>
      </w:r>
      <w:r>
        <w:rPr>
          <w:rFonts w:ascii="Times New Roman"/>
          <w:b w:val="false"/>
          <w:i w:val="false"/>
          <w:color w:val="000000"/>
          <w:sz w:val="28"/>
        </w:rPr>
        <w:t xml:space="preserve"> уақыт өткен соң ыдыс жуғыш машинаны "сөндірілді" режиміне автоматты түрде ауыстыратын энергия тұтынуды реттеу жүйесімен жарақтандырылған болса, онда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(кВт·с/жыл) мынадай формула бойынша есептеледі (2 ондық белгіге дейін дөңгелектеумен):</w:t>
      </w:r>
    </w:p>
    <w:bookmarkEnd w:id="76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48" w:id="768"/>
    <w:p>
      <w:pPr>
        <w:spacing w:after="0"/>
        <w:ind w:left="0"/>
        <w:jc w:val="both"/>
      </w:pPr>
      <w:r>
        <w:rPr>
          <w:rFonts w:ascii="Times New Roman"/>
          <w:b w:val="false"/>
          <w:i w:val="false"/>
          <w:color w:val="000000"/>
          <w:sz w:val="28"/>
        </w:rPr>
        <w:t>
      мұнда:</w:t>
      </w:r>
    </w:p>
    <w:bookmarkEnd w:id="768"/>
    <w:bookmarkStart w:name="z849" w:id="769"/>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жуудың стандарттық циклы үшін сөндірілген жай-күйдегі ("іске қосылып қалдырылды" режиміндегі) уақыт (минутпен) (таяудағы бүтін минутқа дейін дөңгелектеумен);</w:t>
      </w:r>
    </w:p>
    <w:bookmarkEnd w:id="769"/>
    <w:bookmarkStart w:name="z850" w:id="770"/>
    <w:p>
      <w:pPr>
        <w:spacing w:after="0"/>
        <w:ind w:left="0"/>
        <w:jc w:val="both"/>
      </w:pPr>
      <w:r>
        <w:rPr>
          <w:rFonts w:ascii="Times New Roman"/>
          <w:b w:val="false"/>
          <w:i w:val="false"/>
          <w:color w:val="000000"/>
          <w:sz w:val="28"/>
        </w:rPr>
        <w:t>
      280 – стандарттық жуу циклдарының 1 жыл ішіндегі жалпы саны.</w:t>
      </w:r>
    </w:p>
    <w:bookmarkEnd w:id="770"/>
    <w:bookmarkStart w:name="z851" w:id="771"/>
    <w:p>
      <w:pPr>
        <w:spacing w:after="0"/>
        <w:ind w:left="0"/>
        <w:jc w:val="both"/>
      </w:pPr>
      <w:r>
        <w:rPr>
          <w:rFonts w:ascii="Times New Roman"/>
          <w:b w:val="false"/>
          <w:i w:val="false"/>
          <w:color w:val="000000"/>
          <w:sz w:val="28"/>
        </w:rPr>
        <w:t>
      Электр энергиясының жылдық стандарттық тұтынылуы (кВт·с/жыл) мынадай формулалар бойынша есептеледі (2 ондық белгіге дейін дөңгелектеумен):</w:t>
      </w:r>
    </w:p>
    <w:bookmarkEnd w:id="771"/>
    <w:bookmarkStart w:name="z852" w:id="772"/>
    <w:p>
      <w:pPr>
        <w:spacing w:after="0"/>
        <w:ind w:left="0"/>
        <w:jc w:val="both"/>
      </w:pPr>
      <w:r>
        <w:rPr>
          <w:rFonts w:ascii="Times New Roman"/>
          <w:b w:val="false"/>
          <w:i w:val="false"/>
          <w:color w:val="000000"/>
          <w:sz w:val="28"/>
        </w:rPr>
        <w:t xml:space="preserve">
      ыдыстың 10 жиынтығынан кем емес номиналдық сыйымдылығы </w:t>
      </w:r>
      <w:r>
        <w:rPr>
          <w:rFonts w:ascii="Times New Roman"/>
          <w:b w:val="false"/>
          <w:i/>
          <w:color w:val="000000"/>
          <w:sz w:val="28"/>
        </w:rPr>
        <w:t>(ps)</w:t>
      </w:r>
      <w:r>
        <w:rPr>
          <w:rFonts w:ascii="Times New Roman"/>
          <w:b w:val="false"/>
          <w:i w:val="false"/>
          <w:color w:val="000000"/>
          <w:sz w:val="28"/>
        </w:rPr>
        <w:t xml:space="preserve"> бар және ені 50 см аспайтын ыдыс жуғыш машиналар үшін:</w:t>
      </w:r>
    </w:p>
    <w:bookmarkEnd w:id="77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4" w:id="773"/>
    <w:p>
      <w:pPr>
        <w:spacing w:after="0"/>
        <w:ind w:left="0"/>
        <w:jc w:val="both"/>
      </w:pPr>
      <w:r>
        <w:rPr>
          <w:rFonts w:ascii="Times New Roman"/>
          <w:b w:val="false"/>
          <w:i w:val="false"/>
          <w:color w:val="000000"/>
          <w:sz w:val="28"/>
        </w:rPr>
        <w:t xml:space="preserve">
      ыдыстың 9 жиынтығынан аспайтын номиналдық сыйымдылығы </w:t>
      </w:r>
      <w:r>
        <w:rPr>
          <w:rFonts w:ascii="Times New Roman"/>
          <w:b w:val="false"/>
          <w:i/>
          <w:color w:val="000000"/>
          <w:sz w:val="28"/>
        </w:rPr>
        <w:t>(ps)</w:t>
      </w:r>
      <w:r>
        <w:rPr>
          <w:rFonts w:ascii="Times New Roman"/>
          <w:b w:val="false"/>
          <w:i w:val="false"/>
          <w:color w:val="000000"/>
          <w:sz w:val="28"/>
        </w:rPr>
        <w:t xml:space="preserve"> бар және ені 50 см аспайтын ыдыс жуғыш машиналар үшін:</w:t>
      </w:r>
    </w:p>
    <w:bookmarkEnd w:id="773"/>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56" w:id="774"/>
    <w:p>
      <w:pPr>
        <w:spacing w:after="0"/>
        <w:ind w:left="0"/>
        <w:jc w:val="both"/>
      </w:pPr>
      <w:r>
        <w:rPr>
          <w:rFonts w:ascii="Times New Roman"/>
          <w:b w:val="false"/>
          <w:i w:val="false"/>
          <w:color w:val="000000"/>
          <w:sz w:val="28"/>
        </w:rPr>
        <w:t>
      мұнда:</w:t>
      </w:r>
    </w:p>
    <w:bookmarkEnd w:id="774"/>
    <w:bookmarkStart w:name="z857" w:id="775"/>
    <w:p>
      <w:pPr>
        <w:spacing w:after="0"/>
        <w:ind w:left="0"/>
        <w:jc w:val="both"/>
      </w:pPr>
      <w:r>
        <w:rPr>
          <w:rFonts w:ascii="Times New Roman"/>
          <w:b w:val="false"/>
          <w:i w:val="false"/>
          <w:color w:val="000000"/>
          <w:sz w:val="28"/>
        </w:rPr>
        <w:t xml:space="preserve">
      </w:t>
      </w:r>
      <w:r>
        <w:rPr>
          <w:rFonts w:ascii="Times New Roman"/>
          <w:b w:val="false"/>
          <w:i/>
          <w:color w:val="000000"/>
          <w:sz w:val="28"/>
        </w:rPr>
        <w:t>ps</w:t>
      </w:r>
      <w:r>
        <w:rPr>
          <w:rFonts w:ascii="Times New Roman"/>
          <w:b w:val="false"/>
          <w:i w:val="false"/>
          <w:color w:val="000000"/>
          <w:sz w:val="28"/>
        </w:rPr>
        <w:t xml:space="preserve"> – номиналдық сыйымдылық.</w:t>
      </w:r>
    </w:p>
    <w:bookmarkEnd w:id="775"/>
    <w:bookmarkStart w:name="z858" w:id="776"/>
    <w:p>
      <w:pPr>
        <w:spacing w:after="0"/>
        <w:ind w:left="0"/>
        <w:jc w:val="both"/>
      </w:pPr>
      <w:r>
        <w:rPr>
          <w:rFonts w:ascii="Times New Roman"/>
          <w:b w:val="false"/>
          <w:i w:val="false"/>
          <w:color w:val="000000"/>
          <w:sz w:val="28"/>
        </w:rPr>
        <w:t>
      5. Сыналатын ыдыс жуғыш машинаның жуу тиімділігі индексін I</w:t>
      </w:r>
      <w:r>
        <w:rPr>
          <w:rFonts w:ascii="Times New Roman"/>
          <w:b w:val="false"/>
          <w:i w:val="false"/>
          <w:color w:val="000000"/>
          <w:vertAlign w:val="subscript"/>
        </w:rPr>
        <w:t>C</w:t>
      </w:r>
      <w:r>
        <w:rPr>
          <w:rFonts w:ascii="Times New Roman"/>
          <w:b w:val="false"/>
          <w:i w:val="false"/>
          <w:color w:val="000000"/>
          <w:sz w:val="28"/>
        </w:rPr>
        <w:t xml:space="preserve"> есептеу үшін оның жуу тиімділігін эталондық кір жуғыш машинаның жуу тиімділігімен салыстыру жүргізіледі.</w:t>
      </w:r>
    </w:p>
    <w:bookmarkEnd w:id="776"/>
    <w:bookmarkStart w:name="z859" w:id="777"/>
    <w:p>
      <w:pPr>
        <w:spacing w:after="0"/>
        <w:ind w:left="0"/>
        <w:jc w:val="both"/>
      </w:pPr>
      <w:r>
        <w:rPr>
          <w:rFonts w:ascii="Times New Roman"/>
          <w:b w:val="false"/>
          <w:i w:val="false"/>
          <w:color w:val="000000"/>
          <w:sz w:val="28"/>
        </w:rPr>
        <w:t>
      Жуу тиімділігінің индексі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val="false"/>
          <w:color w:val="000000"/>
          <w:sz w:val="28"/>
        </w:rPr>
        <w:t>) мынадай формула бойынша есептеледі (2 ондық белгіге дейін дөңгелектеумен):</w:t>
      </w:r>
    </w:p>
    <w:bookmarkEnd w:id="77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63" w:id="778"/>
    <w:p>
      <w:pPr>
        <w:spacing w:after="0"/>
        <w:ind w:left="0"/>
        <w:jc w:val="both"/>
      </w:pPr>
      <w:r>
        <w:rPr>
          <w:rFonts w:ascii="Times New Roman"/>
          <w:b w:val="false"/>
          <w:i w:val="false"/>
          <w:color w:val="000000"/>
          <w:sz w:val="28"/>
        </w:rPr>
        <w:t>
      мұнда:</w:t>
      </w:r>
    </w:p>
    <w:bookmarkEnd w:id="778"/>
    <w:bookmarkStart w:name="z864" w:id="779"/>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T,i</w:t>
      </w:r>
      <w:r>
        <w:rPr>
          <w:rFonts w:ascii="Times New Roman"/>
          <w:b w:val="false"/>
          <w:i w:val="false"/>
          <w:color w:val="000000"/>
          <w:vertAlign w:val="subscript"/>
        </w:rPr>
        <w:t xml:space="preserve"> </w:t>
      </w:r>
      <w:r>
        <w:rPr>
          <w:rFonts w:ascii="Times New Roman"/>
          <w:b w:val="false"/>
          <w:i w:val="false"/>
          <w:color w:val="000000"/>
          <w:sz w:val="28"/>
        </w:rPr>
        <w:t>– 1 циклдың (і циклдың) ішінде сынау кезіндегі тестіленетін ыдыс жуғыш машинаның жуу тиімділігі;</w:t>
      </w:r>
    </w:p>
    <w:bookmarkEnd w:id="779"/>
    <w:bookmarkStart w:name="z865" w:id="780"/>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Э,i</w:t>
      </w:r>
      <w:r>
        <w:rPr>
          <w:rFonts w:ascii="Times New Roman"/>
          <w:b w:val="false"/>
          <w:i w:val="false"/>
          <w:color w:val="000000"/>
          <w:sz w:val="28"/>
        </w:rPr>
        <w:t xml:space="preserve"> – 1 циклдың (і циклдың) ішінде сынау кезіндегі эталондық ыдыс жуғыш машинаның жуу тиімділігі;</w:t>
      </w:r>
    </w:p>
    <w:bookmarkEnd w:id="780"/>
    <w:bookmarkStart w:name="z866" w:id="781"/>
    <w:p>
      <w:pPr>
        <w:spacing w:after="0"/>
        <w:ind w:left="0"/>
        <w:jc w:val="both"/>
      </w:pPr>
      <w:r>
        <w:rPr>
          <w:rFonts w:ascii="Times New Roman"/>
          <w:b w:val="false"/>
          <w:i w:val="false"/>
          <w:color w:val="000000"/>
          <w:sz w:val="28"/>
        </w:rPr>
        <w:t>
      n – циклдардың саны (5 кем болмауға тиіс).</w:t>
      </w:r>
    </w:p>
    <w:bookmarkEnd w:id="781"/>
    <w:bookmarkStart w:name="z867" w:id="782"/>
    <w:p>
      <w:pPr>
        <w:spacing w:after="0"/>
        <w:ind w:left="0"/>
        <w:jc w:val="both"/>
      </w:pPr>
      <w:r>
        <w:rPr>
          <w:rFonts w:ascii="Times New Roman"/>
          <w:b w:val="false"/>
          <w:i w:val="false"/>
          <w:color w:val="000000"/>
          <w:sz w:val="28"/>
        </w:rPr>
        <w:t>
      Жуу тиімділігі (С) стандарттық жуу циклы аяқталғаннан кейін ыдыс жуғыш машинаға салынған ыдыс жиынтығының әрбір заты үшін ластану дәрежесінің 1-кестеге сәйкес баллдармен айқындалатын орташа шамасы болып табылады.</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869" w:id="783"/>
    <w:p>
      <w:pPr>
        <w:spacing w:after="0"/>
        <w:ind w:left="0"/>
        <w:jc w:val="left"/>
      </w:pPr>
      <w:r>
        <w:rPr>
          <w:rFonts w:ascii="Times New Roman"/>
          <w:b/>
          <w:i w:val="false"/>
          <w:color w:val="000000"/>
        </w:rPr>
        <w:t xml:space="preserve"> Ластану дәрежесін бағалау</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нүктелер саны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Ластанудың жалпы алаңы (A</w:t>
            </w:r>
            <w:r>
              <w:rPr>
                <w:rFonts w:ascii="Times New Roman"/>
                <w:b w:val="false"/>
                <w:i w:val="false"/>
                <w:color w:val="000000"/>
                <w:vertAlign w:val="subscript"/>
              </w:rPr>
              <w:t>s</w:t>
            </w: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s</w:t>
            </w:r>
            <w:r>
              <w:rPr>
                <w:rFonts w:ascii="Times New Roman"/>
                <w:b w:val="false"/>
                <w:i w:val="false"/>
                <w:color w:val="000000"/>
                <w:sz w:val="20"/>
              </w:rPr>
              <w:t xml:space="preserve">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 жоғары тиімділік)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n</w:t>
            </w:r>
            <w:r>
              <w:rPr>
                <w:rFonts w:ascii="Times New Roman"/>
                <w:b w:val="false"/>
                <w:i w:val="false"/>
                <w:color w:val="000000"/>
                <w:vertAlign w:val="subscript"/>
              </w:rPr>
              <w:t xml:space="preserve"> </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A</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n</w:t>
            </w:r>
            <w:r>
              <w:rPr>
                <w:rFonts w:ascii="Times New Roman"/>
                <w:b w:val="false"/>
                <w:i w:val="false"/>
                <w:color w:val="000000"/>
                <w:vertAlign w:val="subscript"/>
              </w:rPr>
              <w:t xml:space="preserve"> </w:t>
            </w:r>
            <w:r>
              <w:rPr>
                <w:rFonts w:ascii="Times New Roman"/>
                <w:b w:val="false"/>
                <w:i w:val="false"/>
                <w:color w:val="000000"/>
                <w:sz w:val="20"/>
              </w:rPr>
              <w:t xml:space="preserve">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A</w:t>
            </w:r>
            <w:r>
              <w:rPr>
                <w:rFonts w:ascii="Times New Roman"/>
                <w:b w:val="false"/>
                <w:i w:val="false"/>
                <w:color w:val="000000"/>
                <w:vertAlign w:val="subscript"/>
              </w:rPr>
              <w:t>s</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A</w:t>
            </w:r>
            <w:r>
              <w:rPr>
                <w:rFonts w:ascii="Times New Roman"/>
                <w:b w:val="false"/>
                <w:i w:val="false"/>
                <w:color w:val="000000"/>
                <w:vertAlign w:val="subscript"/>
              </w:rPr>
              <w:t>s</w:t>
            </w:r>
            <w:r>
              <w:rPr>
                <w:rFonts w:ascii="Times New Roman"/>
                <w:b w:val="false"/>
                <w:i w:val="false"/>
                <w:color w:val="000000"/>
                <w:sz w:val="20"/>
              </w:rPr>
              <w:t xml:space="preserve">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A</w:t>
            </w:r>
            <w:r>
              <w:rPr>
                <w:rFonts w:ascii="Times New Roman"/>
                <w:b w:val="false"/>
                <w:i w:val="false"/>
                <w:color w:val="000000"/>
                <w:vertAlign w:val="subscript"/>
              </w:rPr>
              <w:t>s</w:t>
            </w:r>
            <w:r>
              <w:rPr>
                <w:rFonts w:ascii="Times New Roman"/>
                <w:b w:val="false"/>
                <w:i w:val="false"/>
                <w:color w:val="000000"/>
                <w:sz w:val="20"/>
              </w:rPr>
              <w:t xml:space="preserve">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&lt; A</w:t>
            </w:r>
            <w:r>
              <w:rPr>
                <w:rFonts w:ascii="Times New Roman"/>
                <w:b w:val="false"/>
                <w:i w:val="false"/>
                <w:color w:val="000000"/>
                <w:vertAlign w:val="subscript"/>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(ең төмен тиімділік)</w:t>
            </w:r>
          </w:p>
        </w:tc>
      </w:tr>
    </w:tbl>
    <w:bookmarkStart w:name="z870" w:id="784"/>
    <w:p>
      <w:pPr>
        <w:spacing w:after="0"/>
        <w:ind w:left="0"/>
        <w:jc w:val="both"/>
      </w:pPr>
      <w:r>
        <w:rPr>
          <w:rFonts w:ascii="Times New Roman"/>
          <w:b w:val="false"/>
          <w:i w:val="false"/>
          <w:color w:val="000000"/>
          <w:sz w:val="28"/>
        </w:rPr>
        <w:t>
      6. Сыналатын ыдыс жуғыш машинаның кептіру тиімділігі индексін (I</w:t>
      </w:r>
      <w:r>
        <w:rPr>
          <w:rFonts w:ascii="Times New Roman"/>
          <w:b w:val="false"/>
          <w:i w:val="false"/>
          <w:color w:val="000000"/>
          <w:vertAlign w:val="subscript"/>
        </w:rPr>
        <w:t>D</w:t>
      </w:r>
      <w:r>
        <w:rPr>
          <w:rFonts w:ascii="Times New Roman"/>
          <w:b w:val="false"/>
          <w:i w:val="false"/>
          <w:color w:val="000000"/>
          <w:sz w:val="28"/>
        </w:rPr>
        <w:t>) есептеу үшін оның кептіру тиімділігін эталондық кір жуғыш машинаның кептіру тиімділігімен салыстыру жүргізіледі.</w:t>
      </w:r>
    </w:p>
    <w:bookmarkEnd w:id="784"/>
    <w:bookmarkStart w:name="z871" w:id="785"/>
    <w:p>
      <w:pPr>
        <w:spacing w:after="0"/>
        <w:ind w:left="0"/>
        <w:jc w:val="both"/>
      </w:pPr>
      <w:r>
        <w:rPr>
          <w:rFonts w:ascii="Times New Roman"/>
          <w:b w:val="false"/>
          <w:i w:val="false"/>
          <w:color w:val="000000"/>
          <w:sz w:val="28"/>
        </w:rPr>
        <w:t>
      (I</w:t>
      </w:r>
      <w:r>
        <w:rPr>
          <w:rFonts w:ascii="Times New Roman"/>
          <w:b w:val="false"/>
          <w:i w:val="false"/>
          <w:color w:val="000000"/>
          <w:vertAlign w:val="subscript"/>
        </w:rPr>
        <w:t>D</w:t>
      </w:r>
      <w:r>
        <w:rPr>
          <w:rFonts w:ascii="Times New Roman"/>
          <w:b w:val="false"/>
          <w:i w:val="false"/>
          <w:color w:val="000000"/>
          <w:sz w:val="28"/>
        </w:rPr>
        <w:t xml:space="preserve">) мынадай формула бойынша есептеледі (2 ондық белгіге дейін дөңгелектеумен): </w:t>
      </w:r>
    </w:p>
    <w:bookmarkEnd w:id="78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4" w:id="786"/>
    <w:p>
      <w:pPr>
        <w:spacing w:after="0"/>
        <w:ind w:left="0"/>
        <w:jc w:val="both"/>
      </w:pPr>
      <w:r>
        <w:rPr>
          <w:rFonts w:ascii="Times New Roman"/>
          <w:b w:val="false"/>
          <w:i w:val="false"/>
          <w:color w:val="000000"/>
          <w:sz w:val="28"/>
        </w:rPr>
        <w:t>
      мұнда:</w:t>
      </w:r>
    </w:p>
    <w:bookmarkEnd w:id="786"/>
    <w:bookmarkStart w:name="z875" w:id="78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T,i</w:t>
      </w:r>
      <w:r>
        <w:rPr>
          <w:rFonts w:ascii="Times New Roman"/>
          <w:b w:val="false"/>
          <w:i w:val="false"/>
          <w:color w:val="000000"/>
          <w:sz w:val="28"/>
        </w:rPr>
        <w:t xml:space="preserve"> – 1 циклдың (і циклдың) ішінде сынау кезіндегі тестіленетін ыдыс жуғыш машинаның кептіру тиімділігі;</w:t>
      </w:r>
    </w:p>
    <w:bookmarkEnd w:id="787"/>
    <w:bookmarkStart w:name="z876" w:id="788"/>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Э,i</w:t>
      </w:r>
      <w:r>
        <w:rPr>
          <w:rFonts w:ascii="Times New Roman"/>
          <w:b w:val="false"/>
          <w:i w:val="false"/>
          <w:color w:val="000000"/>
          <w:sz w:val="28"/>
        </w:rPr>
        <w:t xml:space="preserve"> – 1 циклдың (і циклдың) ішінде сынау кезіндегі эталондық ыдыс жуғыш машинаның кептіру тиімділігі;</w:t>
      </w:r>
    </w:p>
    <w:bookmarkEnd w:id="788"/>
    <w:bookmarkStart w:name="z877" w:id="789"/>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циклдардың саны (5 кем болмауға тиіс).</w:t>
      </w:r>
    </w:p>
    <w:bookmarkEnd w:id="789"/>
    <w:bookmarkStart w:name="z878" w:id="790"/>
    <w:p>
      <w:pPr>
        <w:spacing w:after="0"/>
        <w:ind w:left="0"/>
        <w:jc w:val="both"/>
      </w:pPr>
      <w:r>
        <w:rPr>
          <w:rFonts w:ascii="Times New Roman"/>
          <w:b w:val="false"/>
          <w:i w:val="false"/>
          <w:color w:val="000000"/>
          <w:sz w:val="28"/>
        </w:rPr>
        <w:t xml:space="preserve">
      Жуу тиімділігі (D) стандарттық жуу циклы аяқталғаннан кейін ыдыс жуғыш машинаға салынған әрбір асхана приборында ылғалдың болуын сипаттайтын, 2-кестеге сәйкес баллдармен айқындалатын орташа шама болып табылады. </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880" w:id="791"/>
    <w:p>
      <w:pPr>
        <w:spacing w:after="0"/>
        <w:ind w:left="0"/>
        <w:jc w:val="left"/>
      </w:pPr>
      <w:r>
        <w:rPr>
          <w:rFonts w:ascii="Times New Roman"/>
          <w:b/>
          <w:i w:val="false"/>
          <w:color w:val="000000"/>
        </w:rPr>
        <w:t xml:space="preserve"> Ылғалдылық деңгейін бағалау</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және аққан сұйық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нүктелерінің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учаскелердің жалпы алаңы (</w:t>
            </w:r>
            <w:r>
              <w:rPr>
                <w:rFonts w:ascii="Times New Roman"/>
                <w:b w:val="false"/>
                <w:i/>
                <w:color w:val="000000"/>
                <w:sz w:val="20"/>
              </w:rPr>
              <w:t>A</w:t>
            </w:r>
            <w:r>
              <w:rPr>
                <w:rFonts w:ascii="Times New Roman"/>
                <w:b w:val="false"/>
                <w:i w:val="false"/>
                <w:color w:val="000000"/>
                <w:vertAlign w:val="subscript"/>
              </w:rPr>
              <w:t>w</w:t>
            </w: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деңгейін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т</w:t>
            </w:r>
            <w:r>
              <w:rPr>
                <w:rFonts w:ascii="Times New Roman"/>
                <w:b w:val="false"/>
                <w:i w:val="false"/>
                <w:color w:val="000000"/>
                <w:sz w:val="20"/>
              </w:rPr>
              <w:t xml:space="preserve"> = 0 и W</w:t>
            </w:r>
            <w:r>
              <w:rPr>
                <w:rFonts w:ascii="Times New Roman"/>
                <w:b w:val="false"/>
                <w:i w:val="false"/>
                <w:color w:val="000000"/>
                <w:vertAlign w:val="subscript"/>
              </w:rPr>
              <w:t>s</w:t>
            </w:r>
            <w:r>
              <w:rPr>
                <w:rFonts w:ascii="Times New Roman"/>
                <w:b w:val="false"/>
                <w:i w:val="false"/>
                <w:color w:val="000000"/>
                <w:sz w:val="20"/>
              </w:rPr>
              <w:t xml:space="preserve">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 жоғары тиімділік)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W</w:t>
            </w:r>
            <w:r>
              <w:rPr>
                <w:rFonts w:ascii="Times New Roman"/>
                <w:b w:val="false"/>
                <w:i w:val="false"/>
                <w:color w:val="000000"/>
                <w:vertAlign w:val="subscript"/>
              </w:rPr>
              <w:t>т</w:t>
            </w:r>
            <w:r>
              <w:rPr>
                <w:rFonts w:ascii="Times New Roman"/>
                <w:b w:val="false"/>
                <w:i w:val="false"/>
                <w:color w:val="000000"/>
                <w:sz w:val="20"/>
              </w:rPr>
              <w:t xml:space="preserve"> ≤ 2 или W</w:t>
            </w:r>
            <w:r>
              <w:rPr>
                <w:rFonts w:ascii="Times New Roman"/>
                <w:b w:val="false"/>
                <w:i w:val="false"/>
                <w:color w:val="000000"/>
                <w:vertAlign w:val="subscript"/>
              </w:rPr>
              <w:t>s</w:t>
            </w:r>
            <w:r>
              <w:rPr>
                <w:rFonts w:ascii="Times New Roman"/>
                <w:b w:val="false"/>
                <w:i w:val="false"/>
                <w:color w:val="000000"/>
                <w:sz w:val="20"/>
              </w:rPr>
              <w:t xml:space="preserve">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w</w:t>
            </w:r>
            <w:r>
              <w:rPr>
                <w:rFonts w:ascii="Times New Roman"/>
                <w:b w:val="false"/>
                <w:i w:val="false"/>
                <w:color w:val="000000"/>
                <w:sz w:val="20"/>
              </w:rPr>
              <w:t xml:space="preserve"> &lt;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&lt; W</w:t>
            </w:r>
            <w:r>
              <w:rPr>
                <w:rFonts w:ascii="Times New Roman"/>
                <w:b w:val="false"/>
                <w:i w:val="false"/>
                <w:color w:val="000000"/>
                <w:vertAlign w:val="subscript"/>
              </w:rPr>
              <w:t>т</w:t>
            </w:r>
            <w:r>
              <w:rPr>
                <w:rFonts w:ascii="Times New Roman"/>
                <w:b w:val="false"/>
                <w:i w:val="false"/>
                <w:color w:val="000000"/>
                <w:sz w:val="20"/>
              </w:rPr>
              <w:t xml:space="preserve"> и (или) W</w:t>
            </w:r>
            <w:r>
              <w:rPr>
                <w:rFonts w:ascii="Times New Roman"/>
                <w:b w:val="false"/>
                <w:i w:val="false"/>
                <w:color w:val="000000"/>
                <w:vertAlign w:val="subscript"/>
              </w:rPr>
              <w:t>s</w:t>
            </w:r>
            <w:r>
              <w:rPr>
                <w:rFonts w:ascii="Times New Roman"/>
                <w:b w:val="false"/>
                <w:i w:val="false"/>
                <w:color w:val="000000"/>
                <w:sz w:val="20"/>
              </w:rPr>
              <w:t> = 2 либо W</w:t>
            </w:r>
            <w:r>
              <w:rPr>
                <w:rFonts w:ascii="Times New Roman"/>
                <w:b w:val="false"/>
                <w:i w:val="false"/>
                <w:color w:val="000000"/>
                <w:vertAlign w:val="subscript"/>
              </w:rPr>
              <w:t>s</w:t>
            </w:r>
            <w:r>
              <w:rPr>
                <w:rFonts w:ascii="Times New Roman"/>
                <w:b w:val="false"/>
                <w:i w:val="false"/>
                <w:color w:val="000000"/>
                <w:sz w:val="20"/>
              </w:rPr>
              <w:t> = 1 и W</w:t>
            </w:r>
            <w:r>
              <w:rPr>
                <w:rFonts w:ascii="Times New Roman"/>
                <w:b w:val="false"/>
                <w:i w:val="false"/>
                <w:color w:val="000000"/>
                <w:vertAlign w:val="subscript"/>
              </w:rPr>
              <w:t>т</w:t>
            </w:r>
            <w:r>
              <w:rPr>
                <w:rFonts w:ascii="Times New Roman"/>
                <w:b w:val="false"/>
                <w:i w:val="false"/>
                <w:color w:val="000000"/>
                <w:sz w:val="20"/>
              </w:rPr>
              <w:t>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w</w:t>
            </w:r>
            <w:r>
              <w:rPr>
                <w:rFonts w:ascii="Times New Roman"/>
                <w:b w:val="false"/>
                <w:i w:val="false"/>
                <w:color w:val="000000"/>
                <w:sz w:val="20"/>
              </w:rPr>
              <w:t xml:space="preserve"> &gt;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(ең төмен тиімділік)</w:t>
            </w:r>
          </w:p>
        </w:tc>
      </w:tr>
    </w:tbl>
    <w:bookmarkStart w:name="z881" w:id="792"/>
    <w:p>
      <w:pPr>
        <w:spacing w:after="0"/>
        <w:ind w:left="0"/>
        <w:jc w:val="both"/>
      </w:pPr>
      <w:r>
        <w:rPr>
          <w:rFonts w:ascii="Times New Roman"/>
          <w:b w:val="false"/>
          <w:i w:val="false"/>
          <w:color w:val="000000"/>
          <w:sz w:val="28"/>
        </w:rPr>
        <w:t>
      7. Судың жылдық шығыны (AW</w:t>
      </w:r>
      <w:r>
        <w:rPr>
          <w:rFonts w:ascii="Times New Roman"/>
          <w:b w:val="false"/>
          <w:i w:val="false"/>
          <w:color w:val="000000"/>
          <w:vertAlign w:val="subscript"/>
        </w:rPr>
        <w:t>С</w:t>
      </w:r>
      <w:r>
        <w:rPr>
          <w:rFonts w:ascii="Times New Roman"/>
          <w:b w:val="false"/>
          <w:i w:val="false"/>
          <w:color w:val="000000"/>
          <w:sz w:val="28"/>
        </w:rPr>
        <w:t>) (л) мынадай формула бойынша есептеледі (бүтін санға дейін дөңгелектеумен):</w:t>
      </w:r>
    </w:p>
    <w:bookmarkEnd w:id="79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83" w:id="793"/>
    <w:p>
      <w:pPr>
        <w:spacing w:after="0"/>
        <w:ind w:left="0"/>
        <w:jc w:val="both"/>
      </w:pPr>
      <w:r>
        <w:rPr>
          <w:rFonts w:ascii="Times New Roman"/>
          <w:b w:val="false"/>
          <w:i w:val="false"/>
          <w:color w:val="000000"/>
          <w:sz w:val="28"/>
        </w:rPr>
        <w:t>
      мұнда:</w:t>
      </w:r>
    </w:p>
    <w:bookmarkEnd w:id="793"/>
    <w:bookmarkStart w:name="z884" w:id="794"/>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xml:space="preserve"> – стандарттық жуу циклы үшін судың тұтынылуы.</w:t>
      </w:r>
    </w:p>
    <w:bookmarkEnd w:id="794"/>
    <w:bookmarkStart w:name="z885" w:id="795"/>
    <w:p>
      <w:pPr>
        <w:spacing w:after="0"/>
        <w:ind w:left="0"/>
        <w:jc w:val="both"/>
      </w:pPr>
      <w:r>
        <w:rPr>
          <w:rFonts w:ascii="Times New Roman"/>
          <w:b w:val="false"/>
          <w:i w:val="false"/>
          <w:color w:val="000000"/>
          <w:sz w:val="28"/>
        </w:rPr>
        <w:t>
      8. Ыдыс жуғыш машиналар мынадай талаптарға сәйкес келуге тиіс:</w:t>
      </w:r>
    </w:p>
    <w:bookmarkEnd w:id="795"/>
    <w:bookmarkStart w:name="z886" w:id="796"/>
    <w:p>
      <w:pPr>
        <w:spacing w:after="0"/>
        <w:ind w:left="0"/>
        <w:jc w:val="both"/>
      </w:pPr>
      <w:r>
        <w:rPr>
          <w:rFonts w:ascii="Times New Roman"/>
          <w:b w:val="false"/>
          <w:i w:val="false"/>
          <w:color w:val="000000"/>
          <w:sz w:val="28"/>
        </w:rPr>
        <w:t xml:space="preserve">
      а) номиналдық сыйымдылығы 11 және одан да көп ыдыс жиынтығы болатын ыдыс жуғыш машиналардың, сондай-ақ номиналдық сыйымдылығы 10 ыдыс жиынтығынан аспайтын және ені 45 см асатын ыдыс жуғыш машиналардың </w:t>
      </w:r>
      <w:r>
        <w:rPr>
          <w:rFonts w:ascii="Times New Roman"/>
          <w:b w:val="false"/>
          <w:i/>
          <w:color w:val="000000"/>
          <w:sz w:val="28"/>
        </w:rPr>
        <w:t>ЕЕІ</w:t>
      </w:r>
      <w:r>
        <w:rPr>
          <w:rFonts w:ascii="Times New Roman"/>
          <w:b w:val="false"/>
          <w:i w:val="false"/>
          <w:color w:val="000000"/>
          <w:sz w:val="28"/>
        </w:rPr>
        <w:t xml:space="preserve"> 63 кем болуға тиіс;</w:t>
      </w:r>
    </w:p>
    <w:bookmarkEnd w:id="796"/>
    <w:bookmarkStart w:name="z887" w:id="797"/>
    <w:p>
      <w:pPr>
        <w:spacing w:after="0"/>
        <w:ind w:left="0"/>
        <w:jc w:val="both"/>
      </w:pPr>
      <w:r>
        <w:rPr>
          <w:rFonts w:ascii="Times New Roman"/>
          <w:b w:val="false"/>
          <w:i w:val="false"/>
          <w:color w:val="000000"/>
          <w:sz w:val="28"/>
        </w:rPr>
        <w:t xml:space="preserve">
      б) номиналдық сыйымдылығы 8 және 9 ыдыс жиынтығы болатын ыдыс жуғыш машиналардың, сондай-ақ номиналдық сыйымдылығы 10 ыдыс жиынтығы болатын және ені 45 см аспайтын ыдыс жуғыш машиналардың </w:t>
      </w:r>
      <w:r>
        <w:rPr>
          <w:rFonts w:ascii="Times New Roman"/>
          <w:b w:val="false"/>
          <w:i/>
          <w:color w:val="000000"/>
          <w:sz w:val="28"/>
        </w:rPr>
        <w:t>ЕЕІ</w:t>
      </w:r>
      <w:r>
        <w:rPr>
          <w:rFonts w:ascii="Times New Roman"/>
          <w:b w:val="false"/>
          <w:i w:val="false"/>
          <w:color w:val="000000"/>
          <w:sz w:val="28"/>
        </w:rPr>
        <w:t xml:space="preserve"> 63-тен кем болуға тиіс;</w:t>
      </w:r>
    </w:p>
    <w:bookmarkEnd w:id="797"/>
    <w:bookmarkStart w:name="z888" w:id="798"/>
    <w:p>
      <w:pPr>
        <w:spacing w:after="0"/>
        <w:ind w:left="0"/>
        <w:jc w:val="both"/>
      </w:pPr>
      <w:r>
        <w:rPr>
          <w:rFonts w:ascii="Times New Roman"/>
          <w:b w:val="false"/>
          <w:i w:val="false"/>
          <w:color w:val="000000"/>
          <w:sz w:val="28"/>
        </w:rPr>
        <w:t xml:space="preserve">
      в) </w:t>
      </w:r>
      <w:r>
        <w:rPr>
          <w:rFonts w:ascii="Times New Roman"/>
          <w:b w:val="false"/>
          <w:i/>
          <w:color w:val="000000"/>
          <w:sz w:val="28"/>
        </w:rPr>
        <w:t>I</w:t>
      </w:r>
      <w:r>
        <w:rPr>
          <w:rFonts w:ascii="Times New Roman"/>
          <w:b w:val="false"/>
          <w:i w:val="false"/>
          <w:color w:val="000000"/>
          <w:vertAlign w:val="subscript"/>
        </w:rPr>
        <w:t>С</w:t>
      </w:r>
      <w:r>
        <w:rPr>
          <w:rFonts w:ascii="Times New Roman"/>
          <w:b w:val="false"/>
          <w:i w:val="false"/>
          <w:color w:val="000000"/>
          <w:sz w:val="28"/>
        </w:rPr>
        <w:t xml:space="preserve"> 1,12 астам болуға тиіс;</w:t>
      </w:r>
    </w:p>
    <w:bookmarkEnd w:id="798"/>
    <w:bookmarkStart w:name="z889" w:id="799"/>
    <w:p>
      <w:pPr>
        <w:spacing w:after="0"/>
        <w:ind w:left="0"/>
        <w:jc w:val="both"/>
      </w:pPr>
      <w:r>
        <w:rPr>
          <w:rFonts w:ascii="Times New Roman"/>
          <w:b w:val="false"/>
          <w:i w:val="false"/>
          <w:color w:val="000000"/>
          <w:sz w:val="28"/>
        </w:rPr>
        <w:t xml:space="preserve">
      г) номиналдық сыйымдылығы 7 ыдыс жиынтығынан асатын ыдыс жуғыш машиналардың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 xml:space="preserve"> 1,08 астам болуға тиіс; </w:t>
      </w:r>
    </w:p>
    <w:bookmarkEnd w:id="799"/>
    <w:bookmarkStart w:name="z890" w:id="800"/>
    <w:p>
      <w:pPr>
        <w:spacing w:after="0"/>
        <w:ind w:left="0"/>
        <w:jc w:val="both"/>
      </w:pPr>
      <w:r>
        <w:rPr>
          <w:rFonts w:ascii="Times New Roman"/>
          <w:b w:val="false"/>
          <w:i w:val="false"/>
          <w:color w:val="000000"/>
          <w:sz w:val="28"/>
        </w:rPr>
        <w:t xml:space="preserve">
      д) номиналдық сыйымдылығы 7 ыдыс жиынтығынан аспайтын ыдыс жуғыш машиналардың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 xml:space="preserve"> 0,86 астам болуға тиіс.</w:t>
      </w:r>
    </w:p>
    <w:bookmarkEnd w:id="800"/>
    <w:bookmarkStart w:name="z891" w:id="801"/>
    <w:p>
      <w:pPr>
        <w:spacing w:after="0"/>
        <w:ind w:left="0"/>
        <w:jc w:val="both"/>
      </w:pPr>
      <w:r>
        <w:rPr>
          <w:rFonts w:ascii="Times New Roman"/>
          <w:b w:val="false"/>
          <w:i w:val="false"/>
          <w:color w:val="000000"/>
          <w:sz w:val="28"/>
        </w:rPr>
        <w:t>
      9.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пайдалану құжаттары ыдыс жуғыш машиналардың сипаттамалары мен параметрлері туралы мынадай мәліметтерді:</w:t>
      </w:r>
    </w:p>
    <w:bookmarkEnd w:id="801"/>
    <w:bookmarkStart w:name="z892" w:id="802"/>
    <w:p>
      <w:pPr>
        <w:spacing w:after="0"/>
        <w:ind w:left="0"/>
        <w:jc w:val="both"/>
      </w:pPr>
      <w:r>
        <w:rPr>
          <w:rFonts w:ascii="Times New Roman"/>
          <w:b w:val="false"/>
          <w:i w:val="false"/>
          <w:color w:val="000000"/>
          <w:sz w:val="28"/>
        </w:rPr>
        <w:t>
      а) жуудың стандарттық бағдарламасы туралы ақпаратты (ыдыс жуғыш машинаның әдеттегі ластанудағы ыдыс пен асхана приборларын жуу үшін жарамдылығы және электр энергиясын тұтыну мен су шығыны тұрғысынан алғанда барынша тиімді бағдарлама болып табылатыны көрсетілуге тиіс);</w:t>
      </w:r>
    </w:p>
    <w:bookmarkEnd w:id="802"/>
    <w:bookmarkStart w:name="z893" w:id="803"/>
    <w:p>
      <w:pPr>
        <w:spacing w:after="0"/>
        <w:ind w:left="0"/>
        <w:jc w:val="both"/>
      </w:pPr>
      <w:r>
        <w:rPr>
          <w:rFonts w:ascii="Times New Roman"/>
          <w:b w:val="false"/>
          <w:i w:val="false"/>
          <w:color w:val="000000"/>
          <w:sz w:val="28"/>
        </w:rPr>
        <w:t>
      б) іске қосылған жай-күйінде ("іске қосылып қалдырылды" режимінде) және "сөндірілді" режимінде тұтынылатын қуатты;</w:t>
      </w:r>
    </w:p>
    <w:bookmarkEnd w:id="803"/>
    <w:bookmarkStart w:name="z894" w:id="804"/>
    <w:p>
      <w:pPr>
        <w:spacing w:after="0"/>
        <w:ind w:left="0"/>
        <w:jc w:val="both"/>
      </w:pPr>
      <w:r>
        <w:rPr>
          <w:rFonts w:ascii="Times New Roman"/>
          <w:b w:val="false"/>
          <w:i w:val="false"/>
          <w:color w:val="000000"/>
          <w:sz w:val="28"/>
        </w:rPr>
        <w:t>
      в) жуудың негізгі бағдарламасын пайдалану кезіндегі ыдыс жуғыш машина циклының ұзақтығы және судың шығыны туралы ақпаратты қамтуға тиіс.</w:t>
      </w:r>
    </w:p>
    <w:bookmarkEnd w:id="804"/>
    <w:bookmarkStart w:name="z895" w:id="805"/>
    <w:p>
      <w:pPr>
        <w:spacing w:after="0"/>
        <w:ind w:left="0"/>
        <w:jc w:val="left"/>
      </w:pPr>
      <w:r>
        <w:rPr>
          <w:rFonts w:ascii="Times New Roman"/>
          <w:b/>
          <w:i w:val="false"/>
          <w:color w:val="000000"/>
        </w:rPr>
        <w:t xml:space="preserve"> IV. Ыдыс жуғыш машиналар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805"/>
    <w:bookmarkStart w:name="z896" w:id="806"/>
    <w:p>
      <w:pPr>
        <w:spacing w:after="0"/>
        <w:ind w:left="0"/>
        <w:jc w:val="both"/>
      </w:pPr>
      <w:r>
        <w:rPr>
          <w:rFonts w:ascii="Times New Roman"/>
          <w:b w:val="false"/>
          <w:i w:val="false"/>
          <w:color w:val="000000"/>
          <w:sz w:val="28"/>
        </w:rPr>
        <w:t>
      10. Ыдыс жуғыш машиналар Еуразиялық экономикалық одақтың кедендік аумағына айналысқа шығарылғаннан кейін ыдыс жуғыш машинаның әрбір данасының бір типтік үлгісіне сынақтар (өлшемдер) жүргізіледі.</w:t>
      </w:r>
    </w:p>
    <w:bookmarkEnd w:id="806"/>
    <w:bookmarkStart w:name="z897" w:id="807"/>
    <w:p>
      <w:pPr>
        <w:spacing w:after="0"/>
        <w:ind w:left="0"/>
        <w:jc w:val="both"/>
      </w:pPr>
      <w:r>
        <w:rPr>
          <w:rFonts w:ascii="Times New Roman"/>
          <w:b w:val="false"/>
          <w:i w:val="false"/>
          <w:color w:val="000000"/>
          <w:sz w:val="28"/>
        </w:rPr>
        <w:t>
      Егер ыдыс жуғыш машинаның параметрлері мен сипаттамаларының мәні осы Талаптардың ІІІ бөліміне және 3-кестеде көрсетілген жол берілетін ауытқулар шегінде дайындаушы мәлімдеген номиналдық мәндерге сәйкес келсе, ыдыс жуғыш машинаның моделі осы Талаптарға сәйкес келеді деп есептеледі.</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899" w:id="808"/>
    <w:p>
      <w:pPr>
        <w:spacing w:after="0"/>
        <w:ind w:left="0"/>
        <w:jc w:val="left"/>
      </w:pPr>
      <w:r>
        <w:rPr>
          <w:rFonts w:ascii="Times New Roman"/>
          <w:b/>
          <w:i w:val="false"/>
          <w:color w:val="000000"/>
        </w:rPr>
        <w:t xml:space="preserve"> Жол берілетін ауытқулар</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ауытқулар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жылдық тұтынылуы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тиімділігінің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I</w:t>
            </w:r>
            <w:r>
              <w:rPr>
                <w:rFonts w:ascii="Times New Roman"/>
                <w:b w:val="false"/>
                <w:i w:val="false"/>
                <w:color w:val="000000"/>
                <w:vertAlign w:val="subscript"/>
              </w:rPr>
              <w:t>C</w:t>
            </w:r>
            <w:r>
              <w:rPr>
                <w:rFonts w:ascii="Times New Roman"/>
                <w:b w:val="false"/>
                <w:i w:val="false"/>
                <w:color w:val="000000"/>
                <w:sz w:val="20"/>
              </w:rPr>
              <w:t xml:space="preserve"> 10% астам шамада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тиімділігінің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I</w:t>
            </w:r>
            <w:r>
              <w:rPr>
                <w:rFonts w:ascii="Times New Roman"/>
                <w:b w:val="false"/>
                <w:i w:val="false"/>
                <w:color w:val="000000"/>
                <w:vertAlign w:val="subscript"/>
              </w:rPr>
              <w:t>D</w:t>
            </w:r>
            <w:r>
              <w:rPr>
                <w:rFonts w:ascii="Times New Roman"/>
                <w:b w:val="false"/>
                <w:i w:val="false"/>
                <w:color w:val="000000"/>
                <w:sz w:val="20"/>
              </w:rPr>
              <w:t xml:space="preserve"> 19% астам шамада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тұтынылуы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Е</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 белгіленген мәннен Т</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номиналдық мәннен </w:t>
            </w:r>
            <w:r>
              <w:rPr>
                <w:rFonts w:ascii="Times New Roman"/>
                <w:b w:val="false"/>
                <w:i/>
                <w:color w:val="000000"/>
                <w:sz w:val="20"/>
              </w:rPr>
              <w:t>W</w:t>
            </w:r>
            <w:r>
              <w:rPr>
                <w:rFonts w:ascii="Times New Roman"/>
                <w:b w:val="false"/>
                <w:i w:val="false"/>
                <w:color w:val="000000"/>
                <w:vertAlign w:val="subscript"/>
              </w:rPr>
              <w:t>t</w:t>
            </w:r>
            <w:r>
              <w:rPr>
                <w:rFonts w:ascii="Times New Roman"/>
                <w:b w:val="false"/>
                <w:i w:val="false"/>
                <w:color w:val="000000"/>
                <w:sz w:val="20"/>
              </w:rPr>
              <w:t xml:space="preserve"> 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"сөндірілді" режимінде және "іске қосылып қалдырылды" режимінде тұтыну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w:t>
            </w:r>
            <w:r>
              <w:rPr>
                <w:rFonts w:ascii="Times New Roman"/>
                <w:b w:val="false"/>
                <w:i w:val="false"/>
                <w:color w:val="000000"/>
                <w:vertAlign w:val="subscript"/>
              </w:rPr>
              <w:t>О</w:t>
            </w:r>
            <w:r>
              <w:rPr>
                <w:rFonts w:ascii="Times New Roman"/>
                <w:b w:val="false"/>
                <w:i w:val="false"/>
                <w:color w:val="000000"/>
                <w:sz w:val="20"/>
              </w:rPr>
              <w:t xml:space="preserve"> және Р</w:t>
            </w:r>
            <w:r>
              <w:rPr>
                <w:rFonts w:ascii="Times New Roman"/>
                <w:b w:val="false"/>
                <w:i w:val="false"/>
                <w:color w:val="000000"/>
                <w:vertAlign w:val="subscript"/>
              </w:rPr>
              <w:t xml:space="preserve">l </w:t>
            </w:r>
            <w:r>
              <w:rPr>
                <w:rFonts w:ascii="Times New Roman"/>
                <w:b w:val="false"/>
                <w:i w:val="false"/>
                <w:color w:val="000000"/>
                <w:sz w:val="20"/>
              </w:rPr>
              <w:t>мәндері 1,00 Вт асып кетсе, онда олар номиналдық мәннен 10% астам шамаға асып кетпеуге тиіс. егер Р</w:t>
            </w:r>
            <w:r>
              <w:rPr>
                <w:rFonts w:ascii="Times New Roman"/>
                <w:b w:val="false"/>
                <w:i w:val="false"/>
                <w:color w:val="000000"/>
                <w:vertAlign w:val="subscript"/>
              </w:rPr>
              <w:t>О</w:t>
            </w:r>
            <w:r>
              <w:rPr>
                <w:rFonts w:ascii="Times New Roman"/>
                <w:b w:val="false"/>
                <w:i w:val="false"/>
                <w:color w:val="000000"/>
                <w:sz w:val="20"/>
              </w:rPr>
              <w:t xml:space="preserve"> және Р</w:t>
            </w:r>
            <w:r>
              <w:rPr>
                <w:rFonts w:ascii="Times New Roman"/>
                <w:b w:val="false"/>
                <w:i w:val="false"/>
                <w:color w:val="000000"/>
                <w:vertAlign w:val="subscript"/>
              </w:rPr>
              <w:t xml:space="preserve">l </w:t>
            </w:r>
            <w:r>
              <w:rPr>
                <w:rFonts w:ascii="Times New Roman"/>
                <w:b w:val="false"/>
                <w:i w:val="false"/>
                <w:color w:val="000000"/>
                <w:sz w:val="20"/>
              </w:rPr>
              <w:t>мәндері 1,00 Вт асып кетпесе, онда олар белгіленген мәннен 0,10 Вт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қосылып қалдырылды" режимінде болу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белгіленген мәннен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10% астам шамаға асып кетпеуге тиіс</w:t>
            </w:r>
          </w:p>
        </w:tc>
      </w:tr>
    </w:tbl>
    <w:bookmarkStart w:name="z900" w:id="809"/>
    <w:p>
      <w:pPr>
        <w:spacing w:after="0"/>
        <w:ind w:left="0"/>
        <w:jc w:val="both"/>
      </w:pPr>
      <w:r>
        <w:rPr>
          <w:rFonts w:ascii="Times New Roman"/>
          <w:b w:val="false"/>
          <w:i w:val="false"/>
          <w:color w:val="000000"/>
          <w:sz w:val="28"/>
        </w:rPr>
        <w:t>
      Номиналдық мән деп дайындаушы мәлімдеген мән түсініледі.</w:t>
      </w:r>
    </w:p>
    <w:bookmarkEnd w:id="809"/>
    <w:bookmarkStart w:name="z901" w:id="810"/>
    <w:p>
      <w:pPr>
        <w:spacing w:after="0"/>
        <w:ind w:left="0"/>
        <w:jc w:val="both"/>
      </w:pPr>
      <w:r>
        <w:rPr>
          <w:rFonts w:ascii="Times New Roman"/>
          <w:b w:val="false"/>
          <w:i w:val="false"/>
          <w:color w:val="000000"/>
          <w:sz w:val="28"/>
        </w:rPr>
        <w:t xml:space="preserve">
      Өзге жағдайларда сынақтарды (өлшемдерді) ыдыс жуғыш машинаның әрбір моделінің 3 қосымша данасына жүргізу қажет. Егер ыдыс жуғыш машиналардың осы қосымша 3 данасының өлшенген параметрлерінің орташа мәні өлшенетін мәні номиналдық мәннен Et 6% астамға аспайтын электр энергиясының тұтынылуын қоспағанда, осы Талаптардың 3-кестесінде көрсетілген талаптарға сәйкес келсе, ыдыс жуғыш машинаның моделі осы Талаптарға сәйкес келеді деп есептеледі. </w:t>
      </w:r>
    </w:p>
    <w:bookmarkEnd w:id="810"/>
    <w:bookmarkStart w:name="z902" w:id="811"/>
    <w:p>
      <w:pPr>
        <w:spacing w:after="0"/>
        <w:ind w:left="0"/>
        <w:jc w:val="both"/>
      </w:pPr>
      <w:r>
        <w:rPr>
          <w:rFonts w:ascii="Times New Roman"/>
          <w:b w:val="false"/>
          <w:i w:val="false"/>
          <w:color w:val="000000"/>
          <w:sz w:val="28"/>
        </w:rPr>
        <w:t>
      Өзге жағдайларда ыдыс жуғыш машинаның осы моделін және басқа да барлық баламалы ыдыс жуғыш машиналарды техникалық регламенттің тиісті талаптарына сәйкес келмейтін ретінде қарастыру қажет.</w:t>
      </w:r>
    </w:p>
    <w:bookmarkEnd w:id="811"/>
    <w:bookmarkStart w:name="z903" w:id="812"/>
    <w:p>
      <w:pPr>
        <w:spacing w:after="0"/>
        <w:ind w:left="0"/>
        <w:jc w:val="left"/>
      </w:pPr>
      <w:r>
        <w:rPr>
          <w:rFonts w:ascii="Times New Roman"/>
          <w:b/>
          <w:i w:val="false"/>
          <w:color w:val="000000"/>
        </w:rPr>
        <w:t xml:space="preserve"> V. Ыдыс жуғыш машиналардың затбелгісі мен техникалық парағының мазмұны</w:t>
      </w:r>
    </w:p>
    <w:bookmarkEnd w:id="812"/>
    <w:bookmarkStart w:name="z904" w:id="813"/>
    <w:p>
      <w:pPr>
        <w:spacing w:after="0"/>
        <w:ind w:left="0"/>
        <w:jc w:val="both"/>
      </w:pPr>
      <w:r>
        <w:rPr>
          <w:rFonts w:ascii="Times New Roman"/>
          <w:b w:val="false"/>
          <w:i w:val="false"/>
          <w:color w:val="000000"/>
          <w:sz w:val="28"/>
        </w:rPr>
        <w:t>
      11. Ыдыс жуғыш машиналардың зат белгісі мынадай мәліметтерді қамтуға тиіс:</w:t>
      </w:r>
    </w:p>
    <w:bookmarkEnd w:id="813"/>
    <w:bookmarkStart w:name="z905" w:id="814"/>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814"/>
    <w:bookmarkStart w:name="z906" w:id="815"/>
    <w:p>
      <w:pPr>
        <w:spacing w:after="0"/>
        <w:ind w:left="0"/>
        <w:jc w:val="both"/>
      </w:pPr>
      <w:r>
        <w:rPr>
          <w:rFonts w:ascii="Times New Roman"/>
          <w:b w:val="false"/>
          <w:i w:val="false"/>
          <w:color w:val="000000"/>
          <w:sz w:val="28"/>
        </w:rPr>
        <w:t>
      ІІ. модельдің белгіленімі;</w:t>
      </w:r>
    </w:p>
    <w:bookmarkEnd w:id="815"/>
    <w:bookmarkStart w:name="z907" w:id="816"/>
    <w:p>
      <w:pPr>
        <w:spacing w:after="0"/>
        <w:ind w:left="0"/>
        <w:jc w:val="both"/>
      </w:pPr>
      <w:r>
        <w:rPr>
          <w:rFonts w:ascii="Times New Roman"/>
          <w:b w:val="false"/>
          <w:i w:val="false"/>
          <w:color w:val="000000"/>
          <w:sz w:val="28"/>
        </w:rPr>
        <w:t>
      ІІІ. энергетикалық тиімділік сыныбы;</w:t>
      </w:r>
    </w:p>
    <w:bookmarkEnd w:id="816"/>
    <w:bookmarkStart w:name="z908" w:id="817"/>
    <w:p>
      <w:pPr>
        <w:spacing w:after="0"/>
        <w:ind w:left="0"/>
        <w:jc w:val="both"/>
      </w:pPr>
      <w:r>
        <w:rPr>
          <w:rFonts w:ascii="Times New Roman"/>
          <w:b w:val="false"/>
          <w:i w:val="false"/>
          <w:color w:val="000000"/>
          <w:sz w:val="28"/>
        </w:rPr>
        <w:t>
      IV. электр энергиясының жылдық тұтынылуы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(кВт·с/жыл) (бүтін санға дейін дөңгелектеумен);</w:t>
      </w:r>
    </w:p>
    <w:bookmarkEnd w:id="817"/>
    <w:bookmarkStart w:name="z909" w:id="818"/>
    <w:p>
      <w:pPr>
        <w:spacing w:after="0"/>
        <w:ind w:left="0"/>
        <w:jc w:val="both"/>
      </w:pPr>
      <w:r>
        <w:rPr>
          <w:rFonts w:ascii="Times New Roman"/>
          <w:b w:val="false"/>
          <w:i w:val="false"/>
          <w:color w:val="000000"/>
          <w:sz w:val="28"/>
        </w:rPr>
        <w:t>
      V. судың жылдық шығыны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val="false"/>
          <w:color w:val="000000"/>
          <w:sz w:val="28"/>
        </w:rPr>
        <w:t>) (л/жыл) (бүтін санға дейін дөңгелектеумен);</w:t>
      </w:r>
    </w:p>
    <w:bookmarkEnd w:id="818"/>
    <w:bookmarkStart w:name="z910" w:id="819"/>
    <w:p>
      <w:pPr>
        <w:spacing w:after="0"/>
        <w:ind w:left="0"/>
        <w:jc w:val="both"/>
      </w:pPr>
      <w:r>
        <w:rPr>
          <w:rFonts w:ascii="Times New Roman"/>
          <w:b w:val="false"/>
          <w:i w:val="false"/>
          <w:color w:val="000000"/>
          <w:sz w:val="28"/>
        </w:rPr>
        <w:t>
      VІ. кептіру тиімділігінің сыныбы;</w:t>
      </w:r>
    </w:p>
    <w:bookmarkEnd w:id="819"/>
    <w:bookmarkStart w:name="z911" w:id="820"/>
    <w:p>
      <w:pPr>
        <w:spacing w:after="0"/>
        <w:ind w:left="0"/>
        <w:jc w:val="both"/>
      </w:pPr>
      <w:r>
        <w:rPr>
          <w:rFonts w:ascii="Times New Roman"/>
          <w:b w:val="false"/>
          <w:i w:val="false"/>
          <w:color w:val="000000"/>
          <w:sz w:val="28"/>
        </w:rPr>
        <w:t>
      VІІ. стандарттық жуу циклы үшін ыдыстың стандарттық жиынтықтары кезіндегі номиналдық сыйымдылық;</w:t>
      </w:r>
    </w:p>
    <w:bookmarkEnd w:id="820"/>
    <w:bookmarkStart w:name="z912" w:id="821"/>
    <w:p>
      <w:pPr>
        <w:spacing w:after="0"/>
        <w:ind w:left="0"/>
        <w:jc w:val="both"/>
      </w:pPr>
      <w:r>
        <w:rPr>
          <w:rFonts w:ascii="Times New Roman"/>
          <w:b w:val="false"/>
          <w:i w:val="false"/>
          <w:color w:val="000000"/>
          <w:sz w:val="28"/>
        </w:rPr>
        <w:t>
      VІІІ. дыбыс қуатының түзетілген деңгейі (1 пВт қатысты дБ (А) (бүтін санға дейін дөңгелектеумен).</w:t>
      </w:r>
    </w:p>
    <w:bookmarkEnd w:id="821"/>
    <w:bookmarkStart w:name="z913" w:id="822"/>
    <w:p>
      <w:pPr>
        <w:spacing w:after="0"/>
        <w:ind w:left="0"/>
        <w:jc w:val="both"/>
      </w:pPr>
      <w:r>
        <w:rPr>
          <w:rFonts w:ascii="Times New Roman"/>
          <w:b w:val="false"/>
          <w:i w:val="false"/>
          <w:color w:val="000000"/>
          <w:sz w:val="28"/>
        </w:rPr>
        <w:t>
      12. Ыдыс жуғыш машиналардың пайдалану құжаттарының құрамына енгізілетін техникалық парақ мынадай мәліметтерді қамтуға тиіс:</w:t>
      </w:r>
    </w:p>
    <w:bookmarkEnd w:id="822"/>
    <w:bookmarkStart w:name="z914" w:id="823"/>
    <w:p>
      <w:pPr>
        <w:spacing w:after="0"/>
        <w:ind w:left="0"/>
        <w:jc w:val="both"/>
      </w:pPr>
      <w:r>
        <w:rPr>
          <w:rFonts w:ascii="Times New Roman"/>
          <w:b w:val="false"/>
          <w:i w:val="false"/>
          <w:color w:val="000000"/>
          <w:sz w:val="28"/>
        </w:rPr>
        <w:t>
      а) дайындаушының атауы немесе тауарлық белгісі (бар болған жағдайда);</w:t>
      </w:r>
    </w:p>
    <w:bookmarkEnd w:id="823"/>
    <w:bookmarkStart w:name="z915" w:id="824"/>
    <w:p>
      <w:pPr>
        <w:spacing w:after="0"/>
        <w:ind w:left="0"/>
        <w:jc w:val="both"/>
      </w:pPr>
      <w:r>
        <w:rPr>
          <w:rFonts w:ascii="Times New Roman"/>
          <w:b w:val="false"/>
          <w:i w:val="false"/>
          <w:color w:val="000000"/>
          <w:sz w:val="28"/>
        </w:rPr>
        <w:t>
      б) дайындаушының ыдыс жуғыш машинасы моделінің сәйкестендіру нөмірі (әдетте ыдыс жуғыш машинаның нақты моделін сол сауда маркасындағы басқа модельдерден немесе дәл сондай атаудағы дайындаушының басқа модельдерінен ерекшелейтін әріптік-цифрлық код);</w:t>
      </w:r>
    </w:p>
    <w:bookmarkEnd w:id="824"/>
    <w:bookmarkStart w:name="z916" w:id="825"/>
    <w:p>
      <w:pPr>
        <w:spacing w:after="0"/>
        <w:ind w:left="0"/>
        <w:jc w:val="both"/>
      </w:pPr>
      <w:r>
        <w:rPr>
          <w:rFonts w:ascii="Times New Roman"/>
          <w:b w:val="false"/>
          <w:i w:val="false"/>
          <w:color w:val="000000"/>
          <w:sz w:val="28"/>
        </w:rPr>
        <w:t>
      в) асхана жиынтықтарын жуудың стандарттық циклы үшін номиналдық сыйымдылық;</w:t>
      </w:r>
    </w:p>
    <w:bookmarkEnd w:id="825"/>
    <w:bookmarkStart w:name="z917" w:id="826"/>
    <w:p>
      <w:pPr>
        <w:spacing w:after="0"/>
        <w:ind w:left="0"/>
        <w:jc w:val="both"/>
      </w:pPr>
      <w:r>
        <w:rPr>
          <w:rFonts w:ascii="Times New Roman"/>
          <w:b w:val="false"/>
          <w:i w:val="false"/>
          <w:color w:val="000000"/>
          <w:sz w:val="28"/>
        </w:rPr>
        <w:t>
      г) энергетикалық тиімділік сыныбы;</w:t>
      </w:r>
    </w:p>
    <w:bookmarkEnd w:id="826"/>
    <w:bookmarkStart w:name="z918" w:id="827"/>
    <w:p>
      <w:pPr>
        <w:spacing w:after="0"/>
        <w:ind w:left="0"/>
        <w:jc w:val="both"/>
      </w:pPr>
      <w:r>
        <w:rPr>
          <w:rFonts w:ascii="Times New Roman"/>
          <w:b w:val="false"/>
          <w:i w:val="false"/>
          <w:color w:val="000000"/>
          <w:sz w:val="28"/>
        </w:rPr>
        <w:t xml:space="preserve">
      д) электр энергиясының жылдық тұтынылуы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color w:val="000000"/>
          <w:sz w:val="28"/>
        </w:rPr>
        <w:t xml:space="preserve">) </w:t>
      </w:r>
      <w:r>
        <w:rPr>
          <w:rFonts w:ascii="Times New Roman"/>
          <w:b w:val="false"/>
          <w:i w:val="false"/>
          <w:color w:val="000000"/>
          <w:sz w:val="28"/>
        </w:rPr>
        <w:t>(кВт·с/жыл). Мынадай түрде көрсетіледі: "Энергия тұтыну "Х", кВт·с/жыл, қуат аз тұтынылатын режимдерде суық су пайдаланылатын 280 стандарттық жұмыс циклдары үшін айқындалған. Электр энергиясының іс жүзінде тұтынылуы құрылғыларды пайдаланудың қарқындылығына және режимдеріне байланысты", мұнда Х – электр энергиясының жылдық тұтынылуы (бүтін санға дейін дөңгелектеумен);</w:t>
      </w:r>
    </w:p>
    <w:bookmarkEnd w:id="827"/>
    <w:bookmarkStart w:name="z919" w:id="828"/>
    <w:p>
      <w:pPr>
        <w:spacing w:after="0"/>
        <w:ind w:left="0"/>
        <w:jc w:val="both"/>
      </w:pPr>
      <w:r>
        <w:rPr>
          <w:rFonts w:ascii="Times New Roman"/>
          <w:b w:val="false"/>
          <w:i w:val="false"/>
          <w:color w:val="000000"/>
          <w:sz w:val="28"/>
        </w:rPr>
        <w:t xml:space="preserve">
      е) стандарттық жұмыс циклы үшін энергия тұтыну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(кВт·с);</w:t>
      </w:r>
    </w:p>
    <w:bookmarkEnd w:id="828"/>
    <w:bookmarkStart w:name="z920" w:id="829"/>
    <w:p>
      <w:pPr>
        <w:spacing w:after="0"/>
        <w:ind w:left="0"/>
        <w:jc w:val="both"/>
      </w:pPr>
      <w:r>
        <w:rPr>
          <w:rFonts w:ascii="Times New Roman"/>
          <w:b w:val="false"/>
          <w:i w:val="false"/>
          <w:color w:val="000000"/>
          <w:sz w:val="28"/>
        </w:rPr>
        <w:t>
      ж) "сөндірілді" режимінде (P</w:t>
      </w:r>
      <w:r>
        <w:rPr>
          <w:rFonts w:ascii="Times New Roman"/>
          <w:b w:val="false"/>
          <w:i w:val="false"/>
          <w:color w:val="000000"/>
          <w:vertAlign w:val="subscript"/>
        </w:rPr>
        <w:t>o</w:t>
      </w:r>
      <w:r>
        <w:rPr>
          <w:rFonts w:ascii="Times New Roman"/>
          <w:b w:val="false"/>
          <w:i w:val="false"/>
          <w:color w:val="000000"/>
          <w:sz w:val="28"/>
        </w:rPr>
        <w:t>) (Вт) және энергия үнемдеу режимінде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тұтынылатын қуат (Вт);</w:t>
      </w:r>
    </w:p>
    <w:bookmarkEnd w:id="829"/>
    <w:bookmarkStart w:name="z921" w:id="830"/>
    <w:p>
      <w:pPr>
        <w:spacing w:after="0"/>
        <w:ind w:left="0"/>
        <w:jc w:val="both"/>
      </w:pPr>
      <w:r>
        <w:rPr>
          <w:rFonts w:ascii="Times New Roman"/>
          <w:b w:val="false"/>
          <w:i w:val="false"/>
          <w:color w:val="000000"/>
          <w:sz w:val="28"/>
        </w:rPr>
        <w:t xml:space="preserve">
      з) судың жылдық шығыны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(л/жыл). Мынадай түрде көрсетіледі: "Су шығыны Х, л/жыл, 280 стандарттық жұмыс циклдары үшін айқындалған. Судың іс жүзіндегі шығыны құрылғыларды пайдаланудың қарқындылығына және режимдеріне байланысты", мұнда Х – судың жылдық шығынының мәні (бүтін санға дейін дөңгелектеумен);</w:t>
      </w:r>
    </w:p>
    <w:bookmarkEnd w:id="830"/>
    <w:bookmarkStart w:name="z922" w:id="831"/>
    <w:p>
      <w:pPr>
        <w:spacing w:after="0"/>
        <w:ind w:left="0"/>
        <w:jc w:val="both"/>
      </w:pPr>
      <w:r>
        <w:rPr>
          <w:rFonts w:ascii="Times New Roman"/>
          <w:b w:val="false"/>
          <w:i w:val="false"/>
          <w:color w:val="000000"/>
          <w:sz w:val="28"/>
        </w:rPr>
        <w:t>
      и) кептіру тиімділігінің сыныбы. Мынадай түрде көрсетіледі: "G-дан (ең аз тиімділік) А-ға (ең жоғары тиімділік) дейінгі шәкіл бойынша Х сыныбындағы кептіру тиімділігі". Егер техникалық парақтағы ақпарат кесте түрінде ұсынылған жағдайда, кептіру тиімділігінің сыныбы туралы жазбаны сыныптың G-дан (ең аз тиімділік) А-ға (ең жоғары тиімділік) дейінгі градациясын көрсете отырып, өзге түрде жүзеге асыруға жол беріледі;</w:t>
      </w:r>
    </w:p>
    <w:bookmarkEnd w:id="831"/>
    <w:bookmarkStart w:name="z923" w:id="832"/>
    <w:p>
      <w:pPr>
        <w:spacing w:after="0"/>
        <w:ind w:left="0"/>
        <w:jc w:val="both"/>
      </w:pPr>
      <w:r>
        <w:rPr>
          <w:rFonts w:ascii="Times New Roman"/>
          <w:b w:val="false"/>
          <w:i w:val="false"/>
          <w:color w:val="000000"/>
          <w:sz w:val="28"/>
        </w:rPr>
        <w:t>
      к) энергия тұтыну мен су шығынының ең үздік үйлесімі кезінде ыдыстың әдеттегі дәрежедегі ластануын жою үшін жарамды жұмыстың стандарттық циклы болып табылатын бағдарламаны көрсету;</w:t>
      </w:r>
    </w:p>
    <w:bookmarkEnd w:id="832"/>
    <w:bookmarkStart w:name="z924" w:id="833"/>
    <w:p>
      <w:pPr>
        <w:spacing w:after="0"/>
        <w:ind w:left="0"/>
        <w:jc w:val="both"/>
      </w:pPr>
      <w:r>
        <w:rPr>
          <w:rFonts w:ascii="Times New Roman"/>
          <w:b w:val="false"/>
          <w:i w:val="false"/>
          <w:color w:val="000000"/>
          <w:sz w:val="28"/>
        </w:rPr>
        <w:t>
      л) стандарттық жұмыс циклы бағдарламасын орындау уақыты (минутпен) (бүтін санға дейін дөңгелектеумен);</w:t>
      </w:r>
    </w:p>
    <w:bookmarkEnd w:id="833"/>
    <w:bookmarkStart w:name="z925" w:id="834"/>
    <w:p>
      <w:pPr>
        <w:spacing w:after="0"/>
        <w:ind w:left="0"/>
        <w:jc w:val="both"/>
      </w:pPr>
      <w:r>
        <w:rPr>
          <w:rFonts w:ascii="Times New Roman"/>
          <w:b w:val="false"/>
          <w:i w:val="false"/>
          <w:color w:val="000000"/>
          <w:sz w:val="28"/>
        </w:rPr>
        <w:t xml:space="preserve">
      м) егер тұрмыстық ыдыс жуғыш машина қуатты реттеу жүйесімен жарақтандырылған жағдайда, энергия үнемдеу режимінің ұзақтығы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color w:val="000000"/>
          <w:sz w:val="28"/>
        </w:rPr>
        <w:t>)</w:t>
      </w:r>
      <w:r>
        <w:rPr>
          <w:rFonts w:ascii="Times New Roman"/>
          <w:b w:val="false"/>
          <w:i w:val="false"/>
          <w:color w:val="000000"/>
          <w:sz w:val="28"/>
        </w:rPr>
        <w:t xml:space="preserve"> (минутпен);</w:t>
      </w:r>
    </w:p>
    <w:bookmarkEnd w:id="834"/>
    <w:bookmarkStart w:name="z926" w:id="835"/>
    <w:p>
      <w:pPr>
        <w:spacing w:after="0"/>
        <w:ind w:left="0"/>
        <w:jc w:val="both"/>
      </w:pPr>
      <w:r>
        <w:rPr>
          <w:rFonts w:ascii="Times New Roman"/>
          <w:b w:val="false"/>
          <w:i w:val="false"/>
          <w:color w:val="000000"/>
          <w:sz w:val="28"/>
        </w:rPr>
        <w:t>
      н) дыбыс қуатының түзетілген деңгейі (1 пВт қатысты дБ (А) (бүтін санға дейін дөңгелектеумен);</w:t>
      </w:r>
    </w:p>
    <w:bookmarkEnd w:id="835"/>
    <w:bookmarkStart w:name="z927" w:id="836"/>
    <w:p>
      <w:pPr>
        <w:spacing w:after="0"/>
        <w:ind w:left="0"/>
        <w:jc w:val="both"/>
      </w:pPr>
      <w:r>
        <w:rPr>
          <w:rFonts w:ascii="Times New Roman"/>
          <w:b w:val="false"/>
          <w:i w:val="false"/>
          <w:color w:val="000000"/>
          <w:sz w:val="28"/>
        </w:rPr>
        <w:t>
      о) ыдыс жуғыш машинаның қоса орнатылған болып табылатынын көрсету (қажет болған жағдайда).</w:t>
      </w:r>
    </w:p>
    <w:bookmarkEnd w:id="836"/>
    <w:bookmarkStart w:name="z928" w:id="837"/>
    <w:p>
      <w:pPr>
        <w:spacing w:after="0"/>
        <w:ind w:left="0"/>
        <w:jc w:val="both"/>
      </w:pPr>
      <w:r>
        <w:rPr>
          <w:rFonts w:ascii="Times New Roman"/>
          <w:b w:val="false"/>
          <w:i w:val="false"/>
          <w:color w:val="000000"/>
          <w:sz w:val="28"/>
        </w:rPr>
        <w:t>
      13. Ыдыс жуғыш машинаның бір техникалық парағында бір ғана дайындаушы жеткізетін бірнеше кір жуғыш машиналар туралы ақпарат көрсетілуі мүмкін.</w:t>
      </w:r>
    </w:p>
    <w:bookmarkEnd w:id="837"/>
    <w:bookmarkStart w:name="z929" w:id="838"/>
    <w:p>
      <w:pPr>
        <w:spacing w:after="0"/>
        <w:ind w:left="0"/>
        <w:jc w:val="both"/>
      </w:pPr>
      <w:r>
        <w:rPr>
          <w:rFonts w:ascii="Times New Roman"/>
          <w:b w:val="false"/>
          <w:i w:val="false"/>
          <w:color w:val="000000"/>
          <w:sz w:val="28"/>
        </w:rPr>
        <w:t>
      14. Ыдыс жуғыш машинаның техникалық парағында қамтылатын ақпарат затбелгінің түрлі-түсті немесе ақ-қара түсті көшірмелері түрінде ұсынылуы мүмкін. Мұндай жағдайда 12-тармақта көрсетілген, бірақ затбелгіде жоқ ақпарат та ұсынылуы мүмкін.</w:t>
      </w:r>
    </w:p>
    <w:bookmarkEnd w:id="838"/>
    <w:bookmarkStart w:name="z930" w:id="839"/>
    <w:p>
      <w:pPr>
        <w:spacing w:after="0"/>
        <w:ind w:left="0"/>
        <w:jc w:val="left"/>
      </w:pPr>
      <w:r>
        <w:rPr>
          <w:rFonts w:ascii="Times New Roman"/>
          <w:b/>
          <w:i w:val="false"/>
          <w:color w:val="000000"/>
        </w:rPr>
        <w:t xml:space="preserve"> VI. Ыдыс жуғыш машиналардың энергетикалық тиімділігінің сыныптарын айқындау</w:t>
      </w:r>
    </w:p>
    <w:bookmarkEnd w:id="839"/>
    <w:bookmarkStart w:name="z931" w:id="840"/>
    <w:p>
      <w:pPr>
        <w:spacing w:after="0"/>
        <w:ind w:left="0"/>
        <w:jc w:val="both"/>
      </w:pPr>
      <w:r>
        <w:rPr>
          <w:rFonts w:ascii="Times New Roman"/>
          <w:b w:val="false"/>
          <w:i w:val="false"/>
          <w:color w:val="000000"/>
          <w:sz w:val="28"/>
        </w:rPr>
        <w:t>
      15. Ыдыс жуғыш машиналардың энергетикалық тиімділігінің сыныбы 4-кестеге сәйкес энергетикалық тиімділік индексіне (ЕЕІ) сай айқындалады.</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933" w:id="841"/>
    <w:p>
      <w:pPr>
        <w:spacing w:after="0"/>
        <w:ind w:left="0"/>
        <w:jc w:val="left"/>
      </w:pPr>
      <w:r>
        <w:rPr>
          <w:rFonts w:ascii="Times New Roman"/>
          <w:b/>
          <w:i w:val="false"/>
          <w:color w:val="000000"/>
        </w:rPr>
        <w:t xml:space="preserve"> Ыдыс жуғыш машиналардың энергетикалық тиімділік сыныптары</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(барынша тиімді)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EEI &lt;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EEI &lt;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EEI &lt; 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EEI &lt;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EEI &lt;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(барынша тиімсіз)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90</w:t>
            </w:r>
          </w:p>
        </w:tc>
      </w:tr>
    </w:tbl>
    <w:bookmarkStart w:name="z934" w:id="842"/>
    <w:p>
      <w:pPr>
        <w:spacing w:after="0"/>
        <w:ind w:left="0"/>
        <w:jc w:val="both"/>
      </w:pPr>
      <w:r>
        <w:rPr>
          <w:rFonts w:ascii="Times New Roman"/>
          <w:b w:val="false"/>
          <w:i w:val="false"/>
          <w:color w:val="000000"/>
          <w:sz w:val="28"/>
        </w:rPr>
        <w:t>
      16. Ыдыс жуғыш машиналардың кептіру тиімділігінің сыныбы 5-кестеге сәйкес ылғалдың қалдық мөлшерінің негізінде айқындалады.</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936" w:id="843"/>
    <w:p>
      <w:pPr>
        <w:spacing w:after="0"/>
        <w:ind w:left="0"/>
        <w:jc w:val="left"/>
      </w:pPr>
      <w:r>
        <w:rPr>
          <w:rFonts w:ascii="Times New Roman"/>
          <w:b/>
          <w:i w:val="false"/>
          <w:color w:val="000000"/>
        </w:rPr>
        <w:t xml:space="preserve"> Ыдыс жуғыш машиналардың кептіру тиімділігінің сыныптары</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(барынша тиімді)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D</w:t>
            </w:r>
            <w:r>
              <w:rPr>
                <w:rFonts w:ascii="Times New Roman"/>
                <w:b w:val="false"/>
                <w:i w:val="false"/>
                <w:color w:val="000000"/>
                <w:sz w:val="20"/>
              </w:rPr>
              <w:t xml:space="preserve"> &gt;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 I</w:t>
            </w:r>
            <w:r>
              <w:rPr>
                <w:rFonts w:ascii="Times New Roman"/>
                <w:b w:val="false"/>
                <w:i w:val="false"/>
                <w:color w:val="000000"/>
                <w:vertAlign w:val="subscript"/>
              </w:rPr>
              <w:t>D</w:t>
            </w:r>
            <w:r>
              <w:rPr>
                <w:rFonts w:ascii="Times New Roman"/>
                <w:b w:val="false"/>
                <w:i w:val="false"/>
                <w:color w:val="000000"/>
                <w:sz w:val="20"/>
              </w:rPr>
              <w:t xml:space="preserve"> &gt;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 I</w:t>
            </w:r>
            <w:r>
              <w:rPr>
                <w:rFonts w:ascii="Times New Roman"/>
                <w:b w:val="false"/>
                <w:i w:val="false"/>
                <w:color w:val="000000"/>
                <w:vertAlign w:val="subscript"/>
              </w:rPr>
              <w:t>D</w:t>
            </w:r>
            <w:r>
              <w:rPr>
                <w:rFonts w:ascii="Times New Roman"/>
                <w:b w:val="false"/>
                <w:i w:val="false"/>
                <w:color w:val="000000"/>
                <w:sz w:val="20"/>
              </w:rPr>
              <w:t xml:space="preserve"> &gt;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 ≥ I</w:t>
            </w:r>
            <w:r>
              <w:rPr>
                <w:rFonts w:ascii="Times New Roman"/>
                <w:b w:val="false"/>
                <w:i w:val="false"/>
                <w:color w:val="000000"/>
                <w:vertAlign w:val="subscript"/>
              </w:rPr>
              <w:t>D</w:t>
            </w:r>
            <w:r>
              <w:rPr>
                <w:rFonts w:ascii="Times New Roman"/>
                <w:b w:val="false"/>
                <w:i w:val="false"/>
                <w:color w:val="000000"/>
                <w:sz w:val="20"/>
              </w:rPr>
              <w:t xml:space="preserve"> &gt;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I</w:t>
            </w:r>
            <w:r>
              <w:rPr>
                <w:rFonts w:ascii="Times New Roman"/>
                <w:b w:val="false"/>
                <w:i w:val="false"/>
                <w:color w:val="000000"/>
                <w:vertAlign w:val="subscript"/>
              </w:rPr>
              <w:t>D</w:t>
            </w:r>
            <w:r>
              <w:rPr>
                <w:rFonts w:ascii="Times New Roman"/>
                <w:b w:val="false"/>
                <w:i w:val="false"/>
                <w:color w:val="000000"/>
                <w:sz w:val="20"/>
              </w:rPr>
              <w:t xml:space="preserve"> &gt;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 I</w:t>
            </w:r>
            <w:r>
              <w:rPr>
                <w:rFonts w:ascii="Times New Roman"/>
                <w:b w:val="false"/>
                <w:i w:val="false"/>
                <w:color w:val="000000"/>
                <w:vertAlign w:val="subscript"/>
              </w:rPr>
              <w:t>D</w:t>
            </w:r>
            <w:r>
              <w:rPr>
                <w:rFonts w:ascii="Times New Roman"/>
                <w:b w:val="false"/>
                <w:i w:val="false"/>
                <w:color w:val="000000"/>
                <w:sz w:val="20"/>
              </w:rPr>
              <w:t xml:space="preserve"> &gt;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(барынша тиімсіз)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 I</w:t>
            </w:r>
            <w:r>
              <w:rPr>
                <w:rFonts w:ascii="Times New Roman"/>
                <w:b w:val="false"/>
                <w:i w:val="false"/>
                <w:color w:val="000000"/>
                <w:vertAlign w:val="subscript"/>
              </w:rPr>
              <w:t>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8 ҚОСЫМША</w:t>
            </w:r>
          </w:p>
        </w:tc>
      </w:tr>
    </w:tbl>
    <w:bookmarkStart w:name="z938" w:id="844"/>
    <w:p>
      <w:pPr>
        <w:spacing w:after="0"/>
        <w:ind w:left="0"/>
        <w:jc w:val="left"/>
      </w:pPr>
      <w:r>
        <w:rPr>
          <w:rFonts w:ascii="Times New Roman"/>
          <w:b/>
          <w:i w:val="false"/>
          <w:color w:val="000000"/>
        </w:rPr>
        <w:t xml:space="preserve"> Телевизиялық приставкалардың энергетикалық тиімділігіне қойылатын</w:t>
      </w:r>
      <w:r>
        <w:br/>
      </w:r>
      <w:r>
        <w:rPr>
          <w:rFonts w:ascii="Times New Roman"/>
          <w:b/>
          <w:i w:val="false"/>
          <w:color w:val="000000"/>
        </w:rPr>
        <w:t>ТАЛАПТАР</w:t>
      </w:r>
    </w:p>
    <w:bookmarkEnd w:id="844"/>
    <w:bookmarkStart w:name="z939" w:id="845"/>
    <w:p>
      <w:pPr>
        <w:spacing w:after="0"/>
        <w:ind w:left="0"/>
        <w:jc w:val="left"/>
      </w:pPr>
      <w:r>
        <w:rPr>
          <w:rFonts w:ascii="Times New Roman"/>
          <w:b/>
          <w:i w:val="false"/>
          <w:color w:val="000000"/>
        </w:rPr>
        <w:t xml:space="preserve"> І. Қолданылу саласы</w:t>
      </w:r>
    </w:p>
    <w:bookmarkEnd w:id="845"/>
    <w:bookmarkStart w:name="z940" w:id="846"/>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стандарттық және (немесе) жоғары дәлдіктегі кодталмаған ашық цифрлық теле және (немесе) радио хабарларын тарату процесін тиісті аналогтық телевизия және (немесе) радиосигналдарына айналдыруға арналған, "шартты қол жетімділік" функцияларын және стандартты форматтағы ақпаратты алмалы-салмалы жеткізгіштерге жазу функцияларын иеленбейтін, бірақ:</w:t>
      </w:r>
    </w:p>
    <w:bookmarkEnd w:id="846"/>
    <w:bookmarkStart w:name="z941" w:id="847"/>
    <w:p>
      <w:pPr>
        <w:spacing w:after="0"/>
        <w:ind w:left="0"/>
        <w:jc w:val="both"/>
      </w:pPr>
      <w:r>
        <w:rPr>
          <w:rFonts w:ascii="Times New Roman"/>
          <w:b w:val="false"/>
          <w:i w:val="false"/>
          <w:color w:val="000000"/>
          <w:sz w:val="28"/>
        </w:rPr>
        <w:t>
      а) таратылатын бағдарламаны, кейіннен оны уақытты жылжытып қарап шығу мүмкіндігі бар қоса орнатылған ақпарат жинақтағышқа (қатты дискке) фондық жазу функциясын;</w:t>
      </w:r>
    </w:p>
    <w:bookmarkEnd w:id="847"/>
    <w:bookmarkStart w:name="z942" w:id="848"/>
    <w:p>
      <w:pPr>
        <w:spacing w:after="0"/>
        <w:ind w:left="0"/>
        <w:jc w:val="both"/>
      </w:pPr>
      <w:r>
        <w:rPr>
          <w:rFonts w:ascii="Times New Roman"/>
          <w:b w:val="false"/>
          <w:i w:val="false"/>
          <w:color w:val="000000"/>
          <w:sz w:val="28"/>
        </w:rPr>
        <w:t>
      б) жоғары дәлдіктегі таратылатын телехабарлардың қабылданатын сигналдарын жоғары немесе стандартты дәлдіктегі бейнесигналға айналдыру функциясын;</w:t>
      </w:r>
    </w:p>
    <w:bookmarkEnd w:id="848"/>
    <w:bookmarkStart w:name="z943" w:id="849"/>
    <w:p>
      <w:pPr>
        <w:spacing w:after="0"/>
        <w:ind w:left="0"/>
        <w:jc w:val="both"/>
      </w:pPr>
      <w:r>
        <w:rPr>
          <w:rFonts w:ascii="Times New Roman"/>
          <w:b w:val="false"/>
          <w:i w:val="false"/>
          <w:color w:val="000000"/>
          <w:sz w:val="28"/>
        </w:rPr>
        <w:t>
      в) екінші тюнерді иеленуі мүмкін дербес (теле және (немесе) радио хабарларын тарату қабылдағыштарына орнатылмайтын) абоненттік телевизиялық приставкаларға (бұдан әрі – телевизиялық приставкалар) қолданылады.</w:t>
      </w:r>
    </w:p>
    <w:bookmarkEnd w:id="849"/>
    <w:bookmarkStart w:name="z944" w:id="850"/>
    <w:p>
      <w:pPr>
        <w:spacing w:after="0"/>
        <w:ind w:left="0"/>
        <w:jc w:val="left"/>
      </w:pPr>
      <w:r>
        <w:rPr>
          <w:rFonts w:ascii="Times New Roman"/>
          <w:b/>
          <w:i w:val="false"/>
          <w:color w:val="000000"/>
        </w:rPr>
        <w:t xml:space="preserve"> ІІ. Негізгі ұғымдар</w:t>
      </w:r>
    </w:p>
    <w:bookmarkEnd w:id="850"/>
    <w:bookmarkStart w:name="z945" w:id="851"/>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851"/>
    <w:bookmarkStart w:name="z946" w:id="852"/>
    <w:p>
      <w:pPr>
        <w:spacing w:after="0"/>
        <w:ind w:left="0"/>
        <w:jc w:val="both"/>
      </w:pPr>
      <w:r>
        <w:rPr>
          <w:rFonts w:ascii="Times New Roman"/>
          <w:b w:val="false"/>
          <w:i w:val="false"/>
          <w:color w:val="000000"/>
          <w:sz w:val="28"/>
        </w:rPr>
        <w:t>
      "электрмен қоректенуді автоматты түрде азайту" – пайдаланушы соңғы рет араласқан және (немесе) арна ауысқан сәттен бастап белсенді режимдегі жұмыс уақытының белгілі бір интервалынан кейін телевизиялық приставканы белсенді режимнен күту режиміне ауыстырып қосатын функция;</w:t>
      </w:r>
    </w:p>
    <w:bookmarkEnd w:id="852"/>
    <w:bookmarkStart w:name="z947" w:id="853"/>
    <w:p>
      <w:pPr>
        <w:spacing w:after="0"/>
        <w:ind w:left="0"/>
        <w:jc w:val="both"/>
      </w:pPr>
      <w:r>
        <w:rPr>
          <w:rFonts w:ascii="Times New Roman"/>
          <w:b w:val="false"/>
          <w:i w:val="false"/>
          <w:color w:val="000000"/>
          <w:sz w:val="28"/>
        </w:rPr>
        <w:t>
      "белсенді (жұмыстық) режим" – жабдық қоректену көзіне қосылатын және өзінің арналуына сәйкес басты жұмыс функцияларының кем дегенде 1-ін орындайтын жай-күй;</w:t>
      </w:r>
    </w:p>
    <w:bookmarkEnd w:id="853"/>
    <w:bookmarkStart w:name="z948" w:id="854"/>
    <w:p>
      <w:pPr>
        <w:spacing w:after="0"/>
        <w:ind w:left="0"/>
        <w:jc w:val="both"/>
      </w:pPr>
      <w:r>
        <w:rPr>
          <w:rFonts w:ascii="Times New Roman"/>
          <w:b w:val="false"/>
          <w:i w:val="false"/>
          <w:color w:val="000000"/>
          <w:sz w:val="28"/>
        </w:rPr>
        <w:t>
      "екінші тюнер" – екінші хабар тарату бағдарламасын бір мезгілде қарау жағдайында теле және (немесе) радио хабарларын тарату бағдарламасын жазу үшін пайдаланылуы мүмкін телевизиялық приставканың құрамдас бөлігі (торабы);</w:t>
      </w:r>
    </w:p>
    <w:bookmarkEnd w:id="854"/>
    <w:bookmarkStart w:name="z949" w:id="855"/>
    <w:p>
      <w:pPr>
        <w:spacing w:after="0"/>
        <w:ind w:left="0"/>
        <w:jc w:val="both"/>
      </w:pPr>
      <w:r>
        <w:rPr>
          <w:rFonts w:ascii="Times New Roman"/>
          <w:b w:val="false"/>
          <w:i w:val="false"/>
          <w:color w:val="000000"/>
          <w:sz w:val="28"/>
        </w:rPr>
        <w:t>
      "сөндіру режимі" – жабдықтың қоректендіру көзіне қосылған, бірақ белсенді (жұмыс) режимде немесе күту режимінде болмайтын, электромагниттік үйлесімділікті және (немесе) сөндіру режимін индикациялауды қамтамасыз ету функциясын ғана орындай алатын жай-күйі;</w:t>
      </w:r>
    </w:p>
    <w:bookmarkEnd w:id="855"/>
    <w:bookmarkStart w:name="z950" w:id="856"/>
    <w:p>
      <w:pPr>
        <w:spacing w:after="0"/>
        <w:ind w:left="0"/>
        <w:jc w:val="both"/>
      </w:pPr>
      <w:r>
        <w:rPr>
          <w:rFonts w:ascii="Times New Roman"/>
          <w:b w:val="false"/>
          <w:i w:val="false"/>
          <w:color w:val="000000"/>
          <w:sz w:val="28"/>
        </w:rPr>
        <w:t>
      "күту режимі" – жабдықтың қоректендіру көзіне қосылған және шектеусіз уақыт ішінде реактивациялау функциясын (оның ішінде реактивациялауға қабілеттілікті (дайындықты) индикациялаумен) және (немесе) ақпараттандыру немесе жай-күйді бейнелеу функциясын орындайтын жай-күйі;</w:t>
      </w:r>
    </w:p>
    <w:bookmarkEnd w:id="856"/>
    <w:bookmarkStart w:name="z951" w:id="857"/>
    <w:p>
      <w:pPr>
        <w:spacing w:after="0"/>
        <w:ind w:left="0"/>
        <w:jc w:val="both"/>
      </w:pPr>
      <w:r>
        <w:rPr>
          <w:rFonts w:ascii="Times New Roman"/>
          <w:b w:val="false"/>
          <w:i w:val="false"/>
          <w:color w:val="000000"/>
          <w:sz w:val="28"/>
        </w:rPr>
        <w:t>
      "шартты қол жетімділік" – провайдердің бақылауындағы теле және (немесе) радио хабарларын таратудың ақылы бағдарламаларына қол жетімділікті шектеу жүйесі;</w:t>
      </w:r>
    </w:p>
    <w:bookmarkEnd w:id="857"/>
    <w:bookmarkStart w:name="z952" w:id="858"/>
    <w:p>
      <w:pPr>
        <w:spacing w:after="0"/>
        <w:ind w:left="0"/>
        <w:jc w:val="both"/>
      </w:pPr>
      <w:r>
        <w:rPr>
          <w:rFonts w:ascii="Times New Roman"/>
          <w:b w:val="false"/>
          <w:i w:val="false"/>
          <w:color w:val="000000"/>
          <w:sz w:val="28"/>
        </w:rPr>
        <w:t>
      "ақпараттандыру немесе жай-күйді бейнелеу функциясы" – ақпарат беруді немесе уақытты индикациялауды қоса алғанда, индикаторда жабдықтың жай-күйін бейнелеуді қамтамасыз ету функциясы;</w:t>
      </w:r>
    </w:p>
    <w:bookmarkEnd w:id="858"/>
    <w:bookmarkStart w:name="z953" w:id="859"/>
    <w:p>
      <w:pPr>
        <w:spacing w:after="0"/>
        <w:ind w:left="0"/>
        <w:jc w:val="both"/>
      </w:pPr>
      <w:r>
        <w:rPr>
          <w:rFonts w:ascii="Times New Roman"/>
          <w:b w:val="false"/>
          <w:i w:val="false"/>
          <w:color w:val="000000"/>
          <w:sz w:val="28"/>
        </w:rPr>
        <w:t>
       "реактивациялау функциясы" – қашықтықтан басқару құрылғылары, ішкі датчиктер немесе уақыт сәтін ұстап қалуды реттегіштер арқылы жабдықтың басты және қосымша функцияларын активтендіру жүргізілетін күту режимінен белсенді (жұмыс) режиміне өту қабілеттілігін қамтамасыз ететін функция.</w:t>
      </w:r>
    </w:p>
    <w:bookmarkEnd w:id="859"/>
    <w:bookmarkStart w:name="z954" w:id="860"/>
    <w:p>
      <w:pPr>
        <w:spacing w:after="0"/>
        <w:ind w:left="0"/>
        <w:jc w:val="left"/>
      </w:pPr>
      <w:r>
        <w:rPr>
          <w:rFonts w:ascii="Times New Roman"/>
          <w:b/>
          <w:i w:val="false"/>
          <w:color w:val="000000"/>
        </w:rPr>
        <w:t xml:space="preserve"> ІІІ. Телевизиялық приставкалардың энергетикалық тиімділігіне қойылатын талаптар және энергетикалық тиімділік көрсеткіштерін айқындау ерекшеліктері</w:t>
      </w:r>
    </w:p>
    <w:bookmarkEnd w:id="860"/>
    <w:bookmarkStart w:name="z955" w:id="861"/>
    <w:p>
      <w:pPr>
        <w:spacing w:after="0"/>
        <w:ind w:left="0"/>
        <w:jc w:val="both"/>
      </w:pPr>
      <w:r>
        <w:rPr>
          <w:rFonts w:ascii="Times New Roman"/>
          <w:b w:val="false"/>
          <w:i w:val="false"/>
          <w:color w:val="000000"/>
          <w:sz w:val="28"/>
        </w:rPr>
        <w:t>
      3. Телевизиялық приставкалардың энергияны тұтынуы кестеде көрсетілген шекті мәндерден аспауға тиіс.</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957" w:id="862"/>
    <w:p>
      <w:pPr>
        <w:spacing w:after="0"/>
        <w:ind w:left="0"/>
        <w:jc w:val="left"/>
      </w:pPr>
      <w:r>
        <w:rPr>
          <w:rFonts w:ascii="Times New Roman"/>
          <w:b/>
          <w:i w:val="false"/>
          <w:color w:val="000000"/>
        </w:rPr>
        <w:t xml:space="preserve"> Энергия тұтынудың шекті мәндері</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қосымша компоненттер немесе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63"/>
          <w:p>
            <w:pPr>
              <w:spacing w:after="20"/>
              <w:ind w:left="20"/>
              <w:jc w:val="both"/>
            </w:pPr>
            <w:r>
              <w:rPr>
                <w:rFonts w:ascii="Times New Roman"/>
                <w:b w:val="false"/>
                <w:i w:val="false"/>
                <w:color w:val="000000"/>
                <w:sz w:val="20"/>
              </w:rPr>
              <w:t>
Тұтынылатын қуаттың шекті мәндері (Вт), төмендегілерден аспайды</w:t>
            </w:r>
          </w:p>
          <w:bookmarkEnd w:id="86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режимінде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(жұмыс) режимінде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функцияларды ғана орындауды қамтамасыз ететін телевизиялық приставка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немесе жай-күйді бейнелеу функциялары болған жағдайда энергия тұтынуды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орнатылған ақпарат жинағыш (қатты диск) болған жағдайда энергия тұтынуды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тюнер болған жағдайда энергия тұтынуды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сигналдарды декодтау функциясы болған жағдайда энергия тұтынуды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bl>
    <w:bookmarkStart w:name="z959" w:id="864"/>
    <w:p>
      <w:pPr>
        <w:spacing w:after="0"/>
        <w:ind w:left="0"/>
        <w:jc w:val="both"/>
      </w:pPr>
      <w:r>
        <w:rPr>
          <w:rFonts w:ascii="Times New Roman"/>
          <w:b w:val="false"/>
          <w:i w:val="false"/>
          <w:color w:val="000000"/>
          <w:sz w:val="28"/>
        </w:rPr>
        <w:t>
      4. Телевизиялық приставкаларда күту режимі іске асырылуға тиіс.</w:t>
      </w:r>
    </w:p>
    <w:bookmarkEnd w:id="864"/>
    <w:bookmarkStart w:name="z960" w:id="865"/>
    <w:p>
      <w:pPr>
        <w:spacing w:after="0"/>
        <w:ind w:left="0"/>
        <w:jc w:val="both"/>
      </w:pPr>
      <w:r>
        <w:rPr>
          <w:rFonts w:ascii="Times New Roman"/>
          <w:b w:val="false"/>
          <w:i w:val="false"/>
          <w:color w:val="000000"/>
          <w:sz w:val="28"/>
        </w:rPr>
        <w:t>
      5. Телевизиялық приставкаларда энергияның тұтынылуын автоматты түрде азайту іске асырылуға немесе мына талаптар ескерілетін ұқсас функция болуға тиіс:</w:t>
      </w:r>
    </w:p>
    <w:bookmarkEnd w:id="865"/>
    <w:bookmarkStart w:name="z961" w:id="866"/>
    <w:p>
      <w:pPr>
        <w:spacing w:after="0"/>
        <w:ind w:left="0"/>
        <w:jc w:val="both"/>
      </w:pPr>
      <w:r>
        <w:rPr>
          <w:rFonts w:ascii="Times New Roman"/>
          <w:b w:val="false"/>
          <w:i w:val="false"/>
          <w:color w:val="000000"/>
          <w:sz w:val="28"/>
        </w:rPr>
        <w:t>
      а) телевизиялық приставка пайдаланушының соңғы араласуынан және (немесе) арна ауысқаннан кейінгі сәттен бастап белсенді (жұмыс) режимінде 3 сағаттан аспайтын уақыт жұмыс істегеннен кейін күту режиміне көшудің алдында 2 минут ішінде ескерту сигналымен белсенді (жұмыс) режимінен күту режиміне автоматты түрде көшуге тиіс;</w:t>
      </w:r>
    </w:p>
    <w:bookmarkEnd w:id="866"/>
    <w:bookmarkStart w:name="z962" w:id="867"/>
    <w:p>
      <w:pPr>
        <w:spacing w:after="0"/>
        <w:ind w:left="0"/>
        <w:jc w:val="both"/>
      </w:pPr>
      <w:r>
        <w:rPr>
          <w:rFonts w:ascii="Times New Roman"/>
          <w:b w:val="false"/>
          <w:i w:val="false"/>
          <w:color w:val="000000"/>
          <w:sz w:val="28"/>
        </w:rPr>
        <w:t>
      б) электрмен қоректендіруді автоматты түрде азайту функциясы әдепкілік бойынша іске қосылуға тиіс.</w:t>
      </w:r>
    </w:p>
    <w:bookmarkEnd w:id="867"/>
    <w:bookmarkStart w:name="z963" w:id="868"/>
    <w:p>
      <w:pPr>
        <w:spacing w:after="0"/>
        <w:ind w:left="0"/>
        <w:jc w:val="both"/>
      </w:pPr>
      <w:r>
        <w:rPr>
          <w:rFonts w:ascii="Times New Roman"/>
          <w:b w:val="false"/>
          <w:i w:val="false"/>
          <w:color w:val="000000"/>
          <w:sz w:val="28"/>
        </w:rPr>
        <w:t>
      6.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телевизиялық приставкаларға қоса берілетін пайдалану құжаттары мынадай мәліметтерді қамтуға тиіс:</w:t>
      </w:r>
    </w:p>
    <w:bookmarkEnd w:id="868"/>
    <w:bookmarkStart w:name="z964" w:id="869"/>
    <w:p>
      <w:pPr>
        <w:spacing w:after="0"/>
        <w:ind w:left="0"/>
        <w:jc w:val="both"/>
      </w:pPr>
      <w:r>
        <w:rPr>
          <w:rFonts w:ascii="Times New Roman"/>
          <w:b w:val="false"/>
          <w:i w:val="false"/>
          <w:color w:val="000000"/>
          <w:sz w:val="28"/>
        </w:rPr>
        <w:t>
      а) әртүрлі қосымша функциялар және (немесе) компоненттер үшін энергия тұтынуды қоса алғанда, белсенді режимде және күту режимінде энергия тұтыну (Вт) (2 ондық белгіге дейін дөңгелектеумен);</w:t>
      </w:r>
    </w:p>
    <w:bookmarkEnd w:id="869"/>
    <w:bookmarkStart w:name="z965" w:id="870"/>
    <w:p>
      <w:pPr>
        <w:spacing w:after="0"/>
        <w:ind w:left="0"/>
        <w:jc w:val="both"/>
      </w:pPr>
      <w:r>
        <w:rPr>
          <w:rFonts w:ascii="Times New Roman"/>
          <w:b w:val="false"/>
          <w:i w:val="false"/>
          <w:color w:val="000000"/>
          <w:sz w:val="28"/>
        </w:rPr>
        <w:t>
      б) бұйым жұмысы режимін таңдаудың және бағдарламалаудың сипаттамасы;</w:t>
      </w:r>
    </w:p>
    <w:bookmarkEnd w:id="870"/>
    <w:bookmarkStart w:name="z966" w:id="871"/>
    <w:p>
      <w:pPr>
        <w:spacing w:after="0"/>
        <w:ind w:left="0"/>
        <w:jc w:val="both"/>
      </w:pPr>
      <w:r>
        <w:rPr>
          <w:rFonts w:ascii="Times New Roman"/>
          <w:b w:val="false"/>
          <w:i w:val="false"/>
          <w:color w:val="000000"/>
          <w:sz w:val="28"/>
        </w:rPr>
        <w:t>
      в) бұйым жұмыс режимін автоматты түрде өзгертетін жай-күйге қол жеткізуге арналған әрекеттердің (оқиғалардың) қажетті дәйектілігі;</w:t>
      </w:r>
    </w:p>
    <w:bookmarkEnd w:id="871"/>
    <w:bookmarkStart w:name="z967" w:id="872"/>
    <w:p>
      <w:pPr>
        <w:spacing w:after="0"/>
        <w:ind w:left="0"/>
        <w:jc w:val="both"/>
      </w:pPr>
      <w:r>
        <w:rPr>
          <w:rFonts w:ascii="Times New Roman"/>
          <w:b w:val="false"/>
          <w:i w:val="false"/>
          <w:color w:val="000000"/>
          <w:sz w:val="28"/>
        </w:rPr>
        <w:t>
      г) радиожиіліктік кіру сигналдары (цифрлық жерүсті хабарларын тарату үшін) және аралық жиіліктің кіру сигналдары (спутниктік хабар тарату үшін);</w:t>
      </w:r>
    </w:p>
    <w:bookmarkEnd w:id="872"/>
    <w:bookmarkStart w:name="z968" w:id="873"/>
    <w:p>
      <w:pPr>
        <w:spacing w:after="0"/>
        <w:ind w:left="0"/>
        <w:jc w:val="both"/>
      </w:pPr>
      <w:r>
        <w:rPr>
          <w:rFonts w:ascii="Times New Roman"/>
          <w:b w:val="false"/>
          <w:i w:val="false"/>
          <w:color w:val="000000"/>
          <w:sz w:val="28"/>
        </w:rPr>
        <w:t>
      д) бұйым жұмысын сипаттайтын өзге де мәліметтер.</w:t>
      </w:r>
    </w:p>
    <w:bookmarkEnd w:id="873"/>
    <w:bookmarkStart w:name="z969" w:id="874"/>
    <w:p>
      <w:pPr>
        <w:spacing w:after="0"/>
        <w:ind w:left="0"/>
        <w:jc w:val="both"/>
      </w:pPr>
      <w:r>
        <w:rPr>
          <w:rFonts w:ascii="Times New Roman"/>
          <w:b w:val="false"/>
          <w:i w:val="false"/>
          <w:color w:val="000000"/>
          <w:sz w:val="28"/>
        </w:rPr>
        <w:t>
      7. Техникалық регламенттің 28-тармағының "а" тармақшасына немесе 29-тармағының "а" тармақшасына сәйкес өтініш беруші таңдап алған декларациялау схемасы ескеріле отырып көрсетілген телевизиялық приставкалар құжаттарының жиынтығына телевизиялық приставкалар үшін мынадай ақпарат қосымша енгізілуге тиіс:</w:t>
      </w:r>
    </w:p>
    <w:bookmarkEnd w:id="874"/>
    <w:bookmarkStart w:name="z970" w:id="875"/>
    <w:p>
      <w:pPr>
        <w:spacing w:after="0"/>
        <w:ind w:left="0"/>
        <w:jc w:val="both"/>
      </w:pPr>
      <w:r>
        <w:rPr>
          <w:rFonts w:ascii="Times New Roman"/>
          <w:b w:val="false"/>
          <w:i w:val="false"/>
          <w:color w:val="000000"/>
          <w:sz w:val="28"/>
        </w:rPr>
        <w:t>
      энергия тұтынуды сынаудың (өлшеудің) пайдаланылатын әдістері;</w:t>
      </w:r>
    </w:p>
    <w:bookmarkEnd w:id="875"/>
    <w:bookmarkStart w:name="z971" w:id="876"/>
    <w:p>
      <w:pPr>
        <w:spacing w:after="0"/>
        <w:ind w:left="0"/>
        <w:jc w:val="both"/>
      </w:pPr>
      <w:r>
        <w:rPr>
          <w:rFonts w:ascii="Times New Roman"/>
          <w:b w:val="false"/>
          <w:i w:val="false"/>
          <w:color w:val="000000"/>
          <w:sz w:val="28"/>
        </w:rPr>
        <w:t>
      сынақтар (өлшемдер) жүргізу күні;</w:t>
      </w:r>
    </w:p>
    <w:bookmarkEnd w:id="876"/>
    <w:bookmarkStart w:name="z972" w:id="877"/>
    <w:p>
      <w:pPr>
        <w:spacing w:after="0"/>
        <w:ind w:left="0"/>
        <w:jc w:val="both"/>
      </w:pPr>
      <w:r>
        <w:rPr>
          <w:rFonts w:ascii="Times New Roman"/>
          <w:b w:val="false"/>
          <w:i w:val="false"/>
          <w:color w:val="000000"/>
          <w:sz w:val="28"/>
        </w:rPr>
        <w:t>
      сынақтар (өлшемдер) жүргізу кезінде бақыланатын параметрлер:</w:t>
      </w:r>
    </w:p>
    <w:bookmarkEnd w:id="877"/>
    <w:bookmarkStart w:name="z973" w:id="878"/>
    <w:p>
      <w:pPr>
        <w:spacing w:after="0"/>
        <w:ind w:left="0"/>
        <w:jc w:val="both"/>
      </w:pPr>
      <w:r>
        <w:rPr>
          <w:rFonts w:ascii="Times New Roman"/>
          <w:b w:val="false"/>
          <w:i w:val="false"/>
          <w:color w:val="000000"/>
          <w:sz w:val="28"/>
        </w:rPr>
        <w:t>
      қоршаған ортаның температурасы;</w:t>
      </w:r>
    </w:p>
    <w:bookmarkEnd w:id="878"/>
    <w:bookmarkStart w:name="z974" w:id="879"/>
    <w:p>
      <w:pPr>
        <w:spacing w:after="0"/>
        <w:ind w:left="0"/>
        <w:jc w:val="both"/>
      </w:pPr>
      <w:r>
        <w:rPr>
          <w:rFonts w:ascii="Times New Roman"/>
          <w:b w:val="false"/>
          <w:i w:val="false"/>
          <w:color w:val="000000"/>
          <w:sz w:val="28"/>
        </w:rPr>
        <w:t>
      сынау кернеуі (В) және жиілігі (Гц);</w:t>
      </w:r>
    </w:p>
    <w:bookmarkEnd w:id="879"/>
    <w:bookmarkStart w:name="z975" w:id="880"/>
    <w:p>
      <w:pPr>
        <w:spacing w:after="0"/>
        <w:ind w:left="0"/>
        <w:jc w:val="both"/>
      </w:pPr>
      <w:r>
        <w:rPr>
          <w:rFonts w:ascii="Times New Roman"/>
          <w:b w:val="false"/>
          <w:i w:val="false"/>
          <w:color w:val="000000"/>
          <w:sz w:val="28"/>
        </w:rPr>
        <w:t>
      электрмен қоректендіру жүйесіндегі гармоникалық бұрмалаулардың жиынтық коэффициенті;</w:t>
      </w:r>
    </w:p>
    <w:bookmarkEnd w:id="880"/>
    <w:bookmarkStart w:name="z976" w:id="881"/>
    <w:p>
      <w:pPr>
        <w:spacing w:after="0"/>
        <w:ind w:left="0"/>
        <w:jc w:val="both"/>
      </w:pPr>
      <w:r>
        <w:rPr>
          <w:rFonts w:ascii="Times New Roman"/>
          <w:b w:val="false"/>
          <w:i w:val="false"/>
          <w:color w:val="000000"/>
          <w:sz w:val="28"/>
        </w:rPr>
        <w:t>
      сынақтар (өлшемдер) жүргізу барысында қоректену көзі кернеуінің құбылуы;</w:t>
      </w:r>
    </w:p>
    <w:bookmarkEnd w:id="881"/>
    <w:bookmarkStart w:name="z977" w:id="882"/>
    <w:p>
      <w:pPr>
        <w:spacing w:after="0"/>
        <w:ind w:left="0"/>
        <w:jc w:val="both"/>
      </w:pPr>
      <w:r>
        <w:rPr>
          <w:rFonts w:ascii="Times New Roman"/>
          <w:b w:val="false"/>
          <w:i w:val="false"/>
          <w:color w:val="000000"/>
          <w:sz w:val="28"/>
        </w:rPr>
        <w:t>
      сынақтар (өлшемдер) жүргізу кезінде пайдаланылатын өлшеу құралдары, теңшелімдер мен схемалар туралы мәліметтер;</w:t>
      </w:r>
    </w:p>
    <w:bookmarkEnd w:id="882"/>
    <w:bookmarkStart w:name="z978" w:id="883"/>
    <w:p>
      <w:pPr>
        <w:spacing w:after="0"/>
        <w:ind w:left="0"/>
        <w:jc w:val="both"/>
      </w:pPr>
      <w:r>
        <w:rPr>
          <w:rFonts w:ascii="Times New Roman"/>
          <w:b w:val="false"/>
          <w:i w:val="false"/>
          <w:color w:val="000000"/>
          <w:sz w:val="28"/>
        </w:rPr>
        <w:t>
      MPEG-2 көлік ағынына сәйкес келетін сынаудың аудио- және бейнесигналдары;</w:t>
      </w:r>
    </w:p>
    <w:bookmarkEnd w:id="883"/>
    <w:bookmarkStart w:name="z979" w:id="884"/>
    <w:p>
      <w:pPr>
        <w:spacing w:after="0"/>
        <w:ind w:left="0"/>
        <w:jc w:val="both"/>
      </w:pPr>
      <w:r>
        <w:rPr>
          <w:rFonts w:ascii="Times New Roman"/>
          <w:b w:val="false"/>
          <w:i w:val="false"/>
          <w:color w:val="000000"/>
          <w:sz w:val="28"/>
        </w:rPr>
        <w:t>
      басқару органдарының орналасуы.</w:t>
      </w:r>
    </w:p>
    <w:bookmarkEnd w:id="884"/>
    <w:bookmarkStart w:name="z980" w:id="885"/>
    <w:p>
      <w:pPr>
        <w:spacing w:after="0"/>
        <w:ind w:left="0"/>
        <w:jc w:val="both"/>
      </w:pPr>
      <w:r>
        <w:rPr>
          <w:rFonts w:ascii="Times New Roman"/>
          <w:b w:val="false"/>
          <w:i w:val="false"/>
          <w:color w:val="000000"/>
          <w:sz w:val="28"/>
        </w:rPr>
        <w:t xml:space="preserve">
      Көрсетілген құжаттар жиынтығына жерүстілік хабарларды қабылдауға арналған белсенді антенна, спутниктік аз шулы конвертер-моноблок, кез келген кабель немесе телекоммуникациялық модем сияқты теле және (немесе) радио хабарларын қабылдау үшін телевизиялық приставкаға қосылатын перифериялық құрылғылар тұтынатын қуатқа қойылатын талаптарға қатысты құжаттарды енгізу талап етілмейді. </w:t>
      </w:r>
    </w:p>
    <w:bookmarkEnd w:id="885"/>
    <w:bookmarkStart w:name="z981" w:id="886"/>
    <w:p>
      <w:pPr>
        <w:spacing w:after="0"/>
        <w:ind w:left="0"/>
        <w:jc w:val="left"/>
      </w:pPr>
      <w:r>
        <w:rPr>
          <w:rFonts w:ascii="Times New Roman"/>
          <w:b/>
          <w:i w:val="false"/>
          <w:color w:val="000000"/>
        </w:rPr>
        <w:t xml:space="preserve"> ІV. Телевизиялық приставкалар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886"/>
    <w:bookmarkStart w:name="z982" w:id="887"/>
    <w:p>
      <w:pPr>
        <w:spacing w:after="0"/>
        <w:ind w:left="0"/>
        <w:jc w:val="both"/>
      </w:pPr>
      <w:r>
        <w:rPr>
          <w:rFonts w:ascii="Times New Roman"/>
          <w:b w:val="false"/>
          <w:i w:val="false"/>
          <w:color w:val="000000"/>
          <w:sz w:val="28"/>
        </w:rPr>
        <w:t xml:space="preserve">
      8. Телевизиялық приставкалар Еуразиялық экономикалық одақтың кедендік аумағына айналысқа шығарылғаннан кейін оларға сынақтар (өлшемдер) жүргізілген жағдайда телевизиялық приставканың әрбір моделінің бір типтік данасына сынақтар (өлшемдер) жүргізіледі. </w:t>
      </w:r>
    </w:p>
    <w:bookmarkEnd w:id="887"/>
    <w:bookmarkStart w:name="z983" w:id="888"/>
    <w:p>
      <w:pPr>
        <w:spacing w:after="0"/>
        <w:ind w:left="0"/>
        <w:jc w:val="both"/>
      </w:pPr>
      <w:r>
        <w:rPr>
          <w:rFonts w:ascii="Times New Roman"/>
          <w:b w:val="false"/>
          <w:i w:val="false"/>
          <w:color w:val="000000"/>
          <w:sz w:val="28"/>
        </w:rPr>
        <w:t>
      Егер сынақтардың (өлшемдердің) нәтижелері шамасы тиісінше 1,00 Вт-тан асатын немесе аспайтын тұтынылатын қуатты бақылау үшін шекті мәндерден 10 % астам шамаға немесе 0,10 Вт аспаса, телевизиялық приставканың моделі осы Талаптарға сәйкес келеді деп есептеледі.</w:t>
      </w:r>
    </w:p>
    <w:bookmarkEnd w:id="888"/>
    <w:bookmarkStart w:name="z984" w:id="889"/>
    <w:p>
      <w:pPr>
        <w:spacing w:after="0"/>
        <w:ind w:left="0"/>
        <w:jc w:val="both"/>
      </w:pPr>
      <w:r>
        <w:rPr>
          <w:rFonts w:ascii="Times New Roman"/>
          <w:b w:val="false"/>
          <w:i w:val="false"/>
          <w:color w:val="000000"/>
          <w:sz w:val="28"/>
        </w:rPr>
        <w:t>
      Өзге жағдайда телевизиялық приставка моделінің тағы 3 типтік данасы тексеріледі. Егер телевизиялық приставканың осы 3 типтік данасын өлшеу нәтижелерінің орташа мәні шекті мәндерден осы тармақтың екінші абзацында көрсетілген шамадан асып кетпесе, телевизиялық приставканың моделі осы Талаптарға сәйкес келеді деп есептеледі.</w:t>
      </w:r>
    </w:p>
    <w:bookmarkEnd w:id="889"/>
    <w:bookmarkStart w:name="z985" w:id="890"/>
    <w:p>
      <w:pPr>
        <w:spacing w:after="0"/>
        <w:ind w:left="0"/>
        <w:jc w:val="both"/>
      </w:pPr>
      <w:r>
        <w:rPr>
          <w:rFonts w:ascii="Times New Roman"/>
          <w:b w:val="false"/>
          <w:i w:val="false"/>
          <w:color w:val="000000"/>
          <w:sz w:val="28"/>
        </w:rPr>
        <w:t>
      Өзге жағдайларда телевизиялық приставканың осы моделін техникалық регламенттің талаптарына сәйкес келмейтін ретінде қарастыру қажет.</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9 ҚОСЫМША</w:t>
            </w:r>
          </w:p>
        </w:tc>
      </w:tr>
    </w:tbl>
    <w:bookmarkStart w:name="z987" w:id="891"/>
    <w:p>
      <w:pPr>
        <w:spacing w:after="0"/>
        <w:ind w:left="0"/>
        <w:jc w:val="left"/>
      </w:pPr>
      <w:r>
        <w:rPr>
          <w:rFonts w:ascii="Times New Roman"/>
          <w:b/>
          <w:i w:val="false"/>
          <w:color w:val="000000"/>
        </w:rPr>
        <w:t xml:space="preserve"> Электр шамдарының энергетикалық тиімділігіне қойылатын </w:t>
      </w:r>
      <w:r>
        <w:br/>
      </w:r>
      <w:r>
        <w:rPr>
          <w:rFonts w:ascii="Times New Roman"/>
          <w:b/>
          <w:i w:val="false"/>
          <w:color w:val="000000"/>
        </w:rPr>
        <w:t>Т А Л А П Т А Р</w:t>
      </w:r>
    </w:p>
    <w:bookmarkEnd w:id="891"/>
    <w:bookmarkStart w:name="z988" w:id="892"/>
    <w:p>
      <w:pPr>
        <w:spacing w:after="0"/>
        <w:ind w:left="0"/>
        <w:jc w:val="left"/>
      </w:pPr>
      <w:r>
        <w:rPr>
          <w:rFonts w:ascii="Times New Roman"/>
          <w:b/>
          <w:i w:val="false"/>
          <w:color w:val="000000"/>
        </w:rPr>
        <w:t xml:space="preserve"> І. Қолданылу саласы</w:t>
      </w:r>
    </w:p>
    <w:bookmarkEnd w:id="892"/>
    <w:bookmarkStart w:name="z989" w:id="893"/>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жарықтандырудан немесе басқа энергия тұтынатын электр құрылғыларының ішіне салынудан өзге, басқа да мақсаттар үшін қолданылуы мүмкін тұрмыстық және ұқсас мақсаттағы бағытталмайтын жарықтың электр шамдарына (бұдан әрі – электр шамдары) қолданылады, мына шамдарды қоспағанда:</w:t>
      </w:r>
    </w:p>
    <w:bookmarkEnd w:id="893"/>
    <w:bookmarkStart w:name="z990" w:id="894"/>
    <w:p>
      <w:pPr>
        <w:spacing w:after="0"/>
        <w:ind w:left="0"/>
        <w:jc w:val="both"/>
      </w:pPr>
      <w:r>
        <w:rPr>
          <w:rFonts w:ascii="Times New Roman"/>
          <w:b w:val="false"/>
          <w:i w:val="false"/>
          <w:color w:val="000000"/>
          <w:sz w:val="28"/>
        </w:rPr>
        <w:t>
      а) х және у түстілігінің мынадай координаттарымен:</w:t>
      </w:r>
    </w:p>
    <w:bookmarkEnd w:id="894"/>
    <w:bookmarkStart w:name="z991" w:id="895"/>
    <w:p>
      <w:pPr>
        <w:spacing w:after="0"/>
        <w:ind w:left="0"/>
        <w:jc w:val="both"/>
      </w:pPr>
      <w:r>
        <w:rPr>
          <w:rFonts w:ascii="Times New Roman"/>
          <w:b w:val="false"/>
          <w:i w:val="false"/>
          <w:color w:val="000000"/>
          <w:sz w:val="28"/>
        </w:rPr>
        <w:t>
      x&lt; 0,200 немесе x&gt; 0,600;</w:t>
      </w:r>
    </w:p>
    <w:bookmarkEnd w:id="895"/>
    <w:bookmarkStart w:name="z992" w:id="896"/>
    <w:p>
      <w:pPr>
        <w:spacing w:after="0"/>
        <w:ind w:left="0"/>
        <w:jc w:val="both"/>
      </w:pPr>
      <w:r>
        <w:rPr>
          <w:rFonts w:ascii="Times New Roman"/>
          <w:b w:val="false"/>
          <w:i w:val="false"/>
          <w:color w:val="000000"/>
          <w:sz w:val="28"/>
        </w:rPr>
        <w:t>
      y&lt; – 2,3172 x</w:t>
      </w:r>
      <w:r>
        <w:rPr>
          <w:rFonts w:ascii="Times New Roman"/>
          <w:b w:val="false"/>
          <w:i w:val="false"/>
          <w:color w:val="000000"/>
          <w:vertAlign w:val="superscript"/>
        </w:rPr>
        <w:t>2</w:t>
      </w:r>
      <w:r>
        <w:rPr>
          <w:rFonts w:ascii="Times New Roman"/>
          <w:b w:val="false"/>
          <w:i w:val="false"/>
          <w:color w:val="000000"/>
          <w:sz w:val="28"/>
        </w:rPr>
        <w:t xml:space="preserve"> + 2,3653 x – 0,2800 немесе y&gt; – 2,3172 x</w:t>
      </w:r>
      <w:r>
        <w:rPr>
          <w:rFonts w:ascii="Times New Roman"/>
          <w:b w:val="false"/>
          <w:i w:val="false"/>
          <w:color w:val="000000"/>
          <w:vertAlign w:val="superscript"/>
        </w:rPr>
        <w:t>2</w:t>
      </w:r>
      <w:r>
        <w:rPr>
          <w:rFonts w:ascii="Times New Roman"/>
          <w:b w:val="false"/>
          <w:i w:val="false"/>
          <w:color w:val="000000"/>
          <w:sz w:val="28"/>
        </w:rPr>
        <w:t xml:space="preserve"> + 2,3653 x – 0,1000;</w:t>
      </w:r>
    </w:p>
    <w:bookmarkEnd w:id="896"/>
    <w:bookmarkStart w:name="z993" w:id="897"/>
    <w:p>
      <w:pPr>
        <w:spacing w:after="0"/>
        <w:ind w:left="0"/>
        <w:jc w:val="both"/>
      </w:pPr>
      <w:r>
        <w:rPr>
          <w:rFonts w:ascii="Times New Roman"/>
          <w:b w:val="false"/>
          <w:i w:val="false"/>
          <w:color w:val="000000"/>
          <w:sz w:val="28"/>
        </w:rPr>
        <w:t>
      б) бағытталған жарық шығаратын;</w:t>
      </w:r>
    </w:p>
    <w:bookmarkEnd w:id="897"/>
    <w:bookmarkStart w:name="z994" w:id="898"/>
    <w:p>
      <w:pPr>
        <w:spacing w:after="0"/>
        <w:ind w:left="0"/>
        <w:jc w:val="both"/>
      </w:pPr>
      <w:r>
        <w:rPr>
          <w:rFonts w:ascii="Times New Roman"/>
          <w:b w:val="false"/>
          <w:i w:val="false"/>
          <w:color w:val="000000"/>
          <w:sz w:val="28"/>
        </w:rPr>
        <w:t>
      в) 60 люменнен төмен немесе 12 000 люменнен артық жарық ағынымен;</w:t>
      </w:r>
    </w:p>
    <w:bookmarkEnd w:id="898"/>
    <w:bookmarkStart w:name="z995" w:id="899"/>
    <w:p>
      <w:pPr>
        <w:spacing w:after="0"/>
        <w:ind w:left="0"/>
        <w:jc w:val="both"/>
      </w:pPr>
      <w:r>
        <w:rPr>
          <w:rFonts w:ascii="Times New Roman"/>
          <w:b w:val="false"/>
          <w:i w:val="false"/>
          <w:color w:val="000000"/>
          <w:sz w:val="28"/>
        </w:rPr>
        <w:t>
      г) оларда:</w:t>
      </w:r>
    </w:p>
    <w:bookmarkEnd w:id="899"/>
    <w:bookmarkStart w:name="z996" w:id="900"/>
    <w:p>
      <w:pPr>
        <w:spacing w:after="0"/>
        <w:ind w:left="0"/>
        <w:jc w:val="both"/>
      </w:pPr>
      <w:r>
        <w:rPr>
          <w:rFonts w:ascii="Times New Roman"/>
          <w:b w:val="false"/>
          <w:i w:val="false"/>
          <w:color w:val="000000"/>
          <w:sz w:val="28"/>
        </w:rPr>
        <w:t>
      250 – 780 нм аумағындағы жалпы сәуле шығарудың кем дегенде 6%-ы 250 және 400 нм арасында болады;</w:t>
      </w:r>
    </w:p>
    <w:bookmarkEnd w:id="900"/>
    <w:bookmarkStart w:name="z997" w:id="901"/>
    <w:p>
      <w:pPr>
        <w:spacing w:after="0"/>
        <w:ind w:left="0"/>
        <w:jc w:val="both"/>
      </w:pPr>
      <w:r>
        <w:rPr>
          <w:rFonts w:ascii="Times New Roman"/>
          <w:b w:val="false"/>
          <w:i w:val="false"/>
          <w:color w:val="000000"/>
          <w:sz w:val="28"/>
        </w:rPr>
        <w:t>
      сәуле шығарудың ең жоғары шегі 315 және 400 нм (UVA) немесе 280 және 315 нм (UVB) арасында болады;</w:t>
      </w:r>
    </w:p>
    <w:bookmarkEnd w:id="901"/>
    <w:bookmarkStart w:name="z998" w:id="902"/>
    <w:p>
      <w:pPr>
        <w:spacing w:after="0"/>
        <w:ind w:left="0"/>
        <w:jc w:val="both"/>
      </w:pPr>
      <w:r>
        <w:rPr>
          <w:rFonts w:ascii="Times New Roman"/>
          <w:b w:val="false"/>
          <w:i w:val="false"/>
          <w:color w:val="000000"/>
          <w:sz w:val="28"/>
        </w:rPr>
        <w:t>
      д) қоса орнатылатын іске қосуды реттеу аппаратынсыз люминесценттік шамдар;</w:t>
      </w:r>
    </w:p>
    <w:bookmarkEnd w:id="902"/>
    <w:bookmarkStart w:name="z999" w:id="903"/>
    <w:p>
      <w:pPr>
        <w:spacing w:after="0"/>
        <w:ind w:left="0"/>
        <w:jc w:val="both"/>
      </w:pPr>
      <w:r>
        <w:rPr>
          <w:rFonts w:ascii="Times New Roman"/>
          <w:b w:val="false"/>
          <w:i w:val="false"/>
          <w:color w:val="000000"/>
          <w:sz w:val="28"/>
        </w:rPr>
        <w:t>
      е) жоғары қысымдағы газразрядты;</w:t>
      </w:r>
    </w:p>
    <w:bookmarkEnd w:id="903"/>
    <w:bookmarkStart w:name="z1000" w:id="904"/>
    <w:p>
      <w:pPr>
        <w:spacing w:after="0"/>
        <w:ind w:left="0"/>
        <w:jc w:val="both"/>
      </w:pPr>
      <w:r>
        <w:rPr>
          <w:rFonts w:ascii="Times New Roman"/>
          <w:b w:val="false"/>
          <w:i w:val="false"/>
          <w:color w:val="000000"/>
          <w:sz w:val="28"/>
        </w:rPr>
        <w:t>
      ж) 60 ВУ немесе одан аз жұмыс кернеуіне арналған E14/E27/B22/B15 цоколы бар, қоса орнатылатын трансформаторсыз қыздыру шамдары;</w:t>
      </w:r>
    </w:p>
    <w:bookmarkEnd w:id="904"/>
    <w:bookmarkStart w:name="z1001" w:id="905"/>
    <w:p>
      <w:pPr>
        <w:spacing w:after="0"/>
        <w:ind w:left="0"/>
        <w:jc w:val="both"/>
      </w:pPr>
      <w:r>
        <w:rPr>
          <w:rFonts w:ascii="Times New Roman"/>
          <w:b w:val="false"/>
          <w:i w:val="false"/>
          <w:color w:val="000000"/>
          <w:sz w:val="28"/>
        </w:rPr>
        <w:t>
      з) арнайы (цокольсіз шамдар, софиттік шамдар, механикалық берік шамдар, фокустағыш цоколі бар шамдар, дәйекті түрде іске қосылатын шамдар, декоративтік шамдар, жарық бағыттағыш шамдар, аса кішкентай шамдар, кішкентай шамдар, кіші габаритті шамдар, орташа габаритті шамдар, ірі габаритті шамдар, екі цокольді кішкентай шамдар, айналы шағылыстырғышы бар проекторлық шамдар, импульсті шамдар, аралас жарықты шамдар, күндізгі жарық беретін шамдар, Мура шамдары, бактерицидтік шамдар, нүктелі шамдар, ультракүлгін шамдар, таспалы шамдар, электролюминесценттік шамдар, инфрақызыл шамдар, спектралды шамдар, тұрмыстық приборларға (тоңазытқыштарға, пештерге және т.б.) арналған шамдар).</w:t>
      </w:r>
    </w:p>
    <w:bookmarkEnd w:id="905"/>
    <w:bookmarkStart w:name="z1002" w:id="906"/>
    <w:p>
      <w:pPr>
        <w:spacing w:after="0"/>
        <w:ind w:left="0"/>
        <w:jc w:val="left"/>
      </w:pPr>
      <w:r>
        <w:rPr>
          <w:rFonts w:ascii="Times New Roman"/>
          <w:b/>
          <w:i w:val="false"/>
          <w:color w:val="000000"/>
        </w:rPr>
        <w:t xml:space="preserve"> ІІ. Негізгі ұғымдар</w:t>
      </w:r>
    </w:p>
    <w:bookmarkEnd w:id="906"/>
    <w:bookmarkStart w:name="z1003" w:id="907"/>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907"/>
    <w:bookmarkStart w:name="z1004" w:id="908"/>
    <w:p>
      <w:pPr>
        <w:spacing w:after="0"/>
        <w:ind w:left="0"/>
        <w:jc w:val="both"/>
      </w:pPr>
      <w:r>
        <w:rPr>
          <w:rFonts w:ascii="Times New Roman"/>
          <w:b w:val="false"/>
          <w:i w:val="false"/>
          <w:color w:val="000000"/>
          <w:sz w:val="28"/>
        </w:rPr>
        <w:t>
      "қоректендіру блогы" – ауыспалы токтың қоректендіретін желілік кернеуін тұрақты ток кернеуіне немесе ауыспалы токтың басқа кернеуіне өзгертуге арналған құрылғы;</w:t>
      </w:r>
    </w:p>
    <w:bookmarkEnd w:id="908"/>
    <w:bookmarkStart w:name="z1005" w:id="909"/>
    <w:p>
      <w:pPr>
        <w:spacing w:after="0"/>
        <w:ind w:left="0"/>
        <w:jc w:val="both"/>
      </w:pPr>
      <w:r>
        <w:rPr>
          <w:rFonts w:ascii="Times New Roman"/>
          <w:b w:val="false"/>
          <w:i w:val="false"/>
          <w:color w:val="000000"/>
          <w:sz w:val="28"/>
        </w:rPr>
        <w:t>
      "тұрмыстық шам" – тұрмыстағы кеңістікті жарықтандыруға арналған және арнайы шам болып табылмайтын шам;</w:t>
      </w:r>
    </w:p>
    <w:bookmarkEnd w:id="909"/>
    <w:bookmarkStart w:name="z1006" w:id="910"/>
    <w:p>
      <w:pPr>
        <w:spacing w:after="0"/>
        <w:ind w:left="0"/>
        <w:jc w:val="both"/>
      </w:pPr>
      <w:r>
        <w:rPr>
          <w:rFonts w:ascii="Times New Roman"/>
          <w:b w:val="false"/>
          <w:i w:val="false"/>
          <w:color w:val="000000"/>
          <w:sz w:val="28"/>
        </w:rPr>
        <w:t>
      "шамның сыртқы қабығы" – шамның жарық тудыру үшін талап етілмейтін екінші (сыртқы) қабығы (мысалы, жанарғының оңтайлы жұмыс шарттарын қамтамасыз етуге, ультракүлгін сәуле шығаруға кедергі келтіруге және (немесе) жарықты әлсіретуге және жанарғы сынған жағдайда сынаптың және шынының қоршаған ортаға түсуінің алдын алуға тиіс сыртқы колба);</w:t>
      </w:r>
    </w:p>
    <w:bookmarkEnd w:id="910"/>
    <w:bookmarkStart w:name="z1007" w:id="911"/>
    <w:p>
      <w:pPr>
        <w:spacing w:after="0"/>
        <w:ind w:left="0"/>
        <w:jc w:val="both"/>
      </w:pPr>
      <w:r>
        <w:rPr>
          <w:rFonts w:ascii="Times New Roman"/>
          <w:b w:val="false"/>
          <w:i w:val="false"/>
          <w:color w:val="000000"/>
          <w:sz w:val="28"/>
        </w:rPr>
        <w:t>
      "вольфрамды галогендік қыздыру шамы" – қыздыру желісі вольфрамнан тұратын және галогендермен немесе галоген қосылыстарымен толтырылған қабықпен қоршалған қыздыру шамы;</w:t>
      </w:r>
    </w:p>
    <w:bookmarkEnd w:id="911"/>
    <w:bookmarkStart w:name="z1008" w:id="912"/>
    <w:p>
      <w:pPr>
        <w:spacing w:after="0"/>
        <w:ind w:left="0"/>
        <w:jc w:val="both"/>
      </w:pPr>
      <w:r>
        <w:rPr>
          <w:rFonts w:ascii="Times New Roman"/>
          <w:b w:val="false"/>
          <w:i w:val="false"/>
          <w:color w:val="000000"/>
          <w:sz w:val="28"/>
        </w:rPr>
        <w:t>
      "тұтану уақыты" – шам желіге қосылғаннан кейін оның толық шоқтануы және одан әрі жануы үшін қажетті уақыт;</w:t>
      </w:r>
    </w:p>
    <w:bookmarkEnd w:id="912"/>
    <w:bookmarkStart w:name="z1009" w:id="913"/>
    <w:p>
      <w:pPr>
        <w:spacing w:after="0"/>
        <w:ind w:left="0"/>
        <w:jc w:val="both"/>
      </w:pPr>
      <w:r>
        <w:rPr>
          <w:rFonts w:ascii="Times New Roman"/>
          <w:b w:val="false"/>
          <w:i w:val="false"/>
          <w:color w:val="000000"/>
          <w:sz w:val="28"/>
        </w:rPr>
        <w:t>
      "қоздану уақыты" – шам желіге қосылғаннан кейін номиналдық жарық ағынының 60%-на жететін уақыт;</w:t>
      </w:r>
    </w:p>
    <w:bookmarkEnd w:id="913"/>
    <w:bookmarkStart w:name="z1010" w:id="914"/>
    <w:p>
      <w:pPr>
        <w:spacing w:after="0"/>
        <w:ind w:left="0"/>
        <w:jc w:val="both"/>
      </w:pPr>
      <w:r>
        <w:rPr>
          <w:rFonts w:ascii="Times New Roman"/>
          <w:b w:val="false"/>
          <w:i w:val="false"/>
          <w:color w:val="000000"/>
          <w:sz w:val="28"/>
        </w:rPr>
        <w:t>
      "газразрядтық шам" – оптикалық сәуле шығаруы газдағы электр разрядының нәтижесінде туындайтын разрядты шам;</w:t>
      </w:r>
    </w:p>
    <w:bookmarkEnd w:id="914"/>
    <w:bookmarkStart w:name="z1011" w:id="915"/>
    <w:p>
      <w:pPr>
        <w:spacing w:after="0"/>
        <w:ind w:left="0"/>
        <w:jc w:val="both"/>
      </w:pPr>
      <w:r>
        <w:rPr>
          <w:rFonts w:ascii="Times New Roman"/>
          <w:b w:val="false"/>
          <w:i w:val="false"/>
          <w:color w:val="000000"/>
          <w:sz w:val="28"/>
        </w:rPr>
        <w:t>
      "жоғары қысымды газразрядтық шам" – ондағы жарық шығаратын электр доға жанарғы қабырғаларының температурасымен тұрақтанатын және колба қабырғасындағы жылу жүктемесі 3 Вт/см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асатын газразрядтық шам;</w:t>
      </w:r>
    </w:p>
    <w:bookmarkEnd w:id="915"/>
    <w:bookmarkStart w:name="z1012" w:id="916"/>
    <w:p>
      <w:pPr>
        <w:spacing w:after="0"/>
        <w:ind w:left="0"/>
        <w:jc w:val="both"/>
      </w:pPr>
      <w:r>
        <w:rPr>
          <w:rFonts w:ascii="Times New Roman"/>
          <w:b w:val="false"/>
          <w:i w:val="false"/>
          <w:color w:val="000000"/>
          <w:sz w:val="28"/>
        </w:rPr>
        <w:t xml:space="preserve">
      "түс беру индексі (Ra)" – белгілі бір қадағалау шарттарында жарықтың зерттелетін және стандарттық көздерімен жарықтандырылған түрлі-түсті объектіні көріп түйсінуге сәйкестік шарасы; </w:t>
      </w:r>
    </w:p>
    <w:bookmarkEnd w:id="916"/>
    <w:bookmarkStart w:name="z1013" w:id="917"/>
    <w:p>
      <w:pPr>
        <w:spacing w:after="0"/>
        <w:ind w:left="0"/>
        <w:jc w:val="both"/>
      </w:pPr>
      <w:r>
        <w:rPr>
          <w:rFonts w:ascii="Times New Roman"/>
          <w:b w:val="false"/>
          <w:i w:val="false"/>
          <w:color w:val="000000"/>
          <w:sz w:val="28"/>
        </w:rPr>
        <w:t>
      "ықшам люминесценттік шам" – оның тұтануын және тұрақты жұмысын цокольге орнатылған іске қосуды реттегіш аппарат пен басқа да қосымша элементтер қамтамасыз ететін люминесценттік шам;</w:t>
      </w:r>
    </w:p>
    <w:bookmarkEnd w:id="917"/>
    <w:bookmarkStart w:name="z1014" w:id="918"/>
    <w:p>
      <w:pPr>
        <w:spacing w:after="0"/>
        <w:ind w:left="0"/>
        <w:jc w:val="both"/>
      </w:pPr>
      <w:r>
        <w:rPr>
          <w:rFonts w:ascii="Times New Roman"/>
          <w:b w:val="false"/>
          <w:i w:val="false"/>
          <w:color w:val="000000"/>
          <w:sz w:val="28"/>
        </w:rPr>
        <w:t>
      "корреляцияланған түс температурасы (Tc [K])" – оның қабылдайтын түсі бірдей жарықтылық кезінде және белгілі бір қарау шарттарында осы тітіркендіргішті барынша жақсы еске салатын Планк сәуле таратқышының (қара дененің) температурасы;</w:t>
      </w:r>
    </w:p>
    <w:bookmarkEnd w:id="918"/>
    <w:bookmarkStart w:name="z1015" w:id="919"/>
    <w:p>
      <w:pPr>
        <w:spacing w:after="0"/>
        <w:ind w:left="0"/>
        <w:jc w:val="both"/>
      </w:pPr>
      <w:r>
        <w:rPr>
          <w:rFonts w:ascii="Times New Roman"/>
          <w:b w:val="false"/>
          <w:i w:val="false"/>
          <w:color w:val="000000"/>
          <w:sz w:val="28"/>
        </w:rPr>
        <w:t>
      "қуат коэффициенті" – ауыспалы токпен жұмыс істеу кезіндегі белсенді (пайдалы) қуаттың толық қуатқа қатынасы;</w:t>
      </w:r>
    </w:p>
    <w:bookmarkEnd w:id="919"/>
    <w:bookmarkStart w:name="z1016" w:id="920"/>
    <w:p>
      <w:pPr>
        <w:spacing w:after="0"/>
        <w:ind w:left="0"/>
        <w:jc w:val="both"/>
      </w:pPr>
      <w:r>
        <w:rPr>
          <w:rFonts w:ascii="Times New Roman"/>
          <w:b w:val="false"/>
          <w:i w:val="false"/>
          <w:color w:val="000000"/>
          <w:sz w:val="28"/>
        </w:rPr>
        <w:t>
      "шамның жарық ағынын сақтау коэффициенті (LLMF)" – шамның қызмет ету мерзімінің (өмірлік циклының) белгілі бір сәтіндегі шамның жарық ағынының осы шамның бастапқы жарық ағынына (100 сағат пайдаланудан кейін өлшенген) қатынасы;</w:t>
      </w:r>
    </w:p>
    <w:bookmarkEnd w:id="920"/>
    <w:bookmarkStart w:name="z1017" w:id="921"/>
    <w:p>
      <w:pPr>
        <w:spacing w:after="0"/>
        <w:ind w:left="0"/>
        <w:jc w:val="both"/>
      </w:pPr>
      <w:r>
        <w:rPr>
          <w:rFonts w:ascii="Times New Roman"/>
          <w:b w:val="false"/>
          <w:i w:val="false"/>
          <w:color w:val="000000"/>
          <w:sz w:val="28"/>
        </w:rPr>
        <w:t>
      "шамның қызмет ету мерзімі коэффициенті (LSF)" – белгілі бір жағдайлар кезінде және іске қосудың (ауыстырып қосудың) белгілі бір жиілігі кезінде осы сәтте әлі жұмыс істеп тұрған шамдардың жалпы шамдар санындағы үлесі;</w:t>
      </w:r>
    </w:p>
    <w:bookmarkEnd w:id="921"/>
    <w:bookmarkStart w:name="z1018" w:id="922"/>
    <w:p>
      <w:pPr>
        <w:spacing w:after="0"/>
        <w:ind w:left="0"/>
        <w:jc w:val="both"/>
      </w:pPr>
      <w:r>
        <w:rPr>
          <w:rFonts w:ascii="Times New Roman"/>
          <w:b w:val="false"/>
          <w:i w:val="false"/>
          <w:color w:val="000000"/>
          <w:sz w:val="28"/>
        </w:rPr>
        <w:t>
      "шам" – электр энергиясының өзгеруі нәтижесінде пайда болатын оптикалық сәуле шығару көзі;</w:t>
      </w:r>
    </w:p>
    <w:bookmarkEnd w:id="922"/>
    <w:bookmarkStart w:name="z1019" w:id="923"/>
    <w:p>
      <w:pPr>
        <w:spacing w:after="0"/>
        <w:ind w:left="0"/>
        <w:jc w:val="both"/>
      </w:pPr>
      <w:r>
        <w:rPr>
          <w:rFonts w:ascii="Times New Roman"/>
          <w:b w:val="false"/>
          <w:i w:val="false"/>
          <w:color w:val="000000"/>
          <w:sz w:val="28"/>
        </w:rPr>
        <w:t>
      "қыздыру шамы" – вакуумдағы немесе инертті газ атмосферасындағы электр тогы ол арқылы өту кезінде жарық қызу затымен (желісімен) шығатын герметикалық колбасы бар шам;</w:t>
      </w:r>
    </w:p>
    <w:bookmarkEnd w:id="923"/>
    <w:bookmarkStart w:name="z1020" w:id="924"/>
    <w:p>
      <w:pPr>
        <w:spacing w:after="0"/>
        <w:ind w:left="0"/>
        <w:jc w:val="both"/>
      </w:pPr>
      <w:r>
        <w:rPr>
          <w:rFonts w:ascii="Times New Roman"/>
          <w:b w:val="false"/>
          <w:i w:val="false"/>
          <w:color w:val="000000"/>
          <w:sz w:val="28"/>
        </w:rPr>
        <w:t>
      "бағытталған жарық шамы" – 3,14 стерадиан денелік бұрыштың шегінде (120º сүйір ұш кезіндегі бұрышты конусқа сәйкес келеді) өзінің жарық ағынының кемінде 80%-ын шығаратын шам;</w:t>
      </w:r>
    </w:p>
    <w:bookmarkEnd w:id="924"/>
    <w:bookmarkStart w:name="z1021" w:id="925"/>
    <w:p>
      <w:pPr>
        <w:spacing w:after="0"/>
        <w:ind w:left="0"/>
        <w:jc w:val="both"/>
      </w:pPr>
      <w:r>
        <w:rPr>
          <w:rFonts w:ascii="Times New Roman"/>
          <w:b w:val="false"/>
          <w:i w:val="false"/>
          <w:color w:val="000000"/>
          <w:sz w:val="28"/>
        </w:rPr>
        <w:t>
      "бағытталмаған жарық шамы" – бағытталған жарық шамы болып табылмайтын шам;</w:t>
      </w:r>
    </w:p>
    <w:bookmarkEnd w:id="925"/>
    <w:bookmarkStart w:name="z1022" w:id="926"/>
    <w:p>
      <w:pPr>
        <w:spacing w:after="0"/>
        <w:ind w:left="0"/>
        <w:jc w:val="both"/>
      </w:pPr>
      <w:r>
        <w:rPr>
          <w:rFonts w:ascii="Times New Roman"/>
          <w:b w:val="false"/>
          <w:i w:val="false"/>
          <w:color w:val="000000"/>
          <w:sz w:val="28"/>
        </w:rPr>
        <w:t>
      "мөлдір емес колбалы шам" – ықшам люминесценттік шамдарды қоса алғанда, мөлдір емес колбалы шамдардың критерийлеріне сәйкес келмейтін шам;</w:t>
      </w:r>
    </w:p>
    <w:bookmarkEnd w:id="926"/>
    <w:bookmarkStart w:name="z1023" w:id="927"/>
    <w:p>
      <w:pPr>
        <w:spacing w:after="0"/>
        <w:ind w:left="0"/>
        <w:jc w:val="both"/>
      </w:pPr>
      <w:r>
        <w:rPr>
          <w:rFonts w:ascii="Times New Roman"/>
          <w:b w:val="false"/>
          <w:i w:val="false"/>
          <w:color w:val="000000"/>
          <w:sz w:val="28"/>
        </w:rPr>
        <w:t>
      "мөлдір колбалы шам" – жарықтылығы 2 000 лм жетпейтін жарық ағыны кезінде 25 000 кд/м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асатын, ал ал одан да жоғары жарық ағыны кезінде 100 000 кд/м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асатын, колбасы мөлдір және қызу желісі жарық шығаратын диод немесе газразрядты түтік болып табылатын шам (ықшам люминесценттік шамдарды қоспағанда);</w:t>
      </w:r>
    </w:p>
    <w:bookmarkEnd w:id="927"/>
    <w:bookmarkStart w:name="z1024" w:id="928"/>
    <w:p>
      <w:pPr>
        <w:spacing w:after="0"/>
        <w:ind w:left="0"/>
        <w:jc w:val="both"/>
      </w:pPr>
      <w:r>
        <w:rPr>
          <w:rFonts w:ascii="Times New Roman"/>
          <w:b w:val="false"/>
          <w:i w:val="false"/>
          <w:color w:val="000000"/>
          <w:sz w:val="28"/>
        </w:rPr>
        <w:t>
      "люминесценттік шам" – ондағы жарық электр разрядының ультракүлгін сәулесімен қоздырылатын люминофордың бір немесе бірнеше қабатын сәулелендіретін төмен қысымды сынап шамы. Люминесценттік шамдар қоса орнатылатын іске қосуды реттеу аппаратымен немесе онысыз шығарылады;</w:t>
      </w:r>
    </w:p>
    <w:bookmarkEnd w:id="928"/>
    <w:bookmarkStart w:name="z1025" w:id="929"/>
    <w:p>
      <w:pPr>
        <w:spacing w:after="0"/>
        <w:ind w:left="0"/>
        <w:jc w:val="both"/>
      </w:pPr>
      <w:r>
        <w:rPr>
          <w:rFonts w:ascii="Times New Roman"/>
          <w:b w:val="false"/>
          <w:i w:val="false"/>
          <w:color w:val="000000"/>
          <w:sz w:val="28"/>
        </w:rPr>
        <w:t>
      "модель" – бір типтегі және бір дайындаушы жасаған бұйымдар;</w:t>
      </w:r>
    </w:p>
    <w:bookmarkEnd w:id="929"/>
    <w:bookmarkStart w:name="z1026" w:id="930"/>
    <w:p>
      <w:pPr>
        <w:spacing w:after="0"/>
        <w:ind w:left="0"/>
        <w:jc w:val="both"/>
      </w:pPr>
      <w:r>
        <w:rPr>
          <w:rFonts w:ascii="Times New Roman"/>
          <w:b w:val="false"/>
          <w:i w:val="false"/>
          <w:color w:val="000000"/>
          <w:sz w:val="28"/>
        </w:rPr>
        <w:t>
      "номиналдық мән" – бұйымды белгілеу немесе сәйкестендіру үшін пайдаланылатын және дайындаушы пайдалану құжаттарында көрсететін берілген жұмыс шарттары кезіндегі параметрдің сандық мәні;</w:t>
      </w:r>
    </w:p>
    <w:bookmarkEnd w:id="930"/>
    <w:bookmarkStart w:name="z1027" w:id="931"/>
    <w:p>
      <w:pPr>
        <w:spacing w:after="0"/>
        <w:ind w:left="0"/>
        <w:jc w:val="both"/>
      </w:pPr>
      <w:r>
        <w:rPr>
          <w:rFonts w:ascii="Times New Roman"/>
          <w:b w:val="false"/>
          <w:i w:val="false"/>
          <w:color w:val="000000"/>
          <w:sz w:val="28"/>
        </w:rPr>
        <w:t>
      "патрон" – тағайындалуына қарай оған шамның цоколі немесе оларды бекітуге және электр желісіне қосуға арналған стартер қондырылатын құрылғы;</w:t>
      </w:r>
    </w:p>
    <w:bookmarkEnd w:id="931"/>
    <w:bookmarkStart w:name="z1028" w:id="932"/>
    <w:p>
      <w:pPr>
        <w:spacing w:after="0"/>
        <w:ind w:left="0"/>
        <w:jc w:val="both"/>
      </w:pPr>
      <w:r>
        <w:rPr>
          <w:rFonts w:ascii="Times New Roman"/>
          <w:b w:val="false"/>
          <w:i w:val="false"/>
          <w:color w:val="000000"/>
          <w:sz w:val="28"/>
        </w:rPr>
        <w:t>
      "мезгілсіз істен шығу" – шамға арналған пайдалану құжаттарында белгіленген қызмет ету мерзімі өткенге дейін шамның істен шығуы;</w:t>
      </w:r>
    </w:p>
    <w:bookmarkEnd w:id="932"/>
    <w:bookmarkStart w:name="z1029" w:id="933"/>
    <w:p>
      <w:pPr>
        <w:spacing w:after="0"/>
        <w:ind w:left="0"/>
        <w:jc w:val="both"/>
      </w:pPr>
      <w:r>
        <w:rPr>
          <w:rFonts w:ascii="Times New Roman"/>
          <w:b w:val="false"/>
          <w:i w:val="false"/>
          <w:color w:val="000000"/>
          <w:sz w:val="28"/>
        </w:rPr>
        <w:t>
      "іске қосуды реттегіш аппарат" – индуктивтілік, сыйымдылық немесе олардың комбинациялары арқылы негізінен шамның тогын талап етілетін мәннің деңгейінде шектеуді қамтамасыз ететін, желінің және бір немесе бірнеше разрядтық шамдардың арасында іске қосылатын құрылғы. Іске қосуды реттегіш аппараттар (бұдан әрі – ІРА) бір немесе бірнеше блоктан тұруы мүмкін. ІРА сондай-ақ желі кернеуін трансформациялауға арналған құралдарды және шамды тұтатуға арналған кернеуді қамтамасыз етуге, суықтай тұтатудың алдын алуға, стробоскоптық әсерді азайтуға, қуат коэффициентін түзетуге және (немесе) желілік радио кедергілерді басуға көмектесетін құрылғыны да қамтуы мүмкін. ІРА шамға қоса орнатылуы немесе одан бөлек болуы мүмкін;</w:t>
      </w:r>
    </w:p>
    <w:bookmarkEnd w:id="933"/>
    <w:bookmarkStart w:name="z1030" w:id="934"/>
    <w:p>
      <w:pPr>
        <w:spacing w:after="0"/>
        <w:ind w:left="0"/>
        <w:jc w:val="both"/>
      </w:pPr>
      <w:r>
        <w:rPr>
          <w:rFonts w:ascii="Times New Roman"/>
          <w:b w:val="false"/>
          <w:i w:val="false"/>
          <w:color w:val="000000"/>
          <w:sz w:val="28"/>
        </w:rPr>
        <w:t>
      "разрядтық шам" – оптикалық сәуле шығару газдардағы, металл буларындағы, галогенидтердегі немесе олардың қоспаларындағы электр разрядының нәтижесінде туындайтын шам;</w:t>
      </w:r>
    </w:p>
    <w:bookmarkEnd w:id="934"/>
    <w:bookmarkStart w:name="z1031" w:id="935"/>
    <w:p>
      <w:pPr>
        <w:spacing w:after="0"/>
        <w:ind w:left="0"/>
        <w:jc w:val="both"/>
      </w:pPr>
      <w:r>
        <w:rPr>
          <w:rFonts w:ascii="Times New Roman"/>
          <w:b w:val="false"/>
          <w:i w:val="false"/>
          <w:color w:val="000000"/>
          <w:sz w:val="28"/>
        </w:rPr>
        <w:t>
      "есептік мән" – белгілі бір (берілген) шарттар кезіндегі параметрдің сандық мәні. Мәндері және шарттары тиісті стандарттарда келтіріледі немесе оларды дайындаушы (беруші) хабарлайды. Егер өзге ештеңе көрсетілмесе, онда барлық талаптар есептік мәндер ретінде білдіріледі. Есептік мән есептеу жолымен, яғни эксперименттік емес жолмен алынады;</w:t>
      </w:r>
    </w:p>
    <w:bookmarkEnd w:id="935"/>
    <w:bookmarkStart w:name="z1032" w:id="936"/>
    <w:p>
      <w:pPr>
        <w:spacing w:after="0"/>
        <w:ind w:left="0"/>
        <w:jc w:val="both"/>
      </w:pPr>
      <w:r>
        <w:rPr>
          <w:rFonts w:ascii="Times New Roman"/>
          <w:b w:val="false"/>
          <w:i w:val="false"/>
          <w:color w:val="000000"/>
          <w:sz w:val="28"/>
        </w:rPr>
        <w:t>
      "жарық қайтарымы (</w:t>
      </w:r>
      <w:r>
        <w:rPr>
          <w:rFonts w:ascii="Times New Roman"/>
          <w:b w:val="false"/>
          <w:i w:val="false"/>
          <w:color w:val="000000"/>
          <w:sz w:val="28"/>
        </w:rPr>
        <w:t>h</w:t>
      </w:r>
      <w:r>
        <w:rPr>
          <w:rFonts w:ascii="Times New Roman"/>
          <w:b w:val="false"/>
          <w:i w:val="false"/>
          <w:color w:val="000000"/>
          <w:vertAlign w:val="subscript"/>
        </w:rPr>
        <w:t>л</w:t>
      </w:r>
      <w:r>
        <w:rPr>
          <w:rFonts w:ascii="Times New Roman"/>
          <w:b w:val="false"/>
          <w:i w:val="false"/>
          <w:color w:val="000000"/>
          <w:sz w:val="28"/>
        </w:rPr>
        <w:t>)" – жарық көзі шығаратын жарық ағынының люмен ваттпен (лм/Вт) көрсетілген ол тұтынатын қуатқа қатынасы. Жарық қайтарымы жарық көздері тиімділігінің және үнемділігінің көрсеткіші болып табылады және мына формула бойынша есептеледі:</w:t>
      </w:r>
    </w:p>
    <w:bookmarkEnd w:id="936"/>
    <w:bookmarkStart w:name="z1033" w:id="9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 </w:t>
      </w:r>
      <w:r>
        <w:rPr>
          <w:rFonts w:ascii="Times New Roman"/>
          <w:b w:val="false"/>
          <w:i w:val="false"/>
          <w:color w:val="000000"/>
          <w:sz w:val="28"/>
        </w:rPr>
        <w:t>F</w:t>
      </w:r>
      <w:r>
        <w:rPr>
          <w:rFonts w:ascii="Times New Roman"/>
          <w:b w:val="false"/>
          <w:i w:val="false"/>
          <w:color w:val="000000"/>
          <w:sz w:val="28"/>
        </w:rPr>
        <w:t xml:space="preserve"> / P ,</w:t>
      </w:r>
    </w:p>
    <w:bookmarkEnd w:id="937"/>
    <w:bookmarkStart w:name="z1034" w:id="938"/>
    <w:p>
      <w:pPr>
        <w:spacing w:after="0"/>
        <w:ind w:left="0"/>
        <w:jc w:val="both"/>
      </w:pPr>
      <w:r>
        <w:rPr>
          <w:rFonts w:ascii="Times New Roman"/>
          <w:b w:val="false"/>
          <w:i w:val="false"/>
          <w:color w:val="000000"/>
          <w:sz w:val="28"/>
        </w:rPr>
        <w:t>
      мұнда:</w:t>
      </w:r>
    </w:p>
    <w:bookmarkEnd w:id="938"/>
    <w:bookmarkStart w:name="z1035" w:id="939"/>
    <w:p>
      <w:pPr>
        <w:spacing w:after="0"/>
        <w:ind w:left="0"/>
        <w:jc w:val="both"/>
      </w:pPr>
      <w:r>
        <w:rPr>
          <w:rFonts w:ascii="Times New Roman"/>
          <w:b w:val="false"/>
          <w:i w:val="false"/>
          <w:color w:val="000000"/>
          <w:sz w:val="28"/>
        </w:rPr>
        <w:t>
      Ф – жарық көзі шығаратын жарық ағыны;</w:t>
      </w:r>
    </w:p>
    <w:bookmarkEnd w:id="939"/>
    <w:bookmarkStart w:name="z1036" w:id="940"/>
    <w:p>
      <w:pPr>
        <w:spacing w:after="0"/>
        <w:ind w:left="0"/>
        <w:jc w:val="both"/>
      </w:pPr>
      <w:r>
        <w:rPr>
          <w:rFonts w:ascii="Times New Roman"/>
          <w:b w:val="false"/>
          <w:i w:val="false"/>
          <w:color w:val="000000"/>
          <w:sz w:val="28"/>
        </w:rPr>
        <w:t>
      Р – ол тұтынатын қуат.</w:t>
      </w:r>
    </w:p>
    <w:bookmarkEnd w:id="940"/>
    <w:bookmarkStart w:name="z1037" w:id="941"/>
    <w:p>
      <w:pPr>
        <w:spacing w:after="0"/>
        <w:ind w:left="0"/>
        <w:jc w:val="both"/>
      </w:pPr>
      <w:r>
        <w:rPr>
          <w:rFonts w:ascii="Times New Roman"/>
          <w:b w:val="false"/>
          <w:i w:val="false"/>
          <w:color w:val="000000"/>
          <w:sz w:val="28"/>
        </w:rPr>
        <w:t>
      Мысалы, ІРА, трансформаторлар және қоректендіру блоктары сияқты шам тұтынатын қуаттағы (Р) қосымша құрылғылар ескерілмейді;</w:t>
      </w:r>
    </w:p>
    <w:bookmarkEnd w:id="941"/>
    <w:bookmarkStart w:name="z1038" w:id="942"/>
    <w:p>
      <w:pPr>
        <w:spacing w:after="0"/>
        <w:ind w:left="0"/>
        <w:jc w:val="both"/>
      </w:pPr>
      <w:r>
        <w:rPr>
          <w:rFonts w:ascii="Times New Roman"/>
          <w:b w:val="false"/>
          <w:i w:val="false"/>
          <w:color w:val="000000"/>
          <w:sz w:val="28"/>
        </w:rPr>
        <w:t>
      "жарық ағыны (</w:t>
      </w:r>
      <w:r>
        <w:rPr>
          <w:rFonts w:ascii="Times New Roman"/>
          <w:b w:val="false"/>
          <w:i w:val="false"/>
          <w:color w:val="000000"/>
          <w:sz w:val="28"/>
        </w:rPr>
        <w:t>F</w:t>
      </w:r>
      <w:r>
        <w:rPr>
          <w:rFonts w:ascii="Times New Roman"/>
          <w:b w:val="false"/>
          <w:i w:val="false"/>
          <w:color w:val="000000"/>
          <w:sz w:val="28"/>
        </w:rPr>
        <w:t>)" – сәуле шығару ағынымен уақыт бірлігіне (лм) ауысатын, шамның 100 сағат пайдаланылуынан кейін өлшенетін көзге көрінетін сәуле шығару энергиясы;</w:t>
      </w:r>
    </w:p>
    <w:bookmarkEnd w:id="942"/>
    <w:bookmarkStart w:name="z1039" w:id="943"/>
    <w:p>
      <w:pPr>
        <w:spacing w:after="0"/>
        <w:ind w:left="0"/>
        <w:jc w:val="both"/>
      </w:pPr>
      <w:r>
        <w:rPr>
          <w:rFonts w:ascii="Times New Roman"/>
          <w:b w:val="false"/>
          <w:i w:val="false"/>
          <w:color w:val="000000"/>
          <w:sz w:val="28"/>
        </w:rPr>
        <w:t>
       "жарық-диод (LED)" – оған электр кернеуін беру кезінде когерентті емес көзге көрінетін сәуле шығаратын p-n өтпесі бар жартылай өткізгішті прибор;</w:t>
      </w:r>
    </w:p>
    <w:bookmarkEnd w:id="943"/>
    <w:bookmarkStart w:name="z1040" w:id="944"/>
    <w:p>
      <w:pPr>
        <w:spacing w:after="0"/>
        <w:ind w:left="0"/>
        <w:jc w:val="both"/>
      </w:pPr>
      <w:r>
        <w:rPr>
          <w:rFonts w:ascii="Times New Roman"/>
          <w:b w:val="false"/>
          <w:i w:val="false"/>
          <w:color w:val="000000"/>
          <w:sz w:val="28"/>
        </w:rPr>
        <w:t>
      "жарық-диодты шам (LED-шам)" – 1 немесе бірнеше жарық-диодты құрастырымды қамтитын шам. Жарық-диодты шам цокольмен жабдықталуы мүмкін;</w:t>
      </w:r>
    </w:p>
    <w:bookmarkEnd w:id="944"/>
    <w:bookmarkStart w:name="z1041" w:id="945"/>
    <w:p>
      <w:pPr>
        <w:spacing w:after="0"/>
        <w:ind w:left="0"/>
        <w:jc w:val="both"/>
      </w:pPr>
      <w:r>
        <w:rPr>
          <w:rFonts w:ascii="Times New Roman"/>
          <w:b w:val="false"/>
          <w:i w:val="false"/>
          <w:color w:val="000000"/>
          <w:sz w:val="28"/>
        </w:rPr>
        <w:t>
      "арнайы шам" – оның техникалық сипаттамаларының негізінде немесе оған қоса берілетін пайдалану құжаттарына сәйкес тұрмыстағы кеңістікті жарықтандыруға жарамсыз шам;</w:t>
      </w:r>
    </w:p>
    <w:bookmarkEnd w:id="945"/>
    <w:bookmarkStart w:name="z1042" w:id="946"/>
    <w:p>
      <w:pPr>
        <w:spacing w:after="0"/>
        <w:ind w:left="0"/>
        <w:jc w:val="both"/>
      </w:pPr>
      <w:r>
        <w:rPr>
          <w:rFonts w:ascii="Times New Roman"/>
          <w:b w:val="false"/>
          <w:i w:val="false"/>
          <w:color w:val="000000"/>
          <w:sz w:val="28"/>
        </w:rPr>
        <w:t>
      "шамның қызмет ету мерзімі" – белгілі бір шарттар жағдайында және іске қосудың (ауыстырып қосудың) белгілі бір жиілігі жағдайында шамдардың жалпы санындағы жұмыс істеп тұрған шамдардың үлесі шамның қызмет ету мерзімі коэффициентіне сәйкес келетін пайдалану уақыты;</w:t>
      </w:r>
    </w:p>
    <w:bookmarkEnd w:id="946"/>
    <w:bookmarkStart w:name="z1043" w:id="947"/>
    <w:p>
      <w:pPr>
        <w:spacing w:after="0"/>
        <w:ind w:left="0"/>
        <w:jc w:val="both"/>
      </w:pPr>
      <w:r>
        <w:rPr>
          <w:rFonts w:ascii="Times New Roman"/>
          <w:b w:val="false"/>
          <w:i w:val="false"/>
          <w:color w:val="000000"/>
          <w:sz w:val="28"/>
        </w:rPr>
        <w:t>
      "түстілік" – шамның түстілік координаттарымен айқындалатын оның түсі сапасының сипаттамасы;</w:t>
      </w:r>
    </w:p>
    <w:bookmarkEnd w:id="947"/>
    <w:bookmarkStart w:name="z1044" w:id="948"/>
    <w:p>
      <w:pPr>
        <w:spacing w:after="0"/>
        <w:ind w:left="0"/>
        <w:jc w:val="both"/>
      </w:pPr>
      <w:r>
        <w:rPr>
          <w:rFonts w:ascii="Times New Roman"/>
          <w:b w:val="false"/>
          <w:i w:val="false"/>
          <w:color w:val="000000"/>
          <w:sz w:val="28"/>
        </w:rPr>
        <w:t>
      "түс беру" – шамның сәуле шығаруы спектрлік құрамының ол жарықтандыратын объектіні көріп қабылдауға түс беру индексімен сипатталатын әсері;</w:t>
      </w:r>
    </w:p>
    <w:bookmarkEnd w:id="948"/>
    <w:bookmarkStart w:name="z1045" w:id="949"/>
    <w:p>
      <w:pPr>
        <w:spacing w:after="0"/>
        <w:ind w:left="0"/>
        <w:jc w:val="both"/>
      </w:pPr>
      <w:r>
        <w:rPr>
          <w:rFonts w:ascii="Times New Roman"/>
          <w:b w:val="false"/>
          <w:i w:val="false"/>
          <w:color w:val="000000"/>
          <w:sz w:val="28"/>
        </w:rPr>
        <w:t>
      "ауыстырып қосу циклы" – белгілі бір уақыт аралығы ішінде шамды жағудың және өшірудің дәйектілігі;</w:t>
      </w:r>
    </w:p>
    <w:bookmarkEnd w:id="949"/>
    <w:bookmarkStart w:name="z1046" w:id="950"/>
    <w:p>
      <w:pPr>
        <w:spacing w:after="0"/>
        <w:ind w:left="0"/>
        <w:jc w:val="both"/>
      </w:pPr>
      <w:r>
        <w:rPr>
          <w:rFonts w:ascii="Times New Roman"/>
          <w:b w:val="false"/>
          <w:i w:val="false"/>
          <w:color w:val="000000"/>
          <w:sz w:val="28"/>
        </w:rPr>
        <w:t>
      "цоколь" – электр шамын патронға бекіту қызметін атқаратын және қоректендіру желісіне қосуды қамтамасыз ететін оның бөлшегі;</w:t>
      </w:r>
    </w:p>
    <w:bookmarkEnd w:id="950"/>
    <w:bookmarkStart w:name="z1047" w:id="951"/>
    <w:p>
      <w:pPr>
        <w:spacing w:after="0"/>
        <w:ind w:left="0"/>
        <w:jc w:val="both"/>
      </w:pPr>
      <w:r>
        <w:rPr>
          <w:rFonts w:ascii="Times New Roman"/>
          <w:b w:val="false"/>
          <w:i w:val="false"/>
          <w:color w:val="000000"/>
          <w:sz w:val="28"/>
        </w:rPr>
        <w:t>
      "жарықтылық" – үстіден көзге көрінетін алаң бірлігіне денелік бұрыш шегінде (кд/м</w:t>
      </w:r>
      <w:r>
        <w:rPr>
          <w:rFonts w:ascii="Times New Roman"/>
          <w:b w:val="false"/>
          <w:i w:val="false"/>
          <w:color w:val="000000"/>
          <w:vertAlign w:val="superscript"/>
        </w:rPr>
        <w:t>2</w:t>
      </w:r>
      <w:r>
        <w:rPr>
          <w:rFonts w:ascii="Times New Roman"/>
          <w:b w:val="false"/>
          <w:i w:val="false"/>
          <w:color w:val="000000"/>
          <w:sz w:val="28"/>
        </w:rPr>
        <w:t>) шағылысқан немесе сәуле шашатын жарықтың мөлшері.</w:t>
      </w:r>
    </w:p>
    <w:bookmarkEnd w:id="951"/>
    <w:bookmarkStart w:name="z1048" w:id="952"/>
    <w:p>
      <w:pPr>
        <w:spacing w:after="0"/>
        <w:ind w:left="0"/>
        <w:jc w:val="left"/>
      </w:pPr>
      <w:r>
        <w:rPr>
          <w:rFonts w:ascii="Times New Roman"/>
          <w:b/>
          <w:i w:val="false"/>
          <w:color w:val="000000"/>
        </w:rPr>
        <w:t xml:space="preserve"> ІІІ. Электр шамдарының энергетикалық тиімділігіне және пайдалану құжаттарына қойылатын талаптар</w:t>
      </w:r>
    </w:p>
    <w:bookmarkEnd w:id="952"/>
    <w:bookmarkStart w:name="z1049" w:id="953"/>
    <w:p>
      <w:pPr>
        <w:spacing w:after="0"/>
        <w:ind w:left="0"/>
        <w:jc w:val="both"/>
      </w:pPr>
      <w:r>
        <w:rPr>
          <w:rFonts w:ascii="Times New Roman"/>
          <w:b w:val="false"/>
          <w:i w:val="false"/>
          <w:color w:val="000000"/>
          <w:sz w:val="28"/>
        </w:rPr>
        <w:t>
      3. Электр шамдары үшін тиісті сынақтар (өлшемдер) жүргізілуге және олардың мынадай мәндері айқындалуға тиіс:</w:t>
      </w:r>
    </w:p>
    <w:bookmarkEnd w:id="953"/>
    <w:bookmarkStart w:name="z1050" w:id="954"/>
    <w:p>
      <w:pPr>
        <w:spacing w:after="0"/>
        <w:ind w:left="0"/>
        <w:jc w:val="both"/>
      </w:pPr>
      <w:r>
        <w:rPr>
          <w:rFonts w:ascii="Times New Roman"/>
          <w:b w:val="false"/>
          <w:i w:val="false"/>
          <w:color w:val="000000"/>
          <w:sz w:val="28"/>
        </w:rPr>
        <w:t>
      а) жарық қайтарымы (</w:t>
      </w:r>
      <w:r>
        <w:rPr>
          <w:rFonts w:ascii="Times New Roman"/>
          <w:b w:val="false"/>
          <w:i w:val="false"/>
          <w:color w:val="000000"/>
          <w:sz w:val="28"/>
        </w:rPr>
        <w:t>h</w:t>
      </w:r>
      <w:r>
        <w:rPr>
          <w:rFonts w:ascii="Times New Roman"/>
          <w:b w:val="false"/>
          <w:i w:val="false"/>
          <w:color w:val="000000"/>
          <w:vertAlign w:val="subscript"/>
        </w:rPr>
        <w:t>л</w:t>
      </w:r>
      <w:r>
        <w:rPr>
          <w:rFonts w:ascii="Times New Roman"/>
          <w:b w:val="false"/>
          <w:i w:val="false"/>
          <w:color w:val="000000"/>
          <w:sz w:val="28"/>
        </w:rPr>
        <w:t>);</w:t>
      </w:r>
    </w:p>
    <w:bookmarkEnd w:id="954"/>
    <w:bookmarkStart w:name="z1051" w:id="955"/>
    <w:p>
      <w:pPr>
        <w:spacing w:after="0"/>
        <w:ind w:left="0"/>
        <w:jc w:val="both"/>
      </w:pPr>
      <w:r>
        <w:rPr>
          <w:rFonts w:ascii="Times New Roman"/>
          <w:b w:val="false"/>
          <w:i w:val="false"/>
          <w:color w:val="000000"/>
          <w:sz w:val="28"/>
        </w:rPr>
        <w:t>
      б) тұтынылатын қуат (P</w:t>
      </w:r>
      <w:r>
        <w:rPr>
          <w:rFonts w:ascii="Times New Roman"/>
          <w:b w:val="false"/>
          <w:i w:val="false"/>
          <w:color w:val="000000"/>
          <w:vertAlign w:val="subscript"/>
        </w:rPr>
        <w:t>л</w:t>
      </w:r>
      <w:r>
        <w:rPr>
          <w:rFonts w:ascii="Times New Roman"/>
          <w:b w:val="false"/>
          <w:i w:val="false"/>
          <w:color w:val="000000"/>
          <w:sz w:val="28"/>
        </w:rPr>
        <w:t>);</w:t>
      </w:r>
    </w:p>
    <w:bookmarkEnd w:id="955"/>
    <w:bookmarkStart w:name="z1052" w:id="956"/>
    <w:p>
      <w:pPr>
        <w:spacing w:after="0"/>
        <w:ind w:left="0"/>
        <w:jc w:val="both"/>
      </w:pPr>
      <w:r>
        <w:rPr>
          <w:rFonts w:ascii="Times New Roman"/>
          <w:b w:val="false"/>
          <w:i w:val="false"/>
          <w:color w:val="000000"/>
          <w:sz w:val="28"/>
        </w:rPr>
        <w:t>
      в) шамның жарық ағынын сақтау коэффициенті (LLMF);</w:t>
      </w:r>
    </w:p>
    <w:bookmarkEnd w:id="956"/>
    <w:bookmarkStart w:name="z1053" w:id="957"/>
    <w:p>
      <w:pPr>
        <w:spacing w:after="0"/>
        <w:ind w:left="0"/>
        <w:jc w:val="both"/>
      </w:pPr>
      <w:r>
        <w:rPr>
          <w:rFonts w:ascii="Times New Roman"/>
          <w:b w:val="false"/>
          <w:i w:val="false"/>
          <w:color w:val="000000"/>
          <w:sz w:val="28"/>
        </w:rPr>
        <w:t xml:space="preserve">
      г) шамның қызмет ету мерзімі коэффициенті (LSF); </w:t>
      </w:r>
    </w:p>
    <w:bookmarkEnd w:id="957"/>
    <w:bookmarkStart w:name="z1054" w:id="958"/>
    <w:p>
      <w:pPr>
        <w:spacing w:after="0"/>
        <w:ind w:left="0"/>
        <w:jc w:val="both"/>
      </w:pPr>
      <w:r>
        <w:rPr>
          <w:rFonts w:ascii="Times New Roman"/>
          <w:b w:val="false"/>
          <w:i w:val="false"/>
          <w:color w:val="000000"/>
          <w:sz w:val="28"/>
        </w:rPr>
        <w:t>
      д) шамның қызмет ету мерзімі;</w:t>
      </w:r>
    </w:p>
    <w:bookmarkEnd w:id="958"/>
    <w:bookmarkStart w:name="z1055" w:id="959"/>
    <w:p>
      <w:pPr>
        <w:spacing w:after="0"/>
        <w:ind w:left="0"/>
        <w:jc w:val="both"/>
      </w:pPr>
      <w:r>
        <w:rPr>
          <w:rFonts w:ascii="Times New Roman"/>
          <w:b w:val="false"/>
          <w:i w:val="false"/>
          <w:color w:val="000000"/>
          <w:sz w:val="28"/>
        </w:rPr>
        <w:t>
      е) түстілік;</w:t>
      </w:r>
    </w:p>
    <w:bookmarkEnd w:id="959"/>
    <w:bookmarkStart w:name="z1056" w:id="960"/>
    <w:p>
      <w:pPr>
        <w:spacing w:after="0"/>
        <w:ind w:left="0"/>
        <w:jc w:val="both"/>
      </w:pPr>
      <w:r>
        <w:rPr>
          <w:rFonts w:ascii="Times New Roman"/>
          <w:b w:val="false"/>
          <w:i w:val="false"/>
          <w:color w:val="000000"/>
          <w:sz w:val="28"/>
        </w:rPr>
        <w:t>
      ж) жарық ағыны (Ф);</w:t>
      </w:r>
    </w:p>
    <w:bookmarkEnd w:id="960"/>
    <w:bookmarkStart w:name="z1057" w:id="961"/>
    <w:p>
      <w:pPr>
        <w:spacing w:after="0"/>
        <w:ind w:left="0"/>
        <w:jc w:val="both"/>
      </w:pPr>
      <w:r>
        <w:rPr>
          <w:rFonts w:ascii="Times New Roman"/>
          <w:b w:val="false"/>
          <w:i w:val="false"/>
          <w:color w:val="000000"/>
          <w:sz w:val="28"/>
        </w:rPr>
        <w:t>
      з) корреляцияланған түс температурасы (Tc [K]);</w:t>
      </w:r>
    </w:p>
    <w:bookmarkEnd w:id="961"/>
    <w:bookmarkStart w:name="z1058" w:id="962"/>
    <w:p>
      <w:pPr>
        <w:spacing w:after="0"/>
        <w:ind w:left="0"/>
        <w:jc w:val="both"/>
      </w:pPr>
      <w:r>
        <w:rPr>
          <w:rFonts w:ascii="Times New Roman"/>
          <w:b w:val="false"/>
          <w:i w:val="false"/>
          <w:color w:val="000000"/>
          <w:sz w:val="28"/>
        </w:rPr>
        <w:t>
      и) түс беру индексі (Ra);</w:t>
      </w:r>
    </w:p>
    <w:bookmarkEnd w:id="962"/>
    <w:bookmarkStart w:name="z1059" w:id="963"/>
    <w:p>
      <w:pPr>
        <w:spacing w:after="0"/>
        <w:ind w:left="0"/>
        <w:jc w:val="both"/>
      </w:pPr>
      <w:r>
        <w:rPr>
          <w:rFonts w:ascii="Times New Roman"/>
          <w:b w:val="false"/>
          <w:i w:val="false"/>
          <w:color w:val="000000"/>
          <w:sz w:val="28"/>
        </w:rPr>
        <w:t>
      к) ультракүлгін сәуле шығару тиімділігі;</w:t>
      </w:r>
    </w:p>
    <w:bookmarkEnd w:id="963"/>
    <w:bookmarkStart w:name="z1060" w:id="964"/>
    <w:p>
      <w:pPr>
        <w:spacing w:after="0"/>
        <w:ind w:left="0"/>
        <w:jc w:val="both"/>
      </w:pPr>
      <w:r>
        <w:rPr>
          <w:rFonts w:ascii="Times New Roman"/>
          <w:b w:val="false"/>
          <w:i w:val="false"/>
          <w:color w:val="000000"/>
          <w:sz w:val="28"/>
        </w:rPr>
        <w:t>
      л) тұтану уақыты;</w:t>
      </w:r>
    </w:p>
    <w:bookmarkEnd w:id="964"/>
    <w:bookmarkStart w:name="z1061" w:id="965"/>
    <w:p>
      <w:pPr>
        <w:spacing w:after="0"/>
        <w:ind w:left="0"/>
        <w:jc w:val="both"/>
      </w:pPr>
      <w:r>
        <w:rPr>
          <w:rFonts w:ascii="Times New Roman"/>
          <w:b w:val="false"/>
          <w:i w:val="false"/>
          <w:color w:val="000000"/>
          <w:sz w:val="28"/>
        </w:rPr>
        <w:t>
      м) қоздану уақыты;</w:t>
      </w:r>
    </w:p>
    <w:bookmarkEnd w:id="965"/>
    <w:bookmarkStart w:name="z1062" w:id="966"/>
    <w:p>
      <w:pPr>
        <w:spacing w:after="0"/>
        <w:ind w:left="0"/>
        <w:jc w:val="both"/>
      </w:pPr>
      <w:r>
        <w:rPr>
          <w:rFonts w:ascii="Times New Roman"/>
          <w:b w:val="false"/>
          <w:i w:val="false"/>
          <w:color w:val="000000"/>
          <w:sz w:val="28"/>
        </w:rPr>
        <w:t>
      н) қуат коэффициенті;</w:t>
      </w:r>
    </w:p>
    <w:bookmarkEnd w:id="966"/>
    <w:bookmarkStart w:name="z1063" w:id="967"/>
    <w:p>
      <w:pPr>
        <w:spacing w:after="0"/>
        <w:ind w:left="0"/>
        <w:jc w:val="both"/>
      </w:pPr>
      <w:r>
        <w:rPr>
          <w:rFonts w:ascii="Times New Roman"/>
          <w:b w:val="false"/>
          <w:i w:val="false"/>
          <w:color w:val="000000"/>
          <w:sz w:val="28"/>
        </w:rPr>
        <w:t>
      о) жарықтылық.</w:t>
      </w:r>
    </w:p>
    <w:bookmarkEnd w:id="967"/>
    <w:bookmarkStart w:name="z1064" w:id="968"/>
    <w:p>
      <w:pPr>
        <w:spacing w:after="0"/>
        <w:ind w:left="0"/>
        <w:jc w:val="both"/>
      </w:pPr>
      <w:r>
        <w:rPr>
          <w:rFonts w:ascii="Times New Roman"/>
          <w:b w:val="false"/>
          <w:i w:val="false"/>
          <w:color w:val="000000"/>
          <w:sz w:val="28"/>
        </w:rPr>
        <w:t>
      4. Тұтынылатын қуаттың номиналдық мәні 1-кестеге сәйкес жарық ағынына (Ф) қарай айқындалатын шекті жол берілетін мәннен (P</w:t>
      </w:r>
      <w:r>
        <w:rPr>
          <w:rFonts w:ascii="Times New Roman"/>
          <w:b w:val="false"/>
          <w:i w:val="false"/>
          <w:color w:val="000000"/>
          <w:vertAlign w:val="subscript"/>
        </w:rPr>
        <w:t>max</w:t>
      </w:r>
      <w:r>
        <w:rPr>
          <w:rFonts w:ascii="Times New Roman"/>
          <w:b w:val="false"/>
          <w:i w:val="false"/>
          <w:color w:val="000000"/>
          <w:sz w:val="28"/>
        </w:rPr>
        <w:t>) асып кетпеуге тиіс.</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066" w:id="969"/>
    <w:p>
      <w:pPr>
        <w:spacing w:after="0"/>
        <w:ind w:left="0"/>
        <w:jc w:val="left"/>
      </w:pPr>
      <w:r>
        <w:rPr>
          <w:rFonts w:ascii="Times New Roman"/>
          <w:b/>
          <w:i w:val="false"/>
          <w:color w:val="000000"/>
        </w:rPr>
        <w:t xml:space="preserve"> Энергия тұтынудың шекті жол берілетін мәндері</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70"/>
          <w:p>
            <w:pPr>
              <w:spacing w:after="20"/>
              <w:ind w:left="20"/>
              <w:jc w:val="both"/>
            </w:pPr>
            <w:r>
              <w:rPr>
                <w:rFonts w:ascii="Times New Roman"/>
                <w:b w:val="false"/>
                <w:i w:val="false"/>
                <w:color w:val="000000"/>
                <w:sz w:val="20"/>
              </w:rPr>
              <w:t>
Осы Талаптардың күшіне ену мерзімі</w:t>
            </w:r>
          </w:p>
          <w:bookmarkEnd w:id="9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71"/>
          <w:p>
            <w:pPr>
              <w:spacing w:after="20"/>
              <w:ind w:left="20"/>
              <w:jc w:val="both"/>
            </w:pPr>
            <w:r>
              <w:rPr>
                <w:rFonts w:ascii="Times New Roman"/>
                <w:b w:val="false"/>
                <w:i w:val="false"/>
                <w:color w:val="000000"/>
                <w:sz w:val="20"/>
              </w:rPr>
              <w:t>
Жарық ағынына (Ф) (лм) қарай тұтынылатын қуаттың шекті жол берілетін мәні (P</w:t>
            </w:r>
            <w:r>
              <w:rPr>
                <w:rFonts w:ascii="Times New Roman"/>
                <w:b w:val="false"/>
                <w:i w:val="false"/>
                <w:color w:val="000000"/>
                <w:vertAlign w:val="subscript"/>
              </w:rPr>
              <w:t>max</w:t>
            </w:r>
            <w:r>
              <w:rPr>
                <w:rFonts w:ascii="Times New Roman"/>
                <w:b w:val="false"/>
                <w:i w:val="false"/>
                <w:color w:val="000000"/>
                <w:sz w:val="20"/>
              </w:rPr>
              <w:t>) (Вт)</w:t>
            </w:r>
          </w:p>
          <w:bookmarkEnd w:id="9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колбамен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колбамен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қыркүйектен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(0,88 √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 </w:t>
            </w:r>
            <w:r>
              <w:rPr>
                <w:rFonts w:ascii="Times New Roman"/>
                <w:b w:val="false"/>
                <w:i w:val="false"/>
                <w:color w:val="000000"/>
                <w:sz w:val="20"/>
              </w:rPr>
              <w:t>F</w:t>
            </w:r>
            <w:r>
              <w:rPr>
                <w:rFonts w:ascii="Times New Roman"/>
                <w:b w:val="false"/>
                <w:i w:val="false"/>
                <w:color w:val="000000"/>
                <w:sz w:val="20"/>
              </w:rPr>
              <w:t xml:space="preserve"> + 0,0103 </w:t>
            </w:r>
            <w:r>
              <w:rPr>
                <w:rFonts w:ascii="Times New Roman"/>
                <w:b w:val="false"/>
                <w:i w:val="false"/>
                <w:color w:val="000000"/>
                <w:sz w:val="20"/>
              </w:rPr>
              <w: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қыркүйектен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 (0,88 √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 </w:t>
            </w:r>
            <w:r>
              <w:rPr>
                <w:rFonts w:ascii="Times New Roman"/>
                <w:b w:val="false"/>
                <w:i w:val="false"/>
                <w:color w:val="000000"/>
                <w:sz w:val="20"/>
              </w:rPr>
              <w:t>F</w:t>
            </w:r>
            <w:r>
              <w:rPr>
                <w:rFonts w:ascii="Times New Roman"/>
                <w:b w:val="false"/>
                <w:i w:val="false"/>
                <w:color w:val="000000"/>
                <w:sz w:val="20"/>
              </w:rPr>
              <w:t xml:space="preserve"> + 0,0103 </w:t>
            </w:r>
            <w:r>
              <w:rPr>
                <w:rFonts w:ascii="Times New Roman"/>
                <w:b w:val="false"/>
                <w:i w:val="false"/>
                <w:color w:val="000000"/>
                <w:sz w:val="20"/>
              </w:rPr>
              <w:t>F</w:t>
            </w:r>
          </w:p>
        </w:tc>
      </w:tr>
    </w:tbl>
    <w:bookmarkStart w:name="z1069" w:id="972"/>
    <w:p>
      <w:pPr>
        <w:spacing w:after="0"/>
        <w:ind w:left="0"/>
        <w:jc w:val="both"/>
      </w:pPr>
      <w:r>
        <w:rPr>
          <w:rFonts w:ascii="Times New Roman"/>
          <w:b w:val="false"/>
          <w:i w:val="false"/>
          <w:color w:val="000000"/>
          <w:sz w:val="28"/>
        </w:rPr>
        <w:t>
      1-кестеде көрсетілген шекті жол берілетін мәндер үшін ерекшеліктер 2-кестеде келтірілген.</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71" w:id="973"/>
    <w:p>
      <w:pPr>
        <w:spacing w:after="0"/>
        <w:ind w:left="0"/>
        <w:jc w:val="left"/>
      </w:pPr>
      <w:r>
        <w:rPr>
          <w:rFonts w:ascii="Times New Roman"/>
          <w:b/>
          <w:i w:val="false"/>
          <w:color w:val="000000"/>
        </w:rPr>
        <w:t xml:space="preserve"> Энергия тұтынудың шекті жол берілетін мәндері үшін ерекшеліктер*</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талаптарының күшіне ену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Ерекшелікке жататын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74"/>
          <w:p>
            <w:pPr>
              <w:spacing w:after="20"/>
              <w:ind w:left="20"/>
              <w:jc w:val="both"/>
            </w:pPr>
            <w:r>
              <w:rPr>
                <w:rFonts w:ascii="Times New Roman"/>
                <w:b w:val="false"/>
                <w:i w:val="false"/>
                <w:color w:val="000000"/>
                <w:sz w:val="20"/>
              </w:rPr>
              <w:t>
Ф (лм) қарай тұтынылатын қуаттың шекті жол берілетін мәні (P</w:t>
            </w:r>
            <w:r>
              <w:rPr>
                <w:rFonts w:ascii="Times New Roman"/>
                <w:b w:val="false"/>
                <w:i w:val="false"/>
                <w:color w:val="000000"/>
                <w:vertAlign w:val="subscript"/>
              </w:rPr>
              <w:t>max</w:t>
            </w:r>
            <w:r>
              <w:rPr>
                <w:rFonts w:ascii="Times New Roman"/>
                <w:b w:val="false"/>
                <w:i w:val="false"/>
                <w:color w:val="000000"/>
                <w:sz w:val="20"/>
              </w:rPr>
              <w:t>) (Вт)</w:t>
            </w:r>
          </w:p>
          <w:bookmarkEnd w:id="97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қыркүйектен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75"/>
          <w:p>
            <w:pPr>
              <w:spacing w:after="20"/>
              <w:ind w:left="20"/>
              <w:jc w:val="both"/>
            </w:pPr>
            <w:r>
              <w:rPr>
                <w:rFonts w:ascii="Times New Roman"/>
                <w:b w:val="false"/>
                <w:i w:val="false"/>
                <w:color w:val="000000"/>
                <w:sz w:val="20"/>
              </w:rPr>
              <w:t xml:space="preserve">
мөлдір колбамен және: </w:t>
            </w:r>
          </w:p>
          <w:bookmarkEnd w:id="975"/>
          <w:p>
            <w:pPr>
              <w:spacing w:after="20"/>
              <w:ind w:left="20"/>
              <w:jc w:val="both"/>
            </w:pPr>
            <w:r>
              <w:rPr>
                <w:rFonts w:ascii="Times New Roman"/>
                <w:b w:val="false"/>
                <w:i w:val="false"/>
                <w:color w:val="000000"/>
                <w:sz w:val="20"/>
              </w:rPr>
              <w:t xml:space="preserve">
60 лм ≤ </w:t>
            </w:r>
            <w:r>
              <w:rPr>
                <w:rFonts w:ascii="Times New Roman"/>
                <w:b w:val="false"/>
                <w:i w:val="false"/>
                <w:color w:val="000000"/>
                <w:sz w:val="20"/>
              </w:rPr>
              <w:t>F</w:t>
            </w:r>
            <w:r>
              <w:rPr>
                <w:rFonts w:ascii="Times New Roman"/>
                <w:b w:val="false"/>
                <w:i w:val="false"/>
                <w:color w:val="000000"/>
                <w:sz w:val="20"/>
              </w:rPr>
              <w:t xml:space="preserve"> ≤ 725 лм жарық ағынымен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(0,88 √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қыркүйектен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76"/>
          <w:p>
            <w:pPr>
              <w:spacing w:after="20"/>
              <w:ind w:left="20"/>
              <w:jc w:val="both"/>
            </w:pPr>
            <w:r>
              <w:rPr>
                <w:rFonts w:ascii="Times New Roman"/>
                <w:b w:val="false"/>
                <w:i w:val="false"/>
                <w:color w:val="000000"/>
                <w:sz w:val="20"/>
              </w:rPr>
              <w:t xml:space="preserve">
мөлдір колбамен және: </w:t>
            </w:r>
          </w:p>
          <w:bookmarkEnd w:id="976"/>
          <w:p>
            <w:pPr>
              <w:spacing w:after="20"/>
              <w:ind w:left="20"/>
              <w:jc w:val="both"/>
            </w:pPr>
            <w:r>
              <w:rPr>
                <w:rFonts w:ascii="Times New Roman"/>
                <w:b w:val="false"/>
                <w:i w:val="false"/>
                <w:color w:val="000000"/>
                <w:sz w:val="20"/>
              </w:rPr>
              <w:t xml:space="preserve">
60 лм ≤ </w:t>
            </w:r>
            <w:r>
              <w:rPr>
                <w:rFonts w:ascii="Times New Roman"/>
                <w:b w:val="false"/>
                <w:i w:val="false"/>
                <w:color w:val="000000"/>
                <w:sz w:val="20"/>
              </w:rPr>
              <w:t>F</w:t>
            </w:r>
            <w:r>
              <w:rPr>
                <w:rFonts w:ascii="Times New Roman"/>
                <w:b w:val="false"/>
                <w:i w:val="false"/>
                <w:color w:val="000000"/>
                <w:sz w:val="20"/>
              </w:rPr>
              <w:t xml:space="preserve"> ≤ 450 лм жарық ағынымен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(0,88 √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қыркүйектен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колбамен және G9 және R7s цокольмен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(0,88 √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tc>
      </w:tr>
    </w:tbl>
    <w:bookmarkStart w:name="z1075" w:id="977"/>
    <w:p>
      <w:pPr>
        <w:spacing w:after="0"/>
        <w:ind w:left="0"/>
        <w:jc w:val="both"/>
      </w:pPr>
      <w:r>
        <w:rPr>
          <w:rFonts w:ascii="Times New Roman"/>
          <w:b w:val="false"/>
          <w:i w:val="false"/>
          <w:color w:val="000000"/>
          <w:sz w:val="28"/>
        </w:rPr>
        <w:t>
      *Қыздыру шамдарының Еуразиялық экономикалық одақтың кедендік аумағында айналысының ерекшеліктері энергия тұтынудың шекті жол берілетін мәндеріне қарай Еуразиялық экономикалық одаққа мүше мемлекеттердің заңнамасымен белгіленеді.</w:t>
      </w:r>
    </w:p>
    <w:bookmarkEnd w:id="977"/>
    <w:bookmarkStart w:name="z1076" w:id="978"/>
    <w:p>
      <w:pPr>
        <w:spacing w:after="0"/>
        <w:ind w:left="0"/>
        <w:jc w:val="both"/>
      </w:pPr>
      <w:r>
        <w:rPr>
          <w:rFonts w:ascii="Times New Roman"/>
          <w:b w:val="false"/>
          <w:i w:val="false"/>
          <w:color w:val="000000"/>
          <w:sz w:val="28"/>
        </w:rPr>
        <w:t>
      Ең көп тұтынылатын қуаттың есептік мәндері үшін түзету коэффициенттерінің мәндері 3-кестеде келтірілген.</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078" w:id="979"/>
    <w:p>
      <w:pPr>
        <w:spacing w:after="0"/>
        <w:ind w:left="0"/>
        <w:jc w:val="left"/>
      </w:pPr>
      <w:r>
        <w:rPr>
          <w:rFonts w:ascii="Times New Roman"/>
          <w:b/>
          <w:i w:val="false"/>
          <w:color w:val="000000"/>
        </w:rPr>
        <w:t xml:space="preserve"> Түзету коэффициенттері</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блогы бар қыздыру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GX53 цокольді разрядты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коэффициенті ≥ 90 и P ≤ 0,5 × (0,88 √Ф + 0,049 Ф) мөлдір емес колбалы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коэффициенті ≥ 90 және түс температурасы Tc ≥ 5 000K газразрядтық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қабығы бар мөлдір емес колбалы және P ≤ 0,5 × (0,88√Ф+0,049Ф)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блогы бар LED-шамы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/1,1</w:t>
            </w:r>
          </w:p>
        </w:tc>
      </w:tr>
    </w:tbl>
    <w:bookmarkStart w:name="z1079" w:id="980"/>
    <w:p>
      <w:pPr>
        <w:spacing w:after="0"/>
        <w:ind w:left="0"/>
        <w:jc w:val="both"/>
      </w:pPr>
      <w:r>
        <w:rPr>
          <w:rFonts w:ascii="Times New Roman"/>
          <w:b w:val="false"/>
          <w:i w:val="false"/>
          <w:color w:val="000000"/>
          <w:sz w:val="28"/>
        </w:rPr>
        <w:t>
      5. Ықшам люминесценттік шамдардың пайдалану сипаттамаларына қойылатын талаптар 4-кестеде келтірілген. Ықшам люминесценттік шамдардан және LED-шамдардан ерекшеленетін шамдарға қойылатын талаптар 5-кестеде келтірілген.</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081" w:id="981"/>
    <w:p>
      <w:pPr>
        <w:spacing w:after="0"/>
        <w:ind w:left="0"/>
        <w:jc w:val="left"/>
      </w:pPr>
      <w:r>
        <w:rPr>
          <w:rFonts w:ascii="Times New Roman"/>
          <w:b/>
          <w:i w:val="false"/>
          <w:color w:val="000000"/>
        </w:rPr>
        <w:t xml:space="preserve"> Ықшам люминесценттік шамдардың пайдалану сипаттамаларына қойылатын талаптар</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қыркүйектен бастап күшіне 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қыркүйектен бастап күшіне 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6 000 сағат жұмысы кезіндегі қызмет етук мерзімі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жарық ағынының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с кезінде ≥ 85 % (≥ 80 % екінші қабығы бар шамдар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с кезінде≥ 88 %</w:t>
            </w:r>
          </w:p>
          <w:p>
            <w:pPr>
              <w:spacing w:after="20"/>
              <w:ind w:left="20"/>
              <w:jc w:val="both"/>
            </w:pPr>
            <w:r>
              <w:rPr>
                <w:rFonts w:ascii="Times New Roman"/>
                <w:b w:val="false"/>
                <w:i w:val="false"/>
                <w:color w:val="000000"/>
                <w:sz w:val="20"/>
              </w:rPr>
              <w:t xml:space="preserve">(≥ 83 % екінші қабығы бар шамдар үшін) </w:t>
            </w:r>
          </w:p>
          <w:p>
            <w:pPr>
              <w:spacing w:after="20"/>
              <w:ind w:left="20"/>
              <w:jc w:val="both"/>
            </w:pPr>
            <w:r>
              <w:rPr>
                <w:rFonts w:ascii="Times New Roman"/>
                <w:b w:val="false"/>
                <w:i w:val="false"/>
                <w:color w:val="000000"/>
                <w:sz w:val="20"/>
              </w:rPr>
              <w:t>6 000 с ≥ 70 %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шыққанға дейінгі ауыстырып қосу циклдарының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82"/>
          <w:p>
            <w:pPr>
              <w:spacing w:after="20"/>
              <w:ind w:left="20"/>
              <w:jc w:val="both"/>
            </w:pPr>
            <w:r>
              <w:rPr>
                <w:rFonts w:ascii="Times New Roman"/>
                <w:b w:val="false"/>
                <w:i w:val="false"/>
                <w:color w:val="000000"/>
                <w:sz w:val="20"/>
              </w:rPr>
              <w:t>
≥ шамның қызмет ету мерзімінің жартысы, сағатпен,</w:t>
            </w:r>
          </w:p>
          <w:bookmarkEnd w:id="982"/>
          <w:p>
            <w:pPr>
              <w:spacing w:after="20"/>
              <w:ind w:left="20"/>
              <w:jc w:val="both"/>
            </w:pPr>
            <w:r>
              <w:rPr>
                <w:rFonts w:ascii="Times New Roman"/>
                <w:b w:val="false"/>
                <w:i w:val="false"/>
                <w:color w:val="000000"/>
                <w:sz w:val="20"/>
              </w:rPr>
              <w:t>
≥ 10 000, егер тұтану уақыты &gt; 0,3 с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83"/>
          <w:p>
            <w:pPr>
              <w:spacing w:after="20"/>
              <w:ind w:left="20"/>
              <w:jc w:val="both"/>
            </w:pPr>
            <w:r>
              <w:rPr>
                <w:rFonts w:ascii="Times New Roman"/>
                <w:b w:val="false"/>
                <w:i w:val="false"/>
                <w:color w:val="000000"/>
                <w:sz w:val="20"/>
              </w:rPr>
              <w:t>
≥ шамның қызмет ету мерзімі, сағатпен;</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 30 000, егер тұтану уақыты &gt; 0,3 с болса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 с, егер P &lt; 10 Вт</w:t>
            </w:r>
          </w:p>
          <w:p>
            <w:pPr>
              <w:spacing w:after="20"/>
              <w:ind w:left="20"/>
              <w:jc w:val="both"/>
            </w:pPr>
            <w:r>
              <w:rPr>
                <w:rFonts w:ascii="Times New Roman"/>
                <w:b w:val="false"/>
                <w:i w:val="false"/>
                <w:color w:val="000000"/>
                <w:sz w:val="20"/>
              </w:rPr>
              <w:t>&lt; 1,0 с, егер P ≥ 10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(Ф) 60% жеткенге дейінгі қоздану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84"/>
          <w:p>
            <w:pPr>
              <w:spacing w:after="20"/>
              <w:ind w:left="20"/>
              <w:jc w:val="both"/>
            </w:pPr>
            <w:r>
              <w:rPr>
                <w:rFonts w:ascii="Times New Roman"/>
                <w:b w:val="false"/>
                <w:i w:val="false"/>
                <w:color w:val="000000"/>
                <w:sz w:val="20"/>
              </w:rPr>
              <w:t>
&lt; 60 с;</w:t>
            </w:r>
          </w:p>
          <w:bookmarkEnd w:id="984"/>
          <w:p>
            <w:pPr>
              <w:spacing w:after="20"/>
              <w:ind w:left="20"/>
              <w:jc w:val="both"/>
            </w:pPr>
            <w:r>
              <w:rPr>
                <w:rFonts w:ascii="Times New Roman"/>
                <w:b w:val="false"/>
                <w:i w:val="false"/>
                <w:color w:val="000000"/>
                <w:sz w:val="20"/>
              </w:rPr>
              <w:t>
&lt; 120 с құрамында сынап амальгамуы бар шамдар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40 с немесе &lt; 100 с құрамында сынап амальгамуы бар шамдар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істен шығу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200 с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400 сағ.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UVA + UVB-сәуле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мВт/клм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мВт/клм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UVC-сәуле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мВт/клм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мВт/клм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қуатының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85"/>
          <w:p>
            <w:pPr>
              <w:spacing w:after="20"/>
              <w:ind w:left="20"/>
              <w:jc w:val="both"/>
            </w:pPr>
            <w:r>
              <w:rPr>
                <w:rFonts w:ascii="Times New Roman"/>
                <w:b w:val="false"/>
                <w:i w:val="false"/>
                <w:color w:val="000000"/>
                <w:sz w:val="20"/>
              </w:rPr>
              <w:t>
≥ 0,50, еегер P &lt; 25 Вт</w:t>
            </w:r>
          </w:p>
          <w:bookmarkEnd w:id="985"/>
          <w:p>
            <w:pPr>
              <w:spacing w:after="20"/>
              <w:ind w:left="20"/>
              <w:jc w:val="both"/>
            </w:pPr>
            <w:r>
              <w:rPr>
                <w:rFonts w:ascii="Times New Roman"/>
                <w:b w:val="false"/>
                <w:i w:val="false"/>
                <w:color w:val="000000"/>
                <w:sz w:val="20"/>
              </w:rPr>
              <w:t>
≥ 0,90, егер P ≥ 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0,55, егер P &lt; 25 Вт</w:t>
            </w:r>
          </w:p>
          <w:p>
            <w:pPr>
              <w:spacing w:after="20"/>
              <w:ind w:left="20"/>
              <w:jc w:val="both"/>
            </w:pPr>
            <w:r>
              <w:rPr>
                <w:rFonts w:ascii="Times New Roman"/>
                <w:b w:val="false"/>
                <w:i w:val="false"/>
                <w:color w:val="000000"/>
                <w:sz w:val="20"/>
              </w:rPr>
              <w:t>≥ 0,90, егер P ≥ 25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индексі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088" w:id="986"/>
    <w:p>
      <w:pPr>
        <w:spacing w:after="0"/>
        <w:ind w:left="0"/>
        <w:jc w:val="left"/>
      </w:pPr>
      <w:r>
        <w:rPr>
          <w:rFonts w:ascii="Times New Roman"/>
          <w:b/>
          <w:i w:val="false"/>
          <w:color w:val="000000"/>
        </w:rPr>
        <w:t xml:space="preserve"> Ықшам люминесценттік шамдардың және LED-шамдардан ерекшеленетін шамдардың пайдалану сипаттамаларына қойылатын талаптар</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қыркүйектен бастап күшіне 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қыркүйектен бастап күшіне 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 қызметінің есептік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1 000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2 000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жарық ағынының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85 % көрсетілген орташа қызмет ету мерзімінің 75 пайызы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 көрсетілген орташа қызмет ету мерзімінің 75 пайызы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циклдарының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есептік мерзімінен 4 есе асады, 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есептік мерзімінен 4 есе асады, сағатпен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(Ф) 60% жеткенге дейінгі қоздану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істен шығу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100 с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200 с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қуатының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0,95</w:t>
            </w:r>
          </w:p>
        </w:tc>
      </w:tr>
    </w:tbl>
    <w:bookmarkStart w:name="z1089" w:id="987"/>
    <w:p>
      <w:pPr>
        <w:spacing w:after="0"/>
        <w:ind w:left="0"/>
        <w:jc w:val="both"/>
      </w:pPr>
      <w:r>
        <w:rPr>
          <w:rFonts w:ascii="Times New Roman"/>
          <w:b w:val="false"/>
          <w:i w:val="false"/>
          <w:color w:val="000000"/>
          <w:sz w:val="28"/>
        </w:rPr>
        <w:t>
      6. Электр шамы моделінің энергетикалық тиімділік индексі (ЕЕІ) іске қосуды реттегіш аппараттағы ықтимал шығындардың салдарынан түзетілген оның тұтынатын қуатын ол тұтынатын номиналдық қуатпен салыстыру арқылы есепетеледі. Тұтынылатын номиналдық қуат ол бағытталған жарық шығаратын шамдар үшін 90° немесе 120° бұрышы бар конустағы бағытталмаған жарық шығаратын және жарық ағыны бар шамдар үшін жалпы жарық ағыны болып табылатын пайдалы жарық ағынының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туындысы.</w:t>
      </w:r>
    </w:p>
    <w:bookmarkEnd w:id="987"/>
    <w:bookmarkStart w:name="z1090" w:id="988"/>
    <w:p>
      <w:pPr>
        <w:spacing w:after="0"/>
        <w:ind w:left="0"/>
        <w:jc w:val="both"/>
      </w:pPr>
      <w:r>
        <w:rPr>
          <w:rFonts w:ascii="Times New Roman"/>
          <w:b w:val="false"/>
          <w:i w:val="false"/>
          <w:color w:val="000000"/>
          <w:sz w:val="28"/>
        </w:rPr>
        <w:t>
      ЕЕІ мынадай түрмен есептеледі (екі ондық белгіге дейін дөңгелектеумен):</w:t>
      </w:r>
    </w:p>
    <w:bookmarkEnd w:id="98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92" w:id="989"/>
    <w:p>
      <w:pPr>
        <w:spacing w:after="0"/>
        <w:ind w:left="0"/>
        <w:jc w:val="both"/>
      </w:pPr>
      <w:r>
        <w:rPr>
          <w:rFonts w:ascii="Times New Roman"/>
          <w:b w:val="false"/>
          <w:i w:val="false"/>
          <w:color w:val="000000"/>
          <w:sz w:val="28"/>
        </w:rPr>
        <w:t>
      мұнда:</w:t>
      </w:r>
    </w:p>
    <w:bookmarkEnd w:id="989"/>
    <w:bookmarkStart w:name="z1093" w:id="990"/>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cor</w:t>
      </w:r>
      <w:r>
        <w:rPr>
          <w:rFonts w:ascii="Times New Roman"/>
          <w:b w:val="false"/>
          <w:i w:val="false"/>
          <w:color w:val="000000"/>
          <w:sz w:val="28"/>
        </w:rPr>
        <w:t xml:space="preserve"> – сыртқы іске қосуды реттегіш аппаратынсыз шамдардың модельдері үшін тұтынылатын қуаттың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өлшенген мәні және сыртқы іске қосуды реттегіш аппараты бар шамдардың модельдері үшін 6-кестеге сәйкес ықтимал шығындарға байланысты түзетілген тұтынылатын қуаттың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өлшенген мәні.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шамның номиналдық кіру кернеуі кезінде өлшенеді;</w:t>
      </w:r>
    </w:p>
    <w:bookmarkEnd w:id="990"/>
    <w:bookmarkStart w:name="z1094" w:id="991"/>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тұтынылатын қуаттың есептік мәні, ол мынадай формулалардың негізінде есептеледі:</w:t>
      </w:r>
    </w:p>
    <w:bookmarkEnd w:id="991"/>
    <w:bookmarkStart w:name="z1095" w:id="9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&lt; 1300 лм модельдері үшін: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0,88</w:t>
      </w:r>
      <w:r>
        <w:rPr>
          <w:rFonts w:ascii="Times New Roman"/>
          <w:b w:val="false"/>
          <w:i w:val="false"/>
          <w:color w:val="000000"/>
          <w:sz w:val="28"/>
        </w:rPr>
        <w:t>F</w:t>
      </w:r>
      <w:r>
        <w:rPr>
          <w:rFonts w:ascii="Times New Roman"/>
          <w:b w:val="false"/>
          <w:i w:val="false"/>
          <w:color w:val="000000"/>
          <w:sz w:val="28"/>
        </w:rPr>
        <w:t>use + 0,049</w:t>
      </w:r>
      <w:r>
        <w:rPr>
          <w:rFonts w:ascii="Times New Roman"/>
          <w:b w:val="false"/>
          <w:i w:val="false"/>
          <w:color w:val="000000"/>
          <w:sz w:val="28"/>
        </w:rPr>
        <w:t>F</w:t>
      </w:r>
      <w:r>
        <w:rPr>
          <w:rFonts w:ascii="Times New Roman"/>
          <w:b w:val="false"/>
          <w:i w:val="false"/>
          <w:color w:val="000000"/>
          <w:vertAlign w:val="subscript"/>
        </w:rPr>
        <w:t>use</w:t>
      </w:r>
    </w:p>
    <w:bookmarkEnd w:id="992"/>
    <w:bookmarkStart w:name="z1096" w:id="9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 1300 лм модельдері үшін: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0,07341</w:t>
      </w:r>
      <w:r>
        <w:rPr>
          <w:rFonts w:ascii="Times New Roman"/>
          <w:b w:val="false"/>
          <w:i w:val="false"/>
          <w:color w:val="000000"/>
          <w:sz w:val="28"/>
        </w:rPr>
        <w:t>F</w:t>
      </w:r>
      <w:r>
        <w:rPr>
          <w:rFonts w:ascii="Times New Roman"/>
          <w:b w:val="false"/>
          <w:i w:val="false"/>
          <w:color w:val="000000"/>
          <w:vertAlign w:val="subscript"/>
        </w:rPr>
        <w:t>use</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реттегіш аппараттағы ықтимал шығындарға байланысты түзетілген тұтынылатын қуат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 үшін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 үшін сыртқы іске қосуды реттегіш аппараттармен пайдаланылатын диаметрі 16 мм люминесценттік шамдар (Т5-шамдар) және төрт шығарылымы бар бір цокольді люминесценттік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 үшін сыртқы іске қосуды реттегіш аппараттармен пайдаланылатын өзге де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0,24</w:t>
            </w:r>
            <w:r>
              <w:rPr>
                <w:rFonts w:ascii="Times New Roman"/>
                <w:b w:val="false"/>
                <w:i w:val="false"/>
                <w:color w:val="000000"/>
                <w:sz w:val="20"/>
              </w:rPr>
              <w:t>F</w:t>
            </w:r>
            <w:r>
              <w:rPr>
                <w:rFonts w:ascii="Times New Roman"/>
                <w:b w:val="false"/>
                <w:i w:val="false"/>
                <w:color w:val="000000"/>
                <w:sz w:val="20"/>
              </w:rPr>
              <w:t>use + 0,0103</w:t>
            </w:r>
            <w:r>
              <w:rPr>
                <w:rFonts w:ascii="Times New Roman"/>
                <w:b w:val="false"/>
                <w:i w:val="false"/>
                <w:color w:val="000000"/>
                <w:sz w:val="20"/>
              </w:rPr>
              <w:t>F</w:t>
            </w:r>
            <w:r>
              <w:rPr>
                <w:rFonts w:ascii="Times New Roman"/>
                <w:b w:val="false"/>
                <w:i w:val="false"/>
                <w:color w:val="000000"/>
                <w:sz w:val="20"/>
              </w:rPr>
              <w:t>use0,15</w:t>
            </w:r>
            <w:r>
              <w:rPr>
                <w:rFonts w:ascii="Times New Roman"/>
                <w:b w:val="false"/>
                <w:i w:val="false"/>
                <w:color w:val="000000"/>
                <w:sz w:val="20"/>
              </w:rPr>
              <w:t>F</w:t>
            </w:r>
            <w:r>
              <w:rPr>
                <w:rFonts w:ascii="Times New Roman"/>
                <w:b w:val="false"/>
                <w:i w:val="false"/>
                <w:color w:val="000000"/>
                <w:sz w:val="20"/>
              </w:rPr>
              <w:t>use + 0,0097</w:t>
            </w:r>
            <w:r>
              <w:rPr>
                <w:rFonts w:ascii="Times New Roman"/>
                <w:b w:val="false"/>
                <w:i w:val="false"/>
                <w:color w:val="000000"/>
                <w:sz w:val="20"/>
              </w:rPr>
              <w:t>F</w:t>
            </w:r>
            <w:r>
              <w:rPr>
                <w:rFonts w:ascii="Times New Roman"/>
                <w:b w:val="false"/>
                <w:i w:val="false"/>
                <w:color w:val="000000"/>
                <w:sz w:val="20"/>
              </w:rPr>
              <w:t>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газразрядтық шамдар үшін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қысымдағы натрийлі газразрядтық шамдар үшін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1,15</w:t>
            </w:r>
          </w:p>
        </w:tc>
      </w:tr>
    </w:tbl>
    <w:bookmarkStart w:name="z1098" w:id="994"/>
    <w:p>
      <w:pPr>
        <w:spacing w:after="0"/>
        <w:ind w:left="0"/>
        <w:jc w:val="both"/>
      </w:pPr>
      <w:r>
        <w:rPr>
          <w:rFonts w:ascii="Times New Roman"/>
          <w:b w:val="false"/>
          <w:i w:val="false"/>
          <w:color w:val="000000"/>
          <w:sz w:val="28"/>
        </w:rPr>
        <w:t>
      Пайдалы жарық ағыны 7-кестеге сәйкес айқындалады.</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жарық ағыны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Бағытталмаған жарықты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номиналдық жарық ағыны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Қаптамаларында олардың бағытталған жарықтандыруға/қосымша жарықтандыруға жарамсыз екендігін көрсететін мәтіндік немесе графикалық нысандағы ескертпесі бар қыздыру шамдарын қоспағанда, сәуле айырғысының бұрышы ≥90° бағытталған жарық шығаратын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120° конустағы өлшенген жарық ағыны (Ф</w:t>
            </w:r>
            <w:r>
              <w:rPr>
                <w:rFonts w:ascii="Times New Roman"/>
                <w:b w:val="false"/>
                <w:i w:val="false"/>
                <w:color w:val="000000"/>
                <w:vertAlign w:val="subscript"/>
              </w:rPr>
              <w:t>120°</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 шығаратын өзге де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90° конустағы өлшенген жарық ағыны (Ф</w:t>
            </w:r>
            <w:r>
              <w:rPr>
                <w:rFonts w:ascii="Times New Roman"/>
                <w:b w:val="false"/>
                <w:i w:val="false"/>
                <w:color w:val="000000"/>
                <w:vertAlign w:val="subscript"/>
              </w:rPr>
              <w:t>90°</w:t>
            </w:r>
            <w:r>
              <w:rPr>
                <w:rFonts w:ascii="Times New Roman"/>
                <w:b w:val="false"/>
                <w:i w:val="false"/>
                <w:color w:val="000000"/>
                <w:sz w:val="20"/>
              </w:rPr>
              <w:t>)</w:t>
            </w:r>
          </w:p>
        </w:tc>
      </w:tr>
    </w:tbl>
    <w:bookmarkStart w:name="z1100" w:id="995"/>
    <w:p>
      <w:pPr>
        <w:spacing w:after="0"/>
        <w:ind w:left="0"/>
        <w:jc w:val="both"/>
      </w:pPr>
      <w:r>
        <w:rPr>
          <w:rFonts w:ascii="Times New Roman"/>
          <w:b w:val="false"/>
          <w:i w:val="false"/>
          <w:color w:val="000000"/>
          <w:sz w:val="28"/>
        </w:rPr>
        <w:t>
      кВт·с/1000 с салмақталған энергия тұтыну былайша есептеп шығарылады (екі ондық белгіге дейін дөңгелектеумен):</w:t>
      </w:r>
    </w:p>
    <w:bookmarkEnd w:id="99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02" w:id="996"/>
    <w:p>
      <w:pPr>
        <w:spacing w:after="0"/>
        <w:ind w:left="0"/>
        <w:jc w:val="both"/>
      </w:pPr>
      <w:r>
        <w:rPr>
          <w:rFonts w:ascii="Times New Roman"/>
          <w:b w:val="false"/>
          <w:i w:val="false"/>
          <w:color w:val="000000"/>
          <w:sz w:val="28"/>
        </w:rPr>
        <w:t>
      7.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V бөлімінде көрсетілген талаптарға қосымша қаптама немесе пайдалану құжаттары бағытталмаған жарықты тұрмыстық шамдар үшін мынадай ақпаратты қамтуға тиіс:</w:t>
      </w:r>
    </w:p>
    <w:bookmarkEnd w:id="996"/>
    <w:bookmarkStart w:name="z1103" w:id="997"/>
    <w:p>
      <w:pPr>
        <w:spacing w:after="0"/>
        <w:ind w:left="0"/>
        <w:jc w:val="both"/>
      </w:pPr>
      <w:r>
        <w:rPr>
          <w:rFonts w:ascii="Times New Roman"/>
          <w:b w:val="false"/>
          <w:i w:val="false"/>
          <w:color w:val="000000"/>
          <w:sz w:val="28"/>
        </w:rPr>
        <w:t>
      мерзімінен бұрын істен шыққанға дейінгі ауыстырып қосу циклдарының саны;</w:t>
      </w:r>
    </w:p>
    <w:bookmarkEnd w:id="997"/>
    <w:bookmarkStart w:name="z1104" w:id="998"/>
    <w:p>
      <w:pPr>
        <w:spacing w:after="0"/>
        <w:ind w:left="0"/>
        <w:jc w:val="both"/>
      </w:pPr>
      <w:r>
        <w:rPr>
          <w:rFonts w:ascii="Times New Roman"/>
          <w:b w:val="false"/>
          <w:i w:val="false"/>
          <w:color w:val="000000"/>
          <w:sz w:val="28"/>
        </w:rPr>
        <w:t>
      толық жарық ағыны 60% жеткенге дейінгі қоздану уақыты (егер бұл уақыт 1 с кем шаманы құраса, онда "лездік тұтану" деп көрсетуге болады);</w:t>
      </w:r>
    </w:p>
    <w:bookmarkEnd w:id="998"/>
    <w:bookmarkStart w:name="z1105" w:id="999"/>
    <w:p>
      <w:pPr>
        <w:spacing w:after="0"/>
        <w:ind w:left="0"/>
        <w:jc w:val="both"/>
      </w:pPr>
      <w:r>
        <w:rPr>
          <w:rFonts w:ascii="Times New Roman"/>
          <w:b w:val="false"/>
          <w:i w:val="false"/>
          <w:color w:val="000000"/>
          <w:sz w:val="28"/>
        </w:rPr>
        <w:t>
      егер шамның жарық ағынын реттеу мүмкін болмаса немесе белгілі бір реттеу түрінің көмегімен ғана мүмкін болса, тиісті нұсқау;</w:t>
      </w:r>
    </w:p>
    <w:bookmarkEnd w:id="999"/>
    <w:bookmarkStart w:name="z1106" w:id="1000"/>
    <w:p>
      <w:pPr>
        <w:spacing w:after="0"/>
        <w:ind w:left="0"/>
        <w:jc w:val="both"/>
      </w:pPr>
      <w:r>
        <w:rPr>
          <w:rFonts w:ascii="Times New Roman"/>
          <w:b w:val="false"/>
          <w:i w:val="false"/>
          <w:color w:val="000000"/>
          <w:sz w:val="28"/>
        </w:rPr>
        <w:t xml:space="preserve">
      егер шам арнайы, стандартты емес жағдайларда (мысалы, қоршаған ортаның температурасы </w:t>
      </w:r>
      <w:r>
        <w:rPr>
          <w:rFonts w:ascii="Times New Roman"/>
          <w:b w:val="false"/>
          <w:i/>
          <w:color w:val="000000"/>
          <w:sz w:val="28"/>
        </w:rPr>
        <w:t>T</w:t>
      </w:r>
      <w:r>
        <w:rPr>
          <w:rFonts w:ascii="Times New Roman"/>
          <w:b w:val="false"/>
          <w:i w:val="false"/>
          <w:color w:val="000000"/>
          <w:vertAlign w:val="subscript"/>
        </w:rPr>
        <w:t>a</w:t>
      </w:r>
      <w:r>
        <w:rPr>
          <w:rFonts w:ascii="Times New Roman"/>
          <w:b w:val="false"/>
          <w:i w:val="false"/>
          <w:color w:val="000000"/>
          <w:sz w:val="28"/>
        </w:rPr>
        <w:t xml:space="preserve"> ≠ 25 °C) пайдалануға арналса, тиісті нұсқау;</w:t>
      </w:r>
    </w:p>
    <w:bookmarkEnd w:id="1000"/>
    <w:bookmarkStart w:name="z1107" w:id="1001"/>
    <w:p>
      <w:pPr>
        <w:spacing w:after="0"/>
        <w:ind w:left="0"/>
        <w:jc w:val="both"/>
      </w:pPr>
      <w:r>
        <w:rPr>
          <w:rFonts w:ascii="Times New Roman"/>
          <w:b w:val="false"/>
          <w:i w:val="false"/>
          <w:color w:val="000000"/>
          <w:sz w:val="28"/>
        </w:rPr>
        <w:t>
      тұтынылатын номиналдық қуат (егер шамның тұтынылатын номиналдық қуаты энергетикалық таңбалаудан бөлек көрсетілсе, онда номиналдық жарық ағынын да жеке көрсету, атап айтқанда, тұтынылатын номиналдық қуатты көрсету үшін пайдаланылатын қаріптен кемінде 2 есе үлкен қаріппен көрсету қажет);</w:t>
      </w:r>
    </w:p>
    <w:bookmarkEnd w:id="1001"/>
    <w:bookmarkStart w:name="z1108" w:id="1002"/>
    <w:p>
      <w:pPr>
        <w:spacing w:after="0"/>
        <w:ind w:left="0"/>
        <w:jc w:val="both"/>
      </w:pPr>
      <w:r>
        <w:rPr>
          <w:rFonts w:ascii="Times New Roman"/>
          <w:b w:val="false"/>
          <w:i w:val="false"/>
          <w:color w:val="000000"/>
          <w:sz w:val="28"/>
        </w:rPr>
        <w:t>
      түс температурасы (Кельвин градусындағы сандық мән түрінде);</w:t>
      </w:r>
    </w:p>
    <w:bookmarkEnd w:id="1002"/>
    <w:bookmarkStart w:name="z1109" w:id="1003"/>
    <w:p>
      <w:pPr>
        <w:spacing w:after="0"/>
        <w:ind w:left="0"/>
        <w:jc w:val="both"/>
      </w:pPr>
      <w:r>
        <w:rPr>
          <w:rFonts w:ascii="Times New Roman"/>
          <w:b w:val="false"/>
          <w:i w:val="false"/>
          <w:color w:val="000000"/>
          <w:sz w:val="28"/>
        </w:rPr>
        <w:t>
      шамның қызмет ету мерзімі, сағатпен (есептік қызмет мерзімінен көп емес);</w:t>
      </w:r>
    </w:p>
    <w:bookmarkEnd w:id="1003"/>
    <w:bookmarkStart w:name="z1110" w:id="1004"/>
    <w:p>
      <w:pPr>
        <w:spacing w:after="0"/>
        <w:ind w:left="0"/>
        <w:jc w:val="both"/>
      </w:pPr>
      <w:r>
        <w:rPr>
          <w:rFonts w:ascii="Times New Roman"/>
          <w:b w:val="false"/>
          <w:i w:val="false"/>
          <w:color w:val="000000"/>
          <w:sz w:val="28"/>
        </w:rPr>
        <w:t>
      мөлшерлері (ұзындығы және диаметрі) миллиметрмен;</w:t>
      </w:r>
    </w:p>
    <w:bookmarkEnd w:id="1004"/>
    <w:bookmarkStart w:name="z1111" w:id="1005"/>
    <w:p>
      <w:pPr>
        <w:spacing w:after="0"/>
        <w:ind w:left="0"/>
        <w:jc w:val="both"/>
      </w:pPr>
      <w:r>
        <w:rPr>
          <w:rFonts w:ascii="Times New Roman"/>
          <w:b w:val="false"/>
          <w:i w:val="false"/>
          <w:color w:val="000000"/>
          <w:sz w:val="28"/>
        </w:rPr>
        <w:t>
      егер қаптамада әдеттегі қыздыру шамына баламалылық көрсетілсе, онда 8-кестеге сәйкес қаптамада көрсетілген шамның жарық ағынына сәйкес келетін сол баламалы қуат (бүтін санға дейін дөңгелектелген) көрсетілуге тиіс.</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113" w:id="1006"/>
    <w:p>
      <w:pPr>
        <w:spacing w:after="0"/>
        <w:ind w:left="0"/>
        <w:jc w:val="left"/>
      </w:pPr>
      <w:r>
        <w:rPr>
          <w:rFonts w:ascii="Times New Roman"/>
          <w:b/>
          <w:i w:val="false"/>
          <w:color w:val="000000"/>
        </w:rPr>
        <w:t xml:space="preserve"> Қыздыру шамына баламалы есептік жарық ағыны және тұтынылатын қуат</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әртүрлі типтері үшін есептік жарық ағыны (Ф), лм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қыздыру шамының тұтынылатын қуаты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люминесценттік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галогендік қыздыру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және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114" w:id="1007"/>
    <w:p>
      <w:pPr>
        <w:spacing w:after="0"/>
        <w:ind w:left="0"/>
        <w:jc w:val="both"/>
      </w:pPr>
      <w:r>
        <w:rPr>
          <w:rFonts w:ascii="Times New Roman"/>
          <w:b w:val="false"/>
          <w:i w:val="false"/>
          <w:color w:val="000000"/>
          <w:sz w:val="28"/>
        </w:rPr>
        <w:t>
      Баламалы қыздыру шамының жарық ағыны және тұтынатын қуаты үшін аралық мәндерді (бүтін санға дейін дөңгелектелген) аралас мәндердің арасын желілік интерполяциялау жолымен айқындау қажет.</w:t>
      </w:r>
    </w:p>
    <w:bookmarkEnd w:id="1007"/>
    <w:bookmarkStart w:name="z1115" w:id="1008"/>
    <w:p>
      <w:pPr>
        <w:spacing w:after="0"/>
        <w:ind w:left="0"/>
        <w:jc w:val="both"/>
      </w:pPr>
      <w:r>
        <w:rPr>
          <w:rFonts w:ascii="Times New Roman"/>
          <w:b w:val="false"/>
          <w:i w:val="false"/>
          <w:color w:val="000000"/>
          <w:sz w:val="28"/>
        </w:rPr>
        <w:t>
      Шамның энергетикалық тиімділігіне қатысты "энергия үнемдейтін шам" деп белгілеуге немесе жарнамалық сипаттағы өзге де белгілеуге, егер шам 1-кестеде келтірілген 1-кезеңдегі мөлдір емес шыныдан жасалған колбалы шамдарға қолданылатын энергетикалық тиімділік талаптарына сәйкес келсе ғана жол беріледі.</w:t>
      </w:r>
    </w:p>
    <w:bookmarkEnd w:id="1008"/>
    <w:bookmarkStart w:name="z1116" w:id="1009"/>
    <w:p>
      <w:pPr>
        <w:spacing w:after="0"/>
        <w:ind w:left="0"/>
        <w:jc w:val="both"/>
      </w:pPr>
      <w:r>
        <w:rPr>
          <w:rFonts w:ascii="Times New Roman"/>
          <w:b w:val="false"/>
          <w:i w:val="false"/>
          <w:color w:val="000000"/>
          <w:sz w:val="28"/>
        </w:rPr>
        <w:t>
      Егер шамның құрамында сынап болса, онда мынадай қосымша ақпарат көрсетілуге тиіс:</w:t>
      </w:r>
    </w:p>
    <w:bookmarkEnd w:id="1009"/>
    <w:bookmarkStart w:name="z1117" w:id="1010"/>
    <w:p>
      <w:pPr>
        <w:spacing w:after="0"/>
        <w:ind w:left="0"/>
        <w:jc w:val="both"/>
      </w:pPr>
      <w:r>
        <w:rPr>
          <w:rFonts w:ascii="Times New Roman"/>
          <w:b w:val="false"/>
          <w:i w:val="false"/>
          <w:color w:val="000000"/>
          <w:sz w:val="28"/>
        </w:rPr>
        <w:t>
      шам бүлінген (сынған) жағдайда үй-жайды тазарту жөніндегі нұсқаулықтың нұсқаулары;</w:t>
      </w:r>
    </w:p>
    <w:bookmarkEnd w:id="1010"/>
    <w:bookmarkStart w:name="z1118" w:id="1011"/>
    <w:p>
      <w:pPr>
        <w:spacing w:after="0"/>
        <w:ind w:left="0"/>
        <w:jc w:val="both"/>
      </w:pPr>
      <w:r>
        <w:rPr>
          <w:rFonts w:ascii="Times New Roman"/>
          <w:b w:val="false"/>
          <w:i w:val="false"/>
          <w:color w:val="000000"/>
          <w:sz w:val="28"/>
        </w:rPr>
        <w:t>
      шамды залалсыздандыру жөніндегі ұсынымдар.</w:t>
      </w:r>
    </w:p>
    <w:bookmarkEnd w:id="1011"/>
    <w:bookmarkStart w:name="z1119" w:id="1012"/>
    <w:p>
      <w:pPr>
        <w:spacing w:after="0"/>
        <w:ind w:left="0"/>
        <w:jc w:val="both"/>
      </w:pPr>
      <w:r>
        <w:rPr>
          <w:rFonts w:ascii="Times New Roman"/>
          <w:b w:val="false"/>
          <w:i w:val="false"/>
          <w:color w:val="000000"/>
          <w:sz w:val="28"/>
        </w:rPr>
        <w:t>
      8. Осы Талаптардың 7-тармағында келтірілген құжаттар жиынтығы ақпаратына қосымша ақпарат қоса берілуге тиіс, ол да дайындаушы үшін қолайлы болатын кез келген түрде (оның ішінде "Интернет" арқылы) ұсынылады:</w:t>
      </w:r>
    </w:p>
    <w:bookmarkEnd w:id="1012"/>
    <w:bookmarkStart w:name="z1120" w:id="1013"/>
    <w:p>
      <w:pPr>
        <w:spacing w:after="0"/>
        <w:ind w:left="0"/>
        <w:jc w:val="both"/>
      </w:pPr>
      <w:r>
        <w:rPr>
          <w:rFonts w:ascii="Times New Roman"/>
          <w:b w:val="false"/>
          <w:i w:val="false"/>
          <w:color w:val="000000"/>
          <w:sz w:val="28"/>
        </w:rPr>
        <w:t>
      тұтынылатын қуат (0,1 Вт дейінгі дәлдікпен);</w:t>
      </w:r>
    </w:p>
    <w:bookmarkEnd w:id="1013"/>
    <w:bookmarkStart w:name="z1121" w:id="1014"/>
    <w:p>
      <w:pPr>
        <w:spacing w:after="0"/>
        <w:ind w:left="0"/>
        <w:jc w:val="both"/>
      </w:pPr>
      <w:r>
        <w:rPr>
          <w:rFonts w:ascii="Times New Roman"/>
          <w:b w:val="false"/>
          <w:i w:val="false"/>
          <w:color w:val="000000"/>
          <w:sz w:val="28"/>
        </w:rPr>
        <w:t>
      жарық ағыны;</w:t>
      </w:r>
    </w:p>
    <w:bookmarkEnd w:id="1014"/>
    <w:bookmarkStart w:name="z1122" w:id="1015"/>
    <w:p>
      <w:pPr>
        <w:spacing w:after="0"/>
        <w:ind w:left="0"/>
        <w:jc w:val="both"/>
      </w:pPr>
      <w:r>
        <w:rPr>
          <w:rFonts w:ascii="Times New Roman"/>
          <w:b w:val="false"/>
          <w:i w:val="false"/>
          <w:color w:val="000000"/>
          <w:sz w:val="28"/>
        </w:rPr>
        <w:t>
      қызмет ету мерзімі;</w:t>
      </w:r>
    </w:p>
    <w:bookmarkEnd w:id="1015"/>
    <w:bookmarkStart w:name="z1123" w:id="1016"/>
    <w:p>
      <w:pPr>
        <w:spacing w:after="0"/>
        <w:ind w:left="0"/>
        <w:jc w:val="both"/>
      </w:pPr>
      <w:r>
        <w:rPr>
          <w:rFonts w:ascii="Times New Roman"/>
          <w:b w:val="false"/>
          <w:i w:val="false"/>
          <w:color w:val="000000"/>
          <w:sz w:val="28"/>
        </w:rPr>
        <w:t>
      қуат коэффициенті;</w:t>
      </w:r>
    </w:p>
    <w:bookmarkEnd w:id="1016"/>
    <w:bookmarkStart w:name="z1124" w:id="1017"/>
    <w:p>
      <w:pPr>
        <w:spacing w:after="0"/>
        <w:ind w:left="0"/>
        <w:jc w:val="both"/>
      </w:pPr>
      <w:r>
        <w:rPr>
          <w:rFonts w:ascii="Times New Roman"/>
          <w:b w:val="false"/>
          <w:i w:val="false"/>
          <w:color w:val="000000"/>
          <w:sz w:val="28"/>
        </w:rPr>
        <w:t>
      шамның номиналдық қызмет мерзімінің соңындағы жарық ағынының тұрақтылығы;</w:t>
      </w:r>
    </w:p>
    <w:bookmarkEnd w:id="1017"/>
    <w:bookmarkStart w:name="z1125" w:id="1018"/>
    <w:p>
      <w:pPr>
        <w:spacing w:after="0"/>
        <w:ind w:left="0"/>
        <w:jc w:val="both"/>
      </w:pPr>
      <w:r>
        <w:rPr>
          <w:rFonts w:ascii="Times New Roman"/>
          <w:b w:val="false"/>
          <w:i w:val="false"/>
          <w:color w:val="000000"/>
          <w:sz w:val="28"/>
        </w:rPr>
        <w:t>
      тұтану уақыты (сек);</w:t>
      </w:r>
    </w:p>
    <w:bookmarkEnd w:id="1018"/>
    <w:bookmarkStart w:name="z1126" w:id="1019"/>
    <w:p>
      <w:pPr>
        <w:spacing w:after="0"/>
        <w:ind w:left="0"/>
        <w:jc w:val="both"/>
      </w:pPr>
      <w:r>
        <w:rPr>
          <w:rFonts w:ascii="Times New Roman"/>
          <w:b w:val="false"/>
          <w:i w:val="false"/>
          <w:color w:val="000000"/>
          <w:sz w:val="28"/>
        </w:rPr>
        <w:t xml:space="preserve">
      түс беру индексі. </w:t>
      </w:r>
    </w:p>
    <w:bookmarkEnd w:id="1019"/>
    <w:bookmarkStart w:name="z1127" w:id="1020"/>
    <w:p>
      <w:pPr>
        <w:spacing w:after="0"/>
        <w:ind w:left="0"/>
        <w:jc w:val="left"/>
      </w:pPr>
      <w:r>
        <w:rPr>
          <w:rFonts w:ascii="Times New Roman"/>
          <w:b/>
          <w:i w:val="false"/>
          <w:color w:val="000000"/>
        </w:rPr>
        <w:t xml:space="preserve"> IV. Электр шамдары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1020"/>
    <w:bookmarkStart w:name="z1128" w:id="1021"/>
    <w:p>
      <w:pPr>
        <w:spacing w:after="0"/>
        <w:ind w:left="0"/>
        <w:jc w:val="both"/>
      </w:pPr>
      <w:r>
        <w:rPr>
          <w:rFonts w:ascii="Times New Roman"/>
          <w:b w:val="false"/>
          <w:i w:val="false"/>
          <w:color w:val="000000"/>
          <w:sz w:val="28"/>
        </w:rPr>
        <w:t>
      9. Электр шамдары Одақтың кедендік аумағына айналысқа шығарылғаннан кейін оларға сынақтар (өлшемдер) жүргізілген жағдайда бір дайындаушы жасаған бір модельдегі кемінде 20 үлгіден тұратын партияға сынақтар (өлшемдер) жүргізіледі. Тұтынылатын қуаттың өлшенген мәні номиналдық (мәлімделген) мәннен 10% астам шамаға артық болмауға тиіс, ал жарық ағынының өлшенген мәні номиналдық (мәлімделген) мәннен 10% астам шамаға кем болмауға тиіс.</w:t>
      </w:r>
    </w:p>
    <w:bookmarkEnd w:id="1021"/>
    <w:bookmarkStart w:name="z1129" w:id="1022"/>
    <w:p>
      <w:pPr>
        <w:spacing w:after="0"/>
        <w:ind w:left="0"/>
        <w:jc w:val="both"/>
      </w:pPr>
      <w:r>
        <w:rPr>
          <w:rFonts w:ascii="Times New Roman"/>
          <w:b w:val="false"/>
          <w:i w:val="false"/>
          <w:color w:val="000000"/>
          <w:sz w:val="28"/>
        </w:rPr>
        <w:t>
      Өзге жағдайларда электр шамының осы моделін техникалық регламенттің талаптарына сәйкес келмейтін ретінде қарастыру қажет.</w:t>
      </w:r>
    </w:p>
    <w:bookmarkEnd w:id="1022"/>
    <w:bookmarkStart w:name="z1130" w:id="1023"/>
    <w:p>
      <w:pPr>
        <w:spacing w:after="0"/>
        <w:ind w:left="0"/>
        <w:jc w:val="left"/>
      </w:pPr>
      <w:r>
        <w:rPr>
          <w:rFonts w:ascii="Times New Roman"/>
          <w:b/>
          <w:i w:val="false"/>
          <w:color w:val="000000"/>
        </w:rPr>
        <w:t xml:space="preserve"> V. Электр шамдарының энергетикалық тиімділігі затбелгісінің және техникалық парағының мазмұны</w:t>
      </w:r>
    </w:p>
    <w:bookmarkEnd w:id="1023"/>
    <w:bookmarkStart w:name="z1131" w:id="1024"/>
    <w:p>
      <w:pPr>
        <w:spacing w:after="0"/>
        <w:ind w:left="0"/>
        <w:jc w:val="both"/>
      </w:pPr>
      <w:r>
        <w:rPr>
          <w:rFonts w:ascii="Times New Roman"/>
          <w:b w:val="false"/>
          <w:i w:val="false"/>
          <w:color w:val="000000"/>
          <w:sz w:val="28"/>
        </w:rPr>
        <w:t>
      10. Электр шамдарының энергетикалық тиімділігінің затбелгісі мынадай мәліметтерді қамтуға тиіс:</w:t>
      </w:r>
    </w:p>
    <w:bookmarkEnd w:id="1024"/>
    <w:bookmarkStart w:name="z1132" w:id="1025"/>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1025"/>
    <w:bookmarkStart w:name="z1133" w:id="1026"/>
    <w:p>
      <w:pPr>
        <w:spacing w:after="0"/>
        <w:ind w:left="0"/>
        <w:jc w:val="both"/>
      </w:pPr>
      <w:r>
        <w:rPr>
          <w:rFonts w:ascii="Times New Roman"/>
          <w:b w:val="false"/>
          <w:i w:val="false"/>
          <w:color w:val="000000"/>
          <w:sz w:val="28"/>
        </w:rPr>
        <w:t>
      ІІ. модельдің белгіленімі;</w:t>
      </w:r>
    </w:p>
    <w:bookmarkEnd w:id="1026"/>
    <w:bookmarkStart w:name="z1134" w:id="1027"/>
    <w:p>
      <w:pPr>
        <w:spacing w:after="0"/>
        <w:ind w:left="0"/>
        <w:jc w:val="both"/>
      </w:pPr>
      <w:r>
        <w:rPr>
          <w:rFonts w:ascii="Times New Roman"/>
          <w:b w:val="false"/>
          <w:i w:val="false"/>
          <w:color w:val="000000"/>
          <w:sz w:val="28"/>
        </w:rPr>
        <w:t>
      ІІІ. энергетикалық тиімділік сыныбы;</w:t>
      </w:r>
    </w:p>
    <w:bookmarkEnd w:id="1027"/>
    <w:bookmarkStart w:name="z1135" w:id="1028"/>
    <w:p>
      <w:pPr>
        <w:spacing w:after="0"/>
        <w:ind w:left="0"/>
        <w:jc w:val="both"/>
      </w:pPr>
      <w:r>
        <w:rPr>
          <w:rFonts w:ascii="Times New Roman"/>
          <w:b w:val="false"/>
          <w:i w:val="false"/>
          <w:color w:val="000000"/>
          <w:sz w:val="28"/>
        </w:rPr>
        <w:t>
      Энергетикалық тиімділік пиктограммасы энергетикалық тиімділіктің тиісті сыныбының тілі орналасқан деңгейде орналасады;</w:t>
      </w:r>
    </w:p>
    <w:bookmarkEnd w:id="1028"/>
    <w:bookmarkStart w:name="z1136" w:id="1029"/>
    <w:p>
      <w:pPr>
        <w:spacing w:after="0"/>
        <w:ind w:left="0"/>
        <w:jc w:val="both"/>
      </w:pPr>
      <w:r>
        <w:rPr>
          <w:rFonts w:ascii="Times New Roman"/>
          <w:b w:val="false"/>
          <w:i w:val="false"/>
          <w:color w:val="000000"/>
          <w:sz w:val="28"/>
        </w:rPr>
        <w:t xml:space="preserve">
      IV. </w:t>
      </w:r>
      <w:r>
        <w:rPr>
          <w:rFonts w:ascii="Times New Roman"/>
          <w:b w:val="false"/>
          <w:i/>
          <w:color w:val="000000"/>
          <w:sz w:val="28"/>
        </w:rPr>
        <w:t>Е</w:t>
      </w:r>
      <w:r>
        <w:rPr>
          <w:rFonts w:ascii="Times New Roman"/>
          <w:b w:val="false"/>
          <w:i w:val="false"/>
          <w:color w:val="000000"/>
          <w:sz w:val="28"/>
        </w:rPr>
        <w:t>с – шамның 1000 сағат жұмысы ішіндегі электр энергиясын есептік тұтынуы, кВт*с, (бүтін санға дейін дөңгелектеледі).</w:t>
      </w:r>
    </w:p>
    <w:bookmarkEnd w:id="1029"/>
    <w:bookmarkStart w:name="z1137" w:id="1030"/>
    <w:p>
      <w:pPr>
        <w:spacing w:after="0"/>
        <w:ind w:left="0"/>
        <w:jc w:val="both"/>
      </w:pPr>
      <w:r>
        <w:rPr>
          <w:rFonts w:ascii="Times New Roman"/>
          <w:b w:val="false"/>
          <w:i w:val="false"/>
          <w:color w:val="000000"/>
          <w:sz w:val="28"/>
        </w:rPr>
        <w:t>
      11. Электр шамдарының пайдалану құжаттарының құрамына енгізілетін техникалық парақ осы Талаптардың 10-тармағында көзделген сипаттамалардың тізбесін қамтуға тиіс.</w:t>
      </w:r>
    </w:p>
    <w:bookmarkEnd w:id="1030"/>
    <w:bookmarkStart w:name="z1138" w:id="1031"/>
    <w:p>
      <w:pPr>
        <w:spacing w:after="0"/>
        <w:ind w:left="0"/>
        <w:jc w:val="left"/>
      </w:pPr>
      <w:r>
        <w:rPr>
          <w:rFonts w:ascii="Times New Roman"/>
          <w:b/>
          <w:i w:val="false"/>
          <w:color w:val="000000"/>
        </w:rPr>
        <w:t xml:space="preserve"> VI. Электр шамдары энергетикалық тиімділігінің сыныптарын айқындау</w:t>
      </w:r>
    </w:p>
    <w:bookmarkEnd w:id="1031"/>
    <w:bookmarkStart w:name="z1139" w:id="1032"/>
    <w:p>
      <w:pPr>
        <w:spacing w:after="0"/>
        <w:ind w:left="0"/>
        <w:jc w:val="both"/>
      </w:pPr>
      <w:r>
        <w:rPr>
          <w:rFonts w:ascii="Times New Roman"/>
          <w:b w:val="false"/>
          <w:i w:val="false"/>
          <w:color w:val="000000"/>
          <w:sz w:val="28"/>
        </w:rPr>
        <w:t>
      12. Электр шамдары энергетикалық тиімділігінің сыныбы 9-кестеге сәйкес энергетикалық тиімділік индексіне (ЕЕІ) сай айқындалады.</w:t>
      </w:r>
    </w:p>
    <w:bookmarkEnd w:id="1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141" w:id="1033"/>
    <w:p>
      <w:pPr>
        <w:spacing w:after="0"/>
        <w:ind w:left="0"/>
        <w:jc w:val="left"/>
      </w:pPr>
      <w:r>
        <w:rPr>
          <w:rFonts w:ascii="Times New Roman"/>
          <w:b/>
          <w:i w:val="false"/>
          <w:color w:val="000000"/>
        </w:rPr>
        <w:t xml:space="preserve"> Электр шамдары энергетикалық тиімділігінің сыныптары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34"/>
          <w:p>
            <w:pPr>
              <w:spacing w:after="20"/>
              <w:ind w:left="20"/>
              <w:jc w:val="both"/>
            </w:pPr>
            <w:r>
              <w:rPr>
                <w:rFonts w:ascii="Times New Roman"/>
                <w:b w:val="false"/>
                <w:i w:val="false"/>
                <w:color w:val="000000"/>
                <w:sz w:val="20"/>
              </w:rPr>
              <w:t>
Энергетикалық тиімділік индексі</w:t>
            </w:r>
          </w:p>
          <w:bookmarkEnd w:id="103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Бағытталмаған жарықты шамдар (жарық көздері)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(тиімділігі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(ЕАЭО ТР 048/2019)</w:t>
            </w:r>
            <w:r>
              <w:br/>
            </w:r>
            <w:r>
              <w:rPr>
                <w:rFonts w:ascii="Times New Roman"/>
                <w:b w:val="false"/>
                <w:i w:val="false"/>
                <w:color w:val="000000"/>
                <w:sz w:val="20"/>
              </w:rPr>
              <w:t>№ 10 ҚОСЫМША</w:t>
            </w:r>
          </w:p>
        </w:tc>
      </w:tr>
    </w:tbl>
    <w:bookmarkStart w:name="z1145" w:id="1035"/>
    <w:p>
      <w:pPr>
        <w:spacing w:after="0"/>
        <w:ind w:left="0"/>
        <w:jc w:val="left"/>
      </w:pPr>
      <w:r>
        <w:rPr>
          <w:rFonts w:ascii="Times New Roman"/>
          <w:b/>
          <w:i w:val="false"/>
          <w:color w:val="000000"/>
        </w:rPr>
        <w:t xml:space="preserve"> Сыртқы қоректендіру көздерінің энергетикалық тиімділігіне қойылатын </w:t>
      </w:r>
      <w:r>
        <w:br/>
      </w:r>
      <w:r>
        <w:rPr>
          <w:rFonts w:ascii="Times New Roman"/>
          <w:b/>
          <w:i w:val="false"/>
          <w:color w:val="000000"/>
        </w:rPr>
        <w:t>ТАЛАПТАР</w:t>
      </w:r>
    </w:p>
    <w:bookmarkEnd w:id="1035"/>
    <w:bookmarkStart w:name="z1146" w:id="1036"/>
    <w:p>
      <w:pPr>
        <w:spacing w:after="0"/>
        <w:ind w:left="0"/>
        <w:jc w:val="left"/>
      </w:pPr>
      <w:r>
        <w:rPr>
          <w:rFonts w:ascii="Times New Roman"/>
          <w:b/>
          <w:i w:val="false"/>
          <w:color w:val="000000"/>
        </w:rPr>
        <w:t xml:space="preserve"> І. Қолданылу саласы</w:t>
      </w:r>
    </w:p>
    <w:bookmarkEnd w:id="1036"/>
    <w:bookmarkStart w:name="z1147" w:id="1037"/>
    <w:p>
      <w:pPr>
        <w:spacing w:after="0"/>
        <w:ind w:left="0"/>
        <w:jc w:val="both"/>
      </w:pPr>
      <w:r>
        <w:rPr>
          <w:rFonts w:ascii="Times New Roman"/>
          <w:b w:val="false"/>
          <w:i w:val="false"/>
          <w:color w:val="000000"/>
          <w:sz w:val="28"/>
        </w:rPr>
        <w:t xml:space="preserve">
      1. Осы Талаптар: </w:t>
      </w:r>
    </w:p>
    <w:bookmarkEnd w:id="1037"/>
    <w:bookmarkStart w:name="z1148" w:id="1038"/>
    <w:p>
      <w:pPr>
        <w:spacing w:after="0"/>
        <w:ind w:left="0"/>
        <w:jc w:val="both"/>
      </w:pPr>
      <w:r>
        <w:rPr>
          <w:rFonts w:ascii="Times New Roman"/>
          <w:b w:val="false"/>
          <w:i w:val="false"/>
          <w:color w:val="000000"/>
          <w:sz w:val="28"/>
        </w:rPr>
        <w:t>
      а) кернеуді түрлендіргіштерді;</w:t>
      </w:r>
    </w:p>
    <w:bookmarkEnd w:id="1038"/>
    <w:bookmarkStart w:name="z1149" w:id="1039"/>
    <w:p>
      <w:pPr>
        <w:spacing w:after="0"/>
        <w:ind w:left="0"/>
        <w:jc w:val="both"/>
      </w:pPr>
      <w:r>
        <w:rPr>
          <w:rFonts w:ascii="Times New Roman"/>
          <w:b w:val="false"/>
          <w:i w:val="false"/>
          <w:color w:val="000000"/>
          <w:sz w:val="28"/>
        </w:rPr>
        <w:t>
      б) үздіксіз қоректендіру көздерін;</w:t>
      </w:r>
    </w:p>
    <w:bookmarkEnd w:id="1039"/>
    <w:bookmarkStart w:name="z1150" w:id="1040"/>
    <w:p>
      <w:pPr>
        <w:spacing w:after="0"/>
        <w:ind w:left="0"/>
        <w:jc w:val="both"/>
      </w:pPr>
      <w:r>
        <w:rPr>
          <w:rFonts w:ascii="Times New Roman"/>
          <w:b w:val="false"/>
          <w:i w:val="false"/>
          <w:color w:val="000000"/>
          <w:sz w:val="28"/>
        </w:rPr>
        <w:t>
      в) аккумуляторлық батареяларға арналған зарядтау құрылғыларын;</w:t>
      </w:r>
    </w:p>
    <w:bookmarkEnd w:id="1040"/>
    <w:bookmarkStart w:name="z1151" w:id="1041"/>
    <w:p>
      <w:pPr>
        <w:spacing w:after="0"/>
        <w:ind w:left="0"/>
        <w:jc w:val="both"/>
      </w:pPr>
      <w:r>
        <w:rPr>
          <w:rFonts w:ascii="Times New Roman"/>
          <w:b w:val="false"/>
          <w:i w:val="false"/>
          <w:color w:val="000000"/>
          <w:sz w:val="28"/>
        </w:rPr>
        <w:t>
      г) галогендік шамдарға арналған түрлендіргіштерді;</w:t>
      </w:r>
    </w:p>
    <w:bookmarkEnd w:id="1041"/>
    <w:bookmarkStart w:name="z1152" w:id="1042"/>
    <w:p>
      <w:pPr>
        <w:spacing w:after="0"/>
        <w:ind w:left="0"/>
        <w:jc w:val="both"/>
      </w:pPr>
      <w:r>
        <w:rPr>
          <w:rFonts w:ascii="Times New Roman"/>
          <w:b w:val="false"/>
          <w:i w:val="false"/>
          <w:color w:val="000000"/>
          <w:sz w:val="28"/>
        </w:rPr>
        <w:t>
      д) медициналық жабдыққа арналған сыртқы қоректендіру көздерін;</w:t>
      </w:r>
    </w:p>
    <w:bookmarkEnd w:id="1042"/>
    <w:bookmarkStart w:name="z1153" w:id="1043"/>
    <w:p>
      <w:pPr>
        <w:spacing w:after="0"/>
        <w:ind w:left="0"/>
        <w:jc w:val="both"/>
      </w:pPr>
      <w:r>
        <w:rPr>
          <w:rFonts w:ascii="Times New Roman"/>
          <w:b w:val="false"/>
          <w:i w:val="false"/>
          <w:color w:val="000000"/>
          <w:sz w:val="28"/>
        </w:rPr>
        <w:t>
      е) әрбір шығыс бойынша тәуелсіз түрлендіргіші бар бірден де көп шығысты иеленетін сыртқы қоректендіру көздерін;</w:t>
      </w:r>
    </w:p>
    <w:bookmarkEnd w:id="1043"/>
    <w:bookmarkStart w:name="z1154" w:id="1044"/>
    <w:p>
      <w:pPr>
        <w:spacing w:after="0"/>
        <w:ind w:left="0"/>
        <w:jc w:val="both"/>
      </w:pPr>
      <w:r>
        <w:rPr>
          <w:rFonts w:ascii="Times New Roman"/>
          <w:b w:val="false"/>
          <w:i w:val="false"/>
          <w:color w:val="000000"/>
          <w:sz w:val="28"/>
        </w:rPr>
        <w:t>
      ж) сыртқы қоректендіру көзіне арналған пайдалану құжаттарында онымен жұмыс істеу үшін көрсетілген қоректендіру көздері арналған жабдықтың сәйкестендірілуі шартымен Одақтың "Энергия тұтынатын құрылғылардың энергетикалық тиімділігіне қойылатын талаптар туралы" техникалық регламенті (ЕАЭО ТР 048/2019) (бұдан әрі – техникалық регламент) күшіне енгенге дейін Одақтың аумағына айналысқа шығарылған жабдық үшін қосалқы бөлшектер түрінде техникалық регламент күшіне енген сәттен бастап 2 жыл бойына Одақтың кедендік аумағына айналысқа шығарылатын сыртқы қоректендіру көздерін қоспағанда, Еуразиялық экономикалық одақтың (бұдан әрі – Одақ) кедендік аумағына айналысқа шығарылатын сыртқы қоректендіру көздеріне қолданылады.</w:t>
      </w:r>
    </w:p>
    <w:bookmarkEnd w:id="1044"/>
    <w:bookmarkStart w:name="z1155" w:id="1045"/>
    <w:p>
      <w:pPr>
        <w:spacing w:after="0"/>
        <w:ind w:left="0"/>
        <w:jc w:val="left"/>
      </w:pPr>
      <w:r>
        <w:rPr>
          <w:rFonts w:ascii="Times New Roman"/>
          <w:b/>
          <w:i w:val="false"/>
          <w:color w:val="000000"/>
        </w:rPr>
        <w:t xml:space="preserve"> ІІ. Негізгі ұғымдар</w:t>
      </w:r>
    </w:p>
    <w:bookmarkEnd w:id="1045"/>
    <w:bookmarkStart w:name="z1156" w:id="1046"/>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046"/>
    <w:bookmarkStart w:name="z1157" w:id="1047"/>
    <w:p>
      <w:pPr>
        <w:spacing w:after="0"/>
        <w:ind w:left="0"/>
        <w:jc w:val="both"/>
      </w:pPr>
      <w:r>
        <w:rPr>
          <w:rFonts w:ascii="Times New Roman"/>
          <w:b w:val="false"/>
          <w:i w:val="false"/>
          <w:color w:val="000000"/>
          <w:sz w:val="28"/>
        </w:rPr>
        <w:t>
      "белсенді режим" – сыртқы қоректендіру көзіне кіру жүйесі желілік қоректендіру көзімен қосылатын, ал одан шығатын жүйе жүктемемен қосылатын режим;</w:t>
      </w:r>
    </w:p>
    <w:bookmarkEnd w:id="1047"/>
    <w:bookmarkStart w:name="z1158" w:id="1048"/>
    <w:p>
      <w:pPr>
        <w:spacing w:after="0"/>
        <w:ind w:left="0"/>
        <w:jc w:val="both"/>
      </w:pPr>
      <w:r>
        <w:rPr>
          <w:rFonts w:ascii="Times New Roman"/>
          <w:b w:val="false"/>
          <w:i w:val="false"/>
          <w:color w:val="000000"/>
          <w:sz w:val="28"/>
        </w:rPr>
        <w:t>
      "сыртқы қоректендіру көзі" – мынадай барлық шарттарды қанағаттандыратын:</w:t>
      </w:r>
    </w:p>
    <w:bookmarkEnd w:id="1048"/>
    <w:bookmarkStart w:name="z1159" w:id="1049"/>
    <w:p>
      <w:pPr>
        <w:spacing w:after="0"/>
        <w:ind w:left="0"/>
        <w:jc w:val="both"/>
      </w:pPr>
      <w:r>
        <w:rPr>
          <w:rFonts w:ascii="Times New Roman"/>
          <w:b w:val="false"/>
          <w:i w:val="false"/>
          <w:color w:val="000000"/>
          <w:sz w:val="28"/>
        </w:rPr>
        <w:t>
      желідегі қоректендіру көзінен шығатын ауыспалы токтың кіру кернеуін неғұрлым төмен шығыс кернеуіне айналдыруға арналған;</w:t>
      </w:r>
    </w:p>
    <w:bookmarkEnd w:id="1049"/>
    <w:bookmarkStart w:name="z1160" w:id="1050"/>
    <w:p>
      <w:pPr>
        <w:spacing w:after="0"/>
        <w:ind w:left="0"/>
        <w:jc w:val="both"/>
      </w:pPr>
      <w:r>
        <w:rPr>
          <w:rFonts w:ascii="Times New Roman"/>
          <w:b w:val="false"/>
          <w:i w:val="false"/>
          <w:color w:val="000000"/>
          <w:sz w:val="28"/>
        </w:rPr>
        <w:t>
      тұрақты немесе ауыспалы токтың кіру кернеуін шығу кернеуіне айналдыруды жүзеге асыруға қабілетті (тұрақты немесе ауыспалы токтың сыртқы қоректендіру көздері);</w:t>
      </w:r>
    </w:p>
    <w:bookmarkEnd w:id="1050"/>
    <w:bookmarkStart w:name="z1161" w:id="1051"/>
    <w:p>
      <w:pPr>
        <w:spacing w:after="0"/>
        <w:ind w:left="0"/>
        <w:jc w:val="both"/>
      </w:pPr>
      <w:r>
        <w:rPr>
          <w:rFonts w:ascii="Times New Roman"/>
          <w:b w:val="false"/>
          <w:i w:val="false"/>
          <w:color w:val="000000"/>
          <w:sz w:val="28"/>
        </w:rPr>
        <w:t>
      одан бөлек қоректендіретін, негізгі жүктеме рөлін атқаратын электр жабдығымен бірге пайдалануға арналған;</w:t>
      </w:r>
    </w:p>
    <w:bookmarkEnd w:id="1051"/>
    <w:bookmarkStart w:name="z1162" w:id="1052"/>
    <w:p>
      <w:pPr>
        <w:spacing w:after="0"/>
        <w:ind w:left="0"/>
        <w:jc w:val="both"/>
      </w:pPr>
      <w:r>
        <w:rPr>
          <w:rFonts w:ascii="Times New Roman"/>
          <w:b w:val="false"/>
          <w:i w:val="false"/>
          <w:color w:val="000000"/>
          <w:sz w:val="28"/>
        </w:rPr>
        <w:t>
      негізгі жүктеменің қоректендіретін жабдығынан бөлек физикалық қабыққа (корпусқа) бекітілген;</w:t>
      </w:r>
    </w:p>
    <w:bookmarkEnd w:id="1052"/>
    <w:bookmarkStart w:name="z1163" w:id="1053"/>
    <w:p>
      <w:pPr>
        <w:spacing w:after="0"/>
        <w:ind w:left="0"/>
        <w:jc w:val="both"/>
      </w:pPr>
      <w:r>
        <w:rPr>
          <w:rFonts w:ascii="Times New Roman"/>
          <w:b w:val="false"/>
          <w:i w:val="false"/>
          <w:color w:val="000000"/>
          <w:sz w:val="28"/>
        </w:rPr>
        <w:t>
      алмалы-салмалы немесе қатты бекітілген штеккерлік-ұяшықты электр қосылысының, кабельдің, баудың, өткізгіштің немесе өзге де жалғастырғыш құрылғының көмегімен қоректендіретін жабдықпен қосылған;</w:t>
      </w:r>
    </w:p>
    <w:bookmarkEnd w:id="1053"/>
    <w:bookmarkStart w:name="z1164" w:id="1054"/>
    <w:p>
      <w:pPr>
        <w:spacing w:after="0"/>
        <w:ind w:left="0"/>
        <w:jc w:val="both"/>
      </w:pPr>
      <w:r>
        <w:rPr>
          <w:rFonts w:ascii="Times New Roman"/>
          <w:b w:val="false"/>
          <w:i w:val="false"/>
          <w:color w:val="000000"/>
          <w:sz w:val="28"/>
        </w:rPr>
        <w:t>
      250 Вт аспайтын номиналдық шығыс қуаты бар;</w:t>
      </w:r>
    </w:p>
    <w:bookmarkEnd w:id="1054"/>
    <w:bookmarkStart w:name="z1165" w:id="1055"/>
    <w:p>
      <w:pPr>
        <w:spacing w:after="0"/>
        <w:ind w:left="0"/>
        <w:jc w:val="both"/>
      </w:pPr>
      <w:r>
        <w:rPr>
          <w:rFonts w:ascii="Times New Roman"/>
          <w:b w:val="false"/>
          <w:i w:val="false"/>
          <w:color w:val="000000"/>
          <w:sz w:val="28"/>
        </w:rPr>
        <w:t>
      техникалық регламентке №№ 5 және 17 қосымшаларды қолдану саласына кіретін тұрмыстық және офистік электр жабдығымен бірге пайдалануға арналған құрылғы;</w:t>
      </w:r>
    </w:p>
    <w:bookmarkEnd w:id="1055"/>
    <w:bookmarkStart w:name="z1166" w:id="1056"/>
    <w:p>
      <w:pPr>
        <w:spacing w:after="0"/>
        <w:ind w:left="0"/>
        <w:jc w:val="both"/>
      </w:pPr>
      <w:r>
        <w:rPr>
          <w:rFonts w:ascii="Times New Roman"/>
          <w:b w:val="false"/>
          <w:i w:val="false"/>
          <w:color w:val="000000"/>
          <w:sz w:val="28"/>
        </w:rPr>
        <w:t>
      "аккумуляторлық батареяның зарядтау құрылғысы" – өзінің шығыс интерфейсінде алмалы-салмалы аккумуляторлық батареяның полюстарымен тікелей қосылатын құрылғы;</w:t>
      </w:r>
    </w:p>
    <w:bookmarkEnd w:id="1056"/>
    <w:bookmarkStart w:name="z1167" w:id="1057"/>
    <w:p>
      <w:pPr>
        <w:spacing w:after="0"/>
        <w:ind w:left="0"/>
        <w:jc w:val="both"/>
      </w:pPr>
      <w:r>
        <w:rPr>
          <w:rFonts w:ascii="Times New Roman"/>
          <w:b w:val="false"/>
          <w:i w:val="false"/>
          <w:color w:val="000000"/>
          <w:sz w:val="28"/>
        </w:rPr>
        <w:t>
      "үздіксіз қоректендіру көзі" – егер желідегі кернеу аса төмен деңгейге дейін түсіп кеткен жағдайда резервтік қоректендіруді автоматты түрде қамтамасыз ететін құрылғы;</w:t>
      </w:r>
    </w:p>
    <w:bookmarkEnd w:id="1057"/>
    <w:bookmarkStart w:name="z1168" w:id="1058"/>
    <w:p>
      <w:pPr>
        <w:spacing w:after="0"/>
        <w:ind w:left="0"/>
        <w:jc w:val="both"/>
      </w:pPr>
      <w:r>
        <w:rPr>
          <w:rFonts w:ascii="Times New Roman"/>
          <w:b w:val="false"/>
          <w:i w:val="false"/>
          <w:color w:val="000000"/>
          <w:sz w:val="28"/>
        </w:rPr>
        <w:t>
      "сыртқы қоректендіру көзінің белсенді режимдегі пайдалы әсердің коэффициенті (КПД)" – сыртқы қоректендіру көзі белсенді режимде қамтамасыз ететін қуаттың сыртқы қоректендіру көзі белсенді режимде тұтынатын кіріс қуатына қатынасы;</w:t>
      </w:r>
    </w:p>
    <w:bookmarkEnd w:id="1058"/>
    <w:bookmarkStart w:name="z1169" w:id="1059"/>
    <w:p>
      <w:pPr>
        <w:spacing w:after="0"/>
        <w:ind w:left="0"/>
        <w:jc w:val="both"/>
      </w:pPr>
      <w:r>
        <w:rPr>
          <w:rFonts w:ascii="Times New Roman"/>
          <w:b w:val="false"/>
          <w:i w:val="false"/>
          <w:color w:val="000000"/>
          <w:sz w:val="28"/>
        </w:rPr>
        <w:t>
      "төмен вольтты сыртқы қоректендіру көзі" – 6 В жетпейтін номиналдық шығыс кернеуі және 550 мА кем емес номиналдық шығыс тогы бар сыртқы қоректендіру көзі;</w:t>
      </w:r>
    </w:p>
    <w:bookmarkEnd w:id="1059"/>
    <w:bookmarkStart w:name="z1170" w:id="1060"/>
    <w:p>
      <w:pPr>
        <w:spacing w:after="0"/>
        <w:ind w:left="0"/>
        <w:jc w:val="both"/>
      </w:pPr>
      <w:r>
        <w:rPr>
          <w:rFonts w:ascii="Times New Roman"/>
          <w:b w:val="false"/>
          <w:i w:val="false"/>
          <w:color w:val="000000"/>
          <w:sz w:val="28"/>
        </w:rPr>
        <w:t>
      "номиналдық шығыс қуаты (</w:t>
      </w:r>
      <w:r>
        <w:rPr>
          <w:rFonts w:ascii="Times New Roman"/>
          <w:b w:val="false"/>
          <w:i/>
          <w:color w:val="000000"/>
          <w:sz w:val="28"/>
        </w:rPr>
        <w:t>Р</w:t>
      </w:r>
      <w:r>
        <w:rPr>
          <w:rFonts w:ascii="Times New Roman"/>
          <w:b w:val="false"/>
          <w:i w:val="false"/>
          <w:color w:val="000000"/>
          <w:vertAlign w:val="subscript"/>
        </w:rPr>
        <w:t>0</w:t>
      </w:r>
      <w:r>
        <w:rPr>
          <w:rFonts w:ascii="Times New Roman"/>
          <w:b w:val="false"/>
          <w:i w:val="false"/>
          <w:color w:val="000000"/>
          <w:sz w:val="28"/>
        </w:rPr>
        <w:t>)" – өнім өндіруші белгілеген шығыс қуаты;</w:t>
      </w:r>
    </w:p>
    <w:bookmarkEnd w:id="1060"/>
    <w:bookmarkStart w:name="z1171" w:id="1061"/>
    <w:p>
      <w:pPr>
        <w:spacing w:after="0"/>
        <w:ind w:left="0"/>
        <w:jc w:val="both"/>
      </w:pPr>
      <w:r>
        <w:rPr>
          <w:rFonts w:ascii="Times New Roman"/>
          <w:b w:val="false"/>
          <w:i w:val="false"/>
          <w:color w:val="000000"/>
          <w:sz w:val="28"/>
        </w:rPr>
        <w:t>
      "галогендік шамдарды түрлендіргіш" – аса төмен вольтты вольфрамдық галогендік шамдармен бірге пайдаланылатын сыртқы қоректендіру көзі;</w:t>
      </w:r>
    </w:p>
    <w:bookmarkEnd w:id="1061"/>
    <w:bookmarkStart w:name="z1172" w:id="1062"/>
    <w:p>
      <w:pPr>
        <w:spacing w:after="0"/>
        <w:ind w:left="0"/>
        <w:jc w:val="both"/>
      </w:pPr>
      <w:r>
        <w:rPr>
          <w:rFonts w:ascii="Times New Roman"/>
          <w:b w:val="false"/>
          <w:i w:val="false"/>
          <w:color w:val="000000"/>
          <w:sz w:val="28"/>
        </w:rPr>
        <w:t>
      "кернеуді түрлендіргіш" – ауыспалы токтың 220 В-дан 240 В дейінгі номиналдық мәндері бар шығыс кернеуін желінің шығыс сипаттамаларына ұқсас сипаттамаларды иеленетін ауыспалы токтың 110 В-дан 127 В дейінгі номиналдық мәндері бар шығыс кернеуіне түрлендіретін құрылғы;</w:t>
      </w:r>
    </w:p>
    <w:bookmarkEnd w:id="1062"/>
    <w:bookmarkStart w:name="z1173" w:id="1063"/>
    <w:p>
      <w:pPr>
        <w:spacing w:after="0"/>
        <w:ind w:left="0"/>
        <w:jc w:val="both"/>
      </w:pPr>
      <w:r>
        <w:rPr>
          <w:rFonts w:ascii="Times New Roman"/>
          <w:b w:val="false"/>
          <w:i w:val="false"/>
          <w:color w:val="000000"/>
          <w:sz w:val="28"/>
        </w:rPr>
        <w:t>
      "бос жүріс режимі" – оның кезінде сыртқы қоректендіру көзінің кірісі желілік қоректендіру көзімен қосылатын, ал шығысына жүктеме қосылмайтын режим;</w:t>
      </w:r>
    </w:p>
    <w:bookmarkEnd w:id="1063"/>
    <w:p>
      <w:pPr>
        <w:spacing w:after="0"/>
        <w:ind w:left="0"/>
        <w:jc w:val="both"/>
      </w:pPr>
      <w:bookmarkStart w:name="z1174" w:id="1064"/>
      <w:r>
        <w:rPr>
          <w:rFonts w:ascii="Times New Roman"/>
          <w:b w:val="false"/>
          <w:i w:val="false"/>
          <w:color w:val="000000"/>
          <w:sz w:val="28"/>
        </w:rPr>
        <w:t>
      "сыртқы қоректендіру көзінің КПД орташа мәні" – 25 %, 50 %, 75 %,</w:t>
      </w:r>
    </w:p>
    <w:bookmarkEnd w:id="1064"/>
    <w:p>
      <w:pPr>
        <w:spacing w:after="0"/>
        <w:ind w:left="0"/>
        <w:jc w:val="both"/>
      </w:pPr>
      <w:r>
        <w:rPr>
          <w:rFonts w:ascii="Times New Roman"/>
          <w:b w:val="false"/>
          <w:i w:val="false"/>
          <w:color w:val="000000"/>
          <w:sz w:val="28"/>
        </w:rPr>
        <w:t>және 100 % шығыс қуаты кезіндегі сыртқы қоректендіру көзінің КПД-сының орташа мәні.</w:t>
      </w:r>
    </w:p>
    <w:bookmarkStart w:name="z1175" w:id="1065"/>
    <w:p>
      <w:pPr>
        <w:spacing w:after="0"/>
        <w:ind w:left="0"/>
        <w:jc w:val="left"/>
      </w:pPr>
      <w:r>
        <w:rPr>
          <w:rFonts w:ascii="Times New Roman"/>
          <w:b/>
          <w:i w:val="false"/>
          <w:color w:val="000000"/>
        </w:rPr>
        <w:t xml:space="preserve"> ІІІ. Сыртқы қоректендіру көздерінің энергетикалық тиімділігіне қойылатын талаптар және энергетикалық тиімділік көрсеткіштерін айқындау ерекшеліктері</w:t>
      </w:r>
    </w:p>
    <w:bookmarkEnd w:id="1065"/>
    <w:bookmarkStart w:name="z1176" w:id="1066"/>
    <w:p>
      <w:pPr>
        <w:spacing w:after="0"/>
        <w:ind w:left="0"/>
        <w:jc w:val="both"/>
      </w:pPr>
      <w:r>
        <w:rPr>
          <w:rFonts w:ascii="Times New Roman"/>
          <w:b w:val="false"/>
          <w:i w:val="false"/>
          <w:color w:val="000000"/>
          <w:sz w:val="28"/>
        </w:rPr>
        <w:t>
      3. Сыртқы қоректендіру көзінің бос жүріс режимінде энергия тұтынуы 1-кестеде көрсетілген шекті мәндерден аспауға тиіс.</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178" w:id="1067"/>
    <w:p>
      <w:pPr>
        <w:spacing w:after="0"/>
        <w:ind w:left="0"/>
        <w:jc w:val="left"/>
      </w:pPr>
      <w:r>
        <w:rPr>
          <w:rFonts w:ascii="Times New Roman"/>
          <w:b/>
          <w:i w:val="false"/>
          <w:color w:val="000000"/>
        </w:rPr>
        <w:t xml:space="preserve"> Бос жүріс режимінде энергия тұтынудың ең көп жол берілетін мәндері</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68"/>
          <w:p>
            <w:pPr>
              <w:spacing w:after="20"/>
              <w:ind w:left="20"/>
              <w:jc w:val="both"/>
            </w:pPr>
            <w:r>
              <w:rPr>
                <w:rFonts w:ascii="Times New Roman"/>
                <w:b w:val="false"/>
                <w:i w:val="false"/>
                <w:color w:val="000000"/>
                <w:sz w:val="20"/>
              </w:rPr>
              <w:t>
Сыртқы қоректендіру көзінің номиналдық шығыс қуаты</w:t>
            </w:r>
          </w:p>
          <w:bookmarkEnd w:id="106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режимінде энергия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қоректендіру көздерін қоспағанда, сыртқы қоректендіру көздері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сыртқы қоректендіру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0 </w:t>
            </w:r>
            <w:r>
              <w:rPr>
                <w:rFonts w:ascii="Times New Roman"/>
                <w:b w:val="false"/>
                <w:i w:val="false"/>
                <w:color w:val="000000"/>
                <w:sz w:val="20"/>
              </w:rPr>
              <w:t>≤ 51,0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0 </w:t>
            </w:r>
            <w:r>
              <w:rPr>
                <w:rFonts w:ascii="Times New Roman"/>
                <w:b w:val="false"/>
                <w:i w:val="false"/>
                <w:color w:val="000000"/>
                <w:sz w:val="20"/>
              </w:rPr>
              <w:t>&gt;51,0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жоқ</w:t>
            </w:r>
          </w:p>
        </w:tc>
      </w:tr>
    </w:tbl>
    <w:bookmarkStart w:name="z1180" w:id="1069"/>
    <w:p>
      <w:pPr>
        <w:spacing w:after="0"/>
        <w:ind w:left="0"/>
        <w:jc w:val="both"/>
      </w:pPr>
      <w:r>
        <w:rPr>
          <w:rFonts w:ascii="Times New Roman"/>
          <w:b w:val="false"/>
          <w:i w:val="false"/>
          <w:color w:val="000000"/>
          <w:sz w:val="28"/>
        </w:rPr>
        <w:t>
       4. Сыртқы қоректендіру көзінің КПД-сының орташа мәні 2 кестеде көрсетілген шекті мәндерден төмен болмауға тиіс.</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182" w:id="1070"/>
    <w:p>
      <w:pPr>
        <w:spacing w:after="0"/>
        <w:ind w:left="0"/>
        <w:jc w:val="left"/>
      </w:pPr>
      <w:r>
        <w:rPr>
          <w:rFonts w:ascii="Times New Roman"/>
          <w:b/>
          <w:i w:val="false"/>
          <w:color w:val="000000"/>
        </w:rPr>
        <w:t xml:space="preserve"> КПД ең аз жол берілетін орташа мәндері</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көзінің номиналдық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вольттыларды қоспағанда, сыртқы қоректендіру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сыртқы қоректендіру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o</w:t>
            </w:r>
            <w:r>
              <w:rPr>
                <w:rFonts w:ascii="Times New Roman"/>
                <w:b w:val="false"/>
                <w:i w:val="false"/>
                <w:color w:val="000000"/>
                <w:sz w:val="20"/>
              </w:rPr>
              <w:t xml:space="preserve"> ≤ 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 Р</w:t>
            </w:r>
            <w:r>
              <w:rPr>
                <w:rFonts w:ascii="Times New Roman"/>
                <w:b w:val="false"/>
                <w:i w:val="false"/>
                <w:color w:val="000000"/>
                <w:vertAlign w:val="subscript"/>
              </w:rPr>
              <w:t>о</w:t>
            </w:r>
            <w:r>
              <w:rPr>
                <w:rFonts w:ascii="Times New Roman"/>
                <w:b w:val="false"/>
                <w:i w:val="false"/>
                <w:color w:val="000000"/>
                <w:sz w:val="20"/>
              </w:rPr>
              <w:t>+ 0,140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 × Р</w:t>
            </w:r>
            <w:r>
              <w:rPr>
                <w:rFonts w:ascii="Times New Roman"/>
                <w:b w:val="false"/>
                <w:i w:val="false"/>
                <w:color w:val="000000"/>
                <w:vertAlign w:val="subscript"/>
              </w:rPr>
              <w:t>о</w:t>
            </w:r>
            <w:r>
              <w:rPr>
                <w:rFonts w:ascii="Times New Roman"/>
                <w:b w:val="false"/>
                <w:i w:val="false"/>
                <w:color w:val="000000"/>
                <w:sz w:val="20"/>
              </w:rPr>
              <w:t>+ 0,067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Вт &lt; P</w:t>
            </w:r>
            <w:r>
              <w:rPr>
                <w:rFonts w:ascii="Times New Roman"/>
                <w:b w:val="false"/>
                <w:i w:val="false"/>
                <w:color w:val="000000"/>
                <w:vertAlign w:val="subscript"/>
              </w:rPr>
              <w:t>o</w:t>
            </w:r>
            <w:r>
              <w:rPr>
                <w:rFonts w:ascii="Times New Roman"/>
                <w:b w:val="false"/>
                <w:i w:val="false"/>
                <w:color w:val="000000"/>
                <w:sz w:val="20"/>
              </w:rPr>
              <w:t xml:space="preserve"> ≤ 51,0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 × ln (P</w:t>
            </w:r>
            <w:r>
              <w:rPr>
                <w:rFonts w:ascii="Times New Roman"/>
                <w:b w:val="false"/>
                <w:i w:val="false"/>
                <w:color w:val="000000"/>
                <w:vertAlign w:val="subscript"/>
              </w:rPr>
              <w:t>o</w:t>
            </w:r>
            <w:r>
              <w:rPr>
                <w:rFonts w:ascii="Times New Roman"/>
                <w:b w:val="false"/>
                <w:i w:val="false"/>
                <w:color w:val="000000"/>
                <w:sz w:val="20"/>
              </w:rPr>
              <w:t>) + 0,622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 ln (P</w:t>
            </w:r>
            <w:r>
              <w:rPr>
                <w:rFonts w:ascii="Times New Roman"/>
                <w:b w:val="false"/>
                <w:i w:val="false"/>
                <w:color w:val="000000"/>
                <w:vertAlign w:val="subscript"/>
              </w:rPr>
              <w:t>o</w:t>
            </w:r>
            <w:r>
              <w:rPr>
                <w:rFonts w:ascii="Times New Roman"/>
                <w:b w:val="false"/>
                <w:i w:val="false"/>
                <w:color w:val="000000"/>
                <w:sz w:val="20"/>
              </w:rPr>
              <w:t>) + 0,561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o </w:t>
            </w:r>
            <w:r>
              <w:rPr>
                <w:rFonts w:ascii="Times New Roman"/>
                <w:b w:val="false"/>
                <w:i w:val="false"/>
                <w:color w:val="000000"/>
                <w:sz w:val="20"/>
              </w:rPr>
              <w:t>&gt; 51,0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bookmarkStart w:name="z1183" w:id="1071"/>
    <w:p>
      <w:pPr>
        <w:spacing w:after="0"/>
        <w:ind w:left="0"/>
        <w:jc w:val="both"/>
      </w:pPr>
      <w:r>
        <w:rPr>
          <w:rFonts w:ascii="Times New Roman"/>
          <w:b w:val="false"/>
          <w:i w:val="false"/>
          <w:color w:val="000000"/>
          <w:sz w:val="28"/>
        </w:rPr>
        <w:t>
      5. 0,50 Вт тең немесе одан асатын қуатты өлшеуді 95% сенімгерлік деңгей жағдайында 2% аз немесе оған тең тұрлаусыздықпен орындау қажет.</w:t>
      </w:r>
    </w:p>
    <w:bookmarkEnd w:id="1071"/>
    <w:bookmarkStart w:name="z1184" w:id="1072"/>
    <w:p>
      <w:pPr>
        <w:spacing w:after="0"/>
        <w:ind w:left="0"/>
        <w:jc w:val="both"/>
      </w:pPr>
      <w:r>
        <w:rPr>
          <w:rFonts w:ascii="Times New Roman"/>
          <w:b w:val="false"/>
          <w:i w:val="false"/>
          <w:color w:val="000000"/>
          <w:sz w:val="28"/>
        </w:rPr>
        <w:t>
      6. 0,50 Вт жетпейтін қуатты өлшеуді 95% сенімгерлік деңгей жағдайында 0,01-ден кем аз немесе оған тең тұрлаусыздықпен орындау қажет.</w:t>
      </w:r>
    </w:p>
    <w:bookmarkEnd w:id="1072"/>
    <w:bookmarkStart w:name="z1185" w:id="1073"/>
    <w:p>
      <w:pPr>
        <w:spacing w:after="0"/>
        <w:ind w:left="0"/>
        <w:jc w:val="both"/>
      </w:pPr>
      <w:r>
        <w:rPr>
          <w:rFonts w:ascii="Times New Roman"/>
          <w:b w:val="false"/>
          <w:i w:val="false"/>
          <w:color w:val="000000"/>
          <w:sz w:val="28"/>
        </w:rPr>
        <w:t>
      7. Техникалық регламенттің 13-тармағында көзделген сыртқы қоректендіру көздеріне қоса берілетін пайдалану құжаттары олардың сипаттамалары мен параметрлері туралы мынадай мәліметтерді қамтуға тиіс:</w:t>
      </w:r>
    </w:p>
    <w:bookmarkEnd w:id="1073"/>
    <w:bookmarkStart w:name="z1186" w:id="1074"/>
    <w:p>
      <w:pPr>
        <w:spacing w:after="0"/>
        <w:ind w:left="0"/>
        <w:jc w:val="both"/>
      </w:pPr>
      <w:r>
        <w:rPr>
          <w:rFonts w:ascii="Times New Roman"/>
          <w:b w:val="false"/>
          <w:i w:val="false"/>
          <w:color w:val="000000"/>
          <w:sz w:val="28"/>
        </w:rPr>
        <w:t>
      а) номиналдық шығыс кернеуі (В);</w:t>
      </w:r>
    </w:p>
    <w:bookmarkEnd w:id="1074"/>
    <w:bookmarkStart w:name="z1187" w:id="1075"/>
    <w:p>
      <w:pPr>
        <w:spacing w:after="0"/>
        <w:ind w:left="0"/>
        <w:jc w:val="both"/>
      </w:pPr>
      <w:r>
        <w:rPr>
          <w:rFonts w:ascii="Times New Roman"/>
          <w:b w:val="false"/>
          <w:i w:val="false"/>
          <w:color w:val="000000"/>
          <w:sz w:val="28"/>
        </w:rPr>
        <w:t xml:space="preserve">
      б) шығыс кернеуді көрсететін символ (AC немесе DC); </w:t>
      </w:r>
    </w:p>
    <w:bookmarkEnd w:id="1075"/>
    <w:bookmarkStart w:name="z1188" w:id="1076"/>
    <w:p>
      <w:pPr>
        <w:spacing w:after="0"/>
        <w:ind w:left="0"/>
        <w:jc w:val="both"/>
      </w:pPr>
      <w:r>
        <w:rPr>
          <w:rFonts w:ascii="Times New Roman"/>
          <w:b w:val="false"/>
          <w:i w:val="false"/>
          <w:color w:val="000000"/>
          <w:sz w:val="28"/>
        </w:rPr>
        <w:t>
      в) номиналдық шығу тогы (≥ 1 А токтары үшін А және &lt; 1 А токтары үшін мА);</w:t>
      </w:r>
    </w:p>
    <w:bookmarkEnd w:id="1076"/>
    <w:bookmarkStart w:name="z1189" w:id="1077"/>
    <w:p>
      <w:pPr>
        <w:spacing w:after="0"/>
        <w:ind w:left="0"/>
        <w:jc w:val="both"/>
      </w:pPr>
      <w:r>
        <w:rPr>
          <w:rFonts w:ascii="Times New Roman"/>
          <w:b w:val="false"/>
          <w:i w:val="false"/>
          <w:color w:val="000000"/>
          <w:sz w:val="28"/>
        </w:rPr>
        <w:t>
      г) номиналдық шығыс тогын таңбалаудың баламасы ретінде номиналдық шығыс қуаты (Вт).</w:t>
      </w:r>
    </w:p>
    <w:bookmarkEnd w:id="1077"/>
    <w:bookmarkStart w:name="z1190" w:id="1078"/>
    <w:p>
      <w:pPr>
        <w:spacing w:after="0"/>
        <w:ind w:left="0"/>
        <w:jc w:val="both"/>
      </w:pPr>
      <w:r>
        <w:rPr>
          <w:rFonts w:ascii="Times New Roman"/>
          <w:b w:val="false"/>
          <w:i w:val="false"/>
          <w:color w:val="000000"/>
          <w:sz w:val="28"/>
        </w:rPr>
        <w:t>
      8. Техникалық регламенттің 28-тармағының "а" тармақшасында немесе 29-тармағының "а" тармақшасында (өтініш беруші таңдап алған декларациялау схемасы ескеріле отырып) көрсетілген сыртқы қоректендіру көздеріне қоса берілетін құжаттардың жиынтығына мынадай ақпарат қосымша енгізілуге тиіс:</w:t>
      </w:r>
    </w:p>
    <w:bookmarkEnd w:id="1078"/>
    <w:bookmarkStart w:name="z1191" w:id="1079"/>
    <w:p>
      <w:pPr>
        <w:spacing w:after="0"/>
        <w:ind w:left="0"/>
        <w:jc w:val="both"/>
      </w:pPr>
      <w:r>
        <w:rPr>
          <w:rFonts w:ascii="Times New Roman"/>
          <w:b w:val="false"/>
          <w:i w:val="false"/>
          <w:color w:val="000000"/>
          <w:sz w:val="28"/>
        </w:rPr>
        <w:t>
      а) энергия тұтынуды сынаудың (өлшеудің) пайдаланылатын әдістері;</w:t>
      </w:r>
    </w:p>
    <w:bookmarkEnd w:id="1079"/>
    <w:bookmarkStart w:name="z1192" w:id="1080"/>
    <w:p>
      <w:pPr>
        <w:spacing w:after="0"/>
        <w:ind w:left="0"/>
        <w:jc w:val="both"/>
      </w:pPr>
      <w:r>
        <w:rPr>
          <w:rFonts w:ascii="Times New Roman"/>
          <w:b w:val="false"/>
          <w:i w:val="false"/>
          <w:color w:val="000000"/>
          <w:sz w:val="28"/>
        </w:rPr>
        <w:t>
      б) номиналдық шығыс тогының (25 ± 2) %, (50 ± 2) %, (75 ± 2) % және (100 ± 2) % үшін шығыс тогының (мА) және шығыс кернеуінің (В) орташа шаршылық мәндері;</w:t>
      </w:r>
    </w:p>
    <w:bookmarkEnd w:id="1080"/>
    <w:bookmarkStart w:name="z1193" w:id="1081"/>
    <w:p>
      <w:pPr>
        <w:spacing w:after="0"/>
        <w:ind w:left="0"/>
        <w:jc w:val="both"/>
      </w:pPr>
      <w:r>
        <w:rPr>
          <w:rFonts w:ascii="Times New Roman"/>
          <w:b w:val="false"/>
          <w:i w:val="false"/>
          <w:color w:val="000000"/>
          <w:sz w:val="28"/>
        </w:rPr>
        <w:t>
      в) номиналдық шығыс тогының (25 ± 2) %, (50 ± 2) %, (75 ± 2) % және (100 ± 2) % кезінде белсенді режимдегі шығыс қуатының және тұтынылатын қуаттың мәндері;</w:t>
      </w:r>
    </w:p>
    <w:bookmarkEnd w:id="1081"/>
    <w:bookmarkStart w:name="z1194" w:id="1082"/>
    <w:p>
      <w:pPr>
        <w:spacing w:after="0"/>
        <w:ind w:left="0"/>
        <w:jc w:val="both"/>
      </w:pPr>
      <w:r>
        <w:rPr>
          <w:rFonts w:ascii="Times New Roman"/>
          <w:b w:val="false"/>
          <w:i w:val="false"/>
          <w:color w:val="000000"/>
          <w:sz w:val="28"/>
        </w:rPr>
        <w:t>
      г) номиналдық шығыс тогының 0 % (жүктемесіз), (25 ± 2) %, (50 ± 2) %, (75 ± 2) %, және (100 ± 2) % кезіндегі кіріс кернеуінің (В) және кіріс қуатының (Вт) орташа шаршылық мәндері;</w:t>
      </w:r>
    </w:p>
    <w:bookmarkEnd w:id="1082"/>
    <w:bookmarkStart w:name="z1195" w:id="1083"/>
    <w:p>
      <w:pPr>
        <w:spacing w:after="0"/>
        <w:ind w:left="0"/>
        <w:jc w:val="both"/>
      </w:pPr>
      <w:r>
        <w:rPr>
          <w:rFonts w:ascii="Times New Roman"/>
          <w:b w:val="false"/>
          <w:i w:val="false"/>
          <w:color w:val="000000"/>
          <w:sz w:val="28"/>
        </w:rPr>
        <w:t>
      д) номиналдық шығыс тогының 0 % (жүктемесіз), (25 ± 2) %, (50 ± 2) %, (75 ± 2) % және (100 ± 2) % кезіндегі электрмен қоректендіру желісінің гармоникалық құрауыштарының жиынтық коэффициенті және қуаттың шынайы коэффициенті.</w:t>
      </w:r>
    </w:p>
    <w:bookmarkEnd w:id="1083"/>
    <w:bookmarkStart w:name="z1196" w:id="1084"/>
    <w:p>
      <w:pPr>
        <w:spacing w:after="0"/>
        <w:ind w:left="0"/>
        <w:jc w:val="left"/>
      </w:pPr>
      <w:r>
        <w:rPr>
          <w:rFonts w:ascii="Times New Roman"/>
          <w:b/>
          <w:i w:val="false"/>
          <w:color w:val="000000"/>
        </w:rPr>
        <w:t xml:space="preserve"> ІV. Сыртқы қоректендіру көздері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1084"/>
    <w:bookmarkStart w:name="z1197" w:id="1085"/>
    <w:p>
      <w:pPr>
        <w:spacing w:after="0"/>
        <w:ind w:left="0"/>
        <w:jc w:val="both"/>
      </w:pPr>
      <w:r>
        <w:rPr>
          <w:rFonts w:ascii="Times New Roman"/>
          <w:b w:val="false"/>
          <w:i w:val="false"/>
          <w:color w:val="000000"/>
          <w:sz w:val="28"/>
        </w:rPr>
        <w:t>
      9. Сыртқы қоректендіру көздері Одақтың кедендік аумағына айналысқа шығарылғаннан кейін оларға сынақтар (өлшемдер) жүргізілген жағдайда сыртқы қоректендіру көздерінің әрбір моделінің бір типтік үлгісіне (данасына) сынақтар (өлшемдер) жүргізіледі.</w:t>
      </w:r>
    </w:p>
    <w:bookmarkEnd w:id="1085"/>
    <w:bookmarkStart w:name="z1198" w:id="1086"/>
    <w:p>
      <w:pPr>
        <w:spacing w:after="0"/>
        <w:ind w:left="0"/>
        <w:jc w:val="both"/>
      </w:pPr>
      <w:r>
        <w:rPr>
          <w:rFonts w:ascii="Times New Roman"/>
          <w:b w:val="false"/>
          <w:i w:val="false"/>
          <w:color w:val="000000"/>
          <w:sz w:val="28"/>
        </w:rPr>
        <w:t xml:space="preserve">
      Егер бос жүріс режиміндегі тұтынылатын қуат осы Талаптардың 3-тармағында белгіленген жол берілетін шекті мәннен 0,10 артық шамаға асып кеткен, ал КПД орташа мәні – осы Талаптардың 4-тармағында белгіленген жол берілетін шекті мәннен 5% астам төмен болмаған жағдайда, сыртқы қоректендіру көзінің моделі осы Талаптарға сәйкес келеді деп есептеледі. </w:t>
      </w:r>
    </w:p>
    <w:bookmarkEnd w:id="1086"/>
    <w:bookmarkStart w:name="z1199" w:id="1087"/>
    <w:p>
      <w:pPr>
        <w:spacing w:after="0"/>
        <w:ind w:left="0"/>
        <w:jc w:val="both"/>
      </w:pPr>
      <w:r>
        <w:rPr>
          <w:rFonts w:ascii="Times New Roman"/>
          <w:b w:val="false"/>
          <w:i w:val="false"/>
          <w:color w:val="000000"/>
          <w:sz w:val="28"/>
        </w:rPr>
        <w:t>
      Егер алынған мәндер көрсетілген мәндерге сәйкес келмесе, осы модельдің сыртқы қоректендіру көзінің 3 қосымша үлгісіне қатысты сынақтар (өлшемдер) жүргізу қажет. Егер осы 3 үлгіні өлшеу нәтижелерінің орташа мәні осы тармақтың екінші абзацында көрсетілген шекті мәндерден аспаса, сыртқы қоректендіру көзінің моделі осы Талаптарға сәйкес келеді деп есептеледі.</w:t>
      </w:r>
    </w:p>
    <w:bookmarkEnd w:id="1087"/>
    <w:bookmarkStart w:name="z1200" w:id="1088"/>
    <w:p>
      <w:pPr>
        <w:spacing w:after="0"/>
        <w:ind w:left="0"/>
        <w:jc w:val="both"/>
      </w:pPr>
      <w:r>
        <w:rPr>
          <w:rFonts w:ascii="Times New Roman"/>
          <w:b w:val="false"/>
          <w:i w:val="false"/>
          <w:color w:val="000000"/>
          <w:sz w:val="28"/>
        </w:rPr>
        <w:t>
      Өзге жағдайларда сыртқы қоректендіру көзінің осы моделін техникалық регламенттің талаптарына сәйкес келмейтін ретінда қарастыру қажет.</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11 ҚОСЫМША</w:t>
            </w:r>
          </w:p>
        </w:tc>
      </w:tr>
    </w:tbl>
    <w:bookmarkStart w:name="z1202" w:id="1089"/>
    <w:p>
      <w:pPr>
        <w:spacing w:after="0"/>
        <w:ind w:left="0"/>
        <w:jc w:val="left"/>
      </w:pPr>
      <w:r>
        <w:rPr>
          <w:rFonts w:ascii="Times New Roman"/>
          <w:b/>
          <w:i w:val="false"/>
          <w:color w:val="000000"/>
        </w:rPr>
        <w:t xml:space="preserve"> Циркуляциялық сорғылардың энергетикалық тиімділігіне қойылатын</w:t>
      </w:r>
      <w:r>
        <w:br/>
      </w:r>
      <w:r>
        <w:rPr>
          <w:rFonts w:ascii="Times New Roman"/>
          <w:b/>
          <w:i w:val="false"/>
          <w:color w:val="000000"/>
        </w:rPr>
        <w:t>ТАЛАПТАР</w:t>
      </w:r>
    </w:p>
    <w:bookmarkEnd w:id="1089"/>
    <w:bookmarkStart w:name="z1203" w:id="1090"/>
    <w:p>
      <w:pPr>
        <w:spacing w:after="0"/>
        <w:ind w:left="0"/>
        <w:jc w:val="left"/>
      </w:pPr>
      <w:r>
        <w:rPr>
          <w:rFonts w:ascii="Times New Roman"/>
          <w:b/>
          <w:i w:val="false"/>
          <w:color w:val="000000"/>
        </w:rPr>
        <w:t xml:space="preserve"> І. Қолданылу саласы</w:t>
      </w:r>
    </w:p>
    <w:bookmarkEnd w:id="1090"/>
    <w:bookmarkStart w:name="z1204" w:id="1091"/>
    <w:p>
      <w:pPr>
        <w:spacing w:after="0"/>
        <w:ind w:left="0"/>
        <w:jc w:val="both"/>
      </w:pPr>
      <w:r>
        <w:rPr>
          <w:rFonts w:ascii="Times New Roman"/>
          <w:b w:val="false"/>
          <w:i w:val="false"/>
          <w:color w:val="000000"/>
          <w:sz w:val="28"/>
        </w:rPr>
        <w:t xml:space="preserve">
      1. Осы Талаптар: </w:t>
      </w:r>
    </w:p>
    <w:bookmarkEnd w:id="1091"/>
    <w:bookmarkStart w:name="z1205" w:id="1092"/>
    <w:p>
      <w:pPr>
        <w:spacing w:after="0"/>
        <w:ind w:left="0"/>
        <w:jc w:val="both"/>
      </w:pPr>
      <w:r>
        <w:rPr>
          <w:rFonts w:ascii="Times New Roman"/>
          <w:b w:val="false"/>
          <w:i w:val="false"/>
          <w:color w:val="000000"/>
          <w:sz w:val="28"/>
        </w:rPr>
        <w:t>
      а) қаптамасында және пайдалану құжаттарында осы циркуляциялық сорғының ауыз су үшін ғана арналғаны нұсқауы бар ауыз суға арналған;</w:t>
      </w:r>
    </w:p>
    <w:bookmarkEnd w:id="1092"/>
    <w:bookmarkStart w:name="z1206" w:id="1093"/>
    <w:p>
      <w:pPr>
        <w:spacing w:after="0"/>
        <w:ind w:left="0"/>
        <w:jc w:val="both"/>
      </w:pPr>
      <w:r>
        <w:rPr>
          <w:rFonts w:ascii="Times New Roman"/>
          <w:b w:val="false"/>
          <w:i w:val="false"/>
          <w:color w:val="000000"/>
          <w:sz w:val="28"/>
        </w:rPr>
        <w:t>
      б) осындай біріктірілген циркуляциялық сорғыға арналған пайдалану құжаттарында оған осы сорғылар орнатылатын жабдықтың көрсетілуі шартымен Одақтың "Энергия тұтынатын құрылғылардың энергетикалық тиімділігіне қойылатын талаптар туралы" техникалық регламенті (ЕАЭО ТР 048/2019) (бұдан әрі – техникалық регламент) күшіне енгенге дейін Еуразиялық экономикалық одақтың аумағына айналысқа шығарылған басқа жабдыққа орнатылған циркуляциялық сорғыларды ауыстыруға арналған қосалқы бөлшектер ретінде техникалық регламент күшіне енген сәттен бастап 5 жыл бойына Еуразиялық экономикалық одақтың кедендік аумағына айналысқа шығарылатын циркуляциялық сорғыларды қоспағанда, Еуразиялық экономикалық одақтың (бұдан әрі – Одақ) кедендік аумағына айналысқа шығарылатын дербес және біріктірілген (басқа жабдыққа орнатылған) герметикалық циркуляциялық сорғыларға қолданылады.</w:t>
      </w:r>
    </w:p>
    <w:bookmarkEnd w:id="1093"/>
    <w:bookmarkStart w:name="z1207" w:id="1094"/>
    <w:p>
      <w:pPr>
        <w:spacing w:after="0"/>
        <w:ind w:left="0"/>
        <w:jc w:val="left"/>
      </w:pPr>
      <w:r>
        <w:rPr>
          <w:rFonts w:ascii="Times New Roman"/>
          <w:b/>
          <w:i w:val="false"/>
          <w:color w:val="000000"/>
        </w:rPr>
        <w:t xml:space="preserve"> ІІ. Негізгі ұғымдар</w:t>
      </w:r>
    </w:p>
    <w:bookmarkEnd w:id="1094"/>
    <w:bookmarkStart w:name="z1208" w:id="1095"/>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095"/>
    <w:bookmarkStart w:name="z1209" w:id="1096"/>
    <w:p>
      <w:pPr>
        <w:spacing w:after="0"/>
        <w:ind w:left="0"/>
        <w:jc w:val="both"/>
      </w:pPr>
      <w:r>
        <w:rPr>
          <w:rFonts w:ascii="Times New Roman"/>
          <w:b w:val="false"/>
          <w:i w:val="false"/>
          <w:color w:val="000000"/>
          <w:sz w:val="28"/>
        </w:rPr>
        <w:t>
      "дербес циркуляциялық сорғы" – жабдықтан дербес жұмыс істейтін циркуляциялық сорғы;</w:t>
      </w:r>
    </w:p>
    <w:bookmarkEnd w:id="1096"/>
    <w:bookmarkStart w:name="z1210" w:id="1097"/>
    <w:p>
      <w:pPr>
        <w:spacing w:after="0"/>
        <w:ind w:left="0"/>
        <w:jc w:val="both"/>
      </w:pPr>
      <w:r>
        <w:rPr>
          <w:rFonts w:ascii="Times New Roman"/>
          <w:b w:val="false"/>
          <w:i w:val="false"/>
          <w:color w:val="000000"/>
          <w:sz w:val="28"/>
        </w:rPr>
        <w:t>
      "жабдыққа орнатылған циркуляциялық сорғы" – жабдықтың бір бөлігі ретінде жұмыс істеуге арналған, бұл ретте онда ең болмағанда мынадай конструкциялық ерекшеліктердің бірі орын алатын циркуляциялық сорғы:</w:t>
      </w:r>
    </w:p>
    <w:bookmarkEnd w:id="1097"/>
    <w:bookmarkStart w:name="z1211" w:id="1098"/>
    <w:p>
      <w:pPr>
        <w:spacing w:after="0"/>
        <w:ind w:left="0"/>
        <w:jc w:val="both"/>
      </w:pPr>
      <w:r>
        <w:rPr>
          <w:rFonts w:ascii="Times New Roman"/>
          <w:b w:val="false"/>
          <w:i w:val="false"/>
          <w:color w:val="000000"/>
          <w:sz w:val="28"/>
        </w:rPr>
        <w:t>
      сорғының корпусы монтаждау және жабдықтың құрамында пайдалану үшін бейімделген;</w:t>
      </w:r>
    </w:p>
    <w:bookmarkEnd w:id="1098"/>
    <w:bookmarkStart w:name="z1212" w:id="1099"/>
    <w:p>
      <w:pPr>
        <w:spacing w:after="0"/>
        <w:ind w:left="0"/>
        <w:jc w:val="both"/>
      </w:pPr>
      <w:r>
        <w:rPr>
          <w:rFonts w:ascii="Times New Roman"/>
          <w:b w:val="false"/>
          <w:i w:val="false"/>
          <w:color w:val="000000"/>
          <w:sz w:val="28"/>
        </w:rPr>
        <w:t>
      циркуляциялық сорғы оның жылдамдығын реттейтін жабдықтың құрамында пайдалануға арналған;</w:t>
      </w:r>
    </w:p>
    <w:bookmarkEnd w:id="1099"/>
    <w:bookmarkStart w:name="z1213" w:id="1100"/>
    <w:p>
      <w:pPr>
        <w:spacing w:after="0"/>
        <w:ind w:left="0"/>
        <w:jc w:val="both"/>
      </w:pPr>
      <w:r>
        <w:rPr>
          <w:rFonts w:ascii="Times New Roman"/>
          <w:b w:val="false"/>
          <w:i w:val="false"/>
          <w:color w:val="000000"/>
          <w:sz w:val="28"/>
        </w:rPr>
        <w:t>
      циркуляциялық сорғы дербес жұмыс істеу үшін қолайлы емес қауіпсіздік сипаттамаларын иеленеді (ІР қорғану сыныбы);</w:t>
      </w:r>
    </w:p>
    <w:bookmarkEnd w:id="1100"/>
    <w:bookmarkStart w:name="z1214" w:id="1101"/>
    <w:p>
      <w:pPr>
        <w:spacing w:after="0"/>
        <w:ind w:left="0"/>
        <w:jc w:val="both"/>
      </w:pPr>
      <w:r>
        <w:rPr>
          <w:rFonts w:ascii="Times New Roman"/>
          <w:b w:val="false"/>
          <w:i w:val="false"/>
          <w:color w:val="000000"/>
          <w:sz w:val="28"/>
        </w:rPr>
        <w:t>
      циркуляциялық сорғы сәйкестігі расталуға жататын жабдықтың бір бөлігі ретінде қарастырылады;</w:t>
      </w:r>
    </w:p>
    <w:bookmarkEnd w:id="1101"/>
    <w:bookmarkStart w:name="z1215" w:id="1102"/>
    <w:p>
      <w:pPr>
        <w:spacing w:after="0"/>
        <w:ind w:left="0"/>
        <w:jc w:val="both"/>
      </w:pPr>
      <w:r>
        <w:rPr>
          <w:rFonts w:ascii="Times New Roman"/>
          <w:b w:val="false"/>
          <w:i w:val="false"/>
          <w:color w:val="000000"/>
          <w:sz w:val="28"/>
        </w:rPr>
        <w:t>
      "герметикалық циркуляциялық сорғы" – жұмыс дөңгелегі қайта айдау ортасына батырылған қозғалтқыштың білігіне тікелей қосылған циркуляциялық сорғы;</w:t>
      </w:r>
    </w:p>
    <w:bookmarkEnd w:id="1102"/>
    <w:bookmarkStart w:name="z1216" w:id="1103"/>
    <w:p>
      <w:pPr>
        <w:spacing w:after="0"/>
        <w:ind w:left="0"/>
        <w:jc w:val="both"/>
      </w:pPr>
      <w:r>
        <w:rPr>
          <w:rFonts w:ascii="Times New Roman"/>
          <w:b w:val="false"/>
          <w:i w:val="false"/>
          <w:color w:val="000000"/>
          <w:sz w:val="28"/>
        </w:rPr>
        <w:t>
      "сорғының корпусы" – жылыту жүйесінің немесе салқындатудың бөлгіш жүйесінің қосалқы контурын қосуға арналған қалақшалы сорғының бір бөлігі;</w:t>
      </w:r>
    </w:p>
    <w:bookmarkEnd w:id="1103"/>
    <w:bookmarkStart w:name="z1217" w:id="1104"/>
    <w:p>
      <w:pPr>
        <w:spacing w:after="0"/>
        <w:ind w:left="0"/>
        <w:jc w:val="both"/>
      </w:pPr>
      <w:r>
        <w:rPr>
          <w:rFonts w:ascii="Times New Roman"/>
          <w:b w:val="false"/>
          <w:i w:val="false"/>
          <w:color w:val="000000"/>
          <w:sz w:val="28"/>
        </w:rPr>
        <w:t>
      "жабдық" – жылу тудыратын және (немесе) беретін құрылғы;</w:t>
      </w:r>
    </w:p>
    <w:bookmarkEnd w:id="1104"/>
    <w:bookmarkStart w:name="z1218" w:id="1105"/>
    <w:p>
      <w:pPr>
        <w:spacing w:after="0"/>
        <w:ind w:left="0"/>
        <w:jc w:val="both"/>
      </w:pPr>
      <w:r>
        <w:rPr>
          <w:rFonts w:ascii="Times New Roman"/>
          <w:b w:val="false"/>
          <w:i w:val="false"/>
          <w:color w:val="000000"/>
          <w:sz w:val="28"/>
        </w:rPr>
        <w:t>
      "циркуляциялық сорғы" – 1 Вт-дан 2 500 Вт дейінгі номиналдық гидравликалық қуатқа есептелген және жылыту жүйелерінде немесе салқындатудың бөлгіш жүйесінің қосалқы контурларында пайдалануға арналған корпусты немесе корпуссыз қалақшалы сорғы;</w:t>
      </w:r>
    </w:p>
    <w:bookmarkEnd w:id="1105"/>
    <w:bookmarkStart w:name="z1219" w:id="1106"/>
    <w:p>
      <w:pPr>
        <w:spacing w:after="0"/>
        <w:ind w:left="0"/>
        <w:jc w:val="both"/>
      </w:pPr>
      <w:r>
        <w:rPr>
          <w:rFonts w:ascii="Times New Roman"/>
          <w:b w:val="false"/>
          <w:i w:val="false"/>
          <w:color w:val="000000"/>
          <w:sz w:val="28"/>
        </w:rPr>
        <w:t>
      "ауызсуға арналған циркуляциялық сорғы" – адамның тұтынуына арналған суды кері циркуляциялау жүйесінде пайдалану үшін арнайы әзірленген циркуляциялық сорғы.</w:t>
      </w:r>
    </w:p>
    <w:bookmarkEnd w:id="1106"/>
    <w:bookmarkStart w:name="z1220" w:id="1107"/>
    <w:p>
      <w:pPr>
        <w:spacing w:after="0"/>
        <w:ind w:left="0"/>
        <w:jc w:val="left"/>
      </w:pPr>
      <w:r>
        <w:rPr>
          <w:rFonts w:ascii="Times New Roman"/>
          <w:b/>
          <w:i w:val="false"/>
          <w:color w:val="000000"/>
        </w:rPr>
        <w:t xml:space="preserve"> ІІІ. Циркуляциялық сорғылардың энергетикалық тиімділігіне қойылатын талаптар және энергетикалық тиімділік көрсеткіштерін айқындау ерекшеліктері</w:t>
      </w:r>
    </w:p>
    <w:bookmarkEnd w:id="1107"/>
    <w:bookmarkStart w:name="z1221" w:id="1108"/>
    <w:p>
      <w:pPr>
        <w:spacing w:after="0"/>
        <w:ind w:left="0"/>
        <w:jc w:val="both"/>
      </w:pPr>
      <w:r>
        <w:rPr>
          <w:rFonts w:ascii="Times New Roman"/>
          <w:b w:val="false"/>
          <w:i w:val="false"/>
          <w:color w:val="000000"/>
          <w:sz w:val="28"/>
        </w:rPr>
        <w:t xml:space="preserve">
      3. Дайындаушы қажетті сынақтармен (өлшемдермен) бірге циркуляциялық сорғының энергетикалық тиімділік индексін (ЕЕІ) есептеуді жүргізуге тиіс. </w:t>
      </w:r>
    </w:p>
    <w:bookmarkEnd w:id="1108"/>
    <w:bookmarkStart w:name="z1222" w:id="1109"/>
    <w:p>
      <w:pPr>
        <w:spacing w:after="0"/>
        <w:ind w:left="0"/>
        <w:jc w:val="both"/>
      </w:pPr>
      <w:r>
        <w:rPr>
          <w:rFonts w:ascii="Times New Roman"/>
          <w:b w:val="false"/>
          <w:i w:val="false"/>
          <w:color w:val="000000"/>
          <w:sz w:val="28"/>
        </w:rPr>
        <w:t>
      4. Циркуляциялық сорғылардың (күнмен жылыту жүйесінің бастапқы контурларында және жылу сорғыларында пайдалануға арналған жабдыққа орнатылған циркуляциялық сорғылардан басқа) энергетикалық тиімділік индексін (ЕЕІ) есептеу мынадай тәртіппен жүзеге асырылады.</w:t>
      </w:r>
    </w:p>
    <w:bookmarkEnd w:id="1109"/>
    <w:bookmarkStart w:name="z1223" w:id="1110"/>
    <w:p>
      <w:pPr>
        <w:spacing w:after="0"/>
        <w:ind w:left="0"/>
        <w:jc w:val="both"/>
      </w:pPr>
      <w:r>
        <w:rPr>
          <w:rFonts w:ascii="Times New Roman"/>
          <w:b w:val="false"/>
          <w:i w:val="false"/>
          <w:color w:val="000000"/>
          <w:sz w:val="28"/>
        </w:rPr>
        <w:t>
      Егер циркуляциялық сорғы арынның (Н) беруден (Q) тәуелділігін білдіретін 2 немесе одан да көп жұмыс сипаттамаларымен жұмыс істей алса, онда өлшеуді Q × H көбейтіндісінің ең көп мәндеріне қол жеткізуді қамтамасыз ететін сипаттамаларда орындау қажет.</w:t>
      </w:r>
    </w:p>
    <w:bookmarkEnd w:id="1110"/>
    <w:bookmarkStart w:name="z1224" w:id="1111"/>
    <w:p>
      <w:pPr>
        <w:spacing w:after="0"/>
        <w:ind w:left="0"/>
        <w:jc w:val="both"/>
      </w:pPr>
      <w:r>
        <w:rPr>
          <w:rFonts w:ascii="Times New Roman"/>
          <w:b w:val="false"/>
          <w:i w:val="false"/>
          <w:color w:val="000000"/>
          <w:sz w:val="28"/>
        </w:rPr>
        <w:t>
      Арын (Н) көрсетілген жұмыс нүктесінде циркуляциялық сорғымен пайда болатын су бағанының метрмен алынған биіктігін білдіреді. Берілу (Q) циркуляциялық сорғы арқылы өтетін су ағынының м</w:t>
      </w:r>
      <w:r>
        <w:rPr>
          <w:rFonts w:ascii="Times New Roman"/>
          <w:b w:val="false"/>
          <w:i w:val="false"/>
          <w:color w:val="000000"/>
          <w:vertAlign w:val="superscript"/>
        </w:rPr>
        <w:t>3</w:t>
      </w:r>
      <w:r>
        <w:rPr>
          <w:rFonts w:ascii="Times New Roman"/>
          <w:b w:val="false"/>
          <w:i w:val="false"/>
          <w:color w:val="000000"/>
          <w:sz w:val="28"/>
        </w:rPr>
        <w:t>/с көлемдік жылдамдығын білдіреді.</w:t>
      </w:r>
    </w:p>
    <w:bookmarkEnd w:id="1111"/>
    <w:bookmarkStart w:name="z1225" w:id="1112"/>
    <w:p>
      <w:pPr>
        <w:spacing w:after="0"/>
        <w:ind w:left="0"/>
        <w:jc w:val="both"/>
      </w:pPr>
      <w:r>
        <w:rPr>
          <w:rFonts w:ascii="Times New Roman"/>
          <w:b w:val="false"/>
          <w:i w:val="false"/>
          <w:color w:val="000000"/>
          <w:sz w:val="28"/>
        </w:rPr>
        <w:t>
      Q × H көбейтіндісі ең көп мәнді иеленетін нүктені табады және берілуді және арынды: Q</w:t>
      </w:r>
      <w:r>
        <w:rPr>
          <w:rFonts w:ascii="Times New Roman"/>
          <w:b w:val="false"/>
          <w:i w:val="false"/>
          <w:color w:val="000000"/>
          <w:vertAlign w:val="subscript"/>
        </w:rPr>
        <w:t>100 </w:t>
      </w:r>
      <w:r>
        <w:rPr>
          <w:rFonts w:ascii="Times New Roman"/>
          <w:b w:val="false"/>
          <w:i w:val="false"/>
          <w:color w:val="000000"/>
          <w:vertAlign w:val="subscript"/>
        </w:rPr>
        <w:t>%</w:t>
      </w:r>
      <w:r>
        <w:rPr>
          <w:rFonts w:ascii="Times New Roman"/>
          <w:b w:val="false"/>
          <w:i w:val="false"/>
          <w:color w:val="000000"/>
          <w:sz w:val="28"/>
        </w:rPr>
        <w:t xml:space="preserve"> және Н</w:t>
      </w:r>
      <w:r>
        <w:rPr>
          <w:rFonts w:ascii="Times New Roman"/>
          <w:b w:val="false"/>
          <w:i w:val="false"/>
          <w:color w:val="000000"/>
          <w:vertAlign w:val="subscript"/>
        </w:rPr>
        <w:t>100 %</w:t>
      </w:r>
      <w:r>
        <w:rPr>
          <w:rFonts w:ascii="Times New Roman"/>
          <w:b w:val="false"/>
          <w:i w:val="false"/>
          <w:color w:val="000000"/>
          <w:sz w:val="28"/>
        </w:rPr>
        <w:t xml:space="preserve"> нүктеде айқындайды. </w:t>
      </w:r>
    </w:p>
    <w:bookmarkEnd w:id="1112"/>
    <w:bookmarkStart w:name="z1226" w:id="1113"/>
    <w:p>
      <w:pPr>
        <w:spacing w:after="0"/>
        <w:ind w:left="0"/>
        <w:jc w:val="both"/>
      </w:pPr>
      <w:r>
        <w:rPr>
          <w:rFonts w:ascii="Times New Roman"/>
          <w:b w:val="false"/>
          <w:i w:val="false"/>
          <w:color w:val="000000"/>
          <w:sz w:val="28"/>
        </w:rPr>
        <w:t>
      Осы нүктедегі гидравликалық қуатты (P</w:t>
      </w:r>
      <w:r>
        <w:rPr>
          <w:rFonts w:ascii="Times New Roman"/>
          <w:b w:val="false"/>
          <w:i w:val="false"/>
          <w:color w:val="000000"/>
          <w:vertAlign w:val="subscript"/>
        </w:rPr>
        <w:t>hyd</w:t>
      </w:r>
      <w:r>
        <w:rPr>
          <w:rFonts w:ascii="Times New Roman"/>
          <w:b w:val="false"/>
          <w:i w:val="false"/>
          <w:color w:val="000000"/>
          <w:sz w:val="28"/>
        </w:rPr>
        <w:t>) есептейді.</w:t>
      </w:r>
    </w:p>
    <w:bookmarkEnd w:id="1113"/>
    <w:bookmarkStart w:name="z1227" w:id="1114"/>
    <w:p>
      <w:pPr>
        <w:spacing w:after="0"/>
        <w:ind w:left="0"/>
        <w:jc w:val="both"/>
      </w:pPr>
      <w:r>
        <w:rPr>
          <w:rFonts w:ascii="Times New Roman"/>
          <w:b w:val="false"/>
          <w:i w:val="false"/>
          <w:color w:val="000000"/>
          <w:sz w:val="28"/>
        </w:rPr>
        <w:t>
      Гидравликалық қуат (P</w:t>
      </w:r>
      <w:r>
        <w:rPr>
          <w:rFonts w:ascii="Times New Roman"/>
          <w:b w:val="false"/>
          <w:i w:val="false"/>
          <w:color w:val="000000"/>
          <w:vertAlign w:val="subscript"/>
        </w:rPr>
        <w:t>hyd</w:t>
      </w:r>
      <w:r>
        <w:rPr>
          <w:rFonts w:ascii="Times New Roman"/>
          <w:b w:val="false"/>
          <w:i w:val="false"/>
          <w:color w:val="000000"/>
          <w:sz w:val="28"/>
        </w:rPr>
        <w:t>) берудің (Q), арынның (Н) және константылардың арифметикалық көбейтіндісін білдіреді.</w:t>
      </w:r>
    </w:p>
    <w:bookmarkEnd w:id="1114"/>
    <w:bookmarkStart w:name="z1228" w:id="111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hyd</w:t>
      </w:r>
      <w:r>
        <w:rPr>
          <w:rFonts w:ascii="Times New Roman"/>
          <w:b w:val="false"/>
          <w:i w:val="false"/>
          <w:color w:val="000000"/>
          <w:sz w:val="28"/>
        </w:rPr>
        <w:t>" – белгілі бір жұмыс нүктесінде қайта айдалатын сұйықтың циркуляциялық сорғымен берілетін гидравликалық қуаты (Вт).</w:t>
      </w:r>
    </w:p>
    <w:bookmarkEnd w:id="1115"/>
    <w:bookmarkStart w:name="z1229" w:id="1116"/>
    <w:p>
      <w:pPr>
        <w:spacing w:after="0"/>
        <w:ind w:left="0"/>
        <w:jc w:val="both"/>
      </w:pPr>
      <w:r>
        <w:rPr>
          <w:rFonts w:ascii="Times New Roman"/>
          <w:b w:val="false"/>
          <w:i w:val="false"/>
          <w:color w:val="000000"/>
          <w:sz w:val="28"/>
        </w:rPr>
        <w:t>
      1 Вт ≤ </w:t>
      </w:r>
      <w:r>
        <w:rPr>
          <w:rFonts w:ascii="Times New Roman"/>
          <w:b w:val="false"/>
          <w:i/>
          <w:color w:val="000000"/>
          <w:sz w:val="28"/>
        </w:rPr>
        <w:t>P</w:t>
      </w:r>
      <w:r>
        <w:rPr>
          <w:rFonts w:ascii="Times New Roman"/>
          <w:b w:val="false"/>
          <w:i w:val="false"/>
          <w:color w:val="000000"/>
          <w:vertAlign w:val="subscript"/>
        </w:rPr>
        <w:t xml:space="preserve">hyd </w:t>
      </w:r>
      <w:r>
        <w:rPr>
          <w:rFonts w:ascii="Times New Roman"/>
          <w:b w:val="false"/>
          <w:i w:val="false"/>
          <w:color w:val="000000"/>
          <w:sz w:val="28"/>
        </w:rPr>
        <w:t>≤ 2500 Вт гидравликалық қуатының диапазоны үшін бақылау қуатын (Р</w:t>
      </w:r>
      <w:r>
        <w:rPr>
          <w:rFonts w:ascii="Times New Roman"/>
          <w:b w:val="false"/>
          <w:i w:val="false"/>
          <w:color w:val="000000"/>
          <w:vertAlign w:val="subscript"/>
        </w:rPr>
        <w:t>ref</w:t>
      </w:r>
      <w:r>
        <w:rPr>
          <w:rFonts w:ascii="Times New Roman"/>
          <w:b w:val="false"/>
          <w:i w:val="false"/>
          <w:color w:val="000000"/>
          <w:sz w:val="28"/>
        </w:rPr>
        <w:t>) мына формула бойынша есептейді:</w:t>
      </w:r>
    </w:p>
    <w:bookmarkEnd w:id="111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31" w:id="1117"/>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ref</w:t>
      </w:r>
      <w:r>
        <w:rPr>
          <w:rFonts w:ascii="Times New Roman"/>
          <w:b w:val="false"/>
          <w:i w:val="false"/>
          <w:color w:val="000000"/>
          <w:sz w:val="28"/>
        </w:rPr>
        <w:t xml:space="preserve"> – циркуляциялық сорғының бақылау қуаты (Вт).</w:t>
      </w:r>
    </w:p>
    <w:bookmarkEnd w:id="1117"/>
    <w:bookmarkStart w:name="z1232" w:id="1118"/>
    <w:p>
      <w:pPr>
        <w:spacing w:after="0"/>
        <w:ind w:left="0"/>
        <w:jc w:val="both"/>
      </w:pPr>
      <w:r>
        <w:rPr>
          <w:rFonts w:ascii="Times New Roman"/>
          <w:b w:val="false"/>
          <w:i w:val="false"/>
          <w:color w:val="000000"/>
          <w:sz w:val="28"/>
        </w:rPr>
        <w:t>
      Бақылау қуаты циркуляциялық сорғы тиімділігінің оның мөлшеріне тәуелділігі ескерілетін циркуляциялық сорғының гидравликалық қуаты мен тұтынатын қуаты арасындағы қатынасты білдіреді .</w:t>
      </w:r>
    </w:p>
    <w:bookmarkEnd w:id="1118"/>
    <w:bookmarkStart w:name="z1233" w:id="1119"/>
    <w:p>
      <w:pPr>
        <w:spacing w:after="0"/>
        <w:ind w:left="0"/>
        <w:jc w:val="both"/>
      </w:pPr>
      <w:r>
        <w:rPr>
          <w:rFonts w:ascii="Times New Roman"/>
          <w:b w:val="false"/>
          <w:i w:val="false"/>
          <w:color w:val="000000"/>
          <w:sz w:val="28"/>
        </w:rPr>
        <w:t>
      Тіректік бақылау сызығы 1-суретте көрсетілгендей, нүктелердің (Q</w:t>
      </w:r>
      <w:r>
        <w:rPr>
          <w:rFonts w:ascii="Times New Roman"/>
          <w:b w:val="false"/>
          <w:i w:val="false"/>
          <w:color w:val="000000"/>
          <w:vertAlign w:val="subscript"/>
        </w:rPr>
        <w:t>100 %</w:t>
      </w:r>
      <w:r>
        <w:rPr>
          <w:rFonts w:ascii="Times New Roman"/>
          <w:b w:val="false"/>
          <w:i w:val="false"/>
          <w:color w:val="000000"/>
          <w:sz w:val="28"/>
        </w:rPr>
        <w:t>, H</w:t>
      </w:r>
      <w:r>
        <w:rPr>
          <w:rFonts w:ascii="Times New Roman"/>
          <w:b w:val="false"/>
          <w:i w:val="false"/>
          <w:color w:val="000000"/>
          <w:vertAlign w:val="subscript"/>
        </w:rPr>
        <w:t>100 %</w:t>
      </w:r>
      <w:r>
        <w:rPr>
          <w:rFonts w:ascii="Times New Roman"/>
          <w:b w:val="false"/>
          <w:i w:val="false"/>
          <w:color w:val="000000"/>
          <w:sz w:val="28"/>
        </w:rPr>
        <w:t>) және (Q</w:t>
      </w:r>
      <w:r>
        <w:rPr>
          <w:rFonts w:ascii="Times New Roman"/>
          <w:b w:val="false"/>
          <w:i w:val="false"/>
          <w:color w:val="000000"/>
          <w:vertAlign w:val="subscript"/>
        </w:rPr>
        <w:t>0 %</w:t>
      </w:r>
      <w:r>
        <w:rPr>
          <w:rFonts w:ascii="Times New Roman"/>
          <w:b w:val="false"/>
          <w:i w:val="false"/>
          <w:color w:val="000000"/>
          <w:sz w:val="28"/>
        </w:rPr>
        <w:t>,H100 %2) арасындағы тіке сызық ретінде айқындалады.</w:t>
      </w:r>
    </w:p>
    <w:bookmarkEnd w:id="1119"/>
    <w:bookmarkStart w:name="z1234" w:id="1120"/>
    <w:p>
      <w:pPr>
        <w:spacing w:after="0"/>
        <w:ind w:left="0"/>
        <w:jc w:val="both"/>
      </w:pPr>
      <w:r>
        <w:rPr>
          <w:rFonts w:ascii="Times New Roman"/>
          <w:b w:val="false"/>
          <w:i w:val="false"/>
          <w:color w:val="000000"/>
          <w:sz w:val="28"/>
        </w:rPr>
        <w:t xml:space="preserve">
      </w:t>
      </w:r>
    </w:p>
    <w:bookmarkEnd w:id="112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35" w:id="1121"/>
    <w:p>
      <w:pPr>
        <w:spacing w:after="0"/>
        <w:ind w:left="0"/>
        <w:jc w:val="left"/>
      </w:pPr>
      <w:r>
        <w:rPr>
          <w:rFonts w:ascii="Times New Roman"/>
          <w:b/>
          <w:i w:val="false"/>
          <w:color w:val="000000"/>
        </w:rPr>
        <w:t xml:space="preserve"> 1-сурет. Циркуляциялық сорғының тіректік бақылау сызығы</w:t>
      </w:r>
    </w:p>
    <w:bookmarkEnd w:id="1121"/>
    <w:bookmarkStart w:name="z1236" w:id="1122"/>
    <w:p>
      <w:pPr>
        <w:spacing w:after="0"/>
        <w:ind w:left="0"/>
        <w:jc w:val="both"/>
      </w:pPr>
      <w:r>
        <w:rPr>
          <w:rFonts w:ascii="Times New Roman"/>
          <w:b w:val="false"/>
          <w:i w:val="false"/>
          <w:color w:val="000000"/>
          <w:sz w:val="28"/>
        </w:rPr>
        <w:t>
      Циркуляциялық сорғы үшін таңдалған сызықтағы Q × H көбейтіндісі ең жоғары көрсеткішке қол жеткізетініне кепілдік беретін циркуляциялық сорғының теңшелімін таңдайды. Жабдыққа орнатылған циркуляциялық сорғы үшін қисық жүйе мен циркуляциялық сорғының жылдамдығын реттей отырып, тіректік бақылау сызығын басшылыққа алу қажет.</w:t>
      </w:r>
    </w:p>
    <w:bookmarkEnd w:id="1122"/>
    <w:bookmarkStart w:name="z1237" w:id="1123"/>
    <w:p>
      <w:pPr>
        <w:spacing w:after="0"/>
        <w:ind w:left="0"/>
        <w:jc w:val="both"/>
      </w:pPr>
      <w:r>
        <w:rPr>
          <w:rFonts w:ascii="Times New Roman"/>
          <w:b w:val="false"/>
          <w:i w:val="false"/>
          <w:color w:val="000000"/>
          <w:sz w:val="28"/>
        </w:rPr>
        <w:t xml:space="preserve">
      Жүйенің қисығы 2-суретте көрсетілгендей, жылыту жүйесіндегі немесе салқындатудың бөлгіш жүйесіндегі үйкелістің нәтижесінде арынның беруден графикалық тәуелділігін (Н = f (Q)) білдіреді. </w:t>
      </w:r>
    </w:p>
    <w:bookmarkEnd w:id="1123"/>
    <w:bookmarkStart w:name="z1238" w:id="1124"/>
    <w:p>
      <w:pPr>
        <w:spacing w:after="0"/>
        <w:ind w:left="0"/>
        <w:jc w:val="both"/>
      </w:pPr>
      <w:r>
        <w:rPr>
          <w:rFonts w:ascii="Times New Roman"/>
          <w:b w:val="false"/>
          <w:i w:val="false"/>
          <w:color w:val="000000"/>
          <w:sz w:val="28"/>
        </w:rPr>
        <w:t xml:space="preserve">
      </w:t>
      </w:r>
    </w:p>
    <w:bookmarkEnd w:id="112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39" w:id="1125"/>
    <w:p>
      <w:pPr>
        <w:spacing w:after="0"/>
        <w:ind w:left="0"/>
        <w:jc w:val="left"/>
      </w:pPr>
      <w:r>
        <w:rPr>
          <w:rFonts w:ascii="Times New Roman"/>
          <w:b/>
          <w:i w:val="false"/>
          <w:color w:val="000000"/>
        </w:rPr>
        <w:t xml:space="preserve"> 2-сурет. Біріктірілген циркуляциялық сорғы жүйесінің қисығы</w:t>
      </w:r>
    </w:p>
    <w:bookmarkEnd w:id="1125"/>
    <w:bookmarkStart w:name="z1240" w:id="1126"/>
    <w:p>
      <w:pPr>
        <w:spacing w:after="0"/>
        <w:ind w:left="0"/>
        <w:jc w:val="both"/>
      </w:pPr>
      <w:r>
        <w:rPr>
          <w:rFonts w:ascii="Times New Roman"/>
          <w:b w:val="false"/>
          <w:i w:val="false"/>
          <w:color w:val="000000"/>
          <w:sz w:val="28"/>
        </w:rPr>
        <w:t>
      Q</w:t>
      </w:r>
      <w:r>
        <w:rPr>
          <w:rFonts w:ascii="Times New Roman"/>
          <w:b w:val="false"/>
          <w:i w:val="false"/>
          <w:color w:val="000000"/>
          <w:vertAlign w:val="subscript"/>
        </w:rPr>
        <w:t>100%</w:t>
      </w:r>
      <w:r>
        <w:rPr>
          <w:rFonts w:ascii="Times New Roman"/>
          <w:b w:val="false"/>
          <w:i w:val="false"/>
          <w:color w:val="000000"/>
          <w:sz w:val="28"/>
        </w:rPr>
        <w:t>, 0,75 × Q</w:t>
      </w:r>
      <w:r>
        <w:rPr>
          <w:rFonts w:ascii="Times New Roman"/>
          <w:b w:val="false"/>
          <w:i w:val="false"/>
          <w:color w:val="000000"/>
          <w:vertAlign w:val="subscript"/>
        </w:rPr>
        <w:t>100%</w:t>
      </w:r>
      <w:r>
        <w:rPr>
          <w:rFonts w:ascii="Times New Roman"/>
          <w:b w:val="false"/>
          <w:i w:val="false"/>
          <w:color w:val="000000"/>
          <w:sz w:val="28"/>
        </w:rPr>
        <w:t>, 0,5 × Q</w:t>
      </w:r>
      <w:r>
        <w:rPr>
          <w:rFonts w:ascii="Times New Roman"/>
          <w:b w:val="false"/>
          <w:i w:val="false"/>
          <w:color w:val="000000"/>
          <w:vertAlign w:val="subscript"/>
        </w:rPr>
        <w:t>100%</w:t>
      </w:r>
      <w:r>
        <w:rPr>
          <w:rFonts w:ascii="Times New Roman"/>
          <w:b w:val="false"/>
          <w:i w:val="false"/>
          <w:color w:val="000000"/>
          <w:vertAlign w:val="subscript"/>
        </w:rPr>
        <w:t xml:space="preserve"> </w:t>
      </w:r>
      <w:r>
        <w:rPr>
          <w:rFonts w:ascii="Times New Roman"/>
          <w:b w:val="false"/>
          <w:i w:val="false"/>
          <w:color w:val="000000"/>
          <w:sz w:val="28"/>
        </w:rPr>
        <w:t>және 0,25 × Q</w:t>
      </w:r>
      <w:r>
        <w:rPr>
          <w:rFonts w:ascii="Times New Roman"/>
          <w:b w:val="false"/>
          <w:i w:val="false"/>
          <w:color w:val="000000"/>
          <w:vertAlign w:val="subscript"/>
        </w:rPr>
        <w:t>100%</w:t>
      </w:r>
      <w:r>
        <w:rPr>
          <w:rFonts w:ascii="Times New Roman"/>
          <w:b w:val="false"/>
          <w:i w:val="false"/>
          <w:color w:val="000000"/>
          <w:vertAlign w:val="subscript"/>
        </w:rPr>
        <w:t xml:space="preserve"> </w:t>
      </w:r>
      <w:r>
        <w:rPr>
          <w:rFonts w:ascii="Times New Roman"/>
          <w:b w:val="false"/>
          <w:i w:val="false"/>
          <w:color w:val="000000"/>
          <w:sz w:val="28"/>
        </w:rPr>
        <w:t>берулері кезіндегі Р</w:t>
      </w:r>
      <w:r>
        <w:rPr>
          <w:rFonts w:ascii="Times New Roman"/>
          <w:b w:val="false"/>
          <w:i w:val="false"/>
          <w:color w:val="000000"/>
          <w:vertAlign w:val="subscript"/>
        </w:rPr>
        <w:t>1</w:t>
      </w:r>
      <w:r>
        <w:rPr>
          <w:rFonts w:ascii="Times New Roman"/>
          <w:b w:val="false"/>
          <w:i w:val="false"/>
          <w:color w:val="000000"/>
          <w:sz w:val="28"/>
        </w:rPr>
        <w:t xml:space="preserve"> және Н өлшейді, мұнда Р</w:t>
      </w:r>
      <w:r>
        <w:rPr>
          <w:rFonts w:ascii="Times New Roman"/>
          <w:b w:val="false"/>
          <w:i w:val="false"/>
          <w:color w:val="000000"/>
          <w:vertAlign w:val="subscript"/>
        </w:rPr>
        <w:t>1</w:t>
      </w:r>
      <w:r>
        <w:rPr>
          <w:rFonts w:ascii="Times New Roman"/>
          <w:b w:val="false"/>
          <w:i w:val="false"/>
          <w:color w:val="000000"/>
          <w:sz w:val="28"/>
        </w:rPr>
        <w:t xml:space="preserve"> – циркуляциялық сорғы белгілі бір жұмыс нүктесінде тұтынатын электр қуаты (Вт).</w:t>
      </w:r>
    </w:p>
    <w:bookmarkEnd w:id="1126"/>
    <w:bookmarkStart w:name="z1241" w:id="1127"/>
    <w:p>
      <w:pPr>
        <w:spacing w:after="0"/>
        <w:ind w:left="0"/>
        <w:jc w:val="both"/>
      </w:pPr>
      <w:r>
        <w:rPr>
          <w:rFonts w:ascii="Times New Roman"/>
          <w:b w:val="false"/>
          <w:i w:val="false"/>
          <w:color w:val="000000"/>
          <w:sz w:val="28"/>
        </w:rPr>
        <w:t>
      Кіру жүйесіндегі өтемдік қуат (P</w:t>
      </w:r>
      <w:r>
        <w:rPr>
          <w:rFonts w:ascii="Times New Roman"/>
          <w:b w:val="false"/>
          <w:i w:val="false"/>
          <w:color w:val="000000"/>
          <w:vertAlign w:val="subscript"/>
        </w:rPr>
        <w:t>L</w:t>
      </w:r>
      <w:r>
        <w:rPr>
          <w:rFonts w:ascii="Times New Roman"/>
          <w:b w:val="false"/>
          <w:i w:val="false"/>
          <w:color w:val="000000"/>
          <w:sz w:val="28"/>
        </w:rPr>
        <w:t>) былайша есептеледі:</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L</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ref</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w:t>
            </w:r>
            <w:r>
              <w:rPr>
                <w:rFonts w:ascii="Times New Roman"/>
                <w:b w:val="false"/>
                <w:i w:val="false"/>
                <w:color w:val="000000"/>
                <w:vertAlign w:val="subscript"/>
              </w:rPr>
              <w:t>1,meas</w:t>
            </w:r>
            <w:r>
              <w:rPr>
                <w:rFonts w:ascii="Times New Roman"/>
                <w:b w:val="false"/>
                <w:i w:val="false"/>
                <w:color w:val="000000"/>
                <w:sz w:val="20"/>
              </w:rPr>
              <w:t>, егер H</w:t>
            </w:r>
            <w:r>
              <w:rPr>
                <w:rFonts w:ascii="Times New Roman"/>
                <w:b w:val="false"/>
                <w:i w:val="false"/>
                <w:color w:val="000000"/>
                <w:vertAlign w:val="subscript"/>
              </w:rPr>
              <w:t>meas</w:t>
            </w:r>
            <w:r>
              <w:rPr>
                <w:rFonts w:ascii="Times New Roman"/>
                <w:b w:val="false"/>
                <w:i w:val="false"/>
                <w:color w:val="000000"/>
                <w:vertAlign w:val="subscript"/>
              </w:rPr>
              <w:t xml:space="preserve"> </w:t>
            </w:r>
            <w:r>
              <w:rPr>
                <w:rFonts w:ascii="Times New Roman"/>
                <w:b w:val="false"/>
                <w:i w:val="false"/>
                <w:color w:val="000000"/>
                <w:sz w:val="20"/>
              </w:rPr>
              <w:t>≤ H</w:t>
            </w:r>
            <w:r>
              <w:rPr>
                <w:rFonts w:ascii="Times New Roman"/>
                <w:b w:val="false"/>
                <w:i w:val="false"/>
                <w:color w:val="000000"/>
                <w:vertAlign w:val="subscript"/>
              </w:rPr>
              <w:t>ref</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meas</w:t>
            </w:r>
          </w:p>
        </w:tc>
        <w:tc>
          <w:tcPr>
            <w:tcW w:w="0" w:type="auto"/>
            <w:vMerge/>
            <w:tcBorders>
              <w:top w:val="nil"/>
              <w:left w:val="single" w:color="cfcfcf" w:sz="5"/>
              <w:bottom w:val="single" w:color="cfcfcf" w:sz="5"/>
              <w:right w:val="single" w:color="cfcfcf" w:sz="5"/>
            </w:tcBorders>
          </w:tcPr>
          <w:p/>
        </w:tc>
      </w:tr>
    </w:tbl>
    <w:bookmarkStart w:name="z1242" w:id="11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L</w:t>
      </w:r>
      <w:r>
        <w:rPr>
          <w:rFonts w:ascii="Times New Roman"/>
          <w:b w:val="false"/>
          <w:i w:val="false"/>
          <w:color w:val="000000"/>
          <w:sz w:val="28"/>
        </w:rPr>
        <w:t xml:space="preserve"> = P</w:t>
      </w:r>
      <w:r>
        <w:rPr>
          <w:rFonts w:ascii="Times New Roman"/>
          <w:b w:val="false"/>
          <w:i w:val="false"/>
          <w:color w:val="000000"/>
          <w:vertAlign w:val="subscript"/>
        </w:rPr>
        <w:t xml:space="preserve">1,meas </w:t>
      </w:r>
      <w:r>
        <w:rPr>
          <w:rFonts w:ascii="Times New Roman"/>
          <w:b w:val="false"/>
          <w:i w:val="false"/>
          <w:color w:val="000000"/>
          <w:sz w:val="28"/>
        </w:rPr>
        <w:t>, егер H</w:t>
      </w:r>
      <w:r>
        <w:rPr>
          <w:rFonts w:ascii="Times New Roman"/>
          <w:b w:val="false"/>
          <w:i w:val="false"/>
          <w:color w:val="000000"/>
          <w:vertAlign w:val="subscript"/>
        </w:rPr>
        <w:t>meas</w:t>
      </w:r>
      <w:r>
        <w:rPr>
          <w:rFonts w:ascii="Times New Roman"/>
          <w:b w:val="false"/>
          <w:i w:val="false"/>
          <w:color w:val="000000"/>
          <w:vertAlign w:val="subscript"/>
        </w:rPr>
        <w:t xml:space="preserve"> </w:t>
      </w:r>
      <w:r>
        <w:rPr>
          <w:rFonts w:ascii="Times New Roman"/>
          <w:b w:val="false"/>
          <w:i w:val="false"/>
          <w:color w:val="000000"/>
          <w:sz w:val="28"/>
        </w:rPr>
        <w:t>&gt; H</w:t>
      </w:r>
      <w:r>
        <w:rPr>
          <w:rFonts w:ascii="Times New Roman"/>
          <w:b w:val="false"/>
          <w:i w:val="false"/>
          <w:color w:val="000000"/>
          <w:vertAlign w:val="subscript"/>
        </w:rPr>
        <w:t>ref</w:t>
      </w:r>
      <w:r>
        <w:rPr>
          <w:rFonts w:ascii="Times New Roman"/>
          <w:b w:val="false"/>
          <w:i w:val="false"/>
          <w:color w:val="000000"/>
          <w:sz w:val="28"/>
        </w:rPr>
        <w:t xml:space="preserve"> ,</w:t>
      </w:r>
    </w:p>
    <w:bookmarkEnd w:id="1128"/>
    <w:bookmarkStart w:name="z1243" w:id="1129"/>
    <w:p>
      <w:pPr>
        <w:spacing w:after="0"/>
        <w:ind w:left="0"/>
        <w:jc w:val="both"/>
      </w:pPr>
      <w:r>
        <w:rPr>
          <w:rFonts w:ascii="Times New Roman"/>
          <w:b w:val="false"/>
          <w:i w:val="false"/>
          <w:color w:val="000000"/>
          <w:sz w:val="28"/>
        </w:rPr>
        <w:t>
      мұнда:</w:t>
      </w:r>
    </w:p>
    <w:bookmarkEnd w:id="1129"/>
    <w:bookmarkStart w:name="z1244" w:id="1130"/>
    <w:p>
      <w:pPr>
        <w:spacing w:after="0"/>
        <w:ind w:left="0"/>
        <w:jc w:val="both"/>
      </w:pPr>
      <w:r>
        <w:rPr>
          <w:rFonts w:ascii="Times New Roman"/>
          <w:b w:val="false"/>
          <w:i w:val="false"/>
          <w:color w:val="000000"/>
          <w:sz w:val="28"/>
        </w:rPr>
        <w:t>
      H</w:t>
      </w:r>
      <w:r>
        <w:rPr>
          <w:rFonts w:ascii="Times New Roman"/>
          <w:b w:val="false"/>
          <w:i w:val="false"/>
          <w:color w:val="000000"/>
          <w:vertAlign w:val="subscript"/>
        </w:rPr>
        <w:t>ref</w:t>
      </w:r>
      <w:r>
        <w:rPr>
          <w:rFonts w:ascii="Times New Roman"/>
          <w:b w:val="false"/>
          <w:i w:val="false"/>
          <w:color w:val="000000"/>
          <w:sz w:val="28"/>
        </w:rPr>
        <w:t xml:space="preserve"> – әртүрлі берулер кезіндегі тіректік бақылау сызығындағы арын;</w:t>
      </w:r>
    </w:p>
    <w:bookmarkEnd w:id="1130"/>
    <w:bookmarkStart w:name="z1245" w:id="1131"/>
    <w:p>
      <w:pPr>
        <w:spacing w:after="0"/>
        <w:ind w:left="0"/>
        <w:jc w:val="both"/>
      </w:pPr>
      <w:r>
        <w:rPr>
          <w:rFonts w:ascii="Times New Roman"/>
          <w:b w:val="false"/>
          <w:i w:val="false"/>
          <w:color w:val="000000"/>
          <w:sz w:val="28"/>
        </w:rPr>
        <w:t>
      P</w:t>
      </w:r>
      <w:r>
        <w:rPr>
          <w:rFonts w:ascii="Times New Roman"/>
          <w:b w:val="false"/>
          <w:i w:val="false"/>
          <w:color w:val="000000"/>
          <w:vertAlign w:val="subscript"/>
        </w:rPr>
        <w:t>1,meas</w:t>
      </w:r>
      <w:r>
        <w:rPr>
          <w:rFonts w:ascii="Times New Roman"/>
          <w:b w:val="false"/>
          <w:i w:val="false"/>
          <w:color w:val="000000"/>
          <w:sz w:val="28"/>
        </w:rPr>
        <w:t xml:space="preserve"> – өлшенген электр қуаты;</w:t>
      </w:r>
    </w:p>
    <w:bookmarkEnd w:id="1131"/>
    <w:bookmarkStart w:name="z1246" w:id="1132"/>
    <w:p>
      <w:pPr>
        <w:spacing w:after="0"/>
        <w:ind w:left="0"/>
        <w:jc w:val="both"/>
      </w:pPr>
      <w:r>
        <w:rPr>
          <w:rFonts w:ascii="Times New Roman"/>
          <w:b w:val="false"/>
          <w:i w:val="false"/>
          <w:color w:val="000000"/>
          <w:sz w:val="28"/>
        </w:rPr>
        <w:t>
      H</w:t>
      </w:r>
      <w:r>
        <w:rPr>
          <w:rFonts w:ascii="Times New Roman"/>
          <w:b w:val="false"/>
          <w:i w:val="false"/>
          <w:color w:val="000000"/>
          <w:vertAlign w:val="subscript"/>
        </w:rPr>
        <w:t>meas</w:t>
      </w:r>
      <w:r>
        <w:rPr>
          <w:rFonts w:ascii="Times New Roman"/>
          <w:b w:val="false"/>
          <w:i w:val="false"/>
          <w:color w:val="000000"/>
          <w:sz w:val="28"/>
        </w:rPr>
        <w:t xml:space="preserve"> – өлшенген арын.</w:t>
      </w:r>
    </w:p>
    <w:bookmarkEnd w:id="1132"/>
    <w:bookmarkStart w:name="z1247" w:id="1133"/>
    <w:p>
      <w:pPr>
        <w:spacing w:after="0"/>
        <w:ind w:left="0"/>
        <w:jc w:val="both"/>
      </w:pPr>
      <w:r>
        <w:rPr>
          <w:rFonts w:ascii="Times New Roman"/>
          <w:b w:val="false"/>
          <w:i w:val="false"/>
          <w:color w:val="000000"/>
          <w:sz w:val="28"/>
        </w:rPr>
        <w:t>
      Өлшенген мәндер P</w:t>
      </w:r>
      <w:r>
        <w:rPr>
          <w:rFonts w:ascii="Times New Roman"/>
          <w:b w:val="false"/>
          <w:i w:val="false"/>
          <w:color w:val="000000"/>
          <w:vertAlign w:val="subscript"/>
        </w:rPr>
        <w:t>L</w:t>
      </w:r>
      <w:r>
        <w:rPr>
          <w:rFonts w:ascii="Times New Roman"/>
          <w:b w:val="false"/>
          <w:i w:val="false"/>
          <w:color w:val="000000"/>
          <w:sz w:val="28"/>
        </w:rPr>
        <w:t xml:space="preserve"> және 3-суретте көрсетілген орташаландырылғын өтемдік қуатты (Р</w:t>
      </w:r>
      <w:r>
        <w:rPr>
          <w:rFonts w:ascii="Times New Roman"/>
          <w:b w:val="false"/>
          <w:i w:val="false"/>
          <w:color w:val="000000"/>
          <w:vertAlign w:val="subscript"/>
        </w:rPr>
        <w:t>Lavg)</w:t>
      </w:r>
      <w:r>
        <w:rPr>
          <w:rFonts w:ascii="Times New Roman"/>
          <w:b w:val="false"/>
          <w:i w:val="false"/>
          <w:color w:val="000000"/>
          <w:vertAlign w:val="subscript"/>
        </w:rPr>
        <w:t xml:space="preserve"> </w:t>
      </w:r>
      <w:r>
        <w:rPr>
          <w:rFonts w:ascii="Times New Roman"/>
          <w:b w:val="false"/>
          <w:i w:val="false"/>
          <w:color w:val="000000"/>
          <w:sz w:val="28"/>
        </w:rPr>
        <w:t>есептеуге арналған жүктеме профилінің графигі пайдаланылады:</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1248" w:id="1134"/>
    <w:p>
      <w:pPr>
        <w:spacing w:after="0"/>
        <w:ind w:left="0"/>
        <w:jc w:val="both"/>
      </w:pPr>
      <w:r>
        <w:rPr>
          <w:rFonts w:ascii="Times New Roman"/>
          <w:b w:val="false"/>
          <w:i w:val="false"/>
          <w:color w:val="000000"/>
          <w:sz w:val="28"/>
        </w:rPr>
        <w:t xml:space="preserve">
      </w:t>
      </w:r>
    </w:p>
    <w:bookmarkEnd w:id="11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49" w:id="1135"/>
    <w:p>
      <w:pPr>
        <w:spacing w:after="0"/>
        <w:ind w:left="0"/>
        <w:jc w:val="left"/>
      </w:pPr>
      <w:r>
        <w:rPr>
          <w:rFonts w:ascii="Times New Roman"/>
          <w:b/>
          <w:i w:val="false"/>
          <w:color w:val="000000"/>
        </w:rPr>
        <w:t xml:space="preserve"> 3-сурет. Жүктеме профилі</w:t>
      </w:r>
    </w:p>
    <w:bookmarkEnd w:id="1135"/>
    <w:bookmarkStart w:name="z1250" w:id="1136"/>
    <w:p>
      <w:pPr>
        <w:spacing w:after="0"/>
        <w:ind w:left="0"/>
        <w:jc w:val="both"/>
      </w:pPr>
      <w:r>
        <w:rPr>
          <w:rFonts w:ascii="Times New Roman"/>
          <w:b w:val="false"/>
          <w:i w:val="false"/>
          <w:color w:val="000000"/>
          <w:sz w:val="28"/>
        </w:rPr>
        <w:t>
      Орташаландырылғын өтемдік қуат (Р</w:t>
      </w:r>
      <w:r>
        <w:rPr>
          <w:rFonts w:ascii="Times New Roman"/>
          <w:b w:val="false"/>
          <w:i w:val="false"/>
          <w:color w:val="000000"/>
          <w:vertAlign w:val="subscript"/>
        </w:rPr>
        <w:t xml:space="preserve">Lavg) </w:t>
      </w:r>
      <w:r>
        <w:rPr>
          <w:rFonts w:ascii="Times New Roman"/>
          <w:b w:val="false"/>
          <w:i w:val="false"/>
          <w:color w:val="000000"/>
          <w:sz w:val="28"/>
        </w:rPr>
        <w:t>мына формула бойынша есептеледі:</w:t>
      </w:r>
    </w:p>
    <w:bookmarkEnd w:id="1136"/>
    <w:bookmarkStart w:name="z1251" w:id="1137"/>
    <w:p>
      <w:pPr>
        <w:spacing w:after="0"/>
        <w:ind w:left="0"/>
        <w:jc w:val="both"/>
      </w:pPr>
      <w:r>
        <w:rPr>
          <w:rFonts w:ascii="Times New Roman"/>
          <w:b w:val="false"/>
          <w:i w:val="false"/>
          <w:color w:val="000000"/>
          <w:sz w:val="28"/>
        </w:rPr>
        <w:t>
      P</w:t>
      </w:r>
      <w:r>
        <w:rPr>
          <w:rFonts w:ascii="Times New Roman"/>
          <w:b w:val="false"/>
          <w:i w:val="false"/>
          <w:color w:val="000000"/>
          <w:vertAlign w:val="subscript"/>
        </w:rPr>
        <w:t>L,avg</w:t>
      </w:r>
      <w:r>
        <w:rPr>
          <w:rFonts w:ascii="Times New Roman"/>
          <w:b w:val="false"/>
          <w:i w:val="false"/>
          <w:color w:val="000000"/>
          <w:sz w:val="28"/>
        </w:rPr>
        <w:t xml:space="preserve"> = 0,06 × P</w:t>
      </w:r>
      <w:r>
        <w:rPr>
          <w:rFonts w:ascii="Times New Roman"/>
          <w:b w:val="false"/>
          <w:i w:val="false"/>
          <w:color w:val="000000"/>
          <w:vertAlign w:val="subscript"/>
        </w:rPr>
        <w:t xml:space="preserve">L,100% </w:t>
      </w:r>
      <w:r>
        <w:rPr>
          <w:rFonts w:ascii="Times New Roman"/>
          <w:b w:val="false"/>
          <w:i w:val="false"/>
          <w:color w:val="000000"/>
          <w:sz w:val="28"/>
        </w:rPr>
        <w:t>+ 0,15 × P</w:t>
      </w:r>
      <w:r>
        <w:rPr>
          <w:rFonts w:ascii="Times New Roman"/>
          <w:b w:val="false"/>
          <w:i w:val="false"/>
          <w:color w:val="000000"/>
          <w:vertAlign w:val="subscript"/>
        </w:rPr>
        <w:t xml:space="preserve">L,75% </w:t>
      </w:r>
      <w:r>
        <w:rPr>
          <w:rFonts w:ascii="Times New Roman"/>
          <w:b w:val="false"/>
          <w:i w:val="false"/>
          <w:color w:val="000000"/>
          <w:sz w:val="28"/>
        </w:rPr>
        <w:t>+ 0,35 × P</w:t>
      </w:r>
      <w:r>
        <w:rPr>
          <w:rFonts w:ascii="Times New Roman"/>
          <w:b w:val="false"/>
          <w:i w:val="false"/>
          <w:color w:val="000000"/>
          <w:vertAlign w:val="subscript"/>
        </w:rPr>
        <w:t xml:space="preserve">L,50% </w:t>
      </w:r>
      <w:r>
        <w:rPr>
          <w:rFonts w:ascii="Times New Roman"/>
          <w:b w:val="false"/>
          <w:i w:val="false"/>
          <w:color w:val="000000"/>
          <w:sz w:val="28"/>
        </w:rPr>
        <w:t>+ 0,44 × P</w:t>
      </w:r>
      <w:r>
        <w:rPr>
          <w:rFonts w:ascii="Times New Roman"/>
          <w:b w:val="false"/>
          <w:i w:val="false"/>
          <w:color w:val="000000"/>
          <w:vertAlign w:val="subscript"/>
        </w:rPr>
        <w:t>L,25%</w:t>
      </w:r>
      <w:r>
        <w:rPr>
          <w:rFonts w:ascii="Times New Roman"/>
          <w:b w:val="false"/>
          <w:i w:val="false"/>
          <w:color w:val="000000"/>
          <w:sz w:val="28"/>
        </w:rPr>
        <w:t>, .</w:t>
      </w:r>
    </w:p>
    <w:bookmarkEnd w:id="1137"/>
    <w:bookmarkStart w:name="z1252" w:id="1138"/>
    <w:p>
      <w:pPr>
        <w:spacing w:after="0"/>
        <w:ind w:left="0"/>
        <w:jc w:val="both"/>
      </w:pPr>
      <w:r>
        <w:rPr>
          <w:rFonts w:ascii="Times New Roman"/>
          <w:b w:val="false"/>
          <w:i w:val="false"/>
          <w:color w:val="000000"/>
          <w:sz w:val="28"/>
        </w:rPr>
        <w:t>
      Энергетикалық тиімділік индексі (EEI) мына формула бойынша есептеледі:</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EEI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L,avg</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w:t>
            </w:r>
            <w:r>
              <w:rPr>
                <w:rFonts w:ascii="Times New Roman"/>
                <w:b w:val="false"/>
                <w:i w:val="false"/>
                <w:color w:val="000000"/>
                <w:vertAlign w:val="subscript"/>
              </w:rPr>
              <w:t>20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ref</w:t>
            </w:r>
          </w:p>
        </w:tc>
        <w:tc>
          <w:tcPr>
            <w:tcW w:w="0" w:type="auto"/>
            <w:vMerge/>
            <w:tcBorders>
              <w:top w:val="nil"/>
              <w:left w:val="single" w:color="cfcfcf" w:sz="5"/>
              <w:bottom w:val="single" w:color="cfcfcf" w:sz="5"/>
              <w:right w:val="single" w:color="cfcfcf" w:sz="5"/>
            </w:tcBorders>
          </w:tcPr>
          <w:p/>
        </w:tc>
      </w:tr>
    </w:tbl>
    <w:bookmarkStart w:name="z1253" w:id="1139"/>
    <w:p>
      <w:pPr>
        <w:spacing w:after="0"/>
        <w:ind w:left="0"/>
        <w:jc w:val="both"/>
      </w:pPr>
      <w:r>
        <w:rPr>
          <w:rFonts w:ascii="Times New Roman"/>
          <w:b w:val="false"/>
          <w:i w:val="false"/>
          <w:color w:val="000000"/>
          <w:sz w:val="28"/>
        </w:rPr>
        <w:t>
      мұнда:</w:t>
      </w:r>
    </w:p>
    <w:bookmarkEnd w:id="1139"/>
    <w:bookmarkStart w:name="z1254" w:id="114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 0,49.</w:t>
      </w:r>
    </w:p>
    <w:bookmarkEnd w:id="1140"/>
    <w:bookmarkStart w:name="z1255" w:id="114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ХХ</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түзету коэффициентін айқындау уақытында белгілі бір типтегі циркуляциялық сорғылардың ХХ % ғана EEI ≤ 0,20 иеленетіндігіне кепілдік беретін түзету коэффициентін білдіреді.</w:t>
      </w:r>
    </w:p>
    <w:bookmarkEnd w:id="1141"/>
    <w:bookmarkStart w:name="z1256" w:id="1142"/>
    <w:p>
      <w:pPr>
        <w:spacing w:after="0"/>
        <w:ind w:left="0"/>
        <w:jc w:val="both"/>
      </w:pPr>
      <w:r>
        <w:rPr>
          <w:rFonts w:ascii="Times New Roman"/>
          <w:b w:val="false"/>
          <w:i w:val="false"/>
          <w:color w:val="000000"/>
          <w:sz w:val="28"/>
        </w:rPr>
        <w:t>
      5. Күн энергиясын пайдаланатын жылыту жүйесінің бастапқы контурларында және жылу сорғыларында пайдалануға арналған жабдыққа орнатылған циркуляциялық сорғылардың энергетикалық тиімділік индексі (ЕЕІ) мынадай формула бойынша есептеледі:</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L,avg</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w:t>
            </w:r>
            <w:r>
              <w:rPr>
                <w:rFonts w:ascii="Times New Roman"/>
                <w:b w:val="false"/>
                <w:i w:val="false"/>
                <w:color w:val="000000"/>
                <w:vertAlign w:val="subscript"/>
              </w:rPr>
              <w:t>20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0"/>
              </w:rPr>
              <w:t xml:space="preserve"> × (1- e(-3,8 ∙(ns30)1,36))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ref</w:t>
            </w:r>
          </w:p>
        </w:tc>
        <w:tc>
          <w:tcPr>
            <w:tcW w:w="0" w:type="auto"/>
            <w:vMerge/>
            <w:tcBorders>
              <w:top w:val="nil"/>
              <w:left w:val="single" w:color="cfcfcf" w:sz="5"/>
              <w:bottom w:val="single" w:color="cfcfcf" w:sz="5"/>
              <w:right w:val="single" w:color="cfcfcf" w:sz="5"/>
            </w:tcBorders>
          </w:tcPr>
          <w:p/>
        </w:tc>
      </w:tr>
    </w:tbl>
    <w:bookmarkStart w:name="z1257" w:id="1143"/>
    <w:p>
      <w:pPr>
        <w:spacing w:after="0"/>
        <w:ind w:left="0"/>
        <w:jc w:val="both"/>
      </w:pPr>
      <w:r>
        <w:rPr>
          <w:rFonts w:ascii="Times New Roman"/>
          <w:b w:val="false"/>
          <w:i w:val="false"/>
          <w:color w:val="000000"/>
          <w:sz w:val="28"/>
        </w:rPr>
        <w:t xml:space="preserve">
      мұнда: </w:t>
      </w:r>
    </w:p>
    <w:bookmarkEnd w:id="1143"/>
    <w:bookmarkStart w:name="z1258" w:id="1144"/>
    <w:p>
      <w:pPr>
        <w:spacing w:after="0"/>
        <w:ind w:left="0"/>
        <w:jc w:val="both"/>
      </w:pPr>
      <w:r>
        <w:rPr>
          <w:rFonts w:ascii="Times New Roman"/>
          <w:b w:val="false"/>
          <w:i w:val="false"/>
          <w:color w:val="000000"/>
          <w:sz w:val="28"/>
        </w:rPr>
        <w:t>
      n</w:t>
      </w:r>
      <w:r>
        <w:rPr>
          <w:rFonts w:ascii="Times New Roman"/>
          <w:b w:val="false"/>
          <w:i w:val="false"/>
          <w:color w:val="000000"/>
          <w:vertAlign w:val="subscript"/>
        </w:rPr>
        <w:t>s</w:t>
      </w:r>
      <w:r>
        <w:rPr>
          <w:rFonts w:ascii="Times New Roman"/>
          <w:b w:val="false"/>
          <w:i w:val="false"/>
          <w:color w:val="000000"/>
          <w:sz w:val="28"/>
        </w:rPr>
        <w:t xml:space="preserve"> –циркуляциялық сорғының минутпен алынған айналымындағы мынадай формула бойынша есептелетін жүйріктік коэффициенті:</w:t>
      </w:r>
    </w:p>
    <w:bookmarkEnd w:id="114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60" w:id="1145"/>
    <w:p>
      <w:pPr>
        <w:spacing w:after="0"/>
        <w:ind w:left="0"/>
        <w:jc w:val="both"/>
      </w:pPr>
      <w:r>
        <w:rPr>
          <w:rFonts w:ascii="Times New Roman"/>
          <w:b w:val="false"/>
          <w:i w:val="false"/>
          <w:color w:val="000000"/>
          <w:sz w:val="28"/>
        </w:rPr>
        <w:t>
      мұнда n</w:t>
      </w:r>
      <w:r>
        <w:rPr>
          <w:rFonts w:ascii="Times New Roman"/>
          <w:b w:val="false"/>
          <w:i w:val="false"/>
          <w:color w:val="000000"/>
          <w:vertAlign w:val="subscript"/>
        </w:rPr>
        <w:t>100 %</w:t>
      </w:r>
      <w:r>
        <w:rPr>
          <w:rFonts w:ascii="Times New Roman"/>
          <w:b w:val="false"/>
          <w:i w:val="false"/>
          <w:color w:val="000000"/>
          <w:sz w:val="28"/>
        </w:rPr>
        <w:t xml:space="preserve"> – циркуляциялық сорғының Q</w:t>
      </w:r>
      <w:r>
        <w:rPr>
          <w:rFonts w:ascii="Times New Roman"/>
          <w:b w:val="false"/>
          <w:i w:val="false"/>
          <w:color w:val="000000"/>
          <w:vertAlign w:val="subscript"/>
        </w:rPr>
        <w:t>100%</w:t>
      </w:r>
      <w:r>
        <w:rPr>
          <w:rFonts w:ascii="Times New Roman"/>
          <w:b w:val="false"/>
          <w:i w:val="false"/>
          <w:color w:val="000000"/>
          <w:vertAlign w:val="subscript"/>
        </w:rPr>
        <w:t xml:space="preserve"> </w:t>
      </w:r>
      <w:r>
        <w:rPr>
          <w:rFonts w:ascii="Times New Roman"/>
          <w:b w:val="false"/>
          <w:i w:val="false"/>
          <w:color w:val="000000"/>
          <w:sz w:val="28"/>
        </w:rPr>
        <w:t>және H</w:t>
      </w:r>
      <w:r>
        <w:rPr>
          <w:rFonts w:ascii="Times New Roman"/>
          <w:b w:val="false"/>
          <w:i w:val="false"/>
          <w:color w:val="000000"/>
          <w:vertAlign w:val="subscript"/>
        </w:rPr>
        <w:t>100 %</w:t>
      </w:r>
      <w:r>
        <w:rPr>
          <w:rFonts w:ascii="Times New Roman"/>
          <w:b w:val="false"/>
          <w:i w:val="false"/>
          <w:color w:val="000000"/>
          <w:vertAlign w:val="subscript"/>
        </w:rPr>
        <w:t xml:space="preserve"> </w:t>
      </w:r>
      <w:r>
        <w:rPr>
          <w:rFonts w:ascii="Times New Roman"/>
          <w:b w:val="false"/>
          <w:i w:val="false"/>
          <w:color w:val="000000"/>
          <w:sz w:val="28"/>
        </w:rPr>
        <w:t>кезінде айқындалған айналым жиілігі, айн/мин.</w:t>
      </w:r>
    </w:p>
    <w:bookmarkEnd w:id="1145"/>
    <w:bookmarkStart w:name="z1261" w:id="1146"/>
    <w:p>
      <w:pPr>
        <w:spacing w:after="0"/>
        <w:ind w:left="0"/>
        <w:jc w:val="both"/>
      </w:pPr>
      <w:r>
        <w:rPr>
          <w:rFonts w:ascii="Times New Roman"/>
          <w:b w:val="false"/>
          <w:i w:val="false"/>
          <w:color w:val="000000"/>
          <w:sz w:val="28"/>
        </w:rPr>
        <w:t>
      6. Көрсеткіштерді сынау (өлшеу) мынадай шарттарда жүргізіледі:</w:t>
      </w:r>
    </w:p>
    <w:bookmarkEnd w:id="1146"/>
    <w:bookmarkStart w:name="z1262" w:id="1147"/>
    <w:p>
      <w:pPr>
        <w:spacing w:after="0"/>
        <w:ind w:left="0"/>
        <w:jc w:val="both"/>
      </w:pPr>
      <w:r>
        <w:rPr>
          <w:rFonts w:ascii="Times New Roman"/>
          <w:b w:val="false"/>
          <w:i w:val="false"/>
          <w:color w:val="000000"/>
          <w:sz w:val="28"/>
        </w:rPr>
        <w:t>
      а) корпустағы дербес циркуляциялық сорғы біртұтас ретінде сыналуға тиіс;</w:t>
      </w:r>
    </w:p>
    <w:bookmarkEnd w:id="1147"/>
    <w:bookmarkStart w:name="z1263" w:id="1148"/>
    <w:p>
      <w:pPr>
        <w:spacing w:after="0"/>
        <w:ind w:left="0"/>
        <w:jc w:val="both"/>
      </w:pPr>
      <w:r>
        <w:rPr>
          <w:rFonts w:ascii="Times New Roman"/>
          <w:b w:val="false"/>
          <w:i w:val="false"/>
          <w:color w:val="000000"/>
          <w:sz w:val="28"/>
        </w:rPr>
        <w:t>
      б) корпуссыз дербес циркуляциялық сорғы сорғымен бірге пайдалануға арналған сорғының корпусымен бірдей корпуспен бірге сыналуға тиіс;</w:t>
      </w:r>
    </w:p>
    <w:bookmarkEnd w:id="1148"/>
    <w:bookmarkStart w:name="z1264" w:id="1149"/>
    <w:p>
      <w:pPr>
        <w:spacing w:after="0"/>
        <w:ind w:left="0"/>
        <w:jc w:val="both"/>
      </w:pPr>
      <w:r>
        <w:rPr>
          <w:rFonts w:ascii="Times New Roman"/>
          <w:b w:val="false"/>
          <w:i w:val="false"/>
          <w:color w:val="000000"/>
          <w:sz w:val="28"/>
        </w:rPr>
        <w:t>
      в) біріктірілген циркуляциялық сорғы бұйымнан алынып бөлшектелуге және энергетикалық тиімділік индексі (ЕЕІ) сорғының стандарттық корпусымен бірге өлшенуге тиіс;</w:t>
      </w:r>
    </w:p>
    <w:bookmarkEnd w:id="1149"/>
    <w:bookmarkStart w:name="z1265" w:id="1150"/>
    <w:p>
      <w:pPr>
        <w:spacing w:after="0"/>
        <w:ind w:left="0"/>
        <w:jc w:val="both"/>
      </w:pPr>
      <w:r>
        <w:rPr>
          <w:rFonts w:ascii="Times New Roman"/>
          <w:b w:val="false"/>
          <w:i w:val="false"/>
          <w:color w:val="000000"/>
          <w:sz w:val="28"/>
        </w:rPr>
        <w:t>
      г) бұйымға орнатуға арналған корпуссыз циркуляциялық сорғы сорғының стандарттық корпусымен бірге сыналуға тиіс.</w:t>
      </w:r>
    </w:p>
    <w:bookmarkEnd w:id="1150"/>
    <w:bookmarkStart w:name="z1266" w:id="1151"/>
    <w:p>
      <w:pPr>
        <w:spacing w:after="0"/>
        <w:ind w:left="0"/>
        <w:jc w:val="both"/>
      </w:pPr>
      <w:r>
        <w:rPr>
          <w:rFonts w:ascii="Times New Roman"/>
          <w:b w:val="false"/>
          <w:i w:val="false"/>
          <w:color w:val="000000"/>
          <w:sz w:val="28"/>
        </w:rPr>
        <w:t>
      7. Дербес және біріктірілген циркуляциялық сорғылардың энергетикалық тиімділік индексі (ЕЕІ) 0,23 аспауға тиіс.</w:t>
      </w:r>
    </w:p>
    <w:bookmarkEnd w:id="1151"/>
    <w:bookmarkStart w:name="z1267" w:id="1152"/>
    <w:p>
      <w:pPr>
        <w:spacing w:after="0"/>
        <w:ind w:left="0"/>
        <w:jc w:val="both"/>
      </w:pPr>
      <w:r>
        <w:rPr>
          <w:rFonts w:ascii="Times New Roman"/>
          <w:b w:val="false"/>
          <w:i w:val="false"/>
          <w:color w:val="000000"/>
          <w:sz w:val="28"/>
        </w:rPr>
        <w:t>
      8. Техникалық регламенттің 13-тармағында көзделген циркуляциялық сорғыларға қоса берілетін пайдалану құжаттары: олардың сипаттамалары мен параметрлері туралы мынадай мәліметтерді қамтуға тиіс:</w:t>
      </w:r>
    </w:p>
    <w:bookmarkEnd w:id="1152"/>
    <w:bookmarkStart w:name="z1268" w:id="1153"/>
    <w:p>
      <w:pPr>
        <w:spacing w:after="0"/>
        <w:ind w:left="0"/>
        <w:jc w:val="both"/>
      </w:pPr>
      <w:r>
        <w:rPr>
          <w:rFonts w:ascii="Times New Roman"/>
          <w:b w:val="false"/>
          <w:i w:val="false"/>
          <w:color w:val="000000"/>
          <w:sz w:val="28"/>
        </w:rPr>
        <w:t>
      а) сорғының таңбалануында, оның қаптамасында және "ЕЕI ≤ 0,[ХХ]" нысанындағы пайдалану құжаттарында көрсетілген циркуляциялық сорғылардың энергетикалық тиімділік индексі (ЕЕІ);</w:t>
      </w:r>
    </w:p>
    <w:bookmarkEnd w:id="1153"/>
    <w:bookmarkStart w:name="z1269" w:id="1154"/>
    <w:p>
      <w:pPr>
        <w:spacing w:after="0"/>
        <w:ind w:left="0"/>
        <w:jc w:val="both"/>
      </w:pPr>
      <w:r>
        <w:rPr>
          <w:rFonts w:ascii="Times New Roman"/>
          <w:b w:val="false"/>
          <w:i w:val="false"/>
          <w:color w:val="000000"/>
          <w:sz w:val="28"/>
        </w:rPr>
        <w:t>
      б) дербес циркуляциялық сорғылар үшін: "Барынша тиімді циркуляциялық сорғылардың ЕЕI ≤ 0,20 сәйкестігі" деген жазба;</w:t>
      </w:r>
    </w:p>
    <w:bookmarkEnd w:id="1154"/>
    <w:bookmarkStart w:name="z1270" w:id="1155"/>
    <w:p>
      <w:pPr>
        <w:spacing w:after="0"/>
        <w:ind w:left="0"/>
        <w:jc w:val="both"/>
      </w:pPr>
      <w:r>
        <w:rPr>
          <w:rFonts w:ascii="Times New Roman"/>
          <w:b w:val="false"/>
          <w:i w:val="false"/>
          <w:color w:val="000000"/>
          <w:sz w:val="28"/>
        </w:rPr>
        <w:t>
      в) ауызсуға арналған циркуляциялық сорғылар үшін оның тағайындалуы туралы: "Осы циркуляциялық сорғы ауызсуға ғана арналған" деген ақпарат. Мұндай ақпарат циркуляциялық сорғының қаптамасында да көрсетіледі.</w:t>
      </w:r>
    </w:p>
    <w:bookmarkEnd w:id="1155"/>
    <w:bookmarkStart w:name="z1271" w:id="1156"/>
    <w:p>
      <w:pPr>
        <w:spacing w:after="0"/>
        <w:ind w:left="0"/>
        <w:jc w:val="both"/>
      </w:pPr>
      <w:r>
        <w:rPr>
          <w:rFonts w:ascii="Times New Roman"/>
          <w:b w:val="false"/>
          <w:i w:val="false"/>
          <w:color w:val="000000"/>
          <w:sz w:val="28"/>
        </w:rPr>
        <w:t>
      г) сорғыны бөлшектеуге, қайталап пайдалануға және залалсыздандыруға қатысты ақпарат.</w:t>
      </w:r>
    </w:p>
    <w:bookmarkEnd w:id="1156"/>
    <w:bookmarkStart w:name="z1272" w:id="1157"/>
    <w:p>
      <w:pPr>
        <w:spacing w:after="0"/>
        <w:ind w:left="0"/>
        <w:jc w:val="left"/>
      </w:pPr>
      <w:r>
        <w:rPr>
          <w:rFonts w:ascii="Times New Roman"/>
          <w:b/>
          <w:i w:val="false"/>
          <w:color w:val="000000"/>
        </w:rPr>
        <w:t xml:space="preserve"> ІV. Циркуляциялық сорғылар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1157"/>
    <w:bookmarkStart w:name="z1273" w:id="1158"/>
    <w:p>
      <w:pPr>
        <w:spacing w:after="0"/>
        <w:ind w:left="0"/>
        <w:jc w:val="both"/>
      </w:pPr>
      <w:r>
        <w:rPr>
          <w:rFonts w:ascii="Times New Roman"/>
          <w:b w:val="false"/>
          <w:i w:val="false"/>
          <w:color w:val="000000"/>
          <w:sz w:val="28"/>
        </w:rPr>
        <w:t>
      9. Циркуляциялық сорғылар Одақтың кедендік аумағына айналысқа шығарылғаннан кейін оларға сынақтар (өлшемдер) жүргізілген жағдайда циркуляциялық сорғының әрбір моделінің бір типтік данасына сынақтар (өлшемдер) жүргізіледі.</w:t>
      </w:r>
    </w:p>
    <w:bookmarkEnd w:id="1158"/>
    <w:bookmarkStart w:name="z1274" w:id="1159"/>
    <w:p>
      <w:pPr>
        <w:spacing w:after="0"/>
        <w:ind w:left="0"/>
        <w:jc w:val="both"/>
      </w:pPr>
      <w:r>
        <w:rPr>
          <w:rFonts w:ascii="Times New Roman"/>
          <w:b w:val="false"/>
          <w:i w:val="false"/>
          <w:color w:val="000000"/>
          <w:sz w:val="28"/>
        </w:rPr>
        <w:t xml:space="preserve">
      Егер циркуляциялық сорғының моделі типтік данасының энергетикалық тиімділік индексі (ЕЕІ) осы Талаптардың 7-тармағына сәйкес циркуляциялық сорғының осы моделі үшін белгіленген мәннен 7 % астам шамаға асып кетпесе, циркуляциялық сорғының моделі осы Талаптарға сәйкес келеді деп есептеледі. </w:t>
      </w:r>
    </w:p>
    <w:bookmarkEnd w:id="1159"/>
    <w:bookmarkStart w:name="z1275" w:id="1160"/>
    <w:p>
      <w:pPr>
        <w:spacing w:after="0"/>
        <w:ind w:left="0"/>
        <w:jc w:val="both"/>
      </w:pPr>
      <w:r>
        <w:rPr>
          <w:rFonts w:ascii="Times New Roman"/>
          <w:b w:val="false"/>
          <w:i w:val="false"/>
          <w:color w:val="000000"/>
          <w:sz w:val="28"/>
        </w:rPr>
        <w:t>
      Өзге жағдайларда осы модельдің кездейсоқ іріктеліп алынған 3 циркуляциялық сорғысы сынақтарға (өлшемдерге) ұшырайды. Егер циркуляциялық сорғының осы 3 данасының энергетикалық тиімділік индексінің (ЕЕІ) орташа мәні осы тармақтың екінші абзацында көрсетілген мәннен асып кетпеген жағдайда, циркуляциялық сорғының моделі осы Талаптарға сәйкес келеді деп есептеледі.</w:t>
      </w:r>
    </w:p>
    <w:bookmarkEnd w:id="1160"/>
    <w:bookmarkStart w:name="z1276" w:id="1161"/>
    <w:p>
      <w:pPr>
        <w:spacing w:after="0"/>
        <w:ind w:left="0"/>
        <w:jc w:val="both"/>
      </w:pPr>
      <w:r>
        <w:rPr>
          <w:rFonts w:ascii="Times New Roman"/>
          <w:b w:val="false"/>
          <w:i w:val="false"/>
          <w:color w:val="000000"/>
          <w:sz w:val="28"/>
        </w:rPr>
        <w:t>
      Өзге жағдайларда циркуляциялық сорғының осы моделін техникалық регламенттің тиісті талаптарына сәйкес келмейтін ретінде қарастыру қажет.</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12 ҚОСЫМША</w:t>
            </w:r>
          </w:p>
        </w:tc>
      </w:tr>
    </w:tbl>
    <w:bookmarkStart w:name="z1278" w:id="1162"/>
    <w:p>
      <w:pPr>
        <w:spacing w:after="0"/>
        <w:ind w:left="0"/>
        <w:jc w:val="left"/>
      </w:pPr>
      <w:r>
        <w:rPr>
          <w:rFonts w:ascii="Times New Roman"/>
          <w:b/>
          <w:i w:val="false"/>
          <w:color w:val="000000"/>
        </w:rPr>
        <w:t xml:space="preserve"> Электр жетекті желдеткіштердің энергетикалық тиімділігіне қойылатын</w:t>
      </w:r>
      <w:r>
        <w:br/>
      </w:r>
      <w:r>
        <w:rPr>
          <w:rFonts w:ascii="Times New Roman"/>
          <w:b/>
          <w:i w:val="false"/>
          <w:color w:val="000000"/>
        </w:rPr>
        <w:t>ТАЛАПТАР</w:t>
      </w:r>
    </w:p>
    <w:bookmarkEnd w:id="1162"/>
    <w:bookmarkStart w:name="z1279" w:id="1163"/>
    <w:p>
      <w:pPr>
        <w:spacing w:after="0"/>
        <w:ind w:left="0"/>
        <w:jc w:val="left"/>
      </w:pPr>
      <w:r>
        <w:rPr>
          <w:rFonts w:ascii="Times New Roman"/>
          <w:b/>
          <w:i w:val="false"/>
          <w:color w:val="000000"/>
        </w:rPr>
        <w:t xml:space="preserve"> І. Қолданылу саласы</w:t>
      </w:r>
    </w:p>
    <w:bookmarkEnd w:id="1163"/>
    <w:bookmarkStart w:name="z1280" w:id="1164"/>
    <w:p>
      <w:pPr>
        <w:spacing w:after="0"/>
        <w:ind w:left="0"/>
        <w:jc w:val="both"/>
      </w:pPr>
      <w:r>
        <w:rPr>
          <w:rFonts w:ascii="Times New Roman"/>
          <w:b w:val="false"/>
          <w:i w:val="false"/>
          <w:color w:val="000000"/>
          <w:sz w:val="28"/>
        </w:rPr>
        <w:t>
      1. Осы Талаптар бөлме желдеткіштеріне және:</w:t>
      </w:r>
    </w:p>
    <w:bookmarkEnd w:id="1164"/>
    <w:bookmarkStart w:name="z1281" w:id="1165"/>
    <w:p>
      <w:pPr>
        <w:spacing w:after="0"/>
        <w:ind w:left="0"/>
        <w:jc w:val="both"/>
      </w:pPr>
      <w:r>
        <w:rPr>
          <w:rFonts w:ascii="Times New Roman"/>
          <w:b w:val="false"/>
          <w:i w:val="false"/>
          <w:color w:val="000000"/>
          <w:sz w:val="28"/>
        </w:rPr>
        <w:t>
      а) жарылу қаупі бар, уытты, коррозия тудыратын және құрамында абразивтік шаң болатын орталарда жұмыс істеуге;</w:t>
      </w:r>
    </w:p>
    <w:bookmarkEnd w:id="1165"/>
    <w:bookmarkStart w:name="z1282" w:id="1166"/>
    <w:p>
      <w:pPr>
        <w:spacing w:after="0"/>
        <w:ind w:left="0"/>
        <w:jc w:val="both"/>
      </w:pPr>
      <w:r>
        <w:rPr>
          <w:rFonts w:ascii="Times New Roman"/>
          <w:b w:val="false"/>
          <w:i w:val="false"/>
          <w:color w:val="000000"/>
          <w:sz w:val="28"/>
        </w:rPr>
        <w:t>
      б) жылжымалы газдардың 100 С асатын температурасы жағдайында пайдалануға;</w:t>
      </w:r>
    </w:p>
    <w:bookmarkEnd w:id="1166"/>
    <w:bookmarkStart w:name="z1283" w:id="1167"/>
    <w:p>
      <w:pPr>
        <w:spacing w:after="0"/>
        <w:ind w:left="0"/>
        <w:jc w:val="both"/>
      </w:pPr>
      <w:r>
        <w:rPr>
          <w:rFonts w:ascii="Times New Roman"/>
          <w:b w:val="false"/>
          <w:i w:val="false"/>
          <w:color w:val="000000"/>
          <w:sz w:val="28"/>
        </w:rPr>
        <w:t>
      в) желдеткіштің электр қозғалтқышын қоршаған ортаның 65 С асатын жұмыс температурасы жағдайында пайдалануға;</w:t>
      </w:r>
    </w:p>
    <w:bookmarkEnd w:id="1167"/>
    <w:bookmarkStart w:name="z1284" w:id="1168"/>
    <w:p>
      <w:pPr>
        <w:spacing w:after="0"/>
        <w:ind w:left="0"/>
        <w:jc w:val="both"/>
      </w:pPr>
      <w:r>
        <w:rPr>
          <w:rFonts w:ascii="Times New Roman"/>
          <w:b w:val="false"/>
          <w:i w:val="false"/>
          <w:color w:val="000000"/>
          <w:sz w:val="28"/>
        </w:rPr>
        <w:t>
      г) жылжымалы газдардың орташа жылдық температурасы және (немесе) желдеткіштің электр қозғалтқышын қоршаған орташа жылдық температура минус 40 С төмен кезде пайдалануға;</w:t>
      </w:r>
    </w:p>
    <w:bookmarkEnd w:id="1168"/>
    <w:bookmarkStart w:name="z1285" w:id="1169"/>
    <w:p>
      <w:pPr>
        <w:spacing w:after="0"/>
        <w:ind w:left="0"/>
        <w:jc w:val="both"/>
      </w:pPr>
      <w:r>
        <w:rPr>
          <w:rFonts w:ascii="Times New Roman"/>
          <w:b w:val="false"/>
          <w:i w:val="false"/>
          <w:color w:val="000000"/>
          <w:sz w:val="28"/>
        </w:rPr>
        <w:t>
      д) төтенше, авариялық және шұғыл жағдайлардағы қысқа мерзімді жұмысқа ғана;</w:t>
      </w:r>
    </w:p>
    <w:bookmarkEnd w:id="1169"/>
    <w:bookmarkStart w:name="z1286" w:id="1170"/>
    <w:p>
      <w:pPr>
        <w:spacing w:after="0"/>
        <w:ind w:left="0"/>
        <w:jc w:val="both"/>
      </w:pPr>
      <w:r>
        <w:rPr>
          <w:rFonts w:ascii="Times New Roman"/>
          <w:b w:val="false"/>
          <w:i w:val="false"/>
          <w:color w:val="000000"/>
          <w:sz w:val="28"/>
        </w:rPr>
        <w:t>
      е) мыналар:</w:t>
      </w:r>
    </w:p>
    <w:bookmarkEnd w:id="1170"/>
    <w:bookmarkStart w:name="z1287" w:id="1171"/>
    <w:p>
      <w:pPr>
        <w:spacing w:after="0"/>
        <w:ind w:left="0"/>
        <w:jc w:val="both"/>
      </w:pPr>
      <w:r>
        <w:rPr>
          <w:rFonts w:ascii="Times New Roman"/>
          <w:b w:val="false"/>
          <w:i w:val="false"/>
          <w:color w:val="000000"/>
          <w:sz w:val="28"/>
        </w:rPr>
        <w:t>
      желдеткішті қозғалысқа келтіретін және осы жабдық үшін негізгілер болып табылатын басқа да функцияларды орындау үшін қызмет ететін қуаты 3 кВт аспайтын бір электр қозғалтқышы бар жабдыққа;</w:t>
      </w:r>
    </w:p>
    <w:bookmarkEnd w:id="1171"/>
    <w:bookmarkStart w:name="z1288" w:id="1172"/>
    <w:p>
      <w:pPr>
        <w:spacing w:after="0"/>
        <w:ind w:left="0"/>
        <w:jc w:val="both"/>
      </w:pPr>
      <w:r>
        <w:rPr>
          <w:rFonts w:ascii="Times New Roman"/>
          <w:b w:val="false"/>
          <w:i w:val="false"/>
          <w:color w:val="000000"/>
          <w:sz w:val="28"/>
        </w:rPr>
        <w:t>
      киім-кешекке арналған кептіргішке және номиналдық тұтынылатын қуаты 3 кВт аспайтын кір жуғыш-кептіргіш машиналарға;</w:t>
      </w:r>
    </w:p>
    <w:bookmarkEnd w:id="1172"/>
    <w:bookmarkStart w:name="z1289" w:id="1173"/>
    <w:p>
      <w:pPr>
        <w:spacing w:after="0"/>
        <w:ind w:left="0"/>
        <w:jc w:val="both"/>
      </w:pPr>
      <w:r>
        <w:rPr>
          <w:rFonts w:ascii="Times New Roman"/>
          <w:b w:val="false"/>
          <w:i w:val="false"/>
          <w:color w:val="000000"/>
          <w:sz w:val="28"/>
        </w:rPr>
        <w:t>
      номиналдық тұтынылатын қуаты 280 Вт жетпейтін асүй сүзінділері мен ауа тазартқыштарға орнатуға арналған желдеткіштерді қоспағанда, Еуразиялық экономикалық одақтың (бұдан әрі – Одақ) кедендік аумағына айналысқа шығарылатын дербес және басқа жабдыққа орнатылған, қуаты 125 Вт-тан (қоса алғанда) 500 кВт (қоса алғанда) дейінгі және қоректену кернеуі ауыспалы токтың 1000 В (қоса алғанда) дейінгі және тұрақты токтың 1500 В (қоса алғанда) дейінгі электр жетекті желдеткіштерге қолданылады.</w:t>
      </w:r>
    </w:p>
    <w:bookmarkEnd w:id="1173"/>
    <w:bookmarkStart w:name="z1290" w:id="1174"/>
    <w:p>
      <w:pPr>
        <w:spacing w:after="0"/>
        <w:ind w:left="0"/>
        <w:jc w:val="left"/>
      </w:pPr>
      <w:r>
        <w:rPr>
          <w:rFonts w:ascii="Times New Roman"/>
          <w:b/>
          <w:i w:val="false"/>
          <w:color w:val="000000"/>
        </w:rPr>
        <w:t xml:space="preserve"> ІІ. Негізгі ұғымдар</w:t>
      </w:r>
    </w:p>
    <w:bookmarkEnd w:id="1174"/>
    <w:bookmarkStart w:name="z1291" w:id="1175"/>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175"/>
    <w:bookmarkStart w:name="z1292" w:id="1176"/>
    <w:p>
      <w:pPr>
        <w:spacing w:after="0"/>
        <w:ind w:left="0"/>
        <w:jc w:val="both"/>
      </w:pPr>
      <w:r>
        <w:rPr>
          <w:rFonts w:ascii="Times New Roman"/>
          <w:b w:val="false"/>
          <w:i w:val="false"/>
          <w:color w:val="000000"/>
          <w:sz w:val="28"/>
        </w:rPr>
        <w:t>
      "желдеткіш" – газдың (әдеттегі ауаның) ол арқылы өтетін үздіксіз ағынын ұстап тұру үшін пайдаланылатын, жұмысы массаның бір бірлігіне 25 кДж/кг аспайтын және:</w:t>
      </w:r>
    </w:p>
    <w:bookmarkEnd w:id="1176"/>
    <w:bookmarkStart w:name="z1293" w:id="1177"/>
    <w:p>
      <w:pPr>
        <w:spacing w:after="0"/>
        <w:ind w:left="0"/>
        <w:jc w:val="both"/>
      </w:pPr>
      <w:r>
        <w:rPr>
          <w:rFonts w:ascii="Times New Roman"/>
          <w:b w:val="false"/>
          <w:i w:val="false"/>
          <w:color w:val="000000"/>
          <w:sz w:val="28"/>
        </w:rPr>
        <w:t>
      қоса орнатылған электр қозғалтқышпен бірге пайдалану үшін әзірленген немесе қанатшаларын айналдыруға арналған оның оңтайлы энергетикалық тиімділігі жағдайында қоса орнатылған электр қозғалтқышы бар;</w:t>
      </w:r>
    </w:p>
    <w:bookmarkEnd w:id="1177"/>
    <w:bookmarkStart w:name="z1294" w:id="1178"/>
    <w:p>
      <w:pPr>
        <w:spacing w:after="0"/>
        <w:ind w:left="0"/>
        <w:jc w:val="both"/>
      </w:pPr>
      <w:r>
        <w:rPr>
          <w:rFonts w:ascii="Times New Roman"/>
          <w:b w:val="false"/>
          <w:i w:val="false"/>
          <w:color w:val="000000"/>
          <w:sz w:val="28"/>
        </w:rPr>
        <w:t>
      осьтік желдеткіш, радиалды желдеткіш, диаметралды желдеткіш немесе диагоналды желдеткіш болып табылатын;</w:t>
      </w:r>
    </w:p>
    <w:bookmarkEnd w:id="1178"/>
    <w:bookmarkStart w:name="z1295" w:id="1179"/>
    <w:p>
      <w:pPr>
        <w:spacing w:after="0"/>
        <w:ind w:left="0"/>
        <w:jc w:val="both"/>
      </w:pPr>
      <w:r>
        <w:rPr>
          <w:rFonts w:ascii="Times New Roman"/>
          <w:b w:val="false"/>
          <w:i w:val="false"/>
          <w:color w:val="000000"/>
          <w:sz w:val="28"/>
        </w:rPr>
        <w:t>
      нарыққа орналастыру немесе пайдалануға енгізу кезінде қозғалтқышпен бірге немесе онысыз болуы мүмкін айналмалы қалақшалары бар машина;</w:t>
      </w:r>
    </w:p>
    <w:bookmarkEnd w:id="1179"/>
    <w:bookmarkStart w:name="z1296" w:id="1180"/>
    <w:p>
      <w:pPr>
        <w:spacing w:after="0"/>
        <w:ind w:left="0"/>
        <w:jc w:val="both"/>
      </w:pPr>
      <w:r>
        <w:rPr>
          <w:rFonts w:ascii="Times New Roman"/>
          <w:b w:val="false"/>
          <w:i w:val="false"/>
          <w:color w:val="000000"/>
          <w:sz w:val="28"/>
        </w:rPr>
        <w:t>
      "бағытағыш кіру құрылғысы" – газ ағынын қанатшаға бағыттауға арналған, оны реттеу мүмкіндігі бар немесе ондай мүмкіндіксіз, қанатшаның алдында орналасқан бағыттағыш құрылғы;</w:t>
      </w:r>
    </w:p>
    <w:bookmarkEnd w:id="1180"/>
    <w:bookmarkStart w:name="z1297" w:id="1181"/>
    <w:p>
      <w:pPr>
        <w:spacing w:after="0"/>
        <w:ind w:left="0"/>
        <w:jc w:val="both"/>
      </w:pPr>
      <w:r>
        <w:rPr>
          <w:rFonts w:ascii="Times New Roman"/>
          <w:b w:val="false"/>
          <w:i w:val="false"/>
          <w:color w:val="000000"/>
          <w:sz w:val="28"/>
        </w:rPr>
        <w:t>
      "кірер жердегі көлемдік шығыс (q)" – желдеткіш өткізген газ массасын (кг/с) желдеткішке кірер жердегі осы газдың тығыздығына (кг/м</w:t>
      </w:r>
      <w:r>
        <w:rPr>
          <w:rFonts w:ascii="Times New Roman"/>
          <w:b w:val="false"/>
          <w:i w:val="false"/>
          <w:color w:val="000000"/>
          <w:vertAlign w:val="superscript"/>
        </w:rPr>
        <w:t>3</w:t>
      </w:r>
      <w:r>
        <w:rPr>
          <w:rFonts w:ascii="Times New Roman"/>
          <w:b w:val="false"/>
          <w:i w:val="false"/>
          <w:color w:val="000000"/>
          <w:sz w:val="28"/>
        </w:rPr>
        <w:t>) бөлу арқылы есептелетін уақыт бірлігінде (м</w:t>
      </w:r>
      <w:r>
        <w:rPr>
          <w:rFonts w:ascii="Times New Roman"/>
          <w:b w:val="false"/>
          <w:i w:val="false"/>
          <w:color w:val="000000"/>
          <w:vertAlign w:val="superscript"/>
        </w:rPr>
        <w:t>3</w:t>
      </w:r>
      <w:r>
        <w:rPr>
          <w:rFonts w:ascii="Times New Roman"/>
          <w:b w:val="false"/>
          <w:i w:val="false"/>
          <w:color w:val="000000"/>
          <w:sz w:val="28"/>
        </w:rPr>
        <w:t>/с) желдеткіш арқылы өтетін газдың көлемі;</w:t>
      </w:r>
    </w:p>
    <w:bookmarkEnd w:id="1181"/>
    <w:bookmarkStart w:name="z1298" w:id="1182"/>
    <w:p>
      <w:pPr>
        <w:spacing w:after="0"/>
        <w:ind w:left="0"/>
        <w:jc w:val="both"/>
      </w:pPr>
      <w:r>
        <w:rPr>
          <w:rFonts w:ascii="Times New Roman"/>
          <w:b w:val="false"/>
          <w:i w:val="false"/>
          <w:color w:val="000000"/>
          <w:sz w:val="28"/>
        </w:rPr>
        <w:t>
      "жоғары тиімділікті жетек" – ені қалыңдығынан үш еседен астам асатын қайыс, тісті қайыс немесе дөңгелек пайдаланылатын жетектік механизм;</w:t>
      </w:r>
    </w:p>
    <w:bookmarkEnd w:id="1182"/>
    <w:bookmarkStart w:name="z1299" w:id="1183"/>
    <w:p>
      <w:pPr>
        <w:spacing w:after="0"/>
        <w:ind w:left="0"/>
        <w:jc w:val="both"/>
      </w:pPr>
      <w:r>
        <w:rPr>
          <w:rFonts w:ascii="Times New Roman"/>
          <w:b w:val="false"/>
          <w:i w:val="false"/>
          <w:color w:val="000000"/>
          <w:sz w:val="28"/>
        </w:rPr>
        <w:t>
      "сорғыш желдеткіш" – мынадай энергия тұтынатын бұйымдарда:</w:t>
      </w:r>
    </w:p>
    <w:bookmarkEnd w:id="1183"/>
    <w:bookmarkStart w:name="z1300" w:id="1184"/>
    <w:p>
      <w:pPr>
        <w:spacing w:after="0"/>
        <w:ind w:left="0"/>
        <w:jc w:val="both"/>
      </w:pPr>
      <w:r>
        <w:rPr>
          <w:rFonts w:ascii="Times New Roman"/>
          <w:b w:val="false"/>
          <w:i w:val="false"/>
          <w:color w:val="000000"/>
          <w:sz w:val="28"/>
        </w:rPr>
        <w:t>
      киім-кешекке арналған кептіргіштерде және ең көп электр тұтынатын қуаты 3 кВт асатын кір жуғыш-кептіргіш машиналарда;</w:t>
      </w:r>
    </w:p>
    <w:bookmarkEnd w:id="1184"/>
    <w:bookmarkStart w:name="z1301" w:id="1185"/>
    <w:p>
      <w:pPr>
        <w:spacing w:after="0"/>
        <w:ind w:left="0"/>
        <w:jc w:val="both"/>
      </w:pPr>
      <w:r>
        <w:rPr>
          <w:rFonts w:ascii="Times New Roman"/>
          <w:b w:val="false"/>
          <w:i w:val="false"/>
          <w:color w:val="000000"/>
          <w:sz w:val="28"/>
        </w:rPr>
        <w:t>
      ең көп шығыс қуаты 12 кВт аспайтын ауа баптағыштарда;</w:t>
      </w:r>
    </w:p>
    <w:bookmarkEnd w:id="1185"/>
    <w:bookmarkStart w:name="z1302" w:id="1186"/>
    <w:p>
      <w:pPr>
        <w:spacing w:after="0"/>
        <w:ind w:left="0"/>
        <w:jc w:val="both"/>
      </w:pPr>
      <w:r>
        <w:rPr>
          <w:rFonts w:ascii="Times New Roman"/>
          <w:b w:val="false"/>
          <w:i w:val="false"/>
          <w:color w:val="000000"/>
          <w:sz w:val="28"/>
        </w:rPr>
        <w:t>
      электрондық есептеу машиналарында және ақпараттық технологиялардың басқа да жабдығында қолданылмайтын желдеткіш;</w:t>
      </w:r>
    </w:p>
    <w:bookmarkEnd w:id="1186"/>
    <w:bookmarkStart w:name="z1303" w:id="1187"/>
    <w:p>
      <w:pPr>
        <w:spacing w:after="0"/>
        <w:ind w:left="0"/>
        <w:jc w:val="both"/>
      </w:pPr>
      <w:r>
        <w:rPr>
          <w:rFonts w:ascii="Times New Roman"/>
          <w:b w:val="false"/>
          <w:i w:val="false"/>
          <w:color w:val="000000"/>
          <w:sz w:val="28"/>
        </w:rPr>
        <w:t>
      "шығар жердегі бағыттағыш құрылғы" – газ ағынын қанатшадан бағыттауға арналған, оны реттеу мүмкіндігі бар немесе ондай мүмкіндіксіз, қанатшадан кейін орналасқан бағыттағыш құрылғы;</w:t>
      </w:r>
    </w:p>
    <w:bookmarkEnd w:id="1187"/>
    <w:bookmarkStart w:name="z1304" w:id="1188"/>
    <w:p>
      <w:pPr>
        <w:spacing w:after="0"/>
        <w:ind w:left="0"/>
        <w:jc w:val="both"/>
      </w:pPr>
      <w:r>
        <w:rPr>
          <w:rFonts w:ascii="Times New Roman"/>
          <w:b w:val="false"/>
          <w:i w:val="false"/>
          <w:color w:val="000000"/>
          <w:sz w:val="28"/>
        </w:rPr>
        <w:t>
      "пайдалануға дайын" – электр энергиясын газ ағынының энергиясына айналдыру үшін қажетті барлық элементтерді қамтитын, басқа конструкциялық элементтерді немесе құрамдас бөлшектерді талап етпейтін дайын немесе пайдалану орнында дайындалған желдеткіш;</w:t>
      </w:r>
    </w:p>
    <w:bookmarkEnd w:id="1188"/>
    <w:bookmarkStart w:name="z1305" w:id="1189"/>
    <w:p>
      <w:pPr>
        <w:spacing w:after="0"/>
        <w:ind w:left="0"/>
        <w:jc w:val="both"/>
      </w:pPr>
      <w:r>
        <w:rPr>
          <w:rFonts w:ascii="Times New Roman"/>
          <w:b w:val="false"/>
          <w:i w:val="false"/>
          <w:color w:val="000000"/>
          <w:sz w:val="28"/>
        </w:rPr>
        <w:t>
      "тежеу қысымы" – егер ол изоэнтропиялық процесс кезінде тыныш жай-күйінде тұрса, газ ағыны нүктесінде өлшенген қысым;</w:t>
      </w:r>
    </w:p>
    <w:bookmarkEnd w:id="1189"/>
    <w:bookmarkStart w:name="z1306" w:id="1190"/>
    <w:p>
      <w:pPr>
        <w:spacing w:after="0"/>
        <w:ind w:left="0"/>
        <w:jc w:val="both"/>
      </w:pPr>
      <w:r>
        <w:rPr>
          <w:rFonts w:ascii="Times New Roman"/>
          <w:b w:val="false"/>
          <w:i w:val="false"/>
          <w:color w:val="000000"/>
          <w:sz w:val="28"/>
        </w:rPr>
        <w:t>
      "диагоналды желдеткіш" – газ радиалдық және осьтік желдеткіштердегі газ жолдарының арасында орналасқан жолмен қанатша арқылы өтетін желдеткіш;</w:t>
      </w:r>
    </w:p>
    <w:bookmarkEnd w:id="1190"/>
    <w:bookmarkStart w:name="z1307" w:id="1191"/>
    <w:p>
      <w:pPr>
        <w:spacing w:after="0"/>
        <w:ind w:left="0"/>
        <w:jc w:val="both"/>
      </w:pPr>
      <w:r>
        <w:rPr>
          <w:rFonts w:ascii="Times New Roman"/>
          <w:b w:val="false"/>
          <w:i w:val="false"/>
          <w:color w:val="000000"/>
          <w:sz w:val="28"/>
        </w:rPr>
        <w:t>
      "диаметралды желдеткіш" – қанатша арқылы газ қозғалысының бағыты негізінен қанатшаның осіне оның кірер жердегі және шығар жердегі периметрі бойынша перпендикуляр өтетін желдеткіш;</w:t>
      </w:r>
    </w:p>
    <w:bookmarkEnd w:id="1191"/>
    <w:bookmarkStart w:name="z1308" w:id="1192"/>
    <w:p>
      <w:pPr>
        <w:spacing w:after="0"/>
        <w:ind w:left="0"/>
        <w:jc w:val="both"/>
      </w:pPr>
      <w:r>
        <w:rPr>
          <w:rFonts w:ascii="Times New Roman"/>
          <w:b w:val="false"/>
          <w:i w:val="false"/>
          <w:color w:val="000000"/>
          <w:sz w:val="28"/>
        </w:rPr>
        <w:t>
      "динамикалық қысым" –желдеткіштің шығар жеріндегі және шығар жерінің айналасындағы газдың жалпы шығысының, оның орташа тығыздығының негізінде есептелген қысым;</w:t>
      </w:r>
    </w:p>
    <w:bookmarkEnd w:id="1192"/>
    <w:bookmarkStart w:name="z1309" w:id="1193"/>
    <w:p>
      <w:pPr>
        <w:spacing w:after="0"/>
        <w:ind w:left="0"/>
        <w:jc w:val="both"/>
      </w:pPr>
      <w:r>
        <w:rPr>
          <w:rFonts w:ascii="Times New Roman"/>
          <w:b w:val="false"/>
          <w:i w:val="false"/>
          <w:color w:val="000000"/>
          <w:sz w:val="28"/>
        </w:rPr>
        <w:t>
      "өлшемдер санаты" – сыналатын желдеткіштің кірер және шығар жеріндегі ағынның параметрлерін айқындайтын сынау, өлшеу немесе пайдалану тәртібі;</w:t>
      </w:r>
    </w:p>
    <w:bookmarkEnd w:id="1193"/>
    <w:bookmarkStart w:name="z1310" w:id="1194"/>
    <w:p>
      <w:pPr>
        <w:spacing w:after="0"/>
        <w:ind w:left="0"/>
        <w:jc w:val="both"/>
      </w:pPr>
      <w:r>
        <w:rPr>
          <w:rFonts w:ascii="Times New Roman"/>
          <w:b w:val="false"/>
          <w:i w:val="false"/>
          <w:color w:val="000000"/>
          <w:sz w:val="28"/>
        </w:rPr>
        <w:t>
      "А өлшемдер санаты" – желдеткіштегі өлшемдер еркін кіру және шығу шарттарында жүргізілетін тәртіп;</w:t>
      </w:r>
    </w:p>
    <w:bookmarkEnd w:id="1194"/>
    <w:bookmarkStart w:name="z1311" w:id="1195"/>
    <w:p>
      <w:pPr>
        <w:spacing w:after="0"/>
        <w:ind w:left="0"/>
        <w:jc w:val="both"/>
      </w:pPr>
      <w:r>
        <w:rPr>
          <w:rFonts w:ascii="Times New Roman"/>
          <w:b w:val="false"/>
          <w:i w:val="false"/>
          <w:color w:val="000000"/>
          <w:sz w:val="28"/>
        </w:rPr>
        <w:t>
      "В өлшемдер санаты" – желдеткіштегі өлшемдер еркін кіру шарттарында және шығар жердегі ауа өткізгіште жүргізілетін тәртіп;</w:t>
      </w:r>
    </w:p>
    <w:bookmarkEnd w:id="1195"/>
    <w:bookmarkStart w:name="z1312" w:id="1196"/>
    <w:p>
      <w:pPr>
        <w:spacing w:after="0"/>
        <w:ind w:left="0"/>
        <w:jc w:val="both"/>
      </w:pPr>
      <w:r>
        <w:rPr>
          <w:rFonts w:ascii="Times New Roman"/>
          <w:b w:val="false"/>
          <w:i w:val="false"/>
          <w:color w:val="000000"/>
          <w:sz w:val="28"/>
        </w:rPr>
        <w:t>
      "С өлшемдер санаты" – желдеткіштегі өлшемдер кірер жердегі ауа өткізгішпен және еркін шығу шарттарында жүргізілетін тәртіп;</w:t>
      </w:r>
    </w:p>
    <w:bookmarkEnd w:id="1196"/>
    <w:bookmarkStart w:name="z1313" w:id="1197"/>
    <w:p>
      <w:pPr>
        <w:spacing w:after="0"/>
        <w:ind w:left="0"/>
        <w:jc w:val="both"/>
      </w:pPr>
      <w:r>
        <w:rPr>
          <w:rFonts w:ascii="Times New Roman"/>
          <w:b w:val="false"/>
          <w:i w:val="false"/>
          <w:color w:val="000000"/>
          <w:sz w:val="28"/>
        </w:rPr>
        <w:t>
      "D өлшемдер санаты" – желдеткіштегі өлшемдер кірер жердегі ауа өткізгішпен және шығар жерде жүргізілетін тәртіп;</w:t>
      </w:r>
    </w:p>
    <w:bookmarkEnd w:id="1197"/>
    <w:bookmarkStart w:name="z1314" w:id="1198"/>
    <w:p>
      <w:pPr>
        <w:spacing w:after="0"/>
        <w:ind w:left="0"/>
        <w:jc w:val="both"/>
      </w:pPr>
      <w:r>
        <w:rPr>
          <w:rFonts w:ascii="Times New Roman"/>
          <w:b w:val="false"/>
          <w:i w:val="false"/>
          <w:color w:val="000000"/>
          <w:sz w:val="28"/>
        </w:rPr>
        <w:t>
      "тиімділік санаты" – желдеткіштегі энергетикалық тиімділікті айқындау үшін, сондай-ақ пайдалы әсердің статикалық коэффициентін немесе жиынтық коэффициентін айқындау үшін пайдаланылатын желдеткіштің шығар жерінде қалыптасатын газ энергиясы;</w:t>
      </w:r>
    </w:p>
    <w:bookmarkEnd w:id="1198"/>
    <w:bookmarkStart w:name="z1315" w:id="1199"/>
    <w:p>
      <w:pPr>
        <w:spacing w:after="0"/>
        <w:ind w:left="0"/>
        <w:jc w:val="both"/>
      </w:pPr>
      <w:r>
        <w:rPr>
          <w:rFonts w:ascii="Times New Roman"/>
          <w:b w:val="false"/>
          <w:i w:val="false"/>
          <w:color w:val="000000"/>
          <w:sz w:val="28"/>
        </w:rPr>
        <w:t>
      "сақиналық бекіту" – оны ағынды-сорғылы конструкцияларға бекіту мүмкіндігін беретін желдеткіш орналасатын сақина тәріздес деталь;</w:t>
      </w:r>
    </w:p>
    <w:bookmarkEnd w:id="1199"/>
    <w:bookmarkStart w:name="z1316" w:id="1200"/>
    <w:p>
      <w:pPr>
        <w:spacing w:after="0"/>
        <w:ind w:left="0"/>
        <w:jc w:val="both"/>
      </w:pPr>
      <w:r>
        <w:rPr>
          <w:rFonts w:ascii="Times New Roman"/>
          <w:b w:val="false"/>
          <w:i w:val="false"/>
          <w:color w:val="000000"/>
          <w:sz w:val="28"/>
        </w:rPr>
        <w:t>
      "корпус" – қанатшадағы газды бағыттайтын, қанатша арқылы өтетін және желдеткіштен бұратын қанатшаның айналысындағы қабық;</w:t>
      </w:r>
    </w:p>
    <w:bookmarkEnd w:id="1200"/>
    <w:bookmarkStart w:name="z1317" w:id="1201"/>
    <w:p>
      <w:pPr>
        <w:spacing w:after="0"/>
        <w:ind w:left="0"/>
        <w:jc w:val="both"/>
      </w:pPr>
      <w:r>
        <w:rPr>
          <w:rFonts w:ascii="Times New Roman"/>
          <w:b w:val="false"/>
          <w:i w:val="false"/>
          <w:color w:val="000000"/>
          <w:sz w:val="28"/>
        </w:rPr>
        <w:t>
      "қысылушылық коэффициенті" – желдеткіш орындаған газбен жүргізілетін механикалық жұмыстың дәл сондай жалпы шығысы бар, қысуға көнбейтін сұйықпен, кірер жердегі тығыздықпен және желдеткіш қысымының қатынасымен орындалатын жұмысқа қатынасы ретінде есептелетін сынақтар (өлшемдер) барысында газ ағыны ұшырайтын қысу мәнін айқындайтын мөлшерсіз шама (әрі желдеткіштің қысымы – ол толық қысым (k</w:t>
      </w:r>
      <w:r>
        <w:rPr>
          <w:rFonts w:ascii="Times New Roman"/>
          <w:b w:val="false"/>
          <w:i w:val="false"/>
          <w:color w:val="000000"/>
          <w:vertAlign w:val="subscript"/>
        </w:rPr>
        <w:t>p</w:t>
      </w:r>
      <w:r>
        <w:rPr>
          <w:rFonts w:ascii="Times New Roman"/>
          <w:b w:val="false"/>
          <w:i w:val="false"/>
          <w:color w:val="000000"/>
          <w:sz w:val="28"/>
        </w:rPr>
        <w:t>) немесе статикалық қысым (k</w:t>
      </w:r>
      <w:r>
        <w:rPr>
          <w:rFonts w:ascii="Times New Roman"/>
          <w:b w:val="false"/>
          <w:i w:val="false"/>
          <w:color w:val="000000"/>
          <w:vertAlign w:val="subscript"/>
        </w:rPr>
        <w:t>ps</w:t>
      </w:r>
      <w:r>
        <w:rPr>
          <w:rFonts w:ascii="Times New Roman"/>
          <w:b w:val="false"/>
          <w:i w:val="false"/>
          <w:color w:val="000000"/>
          <w:sz w:val="28"/>
        </w:rPr>
        <w:t>));</w:t>
      </w:r>
    </w:p>
    <w:bookmarkEnd w:id="1201"/>
    <w:bookmarkStart w:name="z1318" w:id="1202"/>
    <w:p>
      <w:pPr>
        <w:spacing w:after="0"/>
        <w:ind w:left="0"/>
        <w:jc w:val="both"/>
      </w:pPr>
      <w:r>
        <w:rPr>
          <w:rFonts w:ascii="Times New Roman"/>
          <w:b w:val="false"/>
          <w:i w:val="false"/>
          <w:color w:val="000000"/>
          <w:sz w:val="28"/>
        </w:rPr>
        <w:t>
      "қысқа мерзімді жұмыс режимі" – температуралық тепе-теңдікке жету үшін жеткіліксіз уақыт ішінде тұрақты жүктеме кезіндегі желдеткіш қозғалтқышының жұмыс режимі;</w:t>
      </w:r>
    </w:p>
    <w:bookmarkEnd w:id="1202"/>
    <w:bookmarkStart w:name="z1319" w:id="1203"/>
    <w:p>
      <w:pPr>
        <w:spacing w:after="0"/>
        <w:ind w:left="0"/>
        <w:jc w:val="both"/>
      </w:pPr>
      <w:r>
        <w:rPr>
          <w:rFonts w:ascii="Times New Roman"/>
          <w:b w:val="false"/>
          <w:i w:val="false"/>
          <w:color w:val="000000"/>
          <w:sz w:val="28"/>
        </w:rPr>
        <w:t>
      "қанатша (желдеткіш дөңгелегі)" – желдеткіштің газ ағынына энергия беретін бөлігі;</w:t>
      </w:r>
    </w:p>
    <w:bookmarkEnd w:id="1203"/>
    <w:bookmarkStart w:name="z1320" w:id="1204"/>
    <w:p>
      <w:pPr>
        <w:spacing w:after="0"/>
        <w:ind w:left="0"/>
        <w:jc w:val="both"/>
      </w:pPr>
      <w:r>
        <w:rPr>
          <w:rFonts w:ascii="Times New Roman"/>
          <w:b w:val="false"/>
          <w:i w:val="false"/>
          <w:color w:val="000000"/>
          <w:sz w:val="28"/>
        </w:rPr>
        <w:t>
      "пайдалануға дайын емес" – кем дегенде қанатшаны қамтитын бірнеше құрамдас бөліктерден құралған, бірақ электр энергиясын газ ағыны энергиясына айналдыру мүмкіндігін жасау үшін бір немесе бірнеше құрамдас бөліктермен толықтыру қажет желдеткіш;</w:t>
      </w:r>
    </w:p>
    <w:bookmarkEnd w:id="1204"/>
    <w:bookmarkStart w:name="z1321" w:id="1205"/>
    <w:p>
      <w:pPr>
        <w:spacing w:after="0"/>
        <w:ind w:left="0"/>
        <w:jc w:val="both"/>
      </w:pPr>
      <w:r>
        <w:rPr>
          <w:rFonts w:ascii="Times New Roman"/>
          <w:b w:val="false"/>
          <w:i w:val="false"/>
          <w:color w:val="000000"/>
          <w:sz w:val="28"/>
        </w:rPr>
        <w:t>
      "аз тиімділікті жетек" – ені оның қалыңдығынан үш еседен аз асатын қайыс пайдаланылатын немесе жоғары тиімділікті жетек болып табылмайтын жетектік механизмнің басқа нұсқасы пайдаланылатын жетектік механизм;</w:t>
      </w:r>
    </w:p>
    <w:bookmarkEnd w:id="1205"/>
    <w:bookmarkStart w:name="z1322" w:id="1206"/>
    <w:p>
      <w:pPr>
        <w:spacing w:after="0"/>
        <w:ind w:left="0"/>
        <w:jc w:val="both"/>
      </w:pPr>
      <w:r>
        <w:rPr>
          <w:rFonts w:ascii="Times New Roman"/>
          <w:b w:val="false"/>
          <w:i w:val="false"/>
          <w:color w:val="000000"/>
          <w:sz w:val="28"/>
        </w:rPr>
        <w:t>
      "пайдалы әсердің жалпы коэффициенті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 нақты жағдайда қайсысының қолданылатынына қарай, пайдалы әсердің статикалық коэффициенті немесе пайдалы әсердің жиынтық коэффициенті;</w:t>
      </w:r>
    </w:p>
    <w:bookmarkEnd w:id="1206"/>
    <w:bookmarkStart w:name="z1323" w:id="1207"/>
    <w:p>
      <w:pPr>
        <w:spacing w:after="0"/>
        <w:ind w:left="0"/>
        <w:jc w:val="both"/>
      </w:pPr>
      <w:r>
        <w:rPr>
          <w:rFonts w:ascii="Times New Roman"/>
          <w:b w:val="false"/>
          <w:i w:val="false"/>
          <w:color w:val="000000"/>
          <w:sz w:val="28"/>
        </w:rPr>
        <w:t>
      "осьтік желдеткіш" – қанатшаның (қанатшалардың) ағынға жанама құйын тәріздес қозғалысын қалыптастыратын, газды қанатшаның (қанатшалардың) айналу осі бағытында өткізетін желдеткіш (осьтік желдеткіш цилиндр тәріздес корпуспен немесе онысыз, бағыттағыштың кіру немесе шығу құрылғысымен, пластиналық немесе сақиналық бекітпемен болуы мүмкін);</w:t>
      </w:r>
    </w:p>
    <w:bookmarkEnd w:id="1207"/>
    <w:bookmarkStart w:name="z1324" w:id="1208"/>
    <w:p>
      <w:pPr>
        <w:spacing w:after="0"/>
        <w:ind w:left="0"/>
        <w:jc w:val="both"/>
      </w:pPr>
      <w:r>
        <w:rPr>
          <w:rFonts w:ascii="Times New Roman"/>
          <w:b w:val="false"/>
          <w:i w:val="false"/>
          <w:color w:val="000000"/>
          <w:sz w:val="28"/>
        </w:rPr>
        <w:t>
      "пластиналық бекітпе" – желдеткіштің ағынды-сорғылы конструкцияларға бекітілуі мүмкіндігін беретін желдеткіш бекітілетін тесігі бар пластина;</w:t>
      </w:r>
    </w:p>
    <w:bookmarkEnd w:id="1208"/>
    <w:bookmarkStart w:name="z1325" w:id="1209"/>
    <w:p>
      <w:pPr>
        <w:spacing w:after="0"/>
        <w:ind w:left="0"/>
        <w:jc w:val="both"/>
      </w:pPr>
      <w:r>
        <w:rPr>
          <w:rFonts w:ascii="Times New Roman"/>
          <w:b w:val="false"/>
          <w:i w:val="false"/>
          <w:color w:val="000000"/>
          <w:sz w:val="28"/>
        </w:rPr>
        <w:t>
      "толық қысым (k</w:t>
      </w:r>
      <w:r>
        <w:rPr>
          <w:rFonts w:ascii="Times New Roman"/>
          <w:b w:val="false"/>
          <w:i w:val="false"/>
          <w:color w:val="000000"/>
          <w:vertAlign w:val="subscript"/>
        </w:rPr>
        <w:t>p</w:t>
      </w:r>
      <w:r>
        <w:rPr>
          <w:rFonts w:ascii="Times New Roman"/>
          <w:b w:val="false"/>
          <w:i w:val="false"/>
          <w:color w:val="000000"/>
          <w:sz w:val="28"/>
        </w:rPr>
        <w:t>)" – желдеткіштің газ ағынының жиынтық қуатын есептеуге арналған қысылушылық коэффициенті;</w:t>
      </w:r>
    </w:p>
    <w:bookmarkEnd w:id="1209"/>
    <w:bookmarkStart w:name="z1326" w:id="1210"/>
    <w:p>
      <w:pPr>
        <w:spacing w:after="0"/>
        <w:ind w:left="0"/>
        <w:jc w:val="both"/>
      </w:pPr>
      <w:r>
        <w:rPr>
          <w:rFonts w:ascii="Times New Roman"/>
          <w:b w:val="false"/>
          <w:i w:val="false"/>
          <w:color w:val="000000"/>
          <w:sz w:val="28"/>
        </w:rPr>
        <w:t>
      "желдеткіш тудыратын толық қысым (p</w:t>
      </w:r>
      <w:r>
        <w:rPr>
          <w:rFonts w:ascii="Times New Roman"/>
          <w:b w:val="false"/>
          <w:i w:val="false"/>
          <w:color w:val="000000"/>
          <w:vertAlign w:val="subscript"/>
        </w:rPr>
        <w:t>f</w:t>
      </w:r>
      <w:r>
        <w:rPr>
          <w:rFonts w:ascii="Times New Roman"/>
          <w:b w:val="false"/>
          <w:i w:val="false"/>
          <w:color w:val="000000"/>
          <w:sz w:val="28"/>
        </w:rPr>
        <w:t>)" – желдеткіштің шығар жеріндегі тежеу қысымы мен желдеткіштің кірер жеріндегі тежеу қысымының арасындағы айырма;</w:t>
      </w:r>
    </w:p>
    <w:bookmarkEnd w:id="1210"/>
    <w:bookmarkStart w:name="z1327" w:id="1211"/>
    <w:p>
      <w:pPr>
        <w:spacing w:after="0"/>
        <w:ind w:left="0"/>
        <w:jc w:val="both"/>
      </w:pPr>
      <w:r>
        <w:rPr>
          <w:rFonts w:ascii="Times New Roman"/>
          <w:b w:val="false"/>
          <w:i w:val="false"/>
          <w:color w:val="000000"/>
          <w:sz w:val="28"/>
        </w:rPr>
        <w:t>
      "жетектік механизм" – тікелей жетек болып табылмайтын жетектің желдеткішке арналған түрі (мысалы, қайыстық, тісті немесе фрикциялық беріліспен);</w:t>
      </w:r>
    </w:p>
    <w:bookmarkEnd w:id="1211"/>
    <w:bookmarkStart w:name="z1328" w:id="1212"/>
    <w:p>
      <w:pPr>
        <w:spacing w:after="0"/>
        <w:ind w:left="0"/>
        <w:jc w:val="both"/>
      </w:pPr>
      <w:r>
        <w:rPr>
          <w:rFonts w:ascii="Times New Roman"/>
          <w:b w:val="false"/>
          <w:i w:val="false"/>
          <w:color w:val="000000"/>
          <w:sz w:val="28"/>
        </w:rPr>
        <w:t>
      "тікелей жетек" – қанатша электр қозғалтқыштың білігіне тікелей не иілгіш біліктің көмегімен бекітілетін және қанатша айналымдарының саны қозғалтқыш айналымдарының санына тең болатын желдеткішке арналған жетек конфигурациясы;</w:t>
      </w:r>
    </w:p>
    <w:bookmarkEnd w:id="1212"/>
    <w:bookmarkStart w:name="z1329" w:id="1213"/>
    <w:p>
      <w:pPr>
        <w:spacing w:after="0"/>
        <w:ind w:left="0"/>
        <w:jc w:val="both"/>
      </w:pPr>
      <w:r>
        <w:rPr>
          <w:rFonts w:ascii="Times New Roman"/>
          <w:b w:val="false"/>
          <w:i w:val="false"/>
          <w:color w:val="000000"/>
          <w:sz w:val="28"/>
        </w:rPr>
        <w:t>
      "есептік энергетикалық тиімділік (</w:t>
      </w:r>
      <w:r>
        <w:rPr>
          <w:rFonts w:ascii="Times New Roman"/>
          <w:b w:val="false"/>
          <w:i w:val="false"/>
          <w:color w:val="000000"/>
          <w:sz w:val="28"/>
        </w:rPr>
        <w:t>h</w:t>
      </w:r>
      <w:r>
        <w:rPr>
          <w:rFonts w:ascii="Times New Roman"/>
          <w:b w:val="false"/>
          <w:i w:val="false"/>
          <w:color w:val="000000"/>
          <w:vertAlign w:val="subscript"/>
        </w:rPr>
        <w:t>р.э</w:t>
      </w:r>
      <w:r>
        <w:rPr>
          <w:rFonts w:ascii="Times New Roman"/>
          <w:b w:val="false"/>
          <w:i w:val="false"/>
          <w:color w:val="000000"/>
          <w:sz w:val="28"/>
        </w:rPr>
        <w:t>)" –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талаптарына сәйкес келу үшін желдеткіш қамтамасыз етуге тиіс оңтайлы энергетикалық тиімділік шарттарында ол тұтынатын электр қуатының негізінде айқындалатын ең төмен энергетикалық тиімділік;</w:t>
      </w:r>
    </w:p>
    <w:bookmarkEnd w:id="1213"/>
    <w:bookmarkStart w:name="z1330" w:id="1214"/>
    <w:p>
      <w:pPr>
        <w:spacing w:after="0"/>
        <w:ind w:left="0"/>
        <w:jc w:val="both"/>
      </w:pPr>
      <w:r>
        <w:rPr>
          <w:rFonts w:ascii="Times New Roman"/>
          <w:b w:val="false"/>
          <w:i w:val="false"/>
          <w:color w:val="000000"/>
          <w:sz w:val="28"/>
        </w:rPr>
        <w:t>
      "пайдалы әсердің статикалық коэффициенті (p</w:t>
      </w:r>
      <w:r>
        <w:rPr>
          <w:rFonts w:ascii="Times New Roman"/>
          <w:b w:val="false"/>
          <w:i w:val="false"/>
          <w:color w:val="000000"/>
          <w:vertAlign w:val="subscript"/>
        </w:rPr>
        <w:t>sf</w:t>
      </w:r>
      <w:r>
        <w:rPr>
          <w:rFonts w:ascii="Times New Roman"/>
          <w:b w:val="false"/>
          <w:i w:val="false"/>
          <w:color w:val="000000"/>
          <w:sz w:val="28"/>
        </w:rPr>
        <w:t>)" – желдеткіш тудыратын өлшенген статикалық қысымның негізіндегі желдеткіштердің энергетикалық тиімділігі;</w:t>
      </w:r>
    </w:p>
    <w:bookmarkEnd w:id="1214"/>
    <w:bookmarkStart w:name="z1331" w:id="1215"/>
    <w:p>
      <w:pPr>
        <w:spacing w:after="0"/>
        <w:ind w:left="0"/>
        <w:jc w:val="both"/>
      </w:pPr>
      <w:r>
        <w:rPr>
          <w:rFonts w:ascii="Times New Roman"/>
          <w:b w:val="false"/>
          <w:i w:val="false"/>
          <w:color w:val="000000"/>
          <w:sz w:val="28"/>
        </w:rPr>
        <w:t>
      "статикалық қысым (k</w:t>
      </w:r>
      <w:r>
        <w:rPr>
          <w:rFonts w:ascii="Times New Roman"/>
          <w:b w:val="false"/>
          <w:i w:val="false"/>
          <w:color w:val="000000"/>
          <w:vertAlign w:val="subscript"/>
        </w:rPr>
        <w:t>ps</w:t>
      </w:r>
      <w:r>
        <w:rPr>
          <w:rFonts w:ascii="Times New Roman"/>
          <w:b w:val="false"/>
          <w:i w:val="false"/>
          <w:color w:val="000000"/>
          <w:sz w:val="28"/>
        </w:rPr>
        <w:t>)" – желдеткіштің газ ағынының статикалық қуатын есептеуге арналған қысылушылық коэффициенті;</w:t>
      </w:r>
    </w:p>
    <w:bookmarkEnd w:id="1215"/>
    <w:bookmarkStart w:name="z1332" w:id="1216"/>
    <w:p>
      <w:pPr>
        <w:spacing w:after="0"/>
        <w:ind w:left="0"/>
        <w:jc w:val="both"/>
      </w:pPr>
      <w:r>
        <w:rPr>
          <w:rFonts w:ascii="Times New Roman"/>
          <w:b w:val="false"/>
          <w:i w:val="false"/>
          <w:color w:val="000000"/>
          <w:sz w:val="28"/>
        </w:rPr>
        <w:t>
      "желдеткіш тудыратын статикалық қысым (p</w:t>
      </w:r>
      <w:r>
        <w:rPr>
          <w:rFonts w:ascii="Times New Roman"/>
          <w:b w:val="false"/>
          <w:i w:val="false"/>
          <w:color w:val="000000"/>
          <w:vertAlign w:val="subscript"/>
        </w:rPr>
        <w:t>sf</w:t>
      </w:r>
      <w:r>
        <w:rPr>
          <w:rFonts w:ascii="Times New Roman"/>
          <w:b w:val="false"/>
          <w:i w:val="false"/>
          <w:color w:val="000000"/>
          <w:sz w:val="28"/>
        </w:rPr>
        <w:t>)" – желдеткіш тудыратын, Мах санына көбейтілген динамикалық қысымды шегергендегі желдеткіш тудыратын толық қысым;</w:t>
      </w:r>
    </w:p>
    <w:bookmarkEnd w:id="1216"/>
    <w:bookmarkStart w:name="z1333" w:id="1217"/>
    <w:p>
      <w:pPr>
        <w:spacing w:after="0"/>
        <w:ind w:left="0"/>
        <w:jc w:val="both"/>
      </w:pPr>
      <w:r>
        <w:rPr>
          <w:rFonts w:ascii="Times New Roman"/>
          <w:b w:val="false"/>
          <w:i w:val="false"/>
          <w:color w:val="000000"/>
          <w:sz w:val="28"/>
        </w:rPr>
        <w:t>
      "қысу дәрежесі" – желдеткіштің оңтайлы энергетикалық тиімділігі шарттарында жұмыс істеуі кезіндегі желдеткіштің кірер жерінде өлшенген статикалық қысымның желдеткіштің шығар жерінде өлшенген статикалық қысымға қатынасы;</w:t>
      </w:r>
    </w:p>
    <w:bookmarkEnd w:id="1217"/>
    <w:bookmarkStart w:name="z1334" w:id="1218"/>
    <w:p>
      <w:pPr>
        <w:spacing w:after="0"/>
        <w:ind w:left="0"/>
        <w:jc w:val="both"/>
      </w:pPr>
      <w:r>
        <w:rPr>
          <w:rFonts w:ascii="Times New Roman"/>
          <w:b w:val="false"/>
          <w:i w:val="false"/>
          <w:color w:val="000000"/>
          <w:sz w:val="28"/>
        </w:rPr>
        <w:t>
      "пайдалы әсердің жиынтық коэффициенті (p</w:t>
      </w:r>
      <w:r>
        <w:rPr>
          <w:rFonts w:ascii="Times New Roman"/>
          <w:b w:val="false"/>
          <w:i w:val="false"/>
          <w:color w:val="000000"/>
          <w:vertAlign w:val="subscript"/>
        </w:rPr>
        <w:t>f</w:t>
      </w:r>
      <w:r>
        <w:rPr>
          <w:rFonts w:ascii="Times New Roman"/>
          <w:b w:val="false"/>
          <w:i w:val="false"/>
          <w:color w:val="000000"/>
          <w:sz w:val="28"/>
        </w:rPr>
        <w:t>)" – желдеткіш тудыратын өлшенген толық қысымның негізіндегі желдеткіштің энергетикалық тиімділігі;</w:t>
      </w:r>
    </w:p>
    <w:bookmarkEnd w:id="1218"/>
    <w:bookmarkStart w:name="z1335" w:id="1219"/>
    <w:p>
      <w:pPr>
        <w:spacing w:after="0"/>
        <w:ind w:left="0"/>
        <w:jc w:val="both"/>
      </w:pPr>
      <w:r>
        <w:rPr>
          <w:rFonts w:ascii="Times New Roman"/>
          <w:b w:val="false"/>
          <w:i w:val="false"/>
          <w:color w:val="000000"/>
          <w:sz w:val="28"/>
        </w:rPr>
        <w:t>
      "Мах саны" – абсолюттік нөлдік қысыммен салыстырғанда газ қоршаған жылжымайтын нүктеге қатысты көрсетілетін қысымның мәні шамасына азайтылған және динамикалық қысымның мәніне бөлінген тежеу қысымы ретінде айқындалған нүктеде динамикалық қысымға қолданылатын түзету коэффициенті;</w:t>
      </w:r>
    </w:p>
    <w:bookmarkEnd w:id="1219"/>
    <w:bookmarkStart w:name="z1336" w:id="1220"/>
    <w:p>
      <w:pPr>
        <w:spacing w:after="0"/>
        <w:ind w:left="0"/>
        <w:jc w:val="both"/>
      </w:pPr>
      <w:r>
        <w:rPr>
          <w:rFonts w:ascii="Times New Roman"/>
          <w:b w:val="false"/>
          <w:i w:val="false"/>
          <w:color w:val="000000"/>
          <w:sz w:val="28"/>
        </w:rPr>
        <w:t>
      "тиімділік деңгейі (N)" – оңтайлы энергетикалық тиімділік шарттарында тұтынылатын белгілі бір электр қуаты бар желдеткіштің есептік энергетикалық тиімділігін есептеу кезінде пайдаланылатын параметр;</w:t>
      </w:r>
    </w:p>
    <w:bookmarkEnd w:id="1220"/>
    <w:bookmarkStart w:name="z1337" w:id="1221"/>
    <w:p>
      <w:pPr>
        <w:spacing w:after="0"/>
        <w:ind w:left="0"/>
        <w:jc w:val="both"/>
      </w:pPr>
      <w:r>
        <w:rPr>
          <w:rFonts w:ascii="Times New Roman"/>
          <w:b w:val="false"/>
          <w:i w:val="false"/>
          <w:color w:val="000000"/>
          <w:sz w:val="28"/>
        </w:rPr>
        <w:t>
      "айналым жиілігін реттеу құрылғысы" – электр қозғалтқышты қоректендіру кернеуін ғана өзгертетін кернеуді басқару құрылғыларын қоспағанда, электр қозғалтқыштың айналым жиілігіне байланысты айналдыру сәтінің шамасын өзгерту функциясына сәйкес электр қозғалтқыш беретін механикалық қуаттың шамасын басқару мақсатында электр қозғалтқыш қоректенетін электр энергиясын үздіксіз түрлендіретін электр қозғалтқышқа орнатылған түрлендіргіш немесе бір жүйе ретінде жұмыс істейтін электр қозғалтқыш-желдеткіш.</w:t>
      </w:r>
    </w:p>
    <w:bookmarkEnd w:id="1221"/>
    <w:bookmarkStart w:name="z1338" w:id="1222"/>
    <w:p>
      <w:pPr>
        <w:spacing w:after="0"/>
        <w:ind w:left="0"/>
        <w:jc w:val="left"/>
      </w:pPr>
      <w:r>
        <w:rPr>
          <w:rFonts w:ascii="Times New Roman"/>
          <w:b/>
          <w:i w:val="false"/>
          <w:color w:val="000000"/>
        </w:rPr>
        <w:t xml:space="preserve"> ІІІ. Желдеткіштердің энергетикалық тиімділігіне қойылатын талаптар және олардың энергетикалық тиімділік көрсеткіштерін айқындау ерекшеліктері</w:t>
      </w:r>
    </w:p>
    <w:bookmarkEnd w:id="1222"/>
    <w:bookmarkStart w:name="z1339" w:id="1223"/>
    <w:p>
      <w:pPr>
        <w:spacing w:after="0"/>
        <w:ind w:left="0"/>
        <w:jc w:val="both"/>
      </w:pPr>
      <w:r>
        <w:rPr>
          <w:rFonts w:ascii="Times New Roman"/>
          <w:b w:val="false"/>
          <w:i w:val="false"/>
          <w:color w:val="000000"/>
          <w:sz w:val="28"/>
        </w:rPr>
        <w:t>
      3. Желдеткіштің пайдалы әсерінің жалпы коэффициенті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ретінде айқындалатын, осы бөлімнің 4 – 8-тармақтарында келтірілген есептеу қағидаларына сәйкес есептелген желдеткіштің жалпы энергетикалық тиімділігінің мәні 1-кестеде келтірілген есептік энергия тиімділігінің (</w:t>
      </w:r>
      <w:r>
        <w:rPr>
          <w:rFonts w:ascii="Times New Roman"/>
          <w:b w:val="false"/>
          <w:i w:val="false"/>
          <w:color w:val="000000"/>
          <w:sz w:val="28"/>
        </w:rPr>
        <w:t>h</w:t>
      </w:r>
      <w:r>
        <w:rPr>
          <w:rFonts w:ascii="Times New Roman"/>
          <w:b w:val="false"/>
          <w:i w:val="false"/>
          <w:color w:val="000000"/>
          <w:vertAlign w:val="subscript"/>
        </w:rPr>
        <w:t>р.э.</w:t>
      </w:r>
      <w:r>
        <w:rPr>
          <w:rFonts w:ascii="Times New Roman"/>
          <w:b w:val="false"/>
          <w:i w:val="false"/>
          <w:color w:val="000000"/>
          <w:sz w:val="28"/>
        </w:rPr>
        <w:t>) мәніне тең болуға немесе одан асуға тиіс.</w:t>
      </w:r>
    </w:p>
    <w:bookmarkEnd w:id="1223"/>
    <w:bookmarkStart w:name="z1340" w:id="1224"/>
    <w:p>
      <w:pPr>
        <w:spacing w:after="0"/>
        <w:ind w:left="0"/>
        <w:jc w:val="both"/>
      </w:pPr>
      <w:r>
        <w:rPr>
          <w:rFonts w:ascii="Times New Roman"/>
          <w:b w:val="false"/>
          <w:i w:val="false"/>
          <w:color w:val="000000"/>
          <w:sz w:val="28"/>
        </w:rPr>
        <w:t>
      Желдеткіштердің энергетикалық тиімділігіне қойылатын талаптар:</w:t>
      </w:r>
    </w:p>
    <w:bookmarkEnd w:id="1224"/>
    <w:bookmarkStart w:name="z1341" w:id="1225"/>
    <w:p>
      <w:pPr>
        <w:spacing w:after="0"/>
        <w:ind w:left="0"/>
        <w:jc w:val="both"/>
      </w:pPr>
      <w:r>
        <w:rPr>
          <w:rFonts w:ascii="Times New Roman"/>
          <w:b w:val="false"/>
          <w:i w:val="false"/>
          <w:color w:val="000000"/>
          <w:sz w:val="28"/>
        </w:rPr>
        <w:t>
      минутына 8 000 айналымнан кем емес айналу жиілігін қамтамасыз ететін оңтайлы энергетикалық тиімділікпен;</w:t>
      </w:r>
    </w:p>
    <w:bookmarkEnd w:id="1225"/>
    <w:bookmarkStart w:name="z1342" w:id="1226"/>
    <w:p>
      <w:pPr>
        <w:spacing w:after="0"/>
        <w:ind w:left="0"/>
        <w:jc w:val="both"/>
      </w:pPr>
      <w:r>
        <w:rPr>
          <w:rFonts w:ascii="Times New Roman"/>
          <w:b w:val="false"/>
          <w:i w:val="false"/>
          <w:color w:val="000000"/>
          <w:sz w:val="28"/>
        </w:rPr>
        <w:t>
      қысу коэффициенті 1,11 асатын шарттарда;</w:t>
      </w:r>
    </w:p>
    <w:bookmarkEnd w:id="1226"/>
    <w:bookmarkStart w:name="z1343" w:id="1227"/>
    <w:p>
      <w:pPr>
        <w:spacing w:after="0"/>
        <w:ind w:left="0"/>
        <w:jc w:val="both"/>
      </w:pPr>
      <w:r>
        <w:rPr>
          <w:rFonts w:ascii="Times New Roman"/>
          <w:b w:val="false"/>
          <w:i w:val="false"/>
          <w:color w:val="000000"/>
          <w:sz w:val="28"/>
        </w:rPr>
        <w:t>
      газ тәріздес емес заттарды өткізуге арналған тасымалдағыш желдеткіштер ретінде пайдалануға арналған желдеткіштерге қолданылмайды.</w:t>
      </w:r>
    </w:p>
    <w:bookmarkEnd w:id="1227"/>
    <w:bookmarkStart w:name="z1344" w:id="1228"/>
    <w:p>
      <w:pPr>
        <w:spacing w:after="0"/>
        <w:ind w:left="0"/>
        <w:jc w:val="both"/>
      </w:pPr>
      <w:r>
        <w:rPr>
          <w:rFonts w:ascii="Times New Roman"/>
          <w:b w:val="false"/>
          <w:i w:val="false"/>
          <w:color w:val="000000"/>
          <w:sz w:val="28"/>
        </w:rPr>
        <w:t>
      Өртке қарсы қорғану талаптары ескеріле отырып, қысқа мерзімді жұмыс режимінде қалыпты жағдайларда да, сондай-ақ төтенше жағдайларда да пайдалануға арналған қосарлы қолдану желдеткіштері үшін 1-кестеде көрсетілгендерден:</w:t>
      </w:r>
    </w:p>
    <w:bookmarkEnd w:id="1228"/>
    <w:bookmarkStart w:name="z1345" w:id="1229"/>
    <w:p>
      <w:pPr>
        <w:spacing w:after="0"/>
        <w:ind w:left="0"/>
        <w:jc w:val="both"/>
      </w:pPr>
      <w:r>
        <w:rPr>
          <w:rFonts w:ascii="Times New Roman"/>
          <w:b w:val="false"/>
          <w:i w:val="false"/>
          <w:color w:val="000000"/>
          <w:sz w:val="28"/>
        </w:rPr>
        <w:t>
      желдеткіштердің барлық түрлері үшін 5% аз энергетикалық тиімділік деңгейі жол берілетін деңгей болып табылады.</w:t>
      </w:r>
    </w:p>
    <w:bookmarkEnd w:id="1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347" w:id="1230"/>
    <w:p>
      <w:pPr>
        <w:spacing w:after="0"/>
        <w:ind w:left="0"/>
        <w:jc w:val="left"/>
      </w:pPr>
      <w:r>
        <w:rPr>
          <w:rFonts w:ascii="Times New Roman"/>
          <w:b/>
          <w:i w:val="false"/>
          <w:color w:val="000000"/>
        </w:rPr>
        <w:t xml:space="preserve"> Желдеткіштердің әртүрлі типтері үшін есептік энергетикалық тиімділік</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31"/>
          <w:p>
            <w:pPr>
              <w:spacing w:after="20"/>
              <w:ind w:left="20"/>
              <w:jc w:val="both"/>
            </w:pPr>
            <w:r>
              <w:rPr>
                <w:rFonts w:ascii="Times New Roman"/>
                <w:b w:val="false"/>
                <w:i w:val="false"/>
                <w:color w:val="000000"/>
                <w:sz w:val="20"/>
              </w:rPr>
              <w:t xml:space="preserve">
Өлшемдер санаты </w:t>
            </w:r>
          </w:p>
          <w:bookmarkEnd w:id="1231"/>
          <w:p>
            <w:pPr>
              <w:spacing w:after="20"/>
              <w:ind w:left="20"/>
              <w:jc w:val="both"/>
            </w:pPr>
            <w:r>
              <w:rPr>
                <w:rFonts w:ascii="Times New Roman"/>
                <w:b w:val="false"/>
                <w:i w:val="false"/>
                <w:color w:val="000000"/>
                <w:sz w:val="20"/>
              </w:rPr>
              <w:t>
(A –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немесе жиынтық КПД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Қуаттар диапазоны (Р),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энергетикалық тиімділік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Осьтік желдеткіш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2,74 × lnP – 6,33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0,78 × lnP – 1,88 + 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2,74 × lnP – 6,33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0,78 × lnP – 1,88 + 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32"/>
          <w:p>
            <w:pPr>
              <w:spacing w:after="20"/>
              <w:ind w:left="20"/>
              <w:jc w:val="both"/>
            </w:pPr>
            <w:r>
              <w:rPr>
                <w:rFonts w:ascii="Times New Roman"/>
                <w:b w:val="false"/>
                <w:i w:val="false"/>
                <w:color w:val="000000"/>
                <w:sz w:val="20"/>
              </w:rPr>
              <w:t>
Алға иілген қалақтары және радиалдық тіке қалақтары бар радиалды желдеткіш</w:t>
            </w:r>
          </w:p>
          <w:bookmarkEnd w:id="1232"/>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2,74 × lnP – 6,33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0,78 × lnP – 1,88 + 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2,74 × lnP – 6,33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0,78 × lnP – 1,88 + 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33"/>
          <w:p>
            <w:pPr>
              <w:spacing w:after="20"/>
              <w:ind w:left="20"/>
              <w:jc w:val="both"/>
            </w:pPr>
            <w:r>
              <w:rPr>
                <w:rFonts w:ascii="Times New Roman"/>
                <w:b w:val="false"/>
                <w:i w:val="false"/>
                <w:color w:val="000000"/>
                <w:sz w:val="20"/>
              </w:rPr>
              <w:t>
Артқа иілген қалақтары бар корпуссыз радиалды желдеткіш</w:t>
            </w:r>
          </w:p>
          <w:bookmarkEnd w:id="1233"/>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4,56 × lnP – 10,5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1,1 × lnP – 2,6 + 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34"/>
          <w:p>
            <w:pPr>
              <w:spacing w:after="20"/>
              <w:ind w:left="20"/>
              <w:jc w:val="both"/>
            </w:pPr>
            <w:r>
              <w:rPr>
                <w:rFonts w:ascii="Times New Roman"/>
                <w:b w:val="false"/>
                <w:i w:val="false"/>
                <w:color w:val="000000"/>
                <w:sz w:val="20"/>
              </w:rPr>
              <w:t>
Артқа иілген қалақтары бар корпусты радиалды желдеткіш</w:t>
            </w:r>
          </w:p>
          <w:bookmarkEnd w:id="123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4,56 × lnP – 10,5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1,1 × lnP – 2,6 + 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4,56 × lnP – 10,5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1,1 × lnP – 2,6 + 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Диагоналдық желдеткіш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4,56 × lnP – 10,5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1,1 × lnP – 2,6 + 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4,56 × lnP – 10,5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1,1 × lnP – 2,6 + 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Диаметралдық желдеткіш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1,14 × lnP – 2,6 +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N</w:t>
            </w:r>
          </w:p>
        </w:tc>
      </w:tr>
    </w:tbl>
    <w:bookmarkStart w:name="z1352" w:id="1235"/>
    <w:p>
      <w:pPr>
        <w:spacing w:after="0"/>
        <w:ind w:left="0"/>
        <w:jc w:val="both"/>
      </w:pPr>
      <w:r>
        <w:rPr>
          <w:rFonts w:ascii="Times New Roman"/>
          <w:b w:val="false"/>
          <w:i w:val="false"/>
          <w:color w:val="000000"/>
          <w:sz w:val="28"/>
        </w:rPr>
        <w:t>
      6. *Тиімділік деңгейінің мәндері (N) 2-кестеде келтірілген.</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354" w:id="1236"/>
    <w:p>
      <w:pPr>
        <w:spacing w:after="0"/>
        <w:ind w:left="0"/>
        <w:jc w:val="left"/>
      </w:pPr>
      <w:r>
        <w:rPr>
          <w:rFonts w:ascii="Times New Roman"/>
          <w:b/>
          <w:i w:val="false"/>
          <w:color w:val="000000"/>
        </w:rPr>
        <w:t xml:space="preserve"> Желдеткіштердің тиімділік деңгейінің мәндері (N)</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типі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37"/>
          <w:p>
            <w:pPr>
              <w:spacing w:after="20"/>
              <w:ind w:left="20"/>
              <w:jc w:val="both"/>
            </w:pPr>
            <w:r>
              <w:rPr>
                <w:rFonts w:ascii="Times New Roman"/>
                <w:b w:val="false"/>
                <w:i w:val="false"/>
                <w:color w:val="000000"/>
                <w:sz w:val="20"/>
              </w:rPr>
              <w:t xml:space="preserve">
Өлшемдер санаты </w:t>
            </w:r>
          </w:p>
          <w:bookmarkEnd w:id="1237"/>
          <w:p>
            <w:pPr>
              <w:spacing w:after="20"/>
              <w:ind w:left="20"/>
              <w:jc w:val="both"/>
            </w:pPr>
            <w:r>
              <w:rPr>
                <w:rFonts w:ascii="Times New Roman"/>
                <w:b w:val="false"/>
                <w:i w:val="false"/>
                <w:color w:val="000000"/>
                <w:sz w:val="20"/>
              </w:rPr>
              <w:t>
(A –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депңгейі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қыркүйектен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38"/>
          <w:p>
            <w:pPr>
              <w:spacing w:after="20"/>
              <w:ind w:left="20"/>
              <w:jc w:val="both"/>
            </w:pPr>
            <w:r>
              <w:rPr>
                <w:rFonts w:ascii="Times New Roman"/>
                <w:b w:val="false"/>
                <w:i w:val="false"/>
                <w:color w:val="000000"/>
                <w:sz w:val="20"/>
              </w:rPr>
              <w:t>
 </w:t>
            </w:r>
          </w:p>
          <w:bookmarkEnd w:id="1238"/>
          <w:p>
            <w:pPr>
              <w:spacing w:after="20"/>
              <w:ind w:left="20"/>
              <w:jc w:val="both"/>
            </w:pPr>
            <w:r>
              <w:rPr>
                <w:rFonts w:ascii="Times New Roman"/>
                <w:b w:val="false"/>
                <w:i w:val="false"/>
                <w:color w:val="000000"/>
                <w:sz w:val="20"/>
              </w:rPr>
              <w:t>
Осьтік желдеткіш</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иілген қалақтары бар радиалды желдеткіш және тік радиалды қалақтары радиалды желдеткіш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39"/>
          <w:p>
            <w:pPr>
              <w:spacing w:after="20"/>
              <w:ind w:left="20"/>
              <w:jc w:val="both"/>
            </w:pPr>
            <w:r>
              <w:rPr>
                <w:rFonts w:ascii="Times New Roman"/>
                <w:b w:val="false"/>
                <w:i w:val="false"/>
                <w:color w:val="000000"/>
                <w:sz w:val="20"/>
              </w:rPr>
              <w:t>
A, C</w:t>
            </w:r>
          </w:p>
          <w:bookmarkEnd w:id="123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40"/>
          <w:p>
            <w:pPr>
              <w:spacing w:after="20"/>
              <w:ind w:left="20"/>
              <w:jc w:val="both"/>
            </w:pPr>
            <w:r>
              <w:rPr>
                <w:rFonts w:ascii="Times New Roman"/>
                <w:b w:val="false"/>
                <w:i w:val="false"/>
                <w:color w:val="000000"/>
                <w:sz w:val="20"/>
              </w:rPr>
              <w:t>
Артқа иілген қалақтары бар корпуссыз радиалды желдеткіш</w:t>
            </w:r>
          </w:p>
          <w:bookmarkEnd w:id="124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41"/>
          <w:p>
            <w:pPr>
              <w:spacing w:after="20"/>
              <w:ind w:left="20"/>
              <w:jc w:val="both"/>
            </w:pPr>
            <w:r>
              <w:rPr>
                <w:rFonts w:ascii="Times New Roman"/>
                <w:b w:val="false"/>
                <w:i w:val="false"/>
                <w:color w:val="000000"/>
                <w:sz w:val="20"/>
              </w:rPr>
              <w:t>
Артқа иілген қалақтары бар корпусты радиалды желдеткіш</w:t>
            </w:r>
          </w:p>
          <w:bookmarkEnd w:id="124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42"/>
          <w:p>
            <w:pPr>
              <w:spacing w:after="20"/>
              <w:ind w:left="20"/>
              <w:jc w:val="both"/>
            </w:pPr>
            <w:r>
              <w:rPr>
                <w:rFonts w:ascii="Times New Roman"/>
                <w:b w:val="false"/>
                <w:i w:val="false"/>
                <w:color w:val="000000"/>
                <w:sz w:val="20"/>
              </w:rPr>
              <w:t>
Диагоналдық желдеткіш</w:t>
            </w:r>
          </w:p>
          <w:bookmarkEnd w:id="124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Диаметралдық желдеткіш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361" w:id="1243"/>
    <w:p>
      <w:pPr>
        <w:spacing w:after="0"/>
        <w:ind w:left="0"/>
        <w:jc w:val="both"/>
      </w:pPr>
      <w:r>
        <w:rPr>
          <w:rFonts w:ascii="Times New Roman"/>
          <w:b w:val="false"/>
          <w:i w:val="false"/>
          <w:color w:val="000000"/>
          <w:sz w:val="28"/>
        </w:rPr>
        <w:t>
      4. Желдеткіштің энергетикалық тиімділігінің параметрелерін есептеу қағидалары желдеткіштің газ ағынының қуаты мен электр қозғалтқыштың тұтынатын электр қуатының арасындағы қатынастарға негізделеді, бұл ретте желдеткіштің газ ағынының қуаты газдың шығыны мен желдеткіштің кірер жері және шығар жері арасындағы қысым айырмасының көбейтіндісі болып табылады. Қысым өлшемдер санатына және тиімділік деңгейіне қарай статикалық және динамикалық қысымдардың жиынтығын білдіретін статикалық қысым немесе толық қысым болып табылады.</w:t>
      </w:r>
    </w:p>
    <w:bookmarkEnd w:id="1243"/>
    <w:bookmarkStart w:name="z1362" w:id="1244"/>
    <w:p>
      <w:pPr>
        <w:spacing w:after="0"/>
        <w:ind w:left="0"/>
        <w:jc w:val="both"/>
      </w:pPr>
      <w:r>
        <w:rPr>
          <w:rFonts w:ascii="Times New Roman"/>
          <w:b w:val="false"/>
          <w:i w:val="false"/>
          <w:color w:val="000000"/>
          <w:sz w:val="28"/>
        </w:rPr>
        <w:t>
      5. Егер желдеткіш пайдалануға дайын түрінде жеткізілсе, онда желдеткіштің газ ағынының қуатын және электр қозғалтқыштың тұтынылатын электр қуатын оңтайлы энергетикалық тиімділік шарттарында өлшеу қажет:</w:t>
      </w:r>
    </w:p>
    <w:bookmarkEnd w:id="1244"/>
    <w:bookmarkStart w:name="z1363" w:id="1245"/>
    <w:p>
      <w:pPr>
        <w:spacing w:after="0"/>
        <w:ind w:left="0"/>
        <w:jc w:val="both"/>
      </w:pPr>
      <w:r>
        <w:rPr>
          <w:rFonts w:ascii="Times New Roman"/>
          <w:b w:val="false"/>
          <w:i w:val="false"/>
          <w:color w:val="000000"/>
          <w:sz w:val="28"/>
        </w:rPr>
        <w:t>
      а) айналым жиілігі реттелмейтін желдеткіштер үшін пайдалы әсердің жалпы коэффициенті мына формула бойынша есептеледі:</w:t>
      </w:r>
    </w:p>
    <w:bookmarkEnd w:id="1245"/>
    <w:bookmarkStart w:name="z1364" w:id="1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P</w:t>
      </w:r>
      <w:r>
        <w:rPr>
          <w:rFonts w:ascii="Times New Roman"/>
          <w:b w:val="false"/>
          <w:i w:val="false"/>
          <w:color w:val="000000"/>
          <w:vertAlign w:val="subscript"/>
        </w:rPr>
        <w:t>u(s) </w:t>
      </w:r>
      <w:r>
        <w:rPr>
          <w:rFonts w:ascii="Times New Roman"/>
          <w:b w:val="false"/>
          <w:i w:val="false"/>
          <w:color w:val="000000"/>
          <w:sz w:val="28"/>
        </w:rPr>
        <w:t>/ Р</w:t>
      </w:r>
      <w:r>
        <w:rPr>
          <w:rFonts w:ascii="Times New Roman"/>
          <w:b w:val="false"/>
          <w:i w:val="false"/>
          <w:color w:val="000000"/>
          <w:vertAlign w:val="subscript"/>
        </w:rPr>
        <w:t xml:space="preserve">e </w:t>
      </w:r>
      <w:r>
        <w:rPr>
          <w:rFonts w:ascii="Times New Roman"/>
          <w:b w:val="false"/>
          <w:i w:val="false"/>
          <w:color w:val="000000"/>
          <w:sz w:val="28"/>
        </w:rPr>
        <w:t>,</w:t>
      </w:r>
    </w:p>
    <w:bookmarkEnd w:id="1246"/>
    <w:bookmarkStart w:name="z1365" w:id="1247"/>
    <w:p>
      <w:pPr>
        <w:spacing w:after="0"/>
        <w:ind w:left="0"/>
        <w:jc w:val="both"/>
      </w:pPr>
      <w:r>
        <w:rPr>
          <w:rFonts w:ascii="Times New Roman"/>
          <w:b w:val="false"/>
          <w:i w:val="false"/>
          <w:color w:val="000000"/>
          <w:sz w:val="28"/>
        </w:rPr>
        <w:t>
      мұнда:</w:t>
      </w:r>
    </w:p>
    <w:bookmarkEnd w:id="1247"/>
    <w:bookmarkStart w:name="z1366" w:id="1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пайдалы әсердің жалпы коэффициенті;</w:t>
      </w:r>
    </w:p>
    <w:bookmarkEnd w:id="1248"/>
    <w:bookmarkStart w:name="z1367" w:id="1249"/>
    <w:p>
      <w:pPr>
        <w:spacing w:after="0"/>
        <w:ind w:left="0"/>
        <w:jc w:val="both"/>
      </w:pPr>
      <w:r>
        <w:rPr>
          <w:rFonts w:ascii="Times New Roman"/>
          <w:b w:val="false"/>
          <w:i w:val="false"/>
          <w:color w:val="000000"/>
          <w:sz w:val="28"/>
        </w:rPr>
        <w:t>
      P</w:t>
      </w:r>
      <w:r>
        <w:rPr>
          <w:rFonts w:ascii="Times New Roman"/>
          <w:b w:val="false"/>
          <w:i w:val="false"/>
          <w:color w:val="000000"/>
          <w:vertAlign w:val="subscript"/>
        </w:rPr>
        <w:t>u(s)</w:t>
      </w:r>
      <w:r>
        <w:rPr>
          <w:rFonts w:ascii="Times New Roman"/>
          <w:b w:val="false"/>
          <w:i w:val="false"/>
          <w:color w:val="000000"/>
          <w:sz w:val="28"/>
        </w:rPr>
        <w:t xml:space="preserve"> – желдеткіштің оңтайлы энергетикалық тиімділік шарттарында жұмыс істеуі кезінде осы Талаптардың 7-тармағына сәйкес айқындалған желдеткіштің газ ағынының қуаты;</w:t>
      </w:r>
    </w:p>
    <w:bookmarkEnd w:id="1249"/>
    <w:bookmarkStart w:name="z1368" w:id="1250"/>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sz w:val="28"/>
        </w:rPr>
        <w:t xml:space="preserve"> – желдеткіштің оңтайлы энергетикалық тиімділік шарттарында жұмыс істеуі кезінде электр қозғалтқыштың шығар жерлерінде өлшенген электр қозғалтқыштың тұтынылатын электр қуаты;</w:t>
      </w:r>
    </w:p>
    <w:bookmarkEnd w:id="1250"/>
    <w:bookmarkStart w:name="z1369" w:id="1251"/>
    <w:p>
      <w:pPr>
        <w:spacing w:after="0"/>
        <w:ind w:left="0"/>
        <w:jc w:val="both"/>
      </w:pPr>
      <w:r>
        <w:rPr>
          <w:rFonts w:ascii="Times New Roman"/>
          <w:b w:val="false"/>
          <w:i w:val="false"/>
          <w:color w:val="000000"/>
          <w:sz w:val="28"/>
        </w:rPr>
        <w:t>
      б) айналым жиілігі реттелетін желдеткіштер үшін пайдалы әсердің жалпы коэффициенті мына формула бойынша есептеледі:</w:t>
      </w:r>
    </w:p>
    <w:bookmarkEnd w:id="1251"/>
    <w:bookmarkStart w:name="z1370" w:id="1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(P</w:t>
      </w:r>
      <w:r>
        <w:rPr>
          <w:rFonts w:ascii="Times New Roman"/>
          <w:b w:val="false"/>
          <w:i w:val="false"/>
          <w:color w:val="000000"/>
          <w:vertAlign w:val="subscript"/>
        </w:rPr>
        <w:t>u(s)</w:t>
      </w:r>
      <w:r>
        <w:rPr>
          <w:rFonts w:ascii="Times New Roman"/>
          <w:b w:val="false"/>
          <w:i w:val="false"/>
          <w:color w:val="000000"/>
          <w:sz w:val="28"/>
        </w:rPr>
        <w:t>/P</w:t>
      </w:r>
      <w:r>
        <w:rPr>
          <w:rFonts w:ascii="Times New Roman"/>
          <w:b w:val="false"/>
          <w:i w:val="false"/>
          <w:color w:val="000000"/>
          <w:vertAlign w:val="subscript"/>
        </w:rPr>
        <w:t>e(d)</w:t>
      </w:r>
      <w:r>
        <w:rPr>
          <w:rFonts w:ascii="Times New Roman"/>
          <w:b w:val="false"/>
          <w:i w:val="false"/>
          <w:color w:val="000000"/>
          <w:sz w:val="28"/>
        </w:rPr>
        <w:t>) × C</w:t>
      </w:r>
      <w:r>
        <w:rPr>
          <w:rFonts w:ascii="Times New Roman"/>
          <w:b w:val="false"/>
          <w:i w:val="false"/>
          <w:color w:val="000000"/>
          <w:vertAlign w:val="subscript"/>
        </w:rPr>
        <w:t>c</w:t>
      </w:r>
      <w:r>
        <w:rPr>
          <w:rFonts w:ascii="Times New Roman"/>
          <w:b w:val="false"/>
          <w:i w:val="false"/>
          <w:color w:val="000000"/>
          <w:sz w:val="28"/>
        </w:rPr>
        <w:t xml:space="preserve"> ,</w:t>
      </w:r>
    </w:p>
    <w:bookmarkEnd w:id="1252"/>
    <w:bookmarkStart w:name="z1371" w:id="1253"/>
    <w:p>
      <w:pPr>
        <w:spacing w:after="0"/>
        <w:ind w:left="0"/>
        <w:jc w:val="both"/>
      </w:pPr>
      <w:r>
        <w:rPr>
          <w:rFonts w:ascii="Times New Roman"/>
          <w:b w:val="false"/>
          <w:i w:val="false"/>
          <w:color w:val="000000"/>
          <w:sz w:val="28"/>
        </w:rPr>
        <w:t>
      мұнда:</w:t>
      </w:r>
    </w:p>
    <w:bookmarkEnd w:id="1253"/>
    <w:bookmarkStart w:name="z1372" w:id="1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пайдалы әсердің жалпы коэффициенті; </w:t>
      </w:r>
    </w:p>
    <w:bookmarkEnd w:id="1254"/>
    <w:bookmarkStart w:name="z1373" w:id="1255"/>
    <w:p>
      <w:pPr>
        <w:spacing w:after="0"/>
        <w:ind w:left="0"/>
        <w:jc w:val="both"/>
      </w:pPr>
      <w:r>
        <w:rPr>
          <w:rFonts w:ascii="Times New Roman"/>
          <w:b w:val="false"/>
          <w:i w:val="false"/>
          <w:color w:val="000000"/>
          <w:sz w:val="28"/>
        </w:rPr>
        <w:t>
      P</w:t>
      </w:r>
      <w:r>
        <w:rPr>
          <w:rFonts w:ascii="Times New Roman"/>
          <w:b w:val="false"/>
          <w:i w:val="false"/>
          <w:color w:val="000000"/>
          <w:vertAlign w:val="subscript"/>
        </w:rPr>
        <w:t>u(s)</w:t>
      </w:r>
      <w:r>
        <w:rPr>
          <w:rFonts w:ascii="Times New Roman"/>
          <w:b w:val="false"/>
          <w:i w:val="false"/>
          <w:color w:val="000000"/>
          <w:sz w:val="28"/>
        </w:rPr>
        <w:t xml:space="preserve"> – желдеткіштің оңтайлы энергетикалық тиімділік шарттарында жұмыс істеуі кезінде осы Талаптардың 7-тармағына сәйкес айқындалған желдеткіштің газ ағынының қуаты;</w:t>
      </w:r>
    </w:p>
    <w:bookmarkEnd w:id="1255"/>
    <w:bookmarkStart w:name="z1374" w:id="1256"/>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e(d) </w:t>
      </w:r>
      <w:r>
        <w:rPr>
          <w:rFonts w:ascii="Times New Roman"/>
          <w:b w:val="false"/>
          <w:i w:val="false"/>
          <w:color w:val="000000"/>
          <w:sz w:val="28"/>
        </w:rPr>
        <w:t>– желдеткіштің оңтайлы энергетикалық тиімділік шарттарында жұмыс істеуі кезінде айналым жылдамдығын реттегіштің шығар жерлерінде өлшенген электр қозғалтқыштың тұтынылатын электр қуаты;</w:t>
      </w:r>
    </w:p>
    <w:bookmarkEnd w:id="1256"/>
    <w:bookmarkStart w:name="z1375" w:id="1257"/>
    <w:p>
      <w:pPr>
        <w:spacing w:after="0"/>
        <w:ind w:left="0"/>
        <w:jc w:val="both"/>
      </w:pPr>
      <w:r>
        <w:rPr>
          <w:rFonts w:ascii="Times New Roman"/>
          <w:b w:val="false"/>
          <w:i w:val="false"/>
          <w:color w:val="000000"/>
          <w:sz w:val="28"/>
        </w:rPr>
        <w:t>
      C</w:t>
      </w:r>
      <w:r>
        <w:rPr>
          <w:rFonts w:ascii="Times New Roman"/>
          <w:b w:val="false"/>
          <w:i w:val="false"/>
          <w:color w:val="000000"/>
          <w:vertAlign w:val="subscript"/>
        </w:rPr>
        <w:t>c</w:t>
      </w:r>
      <w:r>
        <w:rPr>
          <w:rFonts w:ascii="Times New Roman"/>
          <w:b w:val="false"/>
          <w:i w:val="false"/>
          <w:color w:val="000000"/>
          <w:sz w:val="28"/>
        </w:rPr>
        <w:t xml:space="preserve"> – төмендегі формула бойынша есептелетін ішінара жүктеудің түзету коэффициенті:</w:t>
      </w:r>
    </w:p>
    <w:bookmarkEnd w:id="1257"/>
    <w:bookmarkStart w:name="z1376" w:id="1258"/>
    <w:p>
      <w:pPr>
        <w:spacing w:after="0"/>
        <w:ind w:left="0"/>
        <w:jc w:val="both"/>
      </w:pPr>
      <w:r>
        <w:rPr>
          <w:rFonts w:ascii="Times New Roman"/>
          <w:b w:val="false"/>
          <w:i w:val="false"/>
          <w:color w:val="000000"/>
          <w:sz w:val="28"/>
        </w:rPr>
        <w:t>
      C</w:t>
      </w:r>
      <w:r>
        <w:rPr>
          <w:rFonts w:ascii="Times New Roman"/>
          <w:b w:val="false"/>
          <w:i w:val="false"/>
          <w:color w:val="000000"/>
          <w:vertAlign w:val="subscript"/>
        </w:rPr>
        <w:t>c</w:t>
      </w:r>
      <w:r>
        <w:rPr>
          <w:rFonts w:ascii="Times New Roman"/>
          <w:b w:val="false"/>
          <w:i w:val="false"/>
          <w:color w:val="000000"/>
          <w:sz w:val="28"/>
        </w:rPr>
        <w:t> = – 0,03 × ln(P</w:t>
      </w:r>
      <w:r>
        <w:rPr>
          <w:rFonts w:ascii="Times New Roman"/>
          <w:b w:val="false"/>
          <w:i w:val="false"/>
          <w:color w:val="000000"/>
          <w:vertAlign w:val="subscript"/>
        </w:rPr>
        <w:t>e(d)</w:t>
      </w:r>
      <w:r>
        <w:rPr>
          <w:rFonts w:ascii="Times New Roman"/>
          <w:b w:val="false"/>
          <w:i w:val="false"/>
          <w:color w:val="000000"/>
          <w:sz w:val="28"/>
        </w:rPr>
        <w:t>) + 1,088, при P</w:t>
      </w:r>
      <w:r>
        <w:rPr>
          <w:rFonts w:ascii="Times New Roman"/>
          <w:b w:val="false"/>
          <w:i w:val="false"/>
          <w:color w:val="000000"/>
          <w:vertAlign w:val="subscript"/>
        </w:rPr>
        <w:t xml:space="preserve">e(d) </w:t>
      </w:r>
      <w:r>
        <w:rPr>
          <w:rFonts w:ascii="Times New Roman"/>
          <w:b w:val="false"/>
          <w:i w:val="false"/>
          <w:color w:val="000000"/>
          <w:sz w:val="28"/>
        </w:rPr>
        <w:t>&lt; 5 кВт,</w:t>
      </w:r>
    </w:p>
    <w:bookmarkEnd w:id="1258"/>
    <w:bookmarkStart w:name="z1377" w:id="1259"/>
    <w:p>
      <w:pPr>
        <w:spacing w:after="0"/>
        <w:ind w:left="0"/>
        <w:jc w:val="both"/>
      </w:pPr>
      <w:r>
        <w:rPr>
          <w:rFonts w:ascii="Times New Roman"/>
          <w:b w:val="false"/>
          <w:i w:val="false"/>
          <w:color w:val="000000"/>
          <w:sz w:val="28"/>
        </w:rPr>
        <w:t>
      P</w:t>
      </w:r>
      <w:r>
        <w:rPr>
          <w:rFonts w:ascii="Times New Roman"/>
          <w:b w:val="false"/>
          <w:i w:val="false"/>
          <w:color w:val="000000"/>
          <w:vertAlign w:val="subscript"/>
        </w:rPr>
        <w:t>e(d)</w:t>
      </w:r>
      <w:r>
        <w:rPr>
          <w:rFonts w:ascii="Times New Roman"/>
          <w:b w:val="false"/>
          <w:i w:val="false"/>
          <w:color w:val="000000"/>
          <w:sz w:val="28"/>
        </w:rPr>
        <w:t> ≥ 5 кВт кезінде C</w:t>
      </w:r>
      <w:r>
        <w:rPr>
          <w:rFonts w:ascii="Times New Roman"/>
          <w:b w:val="false"/>
          <w:i w:val="false"/>
          <w:color w:val="000000"/>
          <w:vertAlign w:val="subscript"/>
        </w:rPr>
        <w:t>c</w:t>
      </w:r>
      <w:r>
        <w:rPr>
          <w:rFonts w:ascii="Times New Roman"/>
          <w:b w:val="false"/>
          <w:i w:val="false"/>
          <w:color w:val="000000"/>
          <w:sz w:val="28"/>
        </w:rPr>
        <w:t> = 1,04.</w:t>
      </w:r>
    </w:p>
    <w:bookmarkEnd w:id="1259"/>
    <w:bookmarkStart w:name="z1378" w:id="1260"/>
    <w:p>
      <w:pPr>
        <w:spacing w:after="0"/>
        <w:ind w:left="0"/>
        <w:jc w:val="both"/>
      </w:pPr>
      <w:r>
        <w:rPr>
          <w:rFonts w:ascii="Times New Roman"/>
          <w:b w:val="false"/>
          <w:i w:val="false"/>
          <w:color w:val="000000"/>
          <w:sz w:val="28"/>
        </w:rPr>
        <w:t>
      6. Егер желдеткіш пайдалануға дайын емес түрінде жеткізілсе, онда қанатшаның оңтайлы энергетикалық тиімділік шарттарындағы пайдалы әсерінің жалпы коэффициенті мынадай формула бойынша есептеледі:</w:t>
      </w:r>
    </w:p>
    <w:bookmarkEnd w:id="1260"/>
    <w:bookmarkStart w:name="z1379" w:id="1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w:t>
      </w:r>
      <w:r>
        <w:rPr>
          <w:rFonts w:ascii="Times New Roman"/>
          <w:b w:val="false"/>
          <w:i w:val="false"/>
          <w:color w:val="000000"/>
          <w:sz w:val="28"/>
        </w:rPr>
        <w:t>h</w:t>
      </w:r>
      <w:r>
        <w:rPr>
          <w:rFonts w:ascii="Times New Roman"/>
          <w:b w:val="false"/>
          <w:i w:val="false"/>
          <w:color w:val="000000"/>
          <w:vertAlign w:val="subscript"/>
        </w:rPr>
        <w:t>r</w:t>
      </w:r>
      <w:r>
        <w:rPr>
          <w:rFonts w:ascii="Times New Roman"/>
          <w:b w:val="false"/>
          <w:i w:val="false"/>
          <w:color w:val="000000"/>
          <w:sz w:val="28"/>
        </w:rPr>
        <w:t xml:space="preserve"> · </w:t>
      </w:r>
      <w:r>
        <w:rPr>
          <w:rFonts w:ascii="Times New Roman"/>
          <w:b w:val="false"/>
          <w:i w:val="false"/>
          <w:color w:val="000000"/>
          <w:sz w:val="28"/>
        </w:rPr>
        <w:t>h</w:t>
      </w:r>
      <w:r>
        <w:rPr>
          <w:rFonts w:ascii="Times New Roman"/>
          <w:b w:val="false"/>
          <w:i w:val="false"/>
          <w:color w:val="000000"/>
          <w:vertAlign w:val="subscript"/>
        </w:rPr>
        <w:t>m</w:t>
      </w:r>
      <w:r>
        <w:rPr>
          <w:rFonts w:ascii="Times New Roman"/>
          <w:b w:val="false"/>
          <w:i w:val="false"/>
          <w:color w:val="000000"/>
          <w:sz w:val="28"/>
        </w:rPr>
        <w:t xml:space="preserve"> ·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 C</w:t>
      </w:r>
      <w:r>
        <w:rPr>
          <w:rFonts w:ascii="Times New Roman"/>
          <w:b w:val="false"/>
          <w:i w:val="false"/>
          <w:color w:val="000000"/>
          <w:vertAlign w:val="subscript"/>
        </w:rPr>
        <w:t>m</w:t>
      </w:r>
      <w:r>
        <w:rPr>
          <w:rFonts w:ascii="Times New Roman"/>
          <w:b w:val="false"/>
          <w:i w:val="false"/>
          <w:color w:val="000000"/>
          <w:sz w:val="28"/>
        </w:rPr>
        <w:t xml:space="preserve"> · C</w:t>
      </w:r>
      <w:r>
        <w:rPr>
          <w:rFonts w:ascii="Times New Roman"/>
          <w:b w:val="false"/>
          <w:i w:val="false"/>
          <w:color w:val="000000"/>
          <w:vertAlign w:val="subscript"/>
        </w:rPr>
        <w:t xml:space="preserve">c </w:t>
      </w:r>
      <w:r>
        <w:rPr>
          <w:rFonts w:ascii="Times New Roman"/>
          <w:b w:val="false"/>
          <w:i w:val="false"/>
          <w:color w:val="000000"/>
          <w:sz w:val="28"/>
        </w:rPr>
        <w:t>,</w:t>
      </w:r>
    </w:p>
    <w:bookmarkEnd w:id="1261"/>
    <w:bookmarkStart w:name="z1380" w:id="1262"/>
    <w:p>
      <w:pPr>
        <w:spacing w:after="0"/>
        <w:ind w:left="0"/>
        <w:jc w:val="both"/>
      </w:pPr>
      <w:r>
        <w:rPr>
          <w:rFonts w:ascii="Times New Roman"/>
          <w:b w:val="false"/>
          <w:i w:val="false"/>
          <w:color w:val="000000"/>
          <w:sz w:val="28"/>
        </w:rPr>
        <w:t>
      мұнда:</w:t>
      </w:r>
    </w:p>
    <w:bookmarkEnd w:id="1262"/>
    <w:bookmarkStart w:name="z1381" w:id="1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пайдалы әсердің жалпы коэффициенті; </w:t>
      </w:r>
    </w:p>
    <w:bookmarkEnd w:id="1263"/>
    <w:bookmarkStart w:name="z1382" w:id="1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r</w:t>
      </w:r>
      <w:r>
        <w:rPr>
          <w:rFonts w:ascii="Times New Roman"/>
          <w:b w:val="false"/>
          <w:i w:val="false"/>
          <w:color w:val="000000"/>
          <w:sz w:val="28"/>
        </w:rPr>
        <w:t xml:space="preserve"> – қанатшаның P</w:t>
      </w:r>
      <w:r>
        <w:rPr>
          <w:rFonts w:ascii="Times New Roman"/>
          <w:b w:val="false"/>
          <w:i w:val="false"/>
          <w:color w:val="000000"/>
          <w:vertAlign w:val="subscript"/>
        </w:rPr>
        <w:t>u(s)</w:t>
      </w:r>
      <w:r>
        <w:rPr>
          <w:rFonts w:ascii="Times New Roman"/>
          <w:b w:val="false"/>
          <w:i w:val="false"/>
          <w:color w:val="000000"/>
          <w:sz w:val="28"/>
        </w:rPr>
        <w:t>/P</w:t>
      </w:r>
      <w:r>
        <w:rPr>
          <w:rFonts w:ascii="Times New Roman"/>
          <w:b w:val="false"/>
          <w:i w:val="false"/>
          <w:color w:val="000000"/>
          <w:vertAlign w:val="subscript"/>
        </w:rPr>
        <w:t xml:space="preserve">a </w:t>
      </w:r>
      <w:r>
        <w:rPr>
          <w:rFonts w:ascii="Times New Roman"/>
          <w:b w:val="false"/>
          <w:i w:val="false"/>
          <w:color w:val="000000"/>
          <w:sz w:val="28"/>
        </w:rPr>
        <w:t>сәйкес келетін тиімділігі,</w:t>
      </w:r>
    </w:p>
    <w:bookmarkEnd w:id="1264"/>
    <w:bookmarkStart w:name="z1383" w:id="1265"/>
    <w:p>
      <w:pPr>
        <w:spacing w:after="0"/>
        <w:ind w:left="0"/>
        <w:jc w:val="both"/>
      </w:pPr>
      <w:r>
        <w:rPr>
          <w:rFonts w:ascii="Times New Roman"/>
          <w:b w:val="false"/>
          <w:i w:val="false"/>
          <w:color w:val="000000"/>
          <w:sz w:val="28"/>
        </w:rPr>
        <w:t>
      мұнда:</w:t>
      </w:r>
    </w:p>
    <w:bookmarkEnd w:id="1265"/>
    <w:bookmarkStart w:name="z1384" w:id="1266"/>
    <w:p>
      <w:pPr>
        <w:spacing w:after="0"/>
        <w:ind w:left="0"/>
        <w:jc w:val="both"/>
      </w:pPr>
      <w:r>
        <w:rPr>
          <w:rFonts w:ascii="Times New Roman"/>
          <w:b w:val="false"/>
          <w:i w:val="false"/>
          <w:color w:val="000000"/>
          <w:sz w:val="28"/>
        </w:rPr>
        <w:t>
      P</w:t>
      </w:r>
      <w:r>
        <w:rPr>
          <w:rFonts w:ascii="Times New Roman"/>
          <w:b w:val="false"/>
          <w:i w:val="false"/>
          <w:color w:val="000000"/>
          <w:vertAlign w:val="subscript"/>
        </w:rPr>
        <w:t>u(s)</w:t>
      </w:r>
      <w:r>
        <w:rPr>
          <w:rFonts w:ascii="Times New Roman"/>
          <w:b w:val="false"/>
          <w:i w:val="false"/>
          <w:color w:val="000000"/>
          <w:sz w:val="28"/>
        </w:rPr>
        <w:t xml:space="preserve"> – осы Талаптардың 7-тармағына сәйкес қанатшаның оңтайлы энергетикалық тиімділік шарттарында айқындалған желдеткіштің газ ағынының қуаты;</w:t>
      </w:r>
    </w:p>
    <w:bookmarkEnd w:id="1266"/>
    <w:bookmarkStart w:name="z1385" w:id="1267"/>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қанатшаның оңтайлы энергетикалық тиімділік шарттарындағы желдеткіштің газ ағынының қуаты;</w:t>
      </w:r>
    </w:p>
    <w:bookmarkEnd w:id="1267"/>
    <w:bookmarkStart w:name="z1386" w:id="1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m</w:t>
      </w:r>
      <w:r>
        <w:rPr>
          <w:rFonts w:ascii="Times New Roman"/>
          <w:b w:val="false"/>
          <w:i w:val="false"/>
          <w:color w:val="000000"/>
          <w:sz w:val="28"/>
        </w:rPr>
        <w:t xml:space="preserve"> – техникалық регламентке № 3 қосымшада көзделген электр қозғалтқыштың жиынтығына кіретін номиналдық тиімділік. Егер қозғалтқыш көрсетілген қосымшаның қолданылу саласына кірмесе немесе жеткізу жиынтығында желдеткіш болмаса, онда қозғалтқыштың номиналдық тиімділігі (</w:t>
      </w:r>
      <w:r>
        <w:rPr>
          <w:rFonts w:ascii="Times New Roman"/>
          <w:b w:val="false"/>
          <w:i w:val="false"/>
          <w:color w:val="000000"/>
          <w:sz w:val="28"/>
        </w:rPr>
        <w:t>h</w:t>
      </w:r>
      <w:r>
        <w:rPr>
          <w:rFonts w:ascii="Times New Roman"/>
          <w:b w:val="false"/>
          <w:i w:val="false"/>
          <w:color w:val="000000"/>
          <w:vertAlign w:val="subscript"/>
        </w:rPr>
        <w:t>m</w:t>
      </w:r>
      <w:r>
        <w:rPr>
          <w:rFonts w:ascii="Times New Roman"/>
          <w:b w:val="false"/>
          <w:i w:val="false"/>
          <w:color w:val="000000"/>
          <w:sz w:val="28"/>
        </w:rPr>
        <w:t>) мынадай мәндердің негізінде айқындалады:</w:t>
      </w:r>
    </w:p>
    <w:bookmarkEnd w:id="1268"/>
    <w:bookmarkStart w:name="z1387" w:id="1269"/>
    <w:p>
      <w:pPr>
        <w:spacing w:after="0"/>
        <w:ind w:left="0"/>
        <w:jc w:val="both"/>
      </w:pPr>
      <w:r>
        <w:rPr>
          <w:rFonts w:ascii="Times New Roman"/>
          <w:b w:val="false"/>
          <w:i w:val="false"/>
          <w:color w:val="000000"/>
          <w:sz w:val="28"/>
        </w:rPr>
        <w:t>
      егер электр қозғалтқыштың ұсынылатын тұтынылатын электр қуаты P</w:t>
      </w:r>
      <w:r>
        <w:rPr>
          <w:rFonts w:ascii="Times New Roman"/>
          <w:b w:val="false"/>
          <w:i w:val="false"/>
          <w:color w:val="000000"/>
          <w:vertAlign w:val="subscript"/>
        </w:rPr>
        <w:t>e</w:t>
      </w:r>
      <w:r>
        <w:rPr>
          <w:rFonts w:ascii="Times New Roman"/>
          <w:b w:val="false"/>
          <w:i w:val="false"/>
          <w:color w:val="000000"/>
          <w:sz w:val="28"/>
        </w:rPr>
        <w:t> ≥ 0,75 кВт болса, онда номиналдық тиімділік мына формула бойынша есептеледі:</w:t>
      </w:r>
    </w:p>
    <w:bookmarkEnd w:id="1269"/>
    <w:bookmarkStart w:name="z1388" w:id="1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m</w:t>
      </w:r>
      <w:r>
        <w:rPr>
          <w:rFonts w:ascii="Times New Roman"/>
          <w:b w:val="false"/>
          <w:i w:val="false"/>
          <w:color w:val="000000"/>
          <w:sz w:val="28"/>
        </w:rPr>
        <w:t>= 0,000278 × (x</w:t>
      </w:r>
      <w:r>
        <w:rPr>
          <w:rFonts w:ascii="Times New Roman"/>
          <w:b w:val="false"/>
          <w:i w:val="false"/>
          <w:color w:val="000000"/>
          <w:vertAlign w:val="superscript"/>
        </w:rPr>
        <w:t>3</w:t>
      </w:r>
      <w:r>
        <w:rPr>
          <w:rFonts w:ascii="Times New Roman"/>
          <w:b w:val="false"/>
          <w:i w:val="false"/>
          <w:color w:val="000000"/>
          <w:sz w:val="28"/>
        </w:rPr>
        <w:t>) – 0,019247 × (x</w:t>
      </w:r>
      <w:r>
        <w:rPr>
          <w:rFonts w:ascii="Times New Roman"/>
          <w:b w:val="false"/>
          <w:i w:val="false"/>
          <w:color w:val="000000"/>
          <w:vertAlign w:val="superscript"/>
        </w:rPr>
        <w:t>2</w:t>
      </w:r>
      <w:r>
        <w:rPr>
          <w:rFonts w:ascii="Times New Roman"/>
          <w:b w:val="false"/>
          <w:i w:val="false"/>
          <w:color w:val="000000"/>
          <w:sz w:val="28"/>
        </w:rPr>
        <w:t>) + 0,104395 × x + 0,809761,</w:t>
      </w:r>
    </w:p>
    <w:bookmarkEnd w:id="1270"/>
    <w:bookmarkStart w:name="z1389" w:id="1271"/>
    <w:p>
      <w:pPr>
        <w:spacing w:after="0"/>
        <w:ind w:left="0"/>
        <w:jc w:val="both"/>
      </w:pPr>
      <w:r>
        <w:rPr>
          <w:rFonts w:ascii="Times New Roman"/>
          <w:b w:val="false"/>
          <w:i w:val="false"/>
          <w:color w:val="000000"/>
          <w:sz w:val="28"/>
        </w:rPr>
        <w:t>
      мұнда:</w:t>
      </w:r>
    </w:p>
    <w:bookmarkEnd w:id="1271"/>
    <w:bookmarkStart w:name="z1390" w:id="1272"/>
    <w:p>
      <w:pPr>
        <w:spacing w:after="0"/>
        <w:ind w:left="0"/>
        <w:jc w:val="both"/>
      </w:pPr>
      <w:r>
        <w:rPr>
          <w:rFonts w:ascii="Times New Roman"/>
          <w:b w:val="false"/>
          <w:i w:val="false"/>
          <w:color w:val="000000"/>
          <w:sz w:val="28"/>
        </w:rPr>
        <w:t>
      x = lg(P</w:t>
      </w:r>
      <w:r>
        <w:rPr>
          <w:rFonts w:ascii="Times New Roman"/>
          <w:b w:val="false"/>
          <w:i w:val="false"/>
          <w:color w:val="000000"/>
          <w:vertAlign w:val="subscript"/>
        </w:rPr>
        <w:t>e</w:t>
      </w:r>
      <w:r>
        <w:rPr>
          <w:rFonts w:ascii="Times New Roman"/>
          <w:b w:val="false"/>
          <w:i w:val="false"/>
          <w:color w:val="000000"/>
          <w:sz w:val="28"/>
        </w:rPr>
        <w:t>);</w:t>
      </w:r>
    </w:p>
    <w:bookmarkEnd w:id="1272"/>
    <w:bookmarkStart w:name="z1391" w:id="1273"/>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sz w:val="28"/>
        </w:rPr>
        <w:t xml:space="preserve"> – желдеткіштің оңтайлы энергетикалық тиімділік шарттарында жұмыс істеуі кезінде электр қозғалтқыштың шығар жерлерінде өлшенген электр қозғалтқыштың тұтынылатын электр қуаты;</w:t>
      </w:r>
    </w:p>
    <w:bookmarkEnd w:id="1273"/>
    <w:bookmarkStart w:name="z1392" w:id="1274"/>
    <w:p>
      <w:pPr>
        <w:spacing w:after="0"/>
        <w:ind w:left="0"/>
        <w:jc w:val="both"/>
      </w:pPr>
      <w:r>
        <w:rPr>
          <w:rFonts w:ascii="Times New Roman"/>
          <w:b w:val="false"/>
          <w:i w:val="false"/>
          <w:color w:val="000000"/>
          <w:sz w:val="28"/>
        </w:rPr>
        <w:t>
      егер электр қозғалтқыштың ұсынылатын тұтынылатын электр қуаты P</w:t>
      </w:r>
      <w:r>
        <w:rPr>
          <w:rFonts w:ascii="Times New Roman"/>
          <w:b w:val="false"/>
          <w:i w:val="false"/>
          <w:color w:val="000000"/>
          <w:vertAlign w:val="subscript"/>
        </w:rPr>
        <w:t>e</w:t>
      </w:r>
      <w:r>
        <w:rPr>
          <w:rFonts w:ascii="Times New Roman"/>
          <w:b w:val="false"/>
          <w:i w:val="false"/>
          <w:color w:val="000000"/>
          <w:sz w:val="28"/>
        </w:rPr>
        <w:t> &lt; 0,75 кВт болса, онда номиналдық тиімділік мына формула бойынша есептеледі:</w:t>
      </w:r>
    </w:p>
    <w:bookmarkEnd w:id="1274"/>
    <w:bookmarkStart w:name="z1393" w:id="12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 xml:space="preserve">m </w:t>
      </w:r>
      <w:r>
        <w:rPr>
          <w:rFonts w:ascii="Times New Roman"/>
          <w:b w:val="false"/>
          <w:i w:val="false"/>
          <w:color w:val="000000"/>
          <w:sz w:val="28"/>
        </w:rPr>
        <w:t>= 0,1462 × ln(P</w:t>
      </w:r>
      <w:r>
        <w:rPr>
          <w:rFonts w:ascii="Times New Roman"/>
          <w:b w:val="false"/>
          <w:i w:val="false"/>
          <w:color w:val="000000"/>
          <w:vertAlign w:val="subscript"/>
        </w:rPr>
        <w:t>e</w:t>
      </w:r>
      <w:r>
        <w:rPr>
          <w:rFonts w:ascii="Times New Roman"/>
          <w:b w:val="false"/>
          <w:i w:val="false"/>
          <w:color w:val="000000"/>
          <w:sz w:val="28"/>
        </w:rPr>
        <w:t>) + 0,8381,</w:t>
      </w:r>
    </w:p>
    <w:bookmarkEnd w:id="1275"/>
    <w:bookmarkStart w:name="z1394" w:id="1276"/>
    <w:p>
      <w:pPr>
        <w:spacing w:after="0"/>
        <w:ind w:left="0"/>
        <w:jc w:val="both"/>
      </w:pPr>
      <w:r>
        <w:rPr>
          <w:rFonts w:ascii="Times New Roman"/>
          <w:b w:val="false"/>
          <w:i w:val="false"/>
          <w:color w:val="000000"/>
          <w:sz w:val="28"/>
        </w:rPr>
        <w:t>
      мұнда:</w:t>
      </w:r>
    </w:p>
    <w:bookmarkEnd w:id="1276"/>
    <w:bookmarkStart w:name="z1395" w:id="1277"/>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sz w:val="28"/>
        </w:rPr>
        <w:t xml:space="preserve"> – желдеткіштің оңтайлы энергетикалық тиімділік шарттарында жұмыс істеуі кезінде электр қозғалтқыштың шығар жерлерінде өлшенген электр қозғалтқыштың тұтынылатын электр қуаты. Бұл ретте дайындаушы ұсынатын электр қозғалтқыштың тұтынылатын электр қуаты (P</w:t>
      </w:r>
      <w:r>
        <w:rPr>
          <w:rFonts w:ascii="Times New Roman"/>
          <w:b w:val="false"/>
          <w:i w:val="false"/>
          <w:color w:val="000000"/>
          <w:vertAlign w:val="subscript"/>
        </w:rPr>
        <w:t>e</w:t>
      </w:r>
      <w:r>
        <w:rPr>
          <w:rFonts w:ascii="Times New Roman"/>
          <w:b w:val="false"/>
          <w:i w:val="false"/>
          <w:color w:val="000000"/>
          <w:sz w:val="28"/>
        </w:rPr>
        <w:t>) желдеткіштің оңтайлы энергетикалық тиімділікке жетуі үшін жеткілікті болуға тиіс (қажет болған жағдайда жетекке байланысты түсіндірілетін шығындарды ескере отырып);</w:t>
      </w:r>
    </w:p>
    <w:bookmarkEnd w:id="1277"/>
    <w:bookmarkStart w:name="z1396" w:id="1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 жетек механизмінің тиімділігі, ол үшін мынадай номиналдық мәндер пайдаланылады:</w:t>
      </w:r>
    </w:p>
    <w:bookmarkEnd w:id="1278"/>
    <w:bookmarkStart w:name="z1397" w:id="1279"/>
    <w:p>
      <w:pPr>
        <w:spacing w:after="0"/>
        <w:ind w:left="0"/>
        <w:jc w:val="both"/>
      </w:pPr>
      <w:r>
        <w:rPr>
          <w:rFonts w:ascii="Times New Roman"/>
          <w:b w:val="false"/>
          <w:i w:val="false"/>
          <w:color w:val="000000"/>
          <w:sz w:val="28"/>
        </w:rPr>
        <w:t xml:space="preserve">
      тіке жетек жағдайында: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 1,0;</w:t>
      </w:r>
    </w:p>
    <w:bookmarkEnd w:id="1279"/>
    <w:bookmarkStart w:name="z1398" w:id="1280"/>
    <w:p>
      <w:pPr>
        <w:spacing w:after="0"/>
        <w:ind w:left="0"/>
        <w:jc w:val="both"/>
      </w:pPr>
      <w:r>
        <w:rPr>
          <w:rFonts w:ascii="Times New Roman"/>
          <w:b w:val="false"/>
          <w:i w:val="false"/>
          <w:color w:val="000000"/>
          <w:sz w:val="28"/>
        </w:rPr>
        <w:t>
      егер жетектік механизм төмен тиімділікті жетек болып табылса, онда:</w:t>
      </w:r>
    </w:p>
    <w:bookmarkEnd w:id="1280"/>
    <w:bookmarkStart w:name="z1399" w:id="1281"/>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5 кВт –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үшін = 0,96;</w:t>
      </w:r>
    </w:p>
    <w:bookmarkEnd w:id="1281"/>
    <w:bookmarkStart w:name="z1400" w:id="1282"/>
    <w:p>
      <w:pPr>
        <w:spacing w:after="0"/>
        <w:ind w:left="0"/>
        <w:jc w:val="both"/>
      </w:pPr>
      <w:r>
        <w:rPr>
          <w:rFonts w:ascii="Times New Roman"/>
          <w:b w:val="false"/>
          <w:i w:val="false"/>
          <w:color w:val="000000"/>
          <w:sz w:val="28"/>
        </w:rPr>
        <w:t>
      1 кВт &lt;P</w:t>
      </w:r>
      <w:r>
        <w:rPr>
          <w:rFonts w:ascii="Times New Roman"/>
          <w:b w:val="false"/>
          <w:i w:val="false"/>
          <w:color w:val="000000"/>
          <w:vertAlign w:val="subscript"/>
        </w:rPr>
        <w:t>a</w:t>
      </w:r>
      <w:r>
        <w:rPr>
          <w:rFonts w:ascii="Times New Roman"/>
          <w:b w:val="false"/>
          <w:i w:val="false"/>
          <w:color w:val="000000"/>
          <w:sz w:val="28"/>
        </w:rPr>
        <w:t xml:space="preserve">&lt; 5 кВт –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үшін = 0,0175 × P</w:t>
      </w:r>
      <w:r>
        <w:rPr>
          <w:rFonts w:ascii="Times New Roman"/>
          <w:b w:val="false"/>
          <w:i w:val="false"/>
          <w:color w:val="000000"/>
          <w:vertAlign w:val="subscript"/>
        </w:rPr>
        <w:t>a</w:t>
      </w:r>
      <w:r>
        <w:rPr>
          <w:rFonts w:ascii="Times New Roman"/>
          <w:b w:val="false"/>
          <w:i w:val="false"/>
          <w:color w:val="000000"/>
          <w:sz w:val="28"/>
        </w:rPr>
        <w:t xml:space="preserve"> + 0,8725;</w:t>
      </w:r>
    </w:p>
    <w:bookmarkEnd w:id="1282"/>
    <w:bookmarkStart w:name="z1401" w:id="1283"/>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1 кВт –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үшін = 0,89;</w:t>
      </w:r>
    </w:p>
    <w:bookmarkEnd w:id="1283"/>
    <w:bookmarkStart w:name="z1402" w:id="1284"/>
    <w:p>
      <w:pPr>
        <w:spacing w:after="0"/>
        <w:ind w:left="0"/>
        <w:jc w:val="both"/>
      </w:pPr>
      <w:r>
        <w:rPr>
          <w:rFonts w:ascii="Times New Roman"/>
          <w:b w:val="false"/>
          <w:i w:val="false"/>
          <w:color w:val="000000"/>
          <w:sz w:val="28"/>
        </w:rPr>
        <w:t>
      егер жетектік механизм жоғары тиімділікті жетек болып табылса, онда:</w:t>
      </w:r>
    </w:p>
    <w:bookmarkEnd w:id="1284"/>
    <w:bookmarkStart w:name="z1403" w:id="1285"/>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5 кВт –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үшін = 0,98;</w:t>
      </w:r>
    </w:p>
    <w:bookmarkEnd w:id="1285"/>
    <w:bookmarkStart w:name="z1404" w:id="1286"/>
    <w:p>
      <w:pPr>
        <w:spacing w:after="0"/>
        <w:ind w:left="0"/>
        <w:jc w:val="both"/>
      </w:pPr>
      <w:r>
        <w:rPr>
          <w:rFonts w:ascii="Times New Roman"/>
          <w:b w:val="false"/>
          <w:i w:val="false"/>
          <w:color w:val="000000"/>
          <w:sz w:val="28"/>
        </w:rPr>
        <w:t>
      1 кВт &lt;P</w:t>
      </w:r>
      <w:r>
        <w:rPr>
          <w:rFonts w:ascii="Times New Roman"/>
          <w:b w:val="false"/>
          <w:i w:val="false"/>
          <w:color w:val="000000"/>
          <w:vertAlign w:val="subscript"/>
        </w:rPr>
        <w:t>a</w:t>
      </w:r>
      <w:r>
        <w:rPr>
          <w:rFonts w:ascii="Times New Roman"/>
          <w:b w:val="false"/>
          <w:i w:val="false"/>
          <w:color w:val="000000"/>
          <w:sz w:val="28"/>
        </w:rPr>
        <w:t xml:space="preserve">&lt; 5 кВт –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үшін = 0,01 × P</w:t>
      </w:r>
      <w:r>
        <w:rPr>
          <w:rFonts w:ascii="Times New Roman"/>
          <w:b w:val="false"/>
          <w:i w:val="false"/>
          <w:color w:val="000000"/>
          <w:vertAlign w:val="subscript"/>
        </w:rPr>
        <w:t>a</w:t>
      </w:r>
      <w:r>
        <w:rPr>
          <w:rFonts w:ascii="Times New Roman"/>
          <w:b w:val="false"/>
          <w:i w:val="false"/>
          <w:color w:val="000000"/>
          <w:sz w:val="28"/>
        </w:rPr>
        <w:t xml:space="preserve"> + 0,93;</w:t>
      </w:r>
    </w:p>
    <w:bookmarkEnd w:id="1286"/>
    <w:bookmarkStart w:name="z1405" w:id="1287"/>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1 кВт – </w:t>
      </w:r>
      <w:r>
        <w:rPr>
          <w:rFonts w:ascii="Times New Roman"/>
          <w:b w:val="false"/>
          <w:i w:val="false"/>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үшін = 0,94;</w:t>
      </w:r>
    </w:p>
    <w:bookmarkEnd w:id="1287"/>
    <w:bookmarkStart w:name="z1406" w:id="1288"/>
    <w:p>
      <w:pPr>
        <w:spacing w:after="0"/>
        <w:ind w:left="0"/>
        <w:jc w:val="both"/>
      </w:pPr>
      <w:r>
        <w:rPr>
          <w:rFonts w:ascii="Times New Roman"/>
          <w:b w:val="false"/>
          <w:i w:val="false"/>
          <w:color w:val="000000"/>
          <w:sz w:val="28"/>
        </w:rPr>
        <w:t>
      C</w:t>
      </w:r>
      <w:r>
        <w:rPr>
          <w:rFonts w:ascii="Times New Roman"/>
          <w:b w:val="false"/>
          <w:i w:val="false"/>
          <w:color w:val="000000"/>
          <w:vertAlign w:val="subscript"/>
        </w:rPr>
        <w:t>m</w:t>
      </w:r>
      <w:r>
        <w:rPr>
          <w:rFonts w:ascii="Times New Roman"/>
          <w:b w:val="false"/>
          <w:i w:val="false"/>
          <w:color w:val="000000"/>
          <w:sz w:val="28"/>
        </w:rPr>
        <w:t xml:space="preserve"> – құрамдас бөліктердің үйлесуі ескерілетін, 0,9 тең түзету коэффициенті;</w:t>
      </w:r>
    </w:p>
    <w:bookmarkEnd w:id="1288"/>
    <w:bookmarkStart w:name="z1407" w:id="1289"/>
    <w:p>
      <w:pPr>
        <w:spacing w:after="0"/>
        <w:ind w:left="0"/>
        <w:jc w:val="both"/>
      </w:pPr>
      <w:r>
        <w:rPr>
          <w:rFonts w:ascii="Times New Roman"/>
          <w:b w:val="false"/>
          <w:i w:val="false"/>
          <w:color w:val="000000"/>
          <w:sz w:val="28"/>
        </w:rPr>
        <w:t>
      C</w:t>
      </w:r>
      <w:r>
        <w:rPr>
          <w:rFonts w:ascii="Times New Roman"/>
          <w:b w:val="false"/>
          <w:i w:val="false"/>
          <w:color w:val="000000"/>
          <w:vertAlign w:val="subscript"/>
        </w:rPr>
        <w:t>c</w:t>
      </w:r>
      <w:r>
        <w:rPr>
          <w:rFonts w:ascii="Times New Roman"/>
          <w:b w:val="false"/>
          <w:i w:val="false"/>
          <w:color w:val="000000"/>
          <w:sz w:val="28"/>
        </w:rPr>
        <w:t xml:space="preserve"> – ішінара жүктеудің түзету коэффициенті, ол мыналарға тең:</w:t>
      </w:r>
    </w:p>
    <w:bookmarkEnd w:id="1289"/>
    <w:bookmarkStart w:name="z1408" w:id="1290"/>
    <w:p>
      <w:pPr>
        <w:spacing w:after="0"/>
        <w:ind w:left="0"/>
        <w:jc w:val="both"/>
      </w:pPr>
      <w:r>
        <w:rPr>
          <w:rFonts w:ascii="Times New Roman"/>
          <w:b w:val="false"/>
          <w:i w:val="false"/>
          <w:color w:val="000000"/>
          <w:sz w:val="28"/>
        </w:rPr>
        <w:t>
      егер айналым жиілігін реттемейтін электр қозғалтқыш болса – C</w:t>
      </w:r>
      <w:r>
        <w:rPr>
          <w:rFonts w:ascii="Times New Roman"/>
          <w:b w:val="false"/>
          <w:i w:val="false"/>
          <w:color w:val="000000"/>
          <w:vertAlign w:val="subscript"/>
        </w:rPr>
        <w:t>c</w:t>
      </w:r>
      <w:r>
        <w:rPr>
          <w:rFonts w:ascii="Times New Roman"/>
          <w:b w:val="false"/>
          <w:i w:val="false"/>
          <w:color w:val="000000"/>
          <w:sz w:val="28"/>
        </w:rPr>
        <w:t> = 1,0;</w:t>
      </w:r>
    </w:p>
    <w:bookmarkEnd w:id="1290"/>
    <w:bookmarkStart w:name="z1409" w:id="1291"/>
    <w:p>
      <w:pPr>
        <w:spacing w:after="0"/>
        <w:ind w:left="0"/>
        <w:jc w:val="both"/>
      </w:pPr>
      <w:r>
        <w:rPr>
          <w:rFonts w:ascii="Times New Roman"/>
          <w:b w:val="false"/>
          <w:i w:val="false"/>
          <w:color w:val="000000"/>
          <w:sz w:val="28"/>
        </w:rPr>
        <w:t>
      егер айналым жиілігін реттейтін электр қозғалтқыш болса және P</w:t>
      </w:r>
      <w:r>
        <w:rPr>
          <w:rFonts w:ascii="Times New Roman"/>
          <w:b w:val="false"/>
          <w:i w:val="false"/>
          <w:color w:val="000000"/>
          <w:vertAlign w:val="subscript"/>
        </w:rPr>
        <w:t>e(d) </w:t>
      </w:r>
      <w:r>
        <w:rPr>
          <w:rFonts w:ascii="Times New Roman"/>
          <w:b w:val="false"/>
          <w:i w:val="false"/>
          <w:color w:val="000000"/>
          <w:sz w:val="28"/>
        </w:rPr>
        <w:t>≥ 5 кВт – C</w:t>
      </w:r>
      <w:r>
        <w:rPr>
          <w:rFonts w:ascii="Times New Roman"/>
          <w:b w:val="false"/>
          <w:i w:val="false"/>
          <w:color w:val="000000"/>
          <w:vertAlign w:val="subscript"/>
        </w:rPr>
        <w:t>c</w:t>
      </w:r>
      <w:r>
        <w:rPr>
          <w:rFonts w:ascii="Times New Roman"/>
          <w:b w:val="false"/>
          <w:i w:val="false"/>
          <w:color w:val="000000"/>
          <w:sz w:val="28"/>
        </w:rPr>
        <w:t> = 1,04;</w:t>
      </w:r>
    </w:p>
    <w:bookmarkEnd w:id="1291"/>
    <w:bookmarkStart w:name="z1410" w:id="1292"/>
    <w:p>
      <w:pPr>
        <w:spacing w:after="0"/>
        <w:ind w:left="0"/>
        <w:jc w:val="both"/>
      </w:pPr>
      <w:r>
        <w:rPr>
          <w:rFonts w:ascii="Times New Roman"/>
          <w:b w:val="false"/>
          <w:i w:val="false"/>
          <w:color w:val="000000"/>
          <w:sz w:val="28"/>
        </w:rPr>
        <w:t>
      егер айналым жиілігін реттейтін электр қозғалтқыш болса және P</w:t>
      </w:r>
      <w:r>
        <w:rPr>
          <w:rFonts w:ascii="Times New Roman"/>
          <w:b w:val="false"/>
          <w:i w:val="false"/>
          <w:color w:val="000000"/>
          <w:vertAlign w:val="subscript"/>
        </w:rPr>
        <w:t>e(d) </w:t>
      </w:r>
      <w:r>
        <w:rPr>
          <w:rFonts w:ascii="Times New Roman"/>
          <w:b w:val="false"/>
          <w:i w:val="false"/>
          <w:color w:val="000000"/>
          <w:sz w:val="28"/>
        </w:rPr>
        <w:t>&lt; 5 кВт – C</w:t>
      </w:r>
      <w:r>
        <w:rPr>
          <w:rFonts w:ascii="Times New Roman"/>
          <w:b w:val="false"/>
          <w:i w:val="false"/>
          <w:color w:val="000000"/>
          <w:vertAlign w:val="subscript"/>
        </w:rPr>
        <w:t>c</w:t>
      </w:r>
      <w:r>
        <w:rPr>
          <w:rFonts w:ascii="Times New Roman"/>
          <w:b w:val="false"/>
          <w:i w:val="false"/>
          <w:color w:val="000000"/>
          <w:sz w:val="28"/>
        </w:rPr>
        <w:t> = – 0,03 ln(P</w:t>
      </w:r>
      <w:r>
        <w:rPr>
          <w:rFonts w:ascii="Times New Roman"/>
          <w:b w:val="false"/>
          <w:i w:val="false"/>
          <w:color w:val="000000"/>
          <w:vertAlign w:val="subscript"/>
        </w:rPr>
        <w:t>e(d)</w:t>
      </w:r>
      <w:r>
        <w:rPr>
          <w:rFonts w:ascii="Times New Roman"/>
          <w:b w:val="false"/>
          <w:i w:val="false"/>
          <w:color w:val="000000"/>
          <w:sz w:val="28"/>
        </w:rPr>
        <w:t>) + 1,088.</w:t>
      </w:r>
    </w:p>
    <w:bookmarkEnd w:id="1292"/>
    <w:bookmarkStart w:name="z1411" w:id="1293"/>
    <w:p>
      <w:pPr>
        <w:spacing w:after="0"/>
        <w:ind w:left="0"/>
        <w:jc w:val="both"/>
      </w:pPr>
      <w:r>
        <w:rPr>
          <w:rFonts w:ascii="Times New Roman"/>
          <w:b w:val="false"/>
          <w:i w:val="false"/>
          <w:color w:val="000000"/>
          <w:sz w:val="28"/>
        </w:rPr>
        <w:t>
      7. Желдеткіштің газ ағынының кВт-дағы қуаты өлшемдер санаты үшін дайындаушы таңдап алған бақылау әдісіне сәйкес есептеледі:</w:t>
      </w:r>
    </w:p>
    <w:bookmarkEnd w:id="1293"/>
    <w:bookmarkStart w:name="z1412" w:id="1294"/>
    <w:p>
      <w:pPr>
        <w:spacing w:after="0"/>
        <w:ind w:left="0"/>
        <w:jc w:val="both"/>
      </w:pPr>
      <w:r>
        <w:rPr>
          <w:rFonts w:ascii="Times New Roman"/>
          <w:b w:val="false"/>
          <w:i w:val="false"/>
          <w:color w:val="000000"/>
          <w:sz w:val="28"/>
        </w:rPr>
        <w:t>
      а) егер желдеткіштегі өлшемдер А немесе С өлшемдер санатына сәйкес жүргізілсе, онда желдеткіштің газ ағынының төмендегі формула бойынша есептелген статикалық қуаты қолданылады:</w:t>
      </w:r>
    </w:p>
    <w:bookmarkEnd w:id="1294"/>
    <w:bookmarkStart w:name="z1413" w:id="1295"/>
    <w:p>
      <w:pPr>
        <w:spacing w:after="0"/>
        <w:ind w:left="0"/>
        <w:jc w:val="both"/>
      </w:pPr>
      <w:r>
        <w:rPr>
          <w:rFonts w:ascii="Times New Roman"/>
          <w:b w:val="false"/>
          <w:i w:val="false"/>
          <w:color w:val="000000"/>
          <w:sz w:val="28"/>
        </w:rPr>
        <w:t>
      P</w:t>
      </w:r>
      <w:r>
        <w:rPr>
          <w:rFonts w:ascii="Times New Roman"/>
          <w:b w:val="false"/>
          <w:i w:val="false"/>
          <w:color w:val="000000"/>
          <w:vertAlign w:val="subscript"/>
        </w:rPr>
        <w:t>u(s)</w:t>
      </w:r>
      <w:r>
        <w:rPr>
          <w:rFonts w:ascii="Times New Roman"/>
          <w:b w:val="false"/>
          <w:i w:val="false"/>
          <w:color w:val="000000"/>
          <w:sz w:val="28"/>
        </w:rPr>
        <w:t> = q × p</w:t>
      </w:r>
      <w:r>
        <w:rPr>
          <w:rFonts w:ascii="Times New Roman"/>
          <w:b w:val="false"/>
          <w:i w:val="false"/>
          <w:color w:val="000000"/>
          <w:vertAlign w:val="subscript"/>
        </w:rPr>
        <w:t>sf</w:t>
      </w:r>
      <w:r>
        <w:rPr>
          <w:rFonts w:ascii="Times New Roman"/>
          <w:b w:val="false"/>
          <w:i w:val="false"/>
          <w:color w:val="000000"/>
          <w:sz w:val="28"/>
        </w:rPr>
        <w:t> × k</w:t>
      </w:r>
      <w:r>
        <w:rPr>
          <w:rFonts w:ascii="Times New Roman"/>
          <w:b w:val="false"/>
          <w:i w:val="false"/>
          <w:color w:val="000000"/>
          <w:vertAlign w:val="subscript"/>
        </w:rPr>
        <w:t xml:space="preserve">ps </w:t>
      </w:r>
      <w:r>
        <w:rPr>
          <w:rFonts w:ascii="Times New Roman"/>
          <w:b w:val="false"/>
          <w:i w:val="false"/>
          <w:color w:val="000000"/>
          <w:sz w:val="28"/>
        </w:rPr>
        <w:t>;</w:t>
      </w:r>
    </w:p>
    <w:bookmarkEnd w:id="1295"/>
    <w:bookmarkStart w:name="z1414" w:id="1296"/>
    <w:p>
      <w:pPr>
        <w:spacing w:after="0"/>
        <w:ind w:left="0"/>
        <w:jc w:val="both"/>
      </w:pPr>
      <w:r>
        <w:rPr>
          <w:rFonts w:ascii="Times New Roman"/>
          <w:b w:val="false"/>
          <w:i w:val="false"/>
          <w:color w:val="000000"/>
          <w:sz w:val="28"/>
        </w:rPr>
        <w:t>
      б) егер желдеткіштегі өлшемдер В немесе D өлшемдер санатына сәйкес жүргізілсе, онда желдеткіштің газ ағынының төмендегі формула бойынша есептелген жиынтық қуаты қолданылады:</w:t>
      </w:r>
    </w:p>
    <w:bookmarkEnd w:id="1296"/>
    <w:bookmarkStart w:name="z1415" w:id="1297"/>
    <w:p>
      <w:pPr>
        <w:spacing w:after="0"/>
        <w:ind w:left="0"/>
        <w:jc w:val="both"/>
      </w:pPr>
      <w:r>
        <w:rPr>
          <w:rFonts w:ascii="Times New Roman"/>
          <w:b w:val="false"/>
          <w:i w:val="false"/>
          <w:color w:val="000000"/>
          <w:sz w:val="28"/>
        </w:rPr>
        <w:t>
      P</w:t>
      </w:r>
      <w:r>
        <w:rPr>
          <w:rFonts w:ascii="Times New Roman"/>
          <w:b w:val="false"/>
          <w:i w:val="false"/>
          <w:color w:val="000000"/>
          <w:vertAlign w:val="subscript"/>
        </w:rPr>
        <w:t>u</w:t>
      </w:r>
      <w:r>
        <w:rPr>
          <w:rFonts w:ascii="Times New Roman"/>
          <w:b w:val="false"/>
          <w:i w:val="false"/>
          <w:color w:val="000000"/>
          <w:sz w:val="28"/>
        </w:rPr>
        <w:t> = q × p</w:t>
      </w:r>
      <w:r>
        <w:rPr>
          <w:rFonts w:ascii="Times New Roman"/>
          <w:b w:val="false"/>
          <w:i w:val="false"/>
          <w:color w:val="000000"/>
          <w:vertAlign w:val="subscript"/>
        </w:rPr>
        <w:t>f</w:t>
      </w:r>
      <w:r>
        <w:rPr>
          <w:rFonts w:ascii="Times New Roman"/>
          <w:b w:val="false"/>
          <w:i w:val="false"/>
          <w:color w:val="000000"/>
          <w:sz w:val="28"/>
        </w:rPr>
        <w:t> × k</w:t>
      </w:r>
      <w:r>
        <w:rPr>
          <w:rFonts w:ascii="Times New Roman"/>
          <w:b w:val="false"/>
          <w:i w:val="false"/>
          <w:color w:val="000000"/>
          <w:vertAlign w:val="subscript"/>
        </w:rPr>
        <w:t xml:space="preserve">p </w:t>
      </w:r>
      <w:r>
        <w:rPr>
          <w:rFonts w:ascii="Times New Roman"/>
          <w:b w:val="false"/>
          <w:i w:val="false"/>
          <w:color w:val="000000"/>
          <w:sz w:val="28"/>
        </w:rPr>
        <w:t>;</w:t>
      </w:r>
    </w:p>
    <w:bookmarkEnd w:id="1297"/>
    <w:bookmarkStart w:name="z1416" w:id="1298"/>
    <w:p>
      <w:pPr>
        <w:spacing w:after="0"/>
        <w:ind w:left="0"/>
        <w:jc w:val="both"/>
      </w:pPr>
      <w:r>
        <w:rPr>
          <w:rFonts w:ascii="Times New Roman"/>
          <w:b w:val="false"/>
          <w:i w:val="false"/>
          <w:color w:val="000000"/>
          <w:sz w:val="28"/>
        </w:rPr>
        <w:t>
      8. Желдеткіштің конструкциясына қарай есептік энергетикалық тиімділікті айқындаудың мынадай әдістері қолданылады:</w:t>
      </w:r>
    </w:p>
    <w:bookmarkEnd w:id="1298"/>
    <w:bookmarkStart w:name="z1417" w:id="1299"/>
    <w:p>
      <w:pPr>
        <w:spacing w:after="0"/>
        <w:ind w:left="0"/>
        <w:jc w:val="both"/>
      </w:pPr>
      <w:r>
        <w:rPr>
          <w:rFonts w:ascii="Times New Roman"/>
          <w:b w:val="false"/>
          <w:i w:val="false"/>
          <w:color w:val="000000"/>
          <w:sz w:val="28"/>
        </w:rPr>
        <w:t>
      а) осьтік желдеткіштер, алға иілген қалақшалары бар радиалдық желдеткіштер және тік радиалдық қалақшалары бар радиалдық желдеткіштер (қоса орнатылған осьтік желдеткішімен) үшін есептік энергетикалық тиімділік мына формулалар бойынша есептеледі:</w:t>
      </w:r>
    </w:p>
    <w:bookmarkEnd w:id="1299"/>
    <w:bookmarkStart w:name="z1418" w:id="13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 xml:space="preserve">р.э. </w:t>
      </w:r>
      <w:r>
        <w:rPr>
          <w:rFonts w:ascii="Times New Roman"/>
          <w:b w:val="false"/>
          <w:i w:val="false"/>
          <w:color w:val="000000"/>
          <w:sz w:val="28"/>
        </w:rPr>
        <w:t>= 2,74 × ln(P) – 6,33 + N – 0,125 кВт-дан 10 кВт дейінгі Р қуаттар үшін;</w:t>
      </w:r>
    </w:p>
    <w:bookmarkEnd w:id="1300"/>
    <w:bookmarkStart w:name="z1419" w:id="1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 xml:space="preserve">р.э. </w:t>
      </w:r>
      <w:r>
        <w:rPr>
          <w:rFonts w:ascii="Times New Roman"/>
          <w:b w:val="false"/>
          <w:i w:val="false"/>
          <w:color w:val="000000"/>
          <w:sz w:val="28"/>
        </w:rPr>
        <w:t>= 0,78 × ln(P) – 1,88 + N – 10 кВт-дан 500 кВт дейінгі Р қуаттар үшін;</w:t>
      </w:r>
    </w:p>
    <w:bookmarkEnd w:id="1301"/>
    <w:bookmarkStart w:name="z1420" w:id="1302"/>
    <w:p>
      <w:pPr>
        <w:spacing w:after="0"/>
        <w:ind w:left="0"/>
        <w:jc w:val="both"/>
      </w:pPr>
      <w:r>
        <w:rPr>
          <w:rFonts w:ascii="Times New Roman"/>
          <w:b w:val="false"/>
          <w:i w:val="false"/>
          <w:color w:val="000000"/>
          <w:sz w:val="28"/>
        </w:rPr>
        <w:t xml:space="preserve">
      мұнда: </w:t>
      </w:r>
    </w:p>
    <w:bookmarkEnd w:id="1302"/>
    <w:bookmarkStart w:name="z1421" w:id="1303"/>
    <w:p>
      <w:pPr>
        <w:spacing w:after="0"/>
        <w:ind w:left="0"/>
        <w:jc w:val="both"/>
      </w:pPr>
      <w:r>
        <w:rPr>
          <w:rFonts w:ascii="Times New Roman"/>
          <w:b w:val="false"/>
          <w:i w:val="false"/>
          <w:color w:val="000000"/>
          <w:sz w:val="28"/>
        </w:rPr>
        <w:t>
      Р – электр қозғалтқыштың тұтынылатын электр қуаты P</w:t>
      </w:r>
      <w:r>
        <w:rPr>
          <w:rFonts w:ascii="Times New Roman"/>
          <w:b w:val="false"/>
          <w:i w:val="false"/>
          <w:color w:val="000000"/>
          <w:vertAlign w:val="subscript"/>
        </w:rPr>
        <w:t>e(d)</w:t>
      </w:r>
      <w:r>
        <w:rPr>
          <w:rFonts w:ascii="Times New Roman"/>
          <w:b w:val="false"/>
          <w:i w:val="false"/>
          <w:color w:val="000000"/>
          <w:sz w:val="28"/>
        </w:rPr>
        <w:t>;</w:t>
      </w:r>
    </w:p>
    <w:bookmarkEnd w:id="1303"/>
    <w:bookmarkStart w:name="z1422" w:id="1304"/>
    <w:p>
      <w:pPr>
        <w:spacing w:after="0"/>
        <w:ind w:left="0"/>
        <w:jc w:val="both"/>
      </w:pPr>
      <w:r>
        <w:rPr>
          <w:rFonts w:ascii="Times New Roman"/>
          <w:b w:val="false"/>
          <w:i w:val="false"/>
          <w:color w:val="000000"/>
          <w:sz w:val="28"/>
        </w:rPr>
        <w:t>
      N – энергетикалық тиімділіктің талап етілетін деңгейінің бүтін саны;</w:t>
      </w:r>
    </w:p>
    <w:bookmarkEnd w:id="1304"/>
    <w:bookmarkStart w:name="z1423" w:id="1305"/>
    <w:p>
      <w:pPr>
        <w:spacing w:after="0"/>
        <w:ind w:left="0"/>
        <w:jc w:val="both"/>
      </w:pPr>
      <w:r>
        <w:rPr>
          <w:rFonts w:ascii="Times New Roman"/>
          <w:b w:val="false"/>
          <w:i w:val="false"/>
          <w:color w:val="000000"/>
          <w:sz w:val="28"/>
        </w:rPr>
        <w:t>
      б) артқа иілген қалақшалары бар корпуссыз радиалдық желдеткіштер, артқа иілген қалақшалары бар корпусты радиалдық желдеткіштер және диагоналдық желдеткіштер үшін есептік энергетикалық тиімділік мына формулалар бойынша есептеледі:</w:t>
      </w:r>
    </w:p>
    <w:bookmarkEnd w:id="1305"/>
    <w:bookmarkStart w:name="z1424" w:id="1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р.э.</w:t>
      </w:r>
      <w:r>
        <w:rPr>
          <w:rFonts w:ascii="Times New Roman"/>
          <w:b w:val="false"/>
          <w:i w:val="false"/>
          <w:color w:val="000000"/>
          <w:sz w:val="28"/>
        </w:rPr>
        <w:t xml:space="preserve"> = 4,56 × ln(P) – 10,5 + N – 0,125 кВт-дан 10 кВт дейінгі Р қуаттар үшін;</w:t>
      </w:r>
    </w:p>
    <w:bookmarkEnd w:id="1306"/>
    <w:bookmarkStart w:name="z1425" w:id="1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 xml:space="preserve">р.э. </w:t>
      </w:r>
      <w:r>
        <w:rPr>
          <w:rFonts w:ascii="Times New Roman"/>
          <w:b w:val="false"/>
          <w:i w:val="false"/>
          <w:color w:val="000000"/>
          <w:sz w:val="28"/>
        </w:rPr>
        <w:t>= 1,1 × ln(P) – 2,6 + N – 10 кВт-дан 500 кВт дейінгі Р қуаттар үшін;</w:t>
      </w:r>
    </w:p>
    <w:bookmarkEnd w:id="1307"/>
    <w:bookmarkStart w:name="z1426" w:id="1308"/>
    <w:p>
      <w:pPr>
        <w:spacing w:after="0"/>
        <w:ind w:left="0"/>
        <w:jc w:val="both"/>
      </w:pPr>
      <w:r>
        <w:rPr>
          <w:rFonts w:ascii="Times New Roman"/>
          <w:b w:val="false"/>
          <w:i w:val="false"/>
          <w:color w:val="000000"/>
          <w:sz w:val="28"/>
        </w:rPr>
        <w:t xml:space="preserve">
      мұнда: </w:t>
      </w:r>
    </w:p>
    <w:bookmarkEnd w:id="1308"/>
    <w:bookmarkStart w:name="z1427" w:id="1309"/>
    <w:p>
      <w:pPr>
        <w:spacing w:after="0"/>
        <w:ind w:left="0"/>
        <w:jc w:val="both"/>
      </w:pPr>
      <w:r>
        <w:rPr>
          <w:rFonts w:ascii="Times New Roman"/>
          <w:b w:val="false"/>
          <w:i w:val="false"/>
          <w:color w:val="000000"/>
          <w:sz w:val="28"/>
        </w:rPr>
        <w:t>
      P – электр қозғалтқыштың тұтынылатын электр қуаты P</w:t>
      </w:r>
      <w:r>
        <w:rPr>
          <w:rFonts w:ascii="Times New Roman"/>
          <w:b w:val="false"/>
          <w:i w:val="false"/>
          <w:color w:val="000000"/>
          <w:vertAlign w:val="subscript"/>
        </w:rPr>
        <w:t>e(d)</w:t>
      </w:r>
      <w:r>
        <w:rPr>
          <w:rFonts w:ascii="Times New Roman"/>
          <w:b w:val="false"/>
          <w:i w:val="false"/>
          <w:color w:val="000000"/>
          <w:sz w:val="28"/>
        </w:rPr>
        <w:t xml:space="preserve">; </w:t>
      </w:r>
    </w:p>
    <w:bookmarkEnd w:id="1309"/>
    <w:bookmarkStart w:name="z1428" w:id="1310"/>
    <w:p>
      <w:pPr>
        <w:spacing w:after="0"/>
        <w:ind w:left="0"/>
        <w:jc w:val="both"/>
      </w:pPr>
      <w:r>
        <w:rPr>
          <w:rFonts w:ascii="Times New Roman"/>
          <w:b w:val="false"/>
          <w:i w:val="false"/>
          <w:color w:val="000000"/>
          <w:sz w:val="28"/>
        </w:rPr>
        <w:t>
      N – энергетикалық тиімділіктің талап етілетін деңгейінің бүтін саны;</w:t>
      </w:r>
    </w:p>
    <w:bookmarkEnd w:id="1310"/>
    <w:bookmarkStart w:name="z1429" w:id="1311"/>
    <w:p>
      <w:pPr>
        <w:spacing w:after="0"/>
        <w:ind w:left="0"/>
        <w:jc w:val="both"/>
      </w:pPr>
      <w:r>
        <w:rPr>
          <w:rFonts w:ascii="Times New Roman"/>
          <w:b w:val="false"/>
          <w:i w:val="false"/>
          <w:color w:val="000000"/>
          <w:sz w:val="28"/>
        </w:rPr>
        <w:t>
      в) диаметрлік желдеткіштер үшін есептік энергетикалық тиімділік мына формулалар бойынша есептеледі:</w:t>
      </w:r>
    </w:p>
    <w:bookmarkEnd w:id="1311"/>
    <w:bookmarkStart w:name="z1430" w:id="1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р.э.</w:t>
      </w:r>
      <w:r>
        <w:rPr>
          <w:rFonts w:ascii="Times New Roman"/>
          <w:b w:val="false"/>
          <w:i w:val="false"/>
          <w:color w:val="000000"/>
          <w:sz w:val="28"/>
        </w:rPr>
        <w:t xml:space="preserve"> = 1,14 · ln(P) – 2,6 + N – 0,125 кВт-дан 10 кВт дейінгі Р қуаттар үшін;</w:t>
      </w:r>
    </w:p>
    <w:bookmarkEnd w:id="1312"/>
    <w:bookmarkStart w:name="z1431" w:id="1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 xml:space="preserve">р.э. </w:t>
      </w:r>
      <w:r>
        <w:rPr>
          <w:rFonts w:ascii="Times New Roman"/>
          <w:b w:val="false"/>
          <w:i w:val="false"/>
          <w:color w:val="000000"/>
          <w:sz w:val="28"/>
        </w:rPr>
        <w:t>= N – 10 кВт-дан 500 кВт дейінгі Р қуаттар үшін;</w:t>
      </w:r>
    </w:p>
    <w:bookmarkEnd w:id="1313"/>
    <w:bookmarkStart w:name="z1432" w:id="1314"/>
    <w:p>
      <w:pPr>
        <w:spacing w:after="0"/>
        <w:ind w:left="0"/>
        <w:jc w:val="both"/>
      </w:pPr>
      <w:r>
        <w:rPr>
          <w:rFonts w:ascii="Times New Roman"/>
          <w:b w:val="false"/>
          <w:i w:val="false"/>
          <w:color w:val="000000"/>
          <w:sz w:val="28"/>
        </w:rPr>
        <w:t xml:space="preserve">
      мұнда: </w:t>
      </w:r>
    </w:p>
    <w:bookmarkEnd w:id="1314"/>
    <w:bookmarkStart w:name="z1433" w:id="1315"/>
    <w:p>
      <w:pPr>
        <w:spacing w:after="0"/>
        <w:ind w:left="0"/>
        <w:jc w:val="both"/>
      </w:pPr>
      <w:r>
        <w:rPr>
          <w:rFonts w:ascii="Times New Roman"/>
          <w:b w:val="false"/>
          <w:i w:val="false"/>
          <w:color w:val="000000"/>
          <w:sz w:val="28"/>
        </w:rPr>
        <w:t>
      P – электр қозғалтқыштың тұтынылатын электр қуаты P</w:t>
      </w:r>
      <w:r>
        <w:rPr>
          <w:rFonts w:ascii="Times New Roman"/>
          <w:b w:val="false"/>
          <w:i w:val="false"/>
          <w:color w:val="000000"/>
          <w:vertAlign w:val="subscript"/>
        </w:rPr>
        <w:t>e(d)</w:t>
      </w:r>
      <w:r>
        <w:rPr>
          <w:rFonts w:ascii="Times New Roman"/>
          <w:b w:val="false"/>
          <w:i w:val="false"/>
          <w:color w:val="000000"/>
          <w:sz w:val="28"/>
        </w:rPr>
        <w:t xml:space="preserve">; </w:t>
      </w:r>
    </w:p>
    <w:bookmarkEnd w:id="1315"/>
    <w:bookmarkStart w:name="z1434" w:id="1316"/>
    <w:p>
      <w:pPr>
        <w:spacing w:after="0"/>
        <w:ind w:left="0"/>
        <w:jc w:val="both"/>
      </w:pPr>
      <w:r>
        <w:rPr>
          <w:rFonts w:ascii="Times New Roman"/>
          <w:b w:val="false"/>
          <w:i w:val="false"/>
          <w:color w:val="000000"/>
          <w:sz w:val="28"/>
        </w:rPr>
        <w:t>
      N – энергетикалық тиімділіктің талап етілетін деңгейінің бүтін саны.</w:t>
      </w:r>
    </w:p>
    <w:bookmarkEnd w:id="1316"/>
    <w:bookmarkStart w:name="z1435" w:id="1317"/>
    <w:p>
      <w:pPr>
        <w:spacing w:after="0"/>
        <w:ind w:left="0"/>
        <w:jc w:val="both"/>
      </w:pPr>
      <w:r>
        <w:rPr>
          <w:rFonts w:ascii="Times New Roman"/>
          <w:b w:val="false"/>
          <w:i w:val="false"/>
          <w:color w:val="000000"/>
          <w:sz w:val="28"/>
        </w:rPr>
        <w:t>
      9. Техникалық регламенттің 10-тармағында көзделген желдеткіштің таңбалануында оның энергетикалық тиімділігінің мынадай параметрлері мен сипаттамалары:</w:t>
      </w:r>
    </w:p>
    <w:bookmarkEnd w:id="1317"/>
    <w:bookmarkStart w:name="z1436" w:id="1318"/>
    <w:p>
      <w:pPr>
        <w:spacing w:after="0"/>
        <w:ind w:left="0"/>
        <w:jc w:val="both"/>
      </w:pPr>
      <w:r>
        <w:rPr>
          <w:rFonts w:ascii="Times New Roman"/>
          <w:b w:val="false"/>
          <w:i w:val="false"/>
          <w:color w:val="000000"/>
          <w:sz w:val="28"/>
        </w:rPr>
        <w:t>
      жалпы энергетикалық тиімділігінің мәні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(1 оның белгіге дейін дөңгелектеумен);</w:t>
      </w:r>
    </w:p>
    <w:bookmarkEnd w:id="1318"/>
    <w:bookmarkStart w:name="z1437" w:id="1319"/>
    <w:p>
      <w:pPr>
        <w:spacing w:after="0"/>
        <w:ind w:left="0"/>
        <w:jc w:val="both"/>
      </w:pPr>
      <w:r>
        <w:rPr>
          <w:rFonts w:ascii="Times New Roman"/>
          <w:b w:val="false"/>
          <w:i w:val="false"/>
          <w:color w:val="000000"/>
          <w:sz w:val="28"/>
        </w:rPr>
        <w:t>
      энергетикалық тиімділікті айқындау үшін пайдаланылған өлшемдер санаттары (A – D);</w:t>
      </w:r>
    </w:p>
    <w:bookmarkEnd w:id="1319"/>
    <w:bookmarkStart w:name="z1438" w:id="1320"/>
    <w:p>
      <w:pPr>
        <w:spacing w:after="0"/>
        <w:ind w:left="0"/>
        <w:jc w:val="both"/>
      </w:pPr>
      <w:r>
        <w:rPr>
          <w:rFonts w:ascii="Times New Roman"/>
          <w:b w:val="false"/>
          <w:i w:val="false"/>
          <w:color w:val="000000"/>
          <w:sz w:val="28"/>
        </w:rPr>
        <w:t>
      энергетикалық тиімділік санаттары (пайдалы әсердің статикалық немесе жиынтық коэффициенті);</w:t>
      </w:r>
    </w:p>
    <w:bookmarkEnd w:id="1320"/>
    <w:bookmarkStart w:name="z1439" w:id="1321"/>
    <w:p>
      <w:pPr>
        <w:spacing w:after="0"/>
        <w:ind w:left="0"/>
        <w:jc w:val="both"/>
      </w:pPr>
      <w:r>
        <w:rPr>
          <w:rFonts w:ascii="Times New Roman"/>
          <w:b w:val="false"/>
          <w:i w:val="false"/>
          <w:color w:val="000000"/>
          <w:sz w:val="28"/>
        </w:rPr>
        <w:t>
      жылдамдықты реттеу бар болған жағдайда "Желдеткішпен бірге айналым жиілігін реттеу құрылғысы монтаждалуға тиіс" деген жазба немесе "Желдеткішке айналым жиілігін реттеу құрылғысы орнатылған" деген жазба қамтылуға тиіс.</w:t>
      </w:r>
    </w:p>
    <w:bookmarkEnd w:id="1321"/>
    <w:bookmarkStart w:name="z1440" w:id="1322"/>
    <w:p>
      <w:pPr>
        <w:spacing w:after="0"/>
        <w:ind w:left="0"/>
        <w:jc w:val="both"/>
      </w:pPr>
      <w:r>
        <w:rPr>
          <w:rFonts w:ascii="Times New Roman"/>
          <w:b w:val="false"/>
          <w:i w:val="false"/>
          <w:color w:val="000000"/>
          <w:sz w:val="28"/>
        </w:rPr>
        <w:t>
      10. Техникалық регламенттің 13-тармағында көзделген желдеткіштерге қоса берілетін пайдалану құжаттары олардың сипаттамалары мен параметрлері туралы мынадай мәліметтерді қамтуға тиіс:</w:t>
      </w:r>
    </w:p>
    <w:bookmarkEnd w:id="1322"/>
    <w:bookmarkStart w:name="z1441" w:id="1323"/>
    <w:p>
      <w:pPr>
        <w:spacing w:after="0"/>
        <w:ind w:left="0"/>
        <w:jc w:val="both"/>
      </w:pPr>
      <w:r>
        <w:rPr>
          <w:rFonts w:ascii="Times New Roman"/>
          <w:b w:val="false"/>
          <w:i w:val="false"/>
          <w:color w:val="000000"/>
          <w:sz w:val="28"/>
        </w:rPr>
        <w:t>
      а) жалпы энергетикалық тиімділігінің мәні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(1 ондық белгіге дейін дөңгелектеумен);</w:t>
      </w:r>
    </w:p>
    <w:bookmarkEnd w:id="1323"/>
    <w:bookmarkStart w:name="z1442" w:id="1324"/>
    <w:p>
      <w:pPr>
        <w:spacing w:after="0"/>
        <w:ind w:left="0"/>
        <w:jc w:val="both"/>
      </w:pPr>
      <w:r>
        <w:rPr>
          <w:rFonts w:ascii="Times New Roman"/>
          <w:b w:val="false"/>
          <w:i w:val="false"/>
          <w:color w:val="000000"/>
          <w:sz w:val="28"/>
        </w:rPr>
        <w:t>
      б) энергетикалық тиімділікті айқындау үшін пайдаланылған өлшемдер санаттары (A – D);</w:t>
      </w:r>
    </w:p>
    <w:bookmarkEnd w:id="1324"/>
    <w:bookmarkStart w:name="z1443" w:id="1325"/>
    <w:p>
      <w:pPr>
        <w:spacing w:after="0"/>
        <w:ind w:left="0"/>
        <w:jc w:val="both"/>
      </w:pPr>
      <w:r>
        <w:rPr>
          <w:rFonts w:ascii="Times New Roman"/>
          <w:b w:val="false"/>
          <w:i w:val="false"/>
          <w:color w:val="000000"/>
          <w:sz w:val="28"/>
        </w:rPr>
        <w:t>
      в) энергетикалық тиімділік санаттары (пайдалы әсердің статикалық немесе жиынтық коэффициенті);</w:t>
      </w:r>
    </w:p>
    <w:bookmarkEnd w:id="1325"/>
    <w:bookmarkStart w:name="z1444" w:id="1326"/>
    <w:p>
      <w:pPr>
        <w:spacing w:after="0"/>
        <w:ind w:left="0"/>
        <w:jc w:val="both"/>
      </w:pPr>
      <w:r>
        <w:rPr>
          <w:rFonts w:ascii="Times New Roman"/>
          <w:b w:val="false"/>
          <w:i w:val="false"/>
          <w:color w:val="000000"/>
          <w:sz w:val="28"/>
        </w:rPr>
        <w:t>
      г) жылдамдықты реттеу бар болған жағдайда "Желдеткішпен бірге айналым жиілігін реттеу құрылғысы монтаждалуға тиіс" деген жазба немесе "Желдеткішке айналым жиілігін реттеу құрылғысы орнатылған" деген жазба қамтылуға тиіс;</w:t>
      </w:r>
    </w:p>
    <w:bookmarkEnd w:id="1326"/>
    <w:bookmarkStart w:name="z1445" w:id="1327"/>
    <w:p>
      <w:pPr>
        <w:spacing w:after="0"/>
        <w:ind w:left="0"/>
        <w:jc w:val="both"/>
      </w:pPr>
      <w:r>
        <w:rPr>
          <w:rFonts w:ascii="Times New Roman"/>
          <w:b w:val="false"/>
          <w:i w:val="false"/>
          <w:color w:val="000000"/>
          <w:sz w:val="28"/>
        </w:rPr>
        <w:t>
      д) оңтайлы энергетикалық тиімділік шарттарындағы тиімділіктің деңгейі;</w:t>
      </w:r>
    </w:p>
    <w:bookmarkEnd w:id="1327"/>
    <w:bookmarkStart w:name="z1446" w:id="1328"/>
    <w:p>
      <w:pPr>
        <w:spacing w:after="0"/>
        <w:ind w:left="0"/>
        <w:jc w:val="both"/>
      </w:pPr>
      <w:r>
        <w:rPr>
          <w:rFonts w:ascii="Times New Roman"/>
          <w:b w:val="false"/>
          <w:i w:val="false"/>
          <w:color w:val="000000"/>
          <w:sz w:val="28"/>
        </w:rPr>
        <w:t>
      е) оңтайлы энергетикалық тиімділік шарттарында бір минуттағы айналымдар саны;</w:t>
      </w:r>
    </w:p>
    <w:bookmarkEnd w:id="1328"/>
    <w:bookmarkStart w:name="z1447" w:id="1329"/>
    <w:p>
      <w:pPr>
        <w:spacing w:after="0"/>
        <w:ind w:left="0"/>
        <w:jc w:val="both"/>
      </w:pPr>
      <w:r>
        <w:rPr>
          <w:rFonts w:ascii="Times New Roman"/>
          <w:b w:val="false"/>
          <w:i w:val="false"/>
          <w:color w:val="000000"/>
          <w:sz w:val="28"/>
        </w:rPr>
        <w:t>
      ж) оңтайлы энергетикалық тиімділік шарттарында қозғалтқыштың номиналдық тұтынылатын қуаты (қуаттары), өнімділігі (өнімділіктері) және қысымы (қысымдары) туралы мәліметтер;</w:t>
      </w:r>
    </w:p>
    <w:bookmarkEnd w:id="1329"/>
    <w:bookmarkStart w:name="z1448" w:id="1330"/>
    <w:p>
      <w:pPr>
        <w:spacing w:after="0"/>
        <w:ind w:left="0"/>
        <w:jc w:val="both"/>
      </w:pPr>
      <w:r>
        <w:rPr>
          <w:rFonts w:ascii="Times New Roman"/>
          <w:b w:val="false"/>
          <w:i w:val="false"/>
          <w:color w:val="000000"/>
          <w:sz w:val="28"/>
        </w:rPr>
        <w:t>
      з) қысу коэффициентінің шамасы;</w:t>
      </w:r>
    </w:p>
    <w:bookmarkEnd w:id="1330"/>
    <w:bookmarkStart w:name="z1449" w:id="1331"/>
    <w:p>
      <w:pPr>
        <w:spacing w:after="0"/>
        <w:ind w:left="0"/>
        <w:jc w:val="both"/>
      </w:pPr>
      <w:r>
        <w:rPr>
          <w:rFonts w:ascii="Times New Roman"/>
          <w:b w:val="false"/>
          <w:i w:val="false"/>
          <w:color w:val="000000"/>
          <w:sz w:val="28"/>
        </w:rPr>
        <w:t>
      и) желдеткіштерді орнату кезінде олардың оңтайлы қызмет мерзімін қамтамасыз ету, пайдалану және техникалық қызмет көрсету үшін қажетті мәліметтер;</w:t>
      </w:r>
    </w:p>
    <w:bookmarkEnd w:id="1331"/>
    <w:bookmarkStart w:name="z1450" w:id="1332"/>
    <w:p>
      <w:pPr>
        <w:spacing w:after="0"/>
        <w:ind w:left="0"/>
        <w:jc w:val="both"/>
      </w:pPr>
      <w:r>
        <w:rPr>
          <w:rFonts w:ascii="Times New Roman"/>
          <w:b w:val="false"/>
          <w:i w:val="false"/>
          <w:color w:val="000000"/>
          <w:sz w:val="28"/>
        </w:rPr>
        <w:t>
      к) желдеткіштерді бөлшектеу, қайта өңдеу, залалсыздандыру және олардың қоршаған ортаға әсерін азайту жөніндегі ақпарат.</w:t>
      </w:r>
    </w:p>
    <w:bookmarkEnd w:id="1332"/>
    <w:bookmarkStart w:name="z1451" w:id="1333"/>
    <w:p>
      <w:pPr>
        <w:spacing w:after="0"/>
        <w:ind w:left="0"/>
        <w:jc w:val="both"/>
      </w:pPr>
      <w:r>
        <w:rPr>
          <w:rFonts w:ascii="Times New Roman"/>
          <w:b w:val="false"/>
          <w:i w:val="false"/>
          <w:color w:val="000000"/>
          <w:sz w:val="28"/>
        </w:rPr>
        <w:t>
      11. Техникалық регламенттің 28-тармағының "а" тармақшасына немесе 29-тармағының "а" тармақшасына сәйкес өтініш беруші таңдап алған декларациялау схемасы ескеріле отырып көрсетілген желдеткіштердің құжаттары жиынтығына желдеткіштер үшін өлшемдер санатында көрсетілмеген және желдеткішпен бірге жеткізілмейтін ауа өткізгіштер сияқты желдеткіштердің энергетикалық тиімділігін айқындау кезінде пайдаланылатын детальдар мен бөлшектер туралы ақпарат қосымша енгізілуге тиіс.</w:t>
      </w:r>
    </w:p>
    <w:bookmarkEnd w:id="1333"/>
    <w:bookmarkStart w:name="z1452" w:id="1334"/>
    <w:p>
      <w:pPr>
        <w:spacing w:after="0"/>
        <w:ind w:left="0"/>
        <w:jc w:val="left"/>
      </w:pPr>
      <w:r>
        <w:rPr>
          <w:rFonts w:ascii="Times New Roman"/>
          <w:b/>
          <w:i w:val="false"/>
          <w:color w:val="000000"/>
        </w:rPr>
        <w:t xml:space="preserve"> ІV. Желдеткіштер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1334"/>
    <w:bookmarkStart w:name="z1453" w:id="1335"/>
    <w:p>
      <w:pPr>
        <w:spacing w:after="0"/>
        <w:ind w:left="0"/>
        <w:jc w:val="both"/>
      </w:pPr>
      <w:r>
        <w:rPr>
          <w:rFonts w:ascii="Times New Roman"/>
          <w:b w:val="false"/>
          <w:i w:val="false"/>
          <w:color w:val="000000"/>
          <w:sz w:val="28"/>
        </w:rPr>
        <w:t>
      12. Желдеткіштер Одақтың кедендік аумағына айналысқа шығарылғаннан кейін оларға сынақтар (өлшемдер) жүргізілген жағдайда желдеткіштің әрбір моделінің бір типтік данасына сынақтар (өлшемдер) жүргізіледі.</w:t>
      </w:r>
    </w:p>
    <w:bookmarkEnd w:id="1335"/>
    <w:bookmarkStart w:name="z1454" w:id="1336"/>
    <w:p>
      <w:pPr>
        <w:spacing w:after="0"/>
        <w:ind w:left="0"/>
        <w:jc w:val="both"/>
      </w:pPr>
      <w:r>
        <w:rPr>
          <w:rFonts w:ascii="Times New Roman"/>
          <w:b w:val="false"/>
          <w:i w:val="false"/>
          <w:color w:val="000000"/>
          <w:sz w:val="28"/>
        </w:rPr>
        <w:t>
      Егер желдеткіштің пайдалы әсерінің жалпы коэффициенті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тиісті тиімділік жағдайларында осы Талаптардың 3 – 8-тармақтарына сәйкес айқындалған есептік энергетикалық тиімділіктің кем дегенде 90%-ын құраса желдеткіштің моделі осы Талаптарға сәйкес келеді деп есептеледі.</w:t>
      </w:r>
    </w:p>
    <w:bookmarkEnd w:id="1336"/>
    <w:bookmarkStart w:name="z1455" w:id="1337"/>
    <w:p>
      <w:pPr>
        <w:spacing w:after="0"/>
        <w:ind w:left="0"/>
        <w:jc w:val="both"/>
      </w:pPr>
      <w:r>
        <w:rPr>
          <w:rFonts w:ascii="Times New Roman"/>
          <w:b w:val="false"/>
          <w:i w:val="false"/>
          <w:color w:val="000000"/>
          <w:sz w:val="28"/>
        </w:rPr>
        <w:t>
      Өзге жағдайларда:</w:t>
      </w:r>
    </w:p>
    <w:bookmarkEnd w:id="1337"/>
    <w:bookmarkStart w:name="z1456" w:id="1338"/>
    <w:p>
      <w:pPr>
        <w:spacing w:after="0"/>
        <w:ind w:left="0"/>
        <w:jc w:val="both"/>
      </w:pPr>
      <w:r>
        <w:rPr>
          <w:rFonts w:ascii="Times New Roman"/>
          <w:b w:val="false"/>
          <w:i w:val="false"/>
          <w:color w:val="000000"/>
          <w:sz w:val="28"/>
        </w:rPr>
        <w:t>
      жылына 5 данадан аз санда дайындалатын желдеткіштер үшін желдеткіштің моделі техникалық регламенттің талаптарына сәйкес келмейді деп есептеледі;</w:t>
      </w:r>
    </w:p>
    <w:bookmarkEnd w:id="1338"/>
    <w:bookmarkStart w:name="z1457" w:id="1339"/>
    <w:p>
      <w:pPr>
        <w:spacing w:after="0"/>
        <w:ind w:left="0"/>
        <w:jc w:val="both"/>
      </w:pPr>
      <w:r>
        <w:rPr>
          <w:rFonts w:ascii="Times New Roman"/>
          <w:b w:val="false"/>
          <w:i w:val="false"/>
          <w:color w:val="000000"/>
          <w:sz w:val="28"/>
        </w:rPr>
        <w:t>
      жылына 5 немесе 5-тен де көп санда дайындалатын желдеткіштер үшін әрбір модельдің кездейсоқ таңдап алынған басқа 3 типтік данасына сынақтар (өлшемдер) жүргізіледі.</w:t>
      </w:r>
    </w:p>
    <w:bookmarkEnd w:id="1339"/>
    <w:bookmarkStart w:name="z1458" w:id="1340"/>
    <w:p>
      <w:pPr>
        <w:spacing w:after="0"/>
        <w:ind w:left="0"/>
        <w:jc w:val="both"/>
      </w:pPr>
      <w:r>
        <w:rPr>
          <w:rFonts w:ascii="Times New Roman"/>
          <w:b w:val="false"/>
          <w:i w:val="false"/>
          <w:color w:val="000000"/>
          <w:sz w:val="28"/>
        </w:rPr>
        <w:t>
      Егер желдеткіштің осы 3 данасының (үлгісінің) пайдалы әсерінің жалпы коэффициентін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өлшеу нәтижелерінің орташа мәні осы тармақтың екінші абзацында көрсетілген шамадан кем емес шаманы құраса, желдеткіштің моделі осы Талаптарға жауап береді деп есептеледі.</w:t>
      </w:r>
    </w:p>
    <w:bookmarkEnd w:id="1340"/>
    <w:bookmarkStart w:name="z1459" w:id="1341"/>
    <w:p>
      <w:pPr>
        <w:spacing w:after="0"/>
        <w:ind w:left="0"/>
        <w:jc w:val="both"/>
      </w:pPr>
      <w:r>
        <w:rPr>
          <w:rFonts w:ascii="Times New Roman"/>
          <w:b w:val="false"/>
          <w:i w:val="false"/>
          <w:color w:val="000000"/>
          <w:sz w:val="28"/>
        </w:rPr>
        <w:t>
      Өзге жағдайларда желдеткіштің осы моделін техникалық регламенттің тиісті талаптарына сәйкес келмейтін ретінде қарастыру қажет.</w:t>
      </w:r>
    </w:p>
    <w:bookmarkEnd w:id="1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13 ҚОСЫМША</w:t>
            </w:r>
          </w:p>
        </w:tc>
      </w:tr>
    </w:tbl>
    <w:bookmarkStart w:name="z1461" w:id="1342"/>
    <w:p>
      <w:pPr>
        <w:spacing w:after="0"/>
        <w:ind w:left="0"/>
        <w:jc w:val="left"/>
      </w:pPr>
      <w:r>
        <w:rPr>
          <w:rFonts w:ascii="Times New Roman"/>
          <w:b/>
          <w:i w:val="false"/>
          <w:color w:val="000000"/>
        </w:rPr>
        <w:t xml:space="preserve"> Қоса орнатылған іске қосуды реттегіш аппаратсыз люминесценттік шамдардың, жоғары қысымдағы газразрядтық шамдардың, іске қосуды реттегіш аппараттардың және осындай шамдарға арналған шамшырақтардың энергетикалық тиімділігіне қойылатын </w:t>
      </w:r>
      <w:r>
        <w:br/>
      </w:r>
      <w:r>
        <w:rPr>
          <w:rFonts w:ascii="Times New Roman"/>
          <w:b/>
          <w:i w:val="false"/>
          <w:color w:val="000000"/>
        </w:rPr>
        <w:t>ТАЛАПТАР</w:t>
      </w:r>
    </w:p>
    <w:bookmarkEnd w:id="1342"/>
    <w:bookmarkStart w:name="z1462" w:id="1343"/>
    <w:p>
      <w:pPr>
        <w:spacing w:after="0"/>
        <w:ind w:left="0"/>
        <w:jc w:val="left"/>
      </w:pPr>
      <w:r>
        <w:rPr>
          <w:rFonts w:ascii="Times New Roman"/>
          <w:b/>
          <w:i w:val="false"/>
          <w:color w:val="000000"/>
        </w:rPr>
        <w:t xml:space="preserve"> І. Қолданылу саласы</w:t>
      </w:r>
    </w:p>
    <w:bookmarkEnd w:id="1343"/>
    <w:bookmarkStart w:name="z1463" w:id="1344"/>
    <w:p>
      <w:pPr>
        <w:spacing w:after="0"/>
        <w:ind w:left="0"/>
        <w:jc w:val="both"/>
      </w:pPr>
      <w:r>
        <w:rPr>
          <w:rFonts w:ascii="Times New Roman"/>
          <w:b w:val="false"/>
          <w:i w:val="false"/>
          <w:color w:val="000000"/>
          <w:sz w:val="28"/>
        </w:rPr>
        <w:t xml:space="preserve">
      1. Осы Талаптар: </w:t>
      </w:r>
    </w:p>
    <w:bookmarkEnd w:id="1344"/>
    <w:bookmarkStart w:name="z1464" w:id="1345"/>
    <w:p>
      <w:pPr>
        <w:spacing w:after="0"/>
        <w:ind w:left="0"/>
        <w:jc w:val="both"/>
      </w:pPr>
      <w:r>
        <w:rPr>
          <w:rFonts w:ascii="Times New Roman"/>
          <w:b w:val="false"/>
          <w:i w:val="false"/>
          <w:color w:val="000000"/>
          <w:sz w:val="28"/>
        </w:rPr>
        <w:t>
      а) ақшыл сәуленің көздері болып табылмайтын шамдарды (жоғары қысымдағы натрийлі шамдардан басқа);</w:t>
      </w:r>
    </w:p>
    <w:bookmarkEnd w:id="1345"/>
    <w:bookmarkStart w:name="z1465" w:id="1346"/>
    <w:p>
      <w:pPr>
        <w:spacing w:after="0"/>
        <w:ind w:left="0"/>
        <w:jc w:val="both"/>
      </w:pPr>
      <w:r>
        <w:rPr>
          <w:rFonts w:ascii="Times New Roman"/>
          <w:b w:val="false"/>
          <w:i w:val="false"/>
          <w:color w:val="000000"/>
          <w:sz w:val="28"/>
        </w:rPr>
        <w:t>
      б) жылыжайларды жарықтандыруға арналған натрийлі шамдарды;</w:t>
      </w:r>
    </w:p>
    <w:bookmarkEnd w:id="1346"/>
    <w:bookmarkStart w:name="z1466" w:id="1347"/>
    <w:p>
      <w:pPr>
        <w:spacing w:after="0"/>
        <w:ind w:left="0"/>
        <w:jc w:val="both"/>
      </w:pPr>
      <w:r>
        <w:rPr>
          <w:rFonts w:ascii="Times New Roman"/>
          <w:b w:val="false"/>
          <w:i w:val="false"/>
          <w:color w:val="000000"/>
          <w:sz w:val="28"/>
        </w:rPr>
        <w:t>
      в) бағытталған жарық шамдарын;</w:t>
      </w:r>
    </w:p>
    <w:bookmarkEnd w:id="1347"/>
    <w:bookmarkStart w:name="z1467" w:id="1348"/>
    <w:p>
      <w:pPr>
        <w:spacing w:after="0"/>
        <w:ind w:left="0"/>
        <w:jc w:val="both"/>
      </w:pPr>
      <w:r>
        <w:rPr>
          <w:rFonts w:ascii="Times New Roman"/>
          <w:b w:val="false"/>
          <w:i w:val="false"/>
          <w:color w:val="000000"/>
          <w:sz w:val="28"/>
        </w:rPr>
        <w:t>
      г) мыналар:</w:t>
      </w:r>
    </w:p>
    <w:bookmarkEnd w:id="1348"/>
    <w:bookmarkStart w:name="z1468" w:id="1349"/>
    <w:p>
      <w:pPr>
        <w:spacing w:after="0"/>
        <w:ind w:left="0"/>
        <w:jc w:val="both"/>
      </w:pPr>
      <w:r>
        <w:rPr>
          <w:rFonts w:ascii="Times New Roman"/>
          <w:b w:val="false"/>
          <w:i w:val="false"/>
          <w:color w:val="000000"/>
          <w:sz w:val="28"/>
        </w:rPr>
        <w:t>
      250 және 780 нм арасындағы диапазондағы жиынтық сәуле шығарудың кем дегенде 6%-ы 250 және 400 нм арасындағы диапазонда болатын;</w:t>
      </w:r>
    </w:p>
    <w:bookmarkEnd w:id="1349"/>
    <w:bookmarkStart w:name="z1469" w:id="1350"/>
    <w:p>
      <w:pPr>
        <w:spacing w:after="0"/>
        <w:ind w:left="0"/>
        <w:jc w:val="both"/>
      </w:pPr>
      <w:r>
        <w:rPr>
          <w:rFonts w:ascii="Times New Roman"/>
          <w:b w:val="false"/>
          <w:i w:val="false"/>
          <w:color w:val="000000"/>
          <w:sz w:val="28"/>
        </w:rPr>
        <w:t>
      250 және 780 нм арасындағы диапазондағы жиынтық сәуле шығарудың кем дегенде 11%-ы 630 және 780 нм арасындағы диапазонда болатын;</w:t>
      </w:r>
    </w:p>
    <w:bookmarkEnd w:id="1350"/>
    <w:bookmarkStart w:name="z1470" w:id="1351"/>
    <w:p>
      <w:pPr>
        <w:spacing w:after="0"/>
        <w:ind w:left="0"/>
        <w:jc w:val="both"/>
      </w:pPr>
      <w:r>
        <w:rPr>
          <w:rFonts w:ascii="Times New Roman"/>
          <w:b w:val="false"/>
          <w:i w:val="false"/>
          <w:color w:val="000000"/>
          <w:sz w:val="28"/>
        </w:rPr>
        <w:t>
      250 және 780 нм арасындағы диапазондағы жиынтық сәуле шығарудың кем дегенде 5%-ы 640 және 700 нм арасындағы диапазонда болатын;</w:t>
      </w:r>
    </w:p>
    <w:bookmarkEnd w:id="1351"/>
    <w:bookmarkStart w:name="z1471" w:id="1352"/>
    <w:p>
      <w:pPr>
        <w:spacing w:after="0"/>
        <w:ind w:left="0"/>
        <w:jc w:val="both"/>
      </w:pPr>
      <w:r>
        <w:rPr>
          <w:rFonts w:ascii="Times New Roman"/>
          <w:b w:val="false"/>
          <w:i w:val="false"/>
          <w:color w:val="000000"/>
          <w:sz w:val="28"/>
        </w:rPr>
        <w:t>
      сәуле шығарудың жоғары шегі 315 және 400 нм (UVA – А типіндегі ультракүлгін сәуле шығару) немесе 280 және 315 нм (UVB – В типіндегі ультракүлгін сәуле шығару) арасындағы диапазонда болатын жоғары қысымдағы аралас сәулелі газразрядтық шамдарды;</w:t>
      </w:r>
    </w:p>
    <w:bookmarkEnd w:id="1352"/>
    <w:bookmarkStart w:name="z1472" w:id="1353"/>
    <w:p>
      <w:pPr>
        <w:spacing w:after="0"/>
        <w:ind w:left="0"/>
        <w:jc w:val="both"/>
      </w:pPr>
      <w:r>
        <w:rPr>
          <w:rFonts w:ascii="Times New Roman"/>
          <w:b w:val="false"/>
          <w:i w:val="false"/>
          <w:color w:val="000000"/>
          <w:sz w:val="28"/>
        </w:rPr>
        <w:t>
      д) мынадай сипаттамалары:</w:t>
      </w:r>
    </w:p>
    <w:bookmarkEnd w:id="1353"/>
    <w:bookmarkStart w:name="z1473" w:id="1354"/>
    <w:p>
      <w:pPr>
        <w:spacing w:after="0"/>
        <w:ind w:left="0"/>
        <w:jc w:val="both"/>
      </w:pPr>
      <w:r>
        <w:rPr>
          <w:rFonts w:ascii="Times New Roman"/>
          <w:b w:val="false"/>
          <w:i w:val="false"/>
          <w:color w:val="000000"/>
          <w:sz w:val="28"/>
        </w:rPr>
        <w:t>
      диаметрі 7 мм аспайтын (Т2);</w:t>
      </w:r>
    </w:p>
    <w:bookmarkEnd w:id="1354"/>
    <w:bookmarkStart w:name="z1474" w:id="1355"/>
    <w:p>
      <w:pPr>
        <w:spacing w:after="0"/>
        <w:ind w:left="0"/>
        <w:jc w:val="both"/>
      </w:pPr>
      <w:r>
        <w:rPr>
          <w:rFonts w:ascii="Times New Roman"/>
          <w:b w:val="false"/>
          <w:i w:val="false"/>
          <w:color w:val="000000"/>
          <w:sz w:val="28"/>
        </w:rPr>
        <w:t>
      диаметрі 16 мм (Т5) және шамның қуаты P</w:t>
      </w:r>
      <w:r>
        <w:rPr>
          <w:rFonts w:ascii="Times New Roman"/>
          <w:b w:val="false"/>
          <w:i w:val="false"/>
          <w:color w:val="000000"/>
          <w:vertAlign w:val="subscript"/>
        </w:rPr>
        <w:t>л</w:t>
      </w:r>
      <w:r>
        <w:rPr>
          <w:rFonts w:ascii="Times New Roman"/>
          <w:b w:val="false"/>
          <w:i w:val="false"/>
          <w:color w:val="000000"/>
          <w:sz w:val="28"/>
        </w:rPr>
        <w:t xml:space="preserve"> ≤ 13 Вт немесе &gt; 80 Вт;</w:t>
      </w:r>
    </w:p>
    <w:bookmarkEnd w:id="1355"/>
    <w:bookmarkStart w:name="z1475" w:id="1356"/>
    <w:p>
      <w:pPr>
        <w:spacing w:after="0"/>
        <w:ind w:left="0"/>
        <w:jc w:val="both"/>
      </w:pPr>
      <w:r>
        <w:rPr>
          <w:rFonts w:ascii="Times New Roman"/>
          <w:b w:val="false"/>
          <w:i w:val="false"/>
          <w:color w:val="000000"/>
          <w:sz w:val="28"/>
        </w:rPr>
        <w:t>
      диаметрі 38 мм (Т12), G-13-қос істікті цоколь, түрлі-түсті жарық-сүзгісінің шекті мәндері  5м (+ қызылкүрең түс, – жасыл), түс координаттары x = 0,330, y = 0,335 и x = 0,415, y = 0,377;</w:t>
      </w:r>
    </w:p>
    <w:bookmarkEnd w:id="1356"/>
    <w:bookmarkStart w:name="z1476" w:id="1357"/>
    <w:p>
      <w:pPr>
        <w:spacing w:after="0"/>
        <w:ind w:left="0"/>
        <w:jc w:val="both"/>
      </w:pPr>
      <w:r>
        <w:rPr>
          <w:rFonts w:ascii="Times New Roman"/>
          <w:b w:val="false"/>
          <w:i w:val="false"/>
          <w:color w:val="000000"/>
          <w:sz w:val="28"/>
        </w:rPr>
        <w:t>
      диаметрі 38 мм (Т12) және сыртқы тұтатушы жолақтары бар қос цокольді люминесценттік шамдарды;</w:t>
      </w:r>
    </w:p>
    <w:bookmarkEnd w:id="1357"/>
    <w:bookmarkStart w:name="z1477" w:id="1358"/>
    <w:p>
      <w:pPr>
        <w:spacing w:after="0"/>
        <w:ind w:left="0"/>
        <w:jc w:val="both"/>
      </w:pPr>
      <w:r>
        <w:rPr>
          <w:rFonts w:ascii="Times New Roman"/>
          <w:b w:val="false"/>
          <w:i w:val="false"/>
          <w:color w:val="000000"/>
          <w:sz w:val="28"/>
        </w:rPr>
        <w:t>
      е) мынадай сипаттамалары:</w:t>
      </w:r>
    </w:p>
    <w:bookmarkEnd w:id="1358"/>
    <w:bookmarkStart w:name="z1478" w:id="1359"/>
    <w:p>
      <w:pPr>
        <w:spacing w:after="0"/>
        <w:ind w:left="0"/>
        <w:jc w:val="both"/>
      </w:pPr>
      <w:r>
        <w:rPr>
          <w:rFonts w:ascii="Times New Roman"/>
          <w:b w:val="false"/>
          <w:i w:val="false"/>
          <w:color w:val="000000"/>
          <w:sz w:val="28"/>
        </w:rPr>
        <w:t>
      диаметрі 16 мм (Т5), төрт істікті цоколь 2G11, T</w:t>
      </w:r>
      <w:r>
        <w:rPr>
          <w:rFonts w:ascii="Times New Roman"/>
          <w:b w:val="false"/>
          <w:i w:val="false"/>
          <w:color w:val="000000"/>
          <w:vertAlign w:val="subscript"/>
        </w:rPr>
        <w:t>c</w:t>
      </w:r>
      <w:r>
        <w:rPr>
          <w:rFonts w:ascii="Times New Roman"/>
          <w:b w:val="false"/>
          <w:i w:val="false"/>
          <w:color w:val="000000"/>
          <w:sz w:val="28"/>
        </w:rPr>
        <w:t xml:space="preserve"> = 5 500 K, мынадай түстілік координаттарымен х = 0,415 и у = 0,377 түстілік координаттары x = 0,330 және y = 0,335 және Тс = 3 200 бар бір цокольді люминесценттік шамдарды;</w:t>
      </w:r>
    </w:p>
    <w:bookmarkEnd w:id="1359"/>
    <w:bookmarkStart w:name="z1479" w:id="1360"/>
    <w:p>
      <w:pPr>
        <w:spacing w:after="0"/>
        <w:ind w:left="0"/>
        <w:jc w:val="both"/>
      </w:pPr>
      <w:r>
        <w:rPr>
          <w:rFonts w:ascii="Times New Roman"/>
          <w:b w:val="false"/>
          <w:i w:val="false"/>
          <w:color w:val="000000"/>
          <w:sz w:val="28"/>
        </w:rPr>
        <w:t>
      ж) Tс &gt; 7 000 K түстік температурасы бар жоғары қысымдағы газразрядтық шамдарды;</w:t>
      </w:r>
    </w:p>
    <w:bookmarkEnd w:id="1360"/>
    <w:bookmarkStart w:name="z1480" w:id="1361"/>
    <w:p>
      <w:pPr>
        <w:spacing w:after="0"/>
        <w:ind w:left="0"/>
        <w:jc w:val="both"/>
      </w:pPr>
      <w:r>
        <w:rPr>
          <w:rFonts w:ascii="Times New Roman"/>
          <w:b w:val="false"/>
          <w:i w:val="false"/>
          <w:color w:val="000000"/>
          <w:sz w:val="28"/>
        </w:rPr>
        <w:t>
      з) қуаты UV &gt; 2 мВт/клм жоғары қысымдағы газразрядтық шамдарды;</w:t>
      </w:r>
    </w:p>
    <w:bookmarkEnd w:id="1361"/>
    <w:bookmarkStart w:name="z1481" w:id="1362"/>
    <w:p>
      <w:pPr>
        <w:spacing w:after="0"/>
        <w:ind w:left="0"/>
        <w:jc w:val="both"/>
      </w:pPr>
      <w:r>
        <w:rPr>
          <w:rFonts w:ascii="Times New Roman"/>
          <w:b w:val="false"/>
          <w:i w:val="false"/>
          <w:color w:val="000000"/>
          <w:sz w:val="28"/>
        </w:rPr>
        <w:t>
      и) E27, E40 немесе PGZ12 цокольдардан ерекшеленетін цоколі бар жоғары қысымдағы газразрядтық шамдарды;</w:t>
      </w:r>
    </w:p>
    <w:bookmarkEnd w:id="1362"/>
    <w:bookmarkStart w:name="z1482" w:id="1363"/>
    <w:p>
      <w:pPr>
        <w:spacing w:after="0"/>
        <w:ind w:left="0"/>
        <w:jc w:val="both"/>
      </w:pPr>
      <w:r>
        <w:rPr>
          <w:rFonts w:ascii="Times New Roman"/>
          <w:b w:val="false"/>
          <w:i w:val="false"/>
          <w:color w:val="000000"/>
          <w:sz w:val="28"/>
        </w:rPr>
        <w:t>
      к) компьютерлерде, фото көшіру приборларында, солярийлерге арналған жабдықта, террариумдерді жарықтандыруға қолданылатын шамдарды және ұқсас қолданудағы шамдарды;</w:t>
      </w:r>
    </w:p>
    <w:bookmarkEnd w:id="1363"/>
    <w:bookmarkStart w:name="z1483" w:id="1364"/>
    <w:p>
      <w:pPr>
        <w:spacing w:after="0"/>
        <w:ind w:left="0"/>
        <w:jc w:val="both"/>
      </w:pPr>
      <w:r>
        <w:rPr>
          <w:rFonts w:ascii="Times New Roman"/>
          <w:b w:val="false"/>
          <w:i w:val="false"/>
          <w:color w:val="000000"/>
          <w:sz w:val="28"/>
        </w:rPr>
        <w:t>
      л) жалпы жарықтандыру үшін арналмаған немесе осы тармақтың "в" – "д" тармақшаларында көрсетілген шамдармен бірге қолдануға арналған және жалпы жарықтандыру үшін арналмаған басқа өнімге орнатылған өнімді;</w:t>
      </w:r>
    </w:p>
    <w:bookmarkEnd w:id="1364"/>
    <w:bookmarkStart w:name="z1484" w:id="1365"/>
    <w:p>
      <w:pPr>
        <w:spacing w:after="0"/>
        <w:ind w:left="0"/>
        <w:jc w:val="both"/>
      </w:pPr>
      <w:r>
        <w:rPr>
          <w:rFonts w:ascii="Times New Roman"/>
          <w:b w:val="false"/>
          <w:i w:val="false"/>
          <w:color w:val="000000"/>
          <w:sz w:val="28"/>
        </w:rPr>
        <w:t>
      м) авариялық жарықтандыруға арналған шамшырақтарды және сигнал беруге пайдаланылатын шамшырақтарды;</w:t>
      </w:r>
    </w:p>
    <w:bookmarkEnd w:id="1365"/>
    <w:bookmarkStart w:name="z1485" w:id="1366"/>
    <w:p>
      <w:pPr>
        <w:spacing w:after="0"/>
        <w:ind w:left="0"/>
        <w:jc w:val="both"/>
      </w:pPr>
      <w:r>
        <w:rPr>
          <w:rFonts w:ascii="Times New Roman"/>
          <w:b w:val="false"/>
          <w:i w:val="false"/>
          <w:color w:val="000000"/>
          <w:sz w:val="28"/>
        </w:rPr>
        <w:t>
      н) осы тармақтың "м" тармақшасында көрсетілген шамшырақтармен бірге пайдалануға арналған және авариялық жағдайлардағы шамдармен бірге пайдалану үшін конструкцияланған іске қосуды реттегіш аппараттарды қоспағанда, Еуразиялық экономикалық одақтың (бұдан әрі – Одақ) кедендік аумағына айналысқа шығарылатын қоса орнатылған іске қосуды реттегіш аппаратсыз люминесценттік шамдарға, жоғары қысымдағы газразрядтық шамдарға, іске қосуды реттегіш аппараттарға және осындай шамдарға арналған шамшырақтарға, сондай-ақ егер олар басқа энергия тұтынатын өнімге орнатылса, оларға қолданылады.</w:t>
      </w:r>
    </w:p>
    <w:bookmarkEnd w:id="1366"/>
    <w:bookmarkStart w:name="z1486" w:id="1367"/>
    <w:p>
      <w:pPr>
        <w:spacing w:after="0"/>
        <w:ind w:left="0"/>
        <w:jc w:val="left"/>
      </w:pPr>
      <w:r>
        <w:rPr>
          <w:rFonts w:ascii="Times New Roman"/>
          <w:b/>
          <w:i w:val="false"/>
          <w:color w:val="000000"/>
        </w:rPr>
        <w:t xml:space="preserve"> ІІ. Негізгі ұғымдар</w:t>
      </w:r>
    </w:p>
    <w:bookmarkEnd w:id="1367"/>
    <w:bookmarkStart w:name="z1487" w:id="1368"/>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368"/>
    <w:bookmarkStart w:name="z1488" w:id="1369"/>
    <w:p>
      <w:pPr>
        <w:spacing w:after="0"/>
        <w:ind w:left="0"/>
        <w:jc w:val="both"/>
      </w:pPr>
      <w:r>
        <w:rPr>
          <w:rFonts w:ascii="Times New Roman"/>
          <w:b w:val="false"/>
          <w:i w:val="false"/>
          <w:color w:val="000000"/>
          <w:sz w:val="28"/>
        </w:rPr>
        <w:t>
      "шамның сыртқы қабығы" – шамның жарық тудыру үшін талап етілмейтін екінші (сыртқы) қабығы (мысалы, жанарғының оңтайлы жұмыс шарттарын қамтамасыз етуге, ультракүлгін сәуле шығаруға кедергі келтіруге және (немесе) жарықты әлсіретуге және жанарғы сынған жағдайда сынаптың және шынының қоршаған ортаға түсуінің алдын алуға тиіс сыртқы колба);</w:t>
      </w:r>
    </w:p>
    <w:bookmarkEnd w:id="1369"/>
    <w:bookmarkStart w:name="z1489" w:id="1370"/>
    <w:p>
      <w:pPr>
        <w:spacing w:after="0"/>
        <w:ind w:left="0"/>
        <w:jc w:val="both"/>
      </w:pPr>
      <w:r>
        <w:rPr>
          <w:rFonts w:ascii="Times New Roman"/>
          <w:b w:val="false"/>
          <w:i w:val="false"/>
          <w:color w:val="000000"/>
          <w:sz w:val="28"/>
        </w:rPr>
        <w:t>
      "газразрядтық шам" – оптикалық сәуле шығаруы газдағы электр разрядының нәтижесінде туындайтын разрядты шам;</w:t>
      </w:r>
    </w:p>
    <w:bookmarkEnd w:id="1370"/>
    <w:bookmarkStart w:name="z1490" w:id="1371"/>
    <w:p>
      <w:pPr>
        <w:spacing w:after="0"/>
        <w:ind w:left="0"/>
        <w:jc w:val="both"/>
      </w:pPr>
      <w:r>
        <w:rPr>
          <w:rFonts w:ascii="Times New Roman"/>
          <w:b w:val="false"/>
          <w:i w:val="false"/>
          <w:color w:val="000000"/>
          <w:sz w:val="28"/>
        </w:rPr>
        <w:t>
      "жоғары қысымды газразрядтық шам" – ондағы жарық шығаратын электр доға жанарғы қабырғаларының температурасымен тұрақтанатын және колба қабырғасындағы жылу жүктемесі 3 Вт/см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асатын газразрядтық шам;</w:t>
      </w:r>
    </w:p>
    <w:bookmarkEnd w:id="1371"/>
    <w:bookmarkStart w:name="z1491" w:id="1372"/>
    <w:p>
      <w:pPr>
        <w:spacing w:after="0"/>
        <w:ind w:left="0"/>
        <w:jc w:val="both"/>
      </w:pPr>
      <w:r>
        <w:rPr>
          <w:rFonts w:ascii="Times New Roman"/>
          <w:b w:val="false"/>
          <w:i w:val="false"/>
          <w:color w:val="000000"/>
          <w:sz w:val="28"/>
        </w:rPr>
        <w:t>
      "артық сәуле" – белгіленген мақсатқа қызмет етпейтін жарықтандыру құрылғысы жарығының бір бөлігі, атап айтқанда:</w:t>
      </w:r>
    </w:p>
    <w:bookmarkEnd w:id="1372"/>
    <w:bookmarkStart w:name="z1492" w:id="1373"/>
    <w:p>
      <w:pPr>
        <w:spacing w:after="0"/>
        <w:ind w:left="0"/>
        <w:jc w:val="both"/>
      </w:pPr>
      <w:r>
        <w:rPr>
          <w:rFonts w:ascii="Times New Roman"/>
          <w:b w:val="false"/>
          <w:i w:val="false"/>
          <w:color w:val="000000"/>
          <w:sz w:val="28"/>
        </w:rPr>
        <w:t>
      жарықтандыру талап етілмейтін аумақты жарықтандыратын жарық;</w:t>
      </w:r>
    </w:p>
    <w:bookmarkEnd w:id="1373"/>
    <w:bookmarkStart w:name="z1493" w:id="1374"/>
    <w:p>
      <w:pPr>
        <w:spacing w:after="0"/>
        <w:ind w:left="0"/>
        <w:jc w:val="both"/>
      </w:pPr>
      <w:r>
        <w:rPr>
          <w:rFonts w:ascii="Times New Roman"/>
          <w:b w:val="false"/>
          <w:i w:val="false"/>
          <w:color w:val="000000"/>
          <w:sz w:val="28"/>
        </w:rPr>
        <w:t>
      жарықтандырғыш құрылғымен көршілес шашыраңқы жарық;</w:t>
      </w:r>
    </w:p>
    <w:bookmarkEnd w:id="1374"/>
    <w:bookmarkStart w:name="z1494" w:id="1375"/>
    <w:p>
      <w:pPr>
        <w:spacing w:after="0"/>
        <w:ind w:left="0"/>
        <w:jc w:val="both"/>
      </w:pPr>
      <w:r>
        <w:rPr>
          <w:rFonts w:ascii="Times New Roman"/>
          <w:b w:val="false"/>
          <w:i w:val="false"/>
          <w:color w:val="000000"/>
          <w:sz w:val="28"/>
        </w:rPr>
        <w:t>
      атмосфераның құрамдас компоненттері (газ молекулалары, аэрозольдар мен бөлшектер) арқылы қадағалау бағытында шашырайтын сәулені тікелей немесе жанама (көрінетін немесе көрінбейтін) шағылыстырудың негізінде түнгі аспанның жарықтануын білдіретін аспанның жарқырауы;</w:t>
      </w:r>
    </w:p>
    <w:bookmarkEnd w:id="1375"/>
    <w:bookmarkStart w:name="z1495" w:id="1376"/>
    <w:p>
      <w:pPr>
        <w:spacing w:after="0"/>
        <w:ind w:left="0"/>
        <w:jc w:val="both"/>
      </w:pPr>
      <w:r>
        <w:rPr>
          <w:rFonts w:ascii="Times New Roman"/>
          <w:b w:val="false"/>
          <w:i w:val="false"/>
          <w:color w:val="000000"/>
          <w:sz w:val="28"/>
        </w:rPr>
        <w:t>
      "түс беру индексі (Ra)" – белгілі бір қадағалау шарттарында жарықтың зерттелетін және стандарттық көздерімен жарықтандырылған түрлі-түсті объектіні көріп түйсінуге сәйкестік шарасы;</w:t>
      </w:r>
    </w:p>
    <w:bookmarkEnd w:id="1376"/>
    <w:bookmarkStart w:name="z1496" w:id="1377"/>
    <w:p>
      <w:pPr>
        <w:spacing w:after="0"/>
        <w:ind w:left="0"/>
        <w:jc w:val="both"/>
      </w:pPr>
      <w:r>
        <w:rPr>
          <w:rFonts w:ascii="Times New Roman"/>
          <w:b w:val="false"/>
          <w:i w:val="false"/>
          <w:color w:val="000000"/>
          <w:sz w:val="28"/>
        </w:rPr>
        <w:t>
      "ақшыл жарықтың көзі" – түстілік координаттары мына талаптарға сәйкес келетін жарық көзі:</w:t>
      </w:r>
    </w:p>
    <w:bookmarkEnd w:id="1377"/>
    <w:bookmarkStart w:name="z1497" w:id="1378"/>
    <w:p>
      <w:pPr>
        <w:spacing w:after="0"/>
        <w:ind w:left="0"/>
        <w:jc w:val="both"/>
      </w:pPr>
      <w:r>
        <w:rPr>
          <w:rFonts w:ascii="Times New Roman"/>
          <w:b w:val="false"/>
          <w:i w:val="false"/>
          <w:color w:val="000000"/>
          <w:sz w:val="28"/>
        </w:rPr>
        <w:t xml:space="preserve">
       0,270 &lt; x &lt; 0,530; </w:t>
      </w:r>
    </w:p>
    <w:bookmarkEnd w:id="1378"/>
    <w:bookmarkStart w:name="z1498" w:id="1379"/>
    <w:p>
      <w:pPr>
        <w:spacing w:after="0"/>
        <w:ind w:left="0"/>
        <w:jc w:val="both"/>
      </w:pPr>
      <w:r>
        <w:rPr>
          <w:rFonts w:ascii="Times New Roman"/>
          <w:b w:val="false"/>
          <w:i w:val="false"/>
          <w:color w:val="000000"/>
          <w:sz w:val="28"/>
        </w:rPr>
        <w:t>
      – 2,3172 x</w:t>
      </w:r>
      <w:r>
        <w:rPr>
          <w:rFonts w:ascii="Times New Roman"/>
          <w:b w:val="false"/>
          <w:i w:val="false"/>
          <w:color w:val="000000"/>
          <w:vertAlign w:val="superscript"/>
        </w:rPr>
        <w:t>2</w:t>
      </w:r>
      <w:r>
        <w:rPr>
          <w:rFonts w:ascii="Times New Roman"/>
          <w:b w:val="false"/>
          <w:i w:val="false"/>
          <w:color w:val="000000"/>
          <w:sz w:val="28"/>
        </w:rPr>
        <w:t xml:space="preserve"> + 2,3653 x – 0,2199 &lt; y &lt; – 2,3172 x</w:t>
      </w:r>
      <w:r>
        <w:rPr>
          <w:rFonts w:ascii="Times New Roman"/>
          <w:b w:val="false"/>
          <w:i w:val="false"/>
          <w:color w:val="000000"/>
          <w:vertAlign w:val="superscript"/>
        </w:rPr>
        <w:t>2</w:t>
      </w:r>
      <w:r>
        <w:rPr>
          <w:rFonts w:ascii="Times New Roman"/>
          <w:b w:val="false"/>
          <w:i w:val="false"/>
          <w:color w:val="000000"/>
          <w:sz w:val="28"/>
        </w:rPr>
        <w:t xml:space="preserve"> + 2,3653 x – 0,1595;</w:t>
      </w:r>
    </w:p>
    <w:bookmarkEnd w:id="1379"/>
    <w:bookmarkStart w:name="z1499" w:id="1380"/>
    <w:p>
      <w:pPr>
        <w:spacing w:after="0"/>
        <w:ind w:left="0"/>
        <w:jc w:val="both"/>
      </w:pPr>
      <w:r>
        <w:rPr>
          <w:rFonts w:ascii="Times New Roman"/>
          <w:b w:val="false"/>
          <w:i w:val="false"/>
          <w:color w:val="000000"/>
          <w:sz w:val="28"/>
        </w:rPr>
        <w:t>
      "корреляцияланған түс температурасы (Tc [K])" – оның қабылдайтын түсі бірдей жарықтылық кезінде және белгілі бір қарау шарттарында осы тітіркендіргішті барынша жақсы еске салатын планк сәуле таратқышының (қара дененің) температурасы;</w:t>
      </w:r>
    </w:p>
    <w:bookmarkEnd w:id="1380"/>
    <w:bookmarkStart w:name="z1500" w:id="1381"/>
    <w:p>
      <w:pPr>
        <w:spacing w:after="0"/>
        <w:ind w:left="0"/>
        <w:jc w:val="both"/>
      </w:pPr>
      <w:r>
        <w:rPr>
          <w:rFonts w:ascii="Times New Roman"/>
          <w:b w:val="false"/>
          <w:i w:val="false"/>
          <w:color w:val="000000"/>
          <w:sz w:val="28"/>
        </w:rPr>
        <w:t>
      "шамның жарық ағынын сақтау коэффициенті (LLMF)" – шамның қызмет ету мерзімінің (өмірлік циклының) белгілі бір сәтіндегі шамның жарық ағынының осы шамның бастапқы жарық ағынына қатынасы;</w:t>
      </w:r>
    </w:p>
    <w:bookmarkEnd w:id="1381"/>
    <w:bookmarkStart w:name="z1501" w:id="1382"/>
    <w:p>
      <w:pPr>
        <w:spacing w:after="0"/>
        <w:ind w:left="0"/>
        <w:jc w:val="both"/>
      </w:pPr>
      <w:r>
        <w:rPr>
          <w:rFonts w:ascii="Times New Roman"/>
          <w:b w:val="false"/>
          <w:i w:val="false"/>
          <w:color w:val="000000"/>
          <w:sz w:val="28"/>
        </w:rPr>
        <w:t>
      "шамның қызмет ету мерзімі коэффициенті (LSF)" – белгілі бір жағдайлар кезінде және іске қосудың (ауыстырып қосудың) белгілі бір жиілігі кезінде осы сәтте әлі жұмыс істеп тұрған шамдардың жалпы шамдар санындағы үлесі;</w:t>
      </w:r>
    </w:p>
    <w:bookmarkEnd w:id="1382"/>
    <w:bookmarkStart w:name="z1502" w:id="1383"/>
    <w:p>
      <w:pPr>
        <w:spacing w:after="0"/>
        <w:ind w:left="0"/>
        <w:jc w:val="both"/>
      </w:pPr>
      <w:r>
        <w:rPr>
          <w:rFonts w:ascii="Times New Roman"/>
          <w:b w:val="false"/>
          <w:i w:val="false"/>
          <w:color w:val="000000"/>
          <w:sz w:val="28"/>
        </w:rPr>
        <w:t>
      "іске қосуды реттегіш аппараттың КПД (ŋ</w:t>
      </w:r>
      <w:r>
        <w:rPr>
          <w:rFonts w:ascii="Times New Roman"/>
          <w:b w:val="false"/>
          <w:i w:val="false"/>
          <w:color w:val="000000"/>
          <w:vertAlign w:val="subscript"/>
        </w:rPr>
        <w:t>ІРА</w:t>
      </w:r>
      <w:r>
        <w:rPr>
          <w:rFonts w:ascii="Times New Roman"/>
          <w:b w:val="false"/>
          <w:i w:val="false"/>
          <w:color w:val="000000"/>
          <w:sz w:val="28"/>
        </w:rPr>
        <w:t>)" – шамның тұтынылатын қуатының (іске қосуды реттегіш аппараттың шығу қуаты) іске қосуды реттегіш аппараттың электр тізбегінің кіру қуатына қатынасы, бұл ретте ықтимал сенсорлық датчиктер, желілік қосылыстар және басқа да қосымша тұтынушылар ажыратылуға тиіс;</w:t>
      </w:r>
    </w:p>
    <w:bookmarkEnd w:id="1383"/>
    <w:bookmarkStart w:name="z1503" w:id="1384"/>
    <w:p>
      <w:pPr>
        <w:spacing w:after="0"/>
        <w:ind w:left="0"/>
        <w:jc w:val="both"/>
      </w:pPr>
      <w:r>
        <w:rPr>
          <w:rFonts w:ascii="Times New Roman"/>
          <w:b w:val="false"/>
          <w:i w:val="false"/>
          <w:color w:val="000000"/>
          <w:sz w:val="28"/>
        </w:rPr>
        <w:t>
      "бағытталған жарық шамы" – 3,14 стерадиан денелік бұрыштың шегінде (120º сүйір ұш кезіндегі бұрышты конусқа сәйкес келеді) өзінің жарық ағынының кемінде 80%-ын шығаратын шам;</w:t>
      </w:r>
    </w:p>
    <w:bookmarkEnd w:id="1384"/>
    <w:bookmarkStart w:name="z1504" w:id="1385"/>
    <w:p>
      <w:pPr>
        <w:spacing w:after="0"/>
        <w:ind w:left="0"/>
        <w:jc w:val="both"/>
      </w:pPr>
      <w:r>
        <w:rPr>
          <w:rFonts w:ascii="Times New Roman"/>
          <w:b w:val="false"/>
          <w:i w:val="false"/>
          <w:color w:val="000000"/>
          <w:sz w:val="28"/>
        </w:rPr>
        <w:t>
      "бағытталмаған жарық шамы" – бағытталған жарық шығару шамы болып табылмайтын шам;</w:t>
      </w:r>
    </w:p>
    <w:bookmarkEnd w:id="1385"/>
    <w:bookmarkStart w:name="z1505" w:id="1386"/>
    <w:p>
      <w:pPr>
        <w:spacing w:after="0"/>
        <w:ind w:left="0"/>
        <w:jc w:val="both"/>
      </w:pPr>
      <w:r>
        <w:rPr>
          <w:rFonts w:ascii="Times New Roman"/>
          <w:b w:val="false"/>
          <w:i w:val="false"/>
          <w:color w:val="000000"/>
          <w:sz w:val="28"/>
        </w:rPr>
        <w:t>
      "мөлдір колбалы шам" – ішіндегі жарық шығаратын доғалы электр түтігі жақсы көрінетін сыртқы мөлдір колбасы немесе сыртқы түтігі бар жоғары қысымдағы газразрядтық шам (мысалы, мөлдір шыны шам);</w:t>
      </w:r>
    </w:p>
    <w:bookmarkEnd w:id="1386"/>
    <w:bookmarkStart w:name="z1506" w:id="1387"/>
    <w:p>
      <w:pPr>
        <w:spacing w:after="0"/>
        <w:ind w:left="0"/>
        <w:jc w:val="both"/>
      </w:pPr>
      <w:r>
        <w:rPr>
          <w:rFonts w:ascii="Times New Roman"/>
          <w:b w:val="false"/>
          <w:i w:val="false"/>
          <w:color w:val="000000"/>
          <w:sz w:val="28"/>
        </w:rPr>
        <w:t>
      "аралас жарықты шам" – ондағы бір колбада дәйекті түрде қосылған сынап шамы және қыздыратын спираль жібі бар шам;</w:t>
      </w:r>
    </w:p>
    <w:bookmarkEnd w:id="1387"/>
    <w:bookmarkStart w:name="z1507" w:id="1388"/>
    <w:p>
      <w:pPr>
        <w:spacing w:after="0"/>
        <w:ind w:left="0"/>
        <w:jc w:val="both"/>
      </w:pPr>
      <w:r>
        <w:rPr>
          <w:rFonts w:ascii="Times New Roman"/>
          <w:b w:val="false"/>
          <w:i w:val="false"/>
          <w:color w:val="000000"/>
          <w:sz w:val="28"/>
        </w:rPr>
        <w:t>
      "люминесценттік шам" – ондағы жарық электр разрядының ультракүлгін сәулесімен қоздырылатын люминофордың бір немесе бірнеше қабатын сәулелендіретін төмен қысымды сынап шамы;</w:t>
      </w:r>
    </w:p>
    <w:bookmarkEnd w:id="1388"/>
    <w:bookmarkStart w:name="z1508" w:id="1389"/>
    <w:p>
      <w:pPr>
        <w:spacing w:after="0"/>
        <w:ind w:left="0"/>
        <w:jc w:val="both"/>
      </w:pPr>
      <w:r>
        <w:rPr>
          <w:rFonts w:ascii="Times New Roman"/>
          <w:b w:val="false"/>
          <w:i w:val="false"/>
          <w:color w:val="000000"/>
          <w:sz w:val="28"/>
        </w:rPr>
        <w:t>
      "металл-галогенді шам" – жарығы металл буларының қоспасын, металдардың галоидтық қосылыстарын және галоидтық қосылыстардың ыдыраған өнімдерін жарықтандыратын шам;</w:t>
      </w:r>
    </w:p>
    <w:bookmarkEnd w:id="1389"/>
    <w:bookmarkStart w:name="z1509" w:id="1390"/>
    <w:p>
      <w:pPr>
        <w:spacing w:after="0"/>
        <w:ind w:left="0"/>
        <w:jc w:val="both"/>
      </w:pPr>
      <w:r>
        <w:rPr>
          <w:rFonts w:ascii="Times New Roman"/>
          <w:b w:val="false"/>
          <w:i w:val="false"/>
          <w:color w:val="000000"/>
          <w:sz w:val="28"/>
        </w:rPr>
        <w:t>
      "жоғары қысымдағы натрийлі шам" – қалыптасқан режим кезінде парциалдық қысымы 10 кПа (75 мм сын. бағ.) жететін натрий буларын жарықтандыратын шам;</w:t>
      </w:r>
    </w:p>
    <w:bookmarkEnd w:id="1390"/>
    <w:bookmarkStart w:name="z1510" w:id="1391"/>
    <w:p>
      <w:pPr>
        <w:spacing w:after="0"/>
        <w:ind w:left="0"/>
        <w:jc w:val="both"/>
      </w:pPr>
      <w:r>
        <w:rPr>
          <w:rFonts w:ascii="Times New Roman"/>
          <w:b w:val="false"/>
          <w:i w:val="false"/>
          <w:color w:val="000000"/>
          <w:sz w:val="28"/>
        </w:rPr>
        <w:t>
      "номиналдық мән" – бұйымды белгілеу немесе сәйкестендіру үшін пайдаланылатын және дайындаушы пайдалану құжаттарында көрсететін берілген жұмыс шарттары кезіндегі параметрдің сандық мәні;</w:t>
      </w:r>
    </w:p>
    <w:bookmarkEnd w:id="1391"/>
    <w:bookmarkStart w:name="z1511" w:id="1392"/>
    <w:p>
      <w:pPr>
        <w:spacing w:after="0"/>
        <w:ind w:left="0"/>
        <w:jc w:val="both"/>
      </w:pPr>
      <w:r>
        <w:rPr>
          <w:rFonts w:ascii="Times New Roman"/>
          <w:b w:val="false"/>
          <w:i w:val="false"/>
          <w:color w:val="000000"/>
          <w:sz w:val="28"/>
        </w:rPr>
        <w:t>
      "жалпы жарықтандыру" – негізінен жергілікті ерекше қажеттіліктер ескерілмей, аумақты біркелкі жарықтандыру;</w:t>
      </w:r>
    </w:p>
    <w:bookmarkEnd w:id="1392"/>
    <w:bookmarkStart w:name="z1512" w:id="1393"/>
    <w:p>
      <w:pPr>
        <w:spacing w:after="0"/>
        <w:ind w:left="0"/>
        <w:jc w:val="both"/>
      </w:pPr>
      <w:r>
        <w:rPr>
          <w:rFonts w:ascii="Times New Roman"/>
          <w:b w:val="false"/>
          <w:i w:val="false"/>
          <w:color w:val="000000"/>
          <w:sz w:val="28"/>
        </w:rPr>
        <w:t>
      "тұтынылатын қуат" – қоректендірудің номиналдық кернеуі және ең көп жүктеме кезінде тұтынылатын қуат;</w:t>
      </w:r>
    </w:p>
    <w:bookmarkEnd w:id="1393"/>
    <w:bookmarkStart w:name="z1513" w:id="1394"/>
    <w:p>
      <w:pPr>
        <w:spacing w:after="0"/>
        <w:ind w:left="0"/>
        <w:jc w:val="both"/>
      </w:pPr>
      <w:r>
        <w:rPr>
          <w:rFonts w:ascii="Times New Roman"/>
          <w:b w:val="false"/>
          <w:i w:val="false"/>
          <w:color w:val="000000"/>
          <w:sz w:val="28"/>
        </w:rPr>
        <w:t>
      "іске қосуды реттегіш аппарат" – индуктивтілік, сыйымдылық немесе олардың комбинациялары арқылы негізінен шамның тогын талап етілетін мәннің деңгейінде шектеуді қамтамасыз ететін, желінің және бір немесе бірнеше разрядтық шамдардың арасында іске қосылатын құрылғы. Іске қосуды реттегіш аппараттар (бұдан әрі – ІРА) бір немесе бірнеше блоктан тұруы мүмкін. ІРА сондай-ақ желі кернеуін трансформациялауға арналған құралдарды және шамды тұтатуға арналған кернеуді қамтамасыз етуге, суықтай тұтатудың алдын алуға, стробоскоптық әсерді азайтуға, қуат коэффициентін түзетуге және (немесе) желілік радио кедергілерді басуға көмектесетін құрылғыны да қамтуы мүмкін. Іске қосуды реттегіш аппарат шамға қоса орнатылуы немесе одан бөлек болуы мүмкін;</w:t>
      </w:r>
    </w:p>
    <w:bookmarkEnd w:id="1394"/>
    <w:bookmarkStart w:name="z1514" w:id="1395"/>
    <w:p>
      <w:pPr>
        <w:spacing w:after="0"/>
        <w:ind w:left="0"/>
        <w:jc w:val="both"/>
      </w:pPr>
      <w:r>
        <w:rPr>
          <w:rFonts w:ascii="Times New Roman"/>
          <w:b w:val="false"/>
          <w:i w:val="false"/>
          <w:color w:val="000000"/>
          <w:sz w:val="28"/>
        </w:rPr>
        <w:t>
      "есептік мән" – белгілі бір (берілген) шарттар кезіндегі параметрдің сандық мәні. Мәндері және шарттары тиісті стандарттарда келтіріледі немесе оларды дайындаушы (беруші) хабарлайды. Егер өзге ештеңе көрсетілмесе, онда барлық талаптар есептік мәндер ретінде білдіріледі. Есептік мән есептеу жолымен, яғни эксперименттік емес жолмен алынады;</w:t>
      </w:r>
    </w:p>
    <w:bookmarkEnd w:id="1395"/>
    <w:bookmarkStart w:name="z1515" w:id="1396"/>
    <w:p>
      <w:pPr>
        <w:spacing w:after="0"/>
        <w:ind w:left="0"/>
        <w:jc w:val="both"/>
      </w:pPr>
      <w:r>
        <w:rPr>
          <w:rFonts w:ascii="Times New Roman"/>
          <w:b w:val="false"/>
          <w:i w:val="false"/>
          <w:color w:val="000000"/>
          <w:sz w:val="28"/>
        </w:rPr>
        <w:t>
      "жарық көзін реттегіш құрылғы" – қоректендіретін кернеуді түрлендіру, шамды электрмен қоректендіруді талап етілетін мәнге дейін шектеу үшін, алдын ала жылыту кезінде тұтану мен ток кернеуін дайындық жағдайға келтіру үшін, суықтай іске қосудың алдын алу, қуат коэффициентін түзету және радиокедергілерді азайту үшін қызмет етуі мүмкін қоректендіру блогы мен жарықтың бір немесе бірнеше көздерінің арасындағы бір немесе бірнеше конструкциялық элементтер. Мысалы, іске қосуды реттегіш аппараттар, галогендік шамдарға арналған конверторлар мен трансформаторлар, сондай-ақ жарық шығаратын диодтарға арналған драйверлер (LED) жарық көзін реттегіш құрылғылар болып табылады;</w:t>
      </w:r>
    </w:p>
    <w:bookmarkEnd w:id="1396"/>
    <w:bookmarkStart w:name="z1516" w:id="1397"/>
    <w:p>
      <w:pPr>
        <w:spacing w:after="0"/>
        <w:ind w:left="0"/>
        <w:jc w:val="both"/>
      </w:pPr>
      <w:r>
        <w:rPr>
          <w:rFonts w:ascii="Times New Roman"/>
          <w:b w:val="false"/>
          <w:i w:val="false"/>
          <w:color w:val="000000"/>
          <w:sz w:val="28"/>
        </w:rPr>
        <w:t>
      "реттегіш (диммирлегіш) іске қосуды реттегіш аппарат" – қажетті жарық алу үшін шамдардың жарық ағынын реттеуді қамтамасыз ететін іске қосуды реттегіш аппарат;</w:t>
      </w:r>
    </w:p>
    <w:bookmarkEnd w:id="1397"/>
    <w:bookmarkStart w:name="z1517" w:id="1398"/>
    <w:p>
      <w:pPr>
        <w:spacing w:after="0"/>
        <w:ind w:left="0"/>
        <w:jc w:val="both"/>
      </w:pPr>
      <w:r>
        <w:rPr>
          <w:rFonts w:ascii="Times New Roman"/>
          <w:b w:val="false"/>
          <w:i w:val="false"/>
          <w:color w:val="000000"/>
          <w:sz w:val="28"/>
        </w:rPr>
        <w:t>
      "жоғары қысымдағы сынап шамы" – қалыптасқан режим кезінде ондағы сынап буының парциалдық қысымы 3  10</w:t>
      </w:r>
      <w:r>
        <w:rPr>
          <w:rFonts w:ascii="Times New Roman"/>
          <w:b w:val="false"/>
          <w:i w:val="false"/>
          <w:color w:val="000000"/>
          <w:vertAlign w:val="superscript"/>
        </w:rPr>
        <w:t>4</w:t>
      </w:r>
      <w:r>
        <w:rPr>
          <w:rFonts w:ascii="Times New Roman"/>
          <w:b w:val="false"/>
          <w:i w:val="false"/>
          <w:color w:val="000000"/>
          <w:sz w:val="28"/>
        </w:rPr>
        <w:t>-нан 10</w:t>
      </w:r>
      <w:r>
        <w:rPr>
          <w:rFonts w:ascii="Times New Roman"/>
          <w:b w:val="false"/>
          <w:i w:val="false"/>
          <w:color w:val="000000"/>
          <w:vertAlign w:val="superscript"/>
        </w:rPr>
        <w:t>6</w:t>
      </w:r>
      <w:r>
        <w:rPr>
          <w:rFonts w:ascii="Times New Roman"/>
          <w:b w:val="false"/>
          <w:i w:val="false"/>
          <w:color w:val="000000"/>
          <w:sz w:val="28"/>
        </w:rPr>
        <w:t xml:space="preserve"> Па дейін (225-тен 7 500 мм сын. бағ. дейін) болатын шам;</w:t>
      </w:r>
    </w:p>
    <w:bookmarkEnd w:id="1398"/>
    <w:bookmarkStart w:name="z1518" w:id="1399"/>
    <w:p>
      <w:pPr>
        <w:spacing w:after="0"/>
        <w:ind w:left="0"/>
        <w:jc w:val="both"/>
      </w:pPr>
      <w:r>
        <w:rPr>
          <w:rFonts w:ascii="Times New Roman"/>
          <w:b w:val="false"/>
          <w:i w:val="false"/>
          <w:color w:val="000000"/>
          <w:sz w:val="28"/>
        </w:rPr>
        <w:t>
      "шамшырақ" – бір немесе бірнеше шамдар шығаратын жарықты бөлетін, сүзетін немесе өзгертетін және шамды ұстап тұру, бекіту және қорғау үшін қажетті барлық бөліктерді және қажет болған жағдайда электрмен қоректендіруді қосуға арналған құралдармен бірге қосалқы схемаларды да қамтитын құрылғы;</w:t>
      </w:r>
    </w:p>
    <w:bookmarkEnd w:id="1399"/>
    <w:bookmarkStart w:name="z1519" w:id="1400"/>
    <w:p>
      <w:pPr>
        <w:spacing w:after="0"/>
        <w:ind w:left="0"/>
        <w:jc w:val="both"/>
      </w:pPr>
      <w:r>
        <w:rPr>
          <w:rFonts w:ascii="Times New Roman"/>
          <w:b w:val="false"/>
          <w:i w:val="false"/>
          <w:color w:val="000000"/>
          <w:sz w:val="28"/>
        </w:rPr>
        <w:t>
      "жарық қайтарымы (</w:t>
      </w:r>
      <w:r>
        <w:rPr>
          <w:rFonts w:ascii="Times New Roman"/>
          <w:b w:val="false"/>
          <w:i w:val="false"/>
          <w:color w:val="000000"/>
          <w:sz w:val="28"/>
        </w:rPr>
        <w:t>h</w:t>
      </w:r>
      <w:r>
        <w:rPr>
          <w:rFonts w:ascii="Times New Roman"/>
          <w:b w:val="false"/>
          <w:i w:val="false"/>
          <w:color w:val="000000"/>
          <w:vertAlign w:val="subscript"/>
        </w:rPr>
        <w:t>л</w:t>
      </w:r>
      <w:r>
        <w:rPr>
          <w:rFonts w:ascii="Times New Roman"/>
          <w:b w:val="false"/>
          <w:i w:val="false"/>
          <w:color w:val="000000"/>
          <w:sz w:val="28"/>
        </w:rPr>
        <w:t>)" – жарық көзі шығаратын жарық ағынының люмен ваттпен (лм/Вт) көрсетілген ол тұтынатын қуатқа қатынасы. Жарық қайтарымы жарық көздері тиімділігінің және үнемділігінің көрсеткіші болып табылады және мына формула бойынша есептеледі:</w:t>
      </w:r>
    </w:p>
    <w:bookmarkEnd w:id="1400"/>
    <w:bookmarkStart w:name="z1520" w:id="1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 </w:t>
      </w:r>
      <w:r>
        <w:rPr>
          <w:rFonts w:ascii="Times New Roman"/>
          <w:b w:val="false"/>
          <w:i w:val="false"/>
          <w:color w:val="000000"/>
          <w:sz w:val="28"/>
        </w:rPr>
        <w:t>F</w:t>
      </w:r>
      <w:r>
        <w:rPr>
          <w:rFonts w:ascii="Times New Roman"/>
          <w:b w:val="false"/>
          <w:i w:val="false"/>
          <w:color w:val="000000"/>
          <w:sz w:val="28"/>
        </w:rPr>
        <w:t xml:space="preserve"> / P ,</w:t>
      </w:r>
    </w:p>
    <w:bookmarkEnd w:id="1401"/>
    <w:bookmarkStart w:name="z1521" w:id="1402"/>
    <w:p>
      <w:pPr>
        <w:spacing w:after="0"/>
        <w:ind w:left="0"/>
        <w:jc w:val="both"/>
      </w:pPr>
      <w:r>
        <w:rPr>
          <w:rFonts w:ascii="Times New Roman"/>
          <w:b w:val="false"/>
          <w:i w:val="false"/>
          <w:color w:val="000000"/>
          <w:sz w:val="28"/>
        </w:rPr>
        <w:t>
      мұнда:</w:t>
      </w:r>
    </w:p>
    <w:bookmarkEnd w:id="1402"/>
    <w:bookmarkStart w:name="z1522" w:id="1403"/>
    <w:p>
      <w:pPr>
        <w:spacing w:after="0"/>
        <w:ind w:left="0"/>
        <w:jc w:val="both"/>
      </w:pPr>
      <w:r>
        <w:rPr>
          <w:rFonts w:ascii="Times New Roman"/>
          <w:b w:val="false"/>
          <w:i w:val="false"/>
          <w:color w:val="000000"/>
          <w:sz w:val="28"/>
        </w:rPr>
        <w:t>
      Ф – жарық көзі шығаратын жарық ағыны;</w:t>
      </w:r>
    </w:p>
    <w:bookmarkEnd w:id="1403"/>
    <w:bookmarkStart w:name="z1523" w:id="1404"/>
    <w:p>
      <w:pPr>
        <w:spacing w:after="0"/>
        <w:ind w:left="0"/>
        <w:jc w:val="both"/>
      </w:pPr>
      <w:r>
        <w:rPr>
          <w:rFonts w:ascii="Times New Roman"/>
          <w:b w:val="false"/>
          <w:i w:val="false"/>
          <w:color w:val="000000"/>
          <w:sz w:val="28"/>
        </w:rPr>
        <w:t>
      Р – ол тұтынатын қуат.</w:t>
      </w:r>
    </w:p>
    <w:bookmarkEnd w:id="1404"/>
    <w:bookmarkStart w:name="z1524" w:id="1405"/>
    <w:p>
      <w:pPr>
        <w:spacing w:after="0"/>
        <w:ind w:left="0"/>
        <w:jc w:val="both"/>
      </w:pPr>
      <w:r>
        <w:rPr>
          <w:rFonts w:ascii="Times New Roman"/>
          <w:b w:val="false"/>
          <w:i w:val="false"/>
          <w:color w:val="000000"/>
          <w:sz w:val="28"/>
        </w:rPr>
        <w:t>
      Мысалы, ІРА, трансформаторлар және қоректендіру блоктары сияқты шам тұтынатын қуаттағы (Р) қосымша құрылғылар ескерілмейді;</w:t>
      </w:r>
    </w:p>
    <w:bookmarkEnd w:id="1405"/>
    <w:bookmarkStart w:name="z1525" w:id="1406"/>
    <w:p>
      <w:pPr>
        <w:spacing w:after="0"/>
        <w:ind w:left="0"/>
        <w:jc w:val="both"/>
      </w:pPr>
      <w:r>
        <w:rPr>
          <w:rFonts w:ascii="Times New Roman"/>
          <w:b w:val="false"/>
          <w:i w:val="false"/>
          <w:color w:val="000000"/>
          <w:sz w:val="28"/>
        </w:rPr>
        <w:t>
      "жарықтық ластану" – артық жарықтың әсерін қоса алғанда, жасанды жарықтың қоршаған ортаға барлық теріс әсерлерінің жиынтығы;</w:t>
      </w:r>
    </w:p>
    <w:bookmarkEnd w:id="1406"/>
    <w:bookmarkStart w:name="z1526" w:id="1407"/>
    <w:p>
      <w:pPr>
        <w:spacing w:after="0"/>
        <w:ind w:left="0"/>
        <w:jc w:val="both"/>
      </w:pPr>
      <w:r>
        <w:rPr>
          <w:rFonts w:ascii="Times New Roman"/>
          <w:b w:val="false"/>
          <w:i w:val="false"/>
          <w:color w:val="000000"/>
          <w:sz w:val="28"/>
        </w:rPr>
        <w:t>
      "жарық ағыны (</w:t>
      </w:r>
      <w:r>
        <w:rPr>
          <w:rFonts w:ascii="Times New Roman"/>
          <w:b w:val="false"/>
          <w:i w:val="false"/>
          <w:color w:val="000000"/>
          <w:sz w:val="28"/>
        </w:rPr>
        <w:t>F</w:t>
      </w:r>
      <w:r>
        <w:rPr>
          <w:rFonts w:ascii="Times New Roman"/>
          <w:b w:val="false"/>
          <w:i w:val="false"/>
          <w:color w:val="000000"/>
          <w:sz w:val="28"/>
        </w:rPr>
        <w:t>)" – сәуле шығару ағынымен уақыт бірлігіне ауысатын, көрінетін сәуле шығару энергиясы;</w:t>
      </w:r>
    </w:p>
    <w:bookmarkEnd w:id="1407"/>
    <w:bookmarkStart w:name="z1527" w:id="1408"/>
    <w:p>
      <w:pPr>
        <w:spacing w:after="0"/>
        <w:ind w:left="0"/>
        <w:jc w:val="both"/>
      </w:pPr>
      <w:r>
        <w:rPr>
          <w:rFonts w:ascii="Times New Roman"/>
          <w:b w:val="false"/>
          <w:i w:val="false"/>
          <w:color w:val="000000"/>
          <w:sz w:val="28"/>
        </w:rPr>
        <w:t>
      "жарық реттегіш" – шамдардың жарығының жарықтығын реттеуге арналған құрылғы;</w:t>
      </w:r>
    </w:p>
    <w:bookmarkEnd w:id="1408"/>
    <w:bookmarkStart w:name="z1528" w:id="1409"/>
    <w:p>
      <w:pPr>
        <w:spacing w:after="0"/>
        <w:ind w:left="0"/>
        <w:jc w:val="both"/>
      </w:pPr>
      <w:r>
        <w:rPr>
          <w:rFonts w:ascii="Times New Roman"/>
          <w:b w:val="false"/>
          <w:i w:val="false"/>
          <w:color w:val="000000"/>
          <w:sz w:val="28"/>
        </w:rPr>
        <w:t>
      "базалық іске қосуды реттегіш аппаратының КПД (EBb)" – шамның есептік қуатының (P</w:t>
      </w:r>
      <w:r>
        <w:rPr>
          <w:rFonts w:ascii="Times New Roman"/>
          <w:b w:val="false"/>
          <w:i w:val="false"/>
          <w:color w:val="000000"/>
          <w:vertAlign w:val="subscript"/>
        </w:rPr>
        <w:t>л</w:t>
      </w:r>
      <w:r>
        <w:rPr>
          <w:rFonts w:ascii="Times New Roman"/>
          <w:b w:val="false"/>
          <w:i w:val="false"/>
          <w:color w:val="000000"/>
          <w:sz w:val="28"/>
        </w:rPr>
        <w:t>) іске қосуды реттегіш аппарат КПД-сына қатынасы. Іске қосуды реттегіш аппараты бар бір цокольді және екі цокольді люминесценттік шамдарға арналған іске қосуды реттегіш аппаратының салғастырылған КПД-ы мынадай схема бойынша есептеледі:</w:t>
      </w:r>
    </w:p>
    <w:bookmarkEnd w:id="1409"/>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34" w:id="1410"/>
    <w:p>
      <w:pPr>
        <w:spacing w:after="0"/>
        <w:ind w:left="0"/>
        <w:jc w:val="both"/>
      </w:pPr>
      <w:r>
        <w:rPr>
          <w:rFonts w:ascii="Times New Roman"/>
          <w:b w:val="false"/>
          <w:i w:val="false"/>
          <w:color w:val="000000"/>
          <w:sz w:val="28"/>
        </w:rPr>
        <w:t>
      "шамның қызмет ету мерзімі" – белгілі бір шарттар жағдайында және іске қосудың (ауыстырып қосудың) белгілі бір жиілігі жағдайында шамдардың жалпы санындағы жұмыс істеп тұрған шамдардың үлесі шамның қызмет ету мерзімі коэффициентіне сәйкес келетін пайдалану уақыты;</w:t>
      </w:r>
    </w:p>
    <w:bookmarkEnd w:id="1410"/>
    <w:bookmarkStart w:name="z1535" w:id="1411"/>
    <w:p>
      <w:pPr>
        <w:spacing w:after="0"/>
        <w:ind w:left="0"/>
        <w:jc w:val="both"/>
      </w:pPr>
      <w:r>
        <w:rPr>
          <w:rFonts w:ascii="Times New Roman"/>
          <w:b w:val="false"/>
          <w:i w:val="false"/>
          <w:color w:val="000000"/>
          <w:sz w:val="28"/>
        </w:rPr>
        <w:t>
      "түстілік" – шамның түстілік координаттарымен айқындалатын оның түсі сапасының сипаттамасы;</w:t>
      </w:r>
    </w:p>
    <w:bookmarkEnd w:id="1411"/>
    <w:bookmarkStart w:name="z1536" w:id="1412"/>
    <w:p>
      <w:pPr>
        <w:spacing w:after="0"/>
        <w:ind w:left="0"/>
        <w:jc w:val="both"/>
      </w:pPr>
      <w:r>
        <w:rPr>
          <w:rFonts w:ascii="Times New Roman"/>
          <w:b w:val="false"/>
          <w:i w:val="false"/>
          <w:color w:val="000000"/>
          <w:sz w:val="28"/>
        </w:rPr>
        <w:t>
      "UV-сәулелену тиімділігі" – шамның UV-сәулеленуінің оның жарық ағынына қатысты тиімді күші (мВт/клм);</w:t>
      </w:r>
    </w:p>
    <w:bookmarkEnd w:id="1412"/>
    <w:bookmarkStart w:name="z1537" w:id="1413"/>
    <w:p>
      <w:pPr>
        <w:spacing w:after="0"/>
        <w:ind w:left="0"/>
        <w:jc w:val="both"/>
      </w:pPr>
      <w:r>
        <w:rPr>
          <w:rFonts w:ascii="Times New Roman"/>
          <w:b w:val="false"/>
          <w:i w:val="false"/>
          <w:color w:val="000000"/>
          <w:sz w:val="28"/>
        </w:rPr>
        <w:t>
      "электрондық немесе жоғары жиілікті іске қосуды реттегіш аппарат" – әдетте жоғары жиілікті бір немесе бірнеше түтікті люминесценттік шамдардың жұмысы үшін іске қосу элементтерін тұрақтандыруды қоса алғанда, электр желісінен жұмыс істейтін ауыспалы токтың қоректендіру блогы.</w:t>
      </w:r>
    </w:p>
    <w:bookmarkEnd w:id="1413"/>
    <w:bookmarkStart w:name="z1538" w:id="1414"/>
    <w:p>
      <w:pPr>
        <w:spacing w:after="0"/>
        <w:ind w:left="0"/>
        <w:jc w:val="left"/>
      </w:pPr>
      <w:r>
        <w:rPr>
          <w:rFonts w:ascii="Times New Roman"/>
          <w:b/>
          <w:i w:val="false"/>
          <w:color w:val="000000"/>
        </w:rPr>
        <w:t xml:space="preserve"> ІІІ. Энергетикалық тиімділікке қойылатын талаптар және энергетикалық тиімділік көрсеткіштерін айқындау қағидалары</w:t>
      </w:r>
    </w:p>
    <w:bookmarkEnd w:id="1414"/>
    <w:bookmarkStart w:name="z1539" w:id="1415"/>
    <w:p>
      <w:pPr>
        <w:spacing w:after="0"/>
        <w:ind w:left="0"/>
        <w:jc w:val="left"/>
      </w:pPr>
      <w:r>
        <w:rPr>
          <w:rFonts w:ascii="Times New Roman"/>
          <w:b/>
          <w:i w:val="false"/>
          <w:color w:val="000000"/>
        </w:rPr>
        <w:t xml:space="preserve"> 1. Шамдардың энергетикалық тиімділігіне қойылатын талаптар</w:t>
      </w:r>
    </w:p>
    <w:bookmarkEnd w:id="1415"/>
    <w:bookmarkStart w:name="z1540" w:id="1416"/>
    <w:p>
      <w:pPr>
        <w:spacing w:after="0"/>
        <w:ind w:left="0"/>
        <w:jc w:val="both"/>
      </w:pPr>
      <w:r>
        <w:rPr>
          <w:rFonts w:ascii="Times New Roman"/>
          <w:b w:val="false"/>
          <w:i w:val="false"/>
          <w:color w:val="000000"/>
          <w:sz w:val="28"/>
        </w:rPr>
        <w:t>
      3. Диаметрі 16 және 26 мм (Т5 және Т8) қос цокольді люминесценттік шамдар 25 ºC температура кезінде жарық қайтарымының 1-кестеде келтірілгеннен кем емес есептік мәндерін иеленуге тиіс.</w:t>
      </w:r>
    </w:p>
    <w:bookmarkEnd w:id="1416"/>
    <w:bookmarkStart w:name="z1541" w:id="1417"/>
    <w:p>
      <w:pPr>
        <w:spacing w:after="0"/>
        <w:ind w:left="0"/>
        <w:jc w:val="both"/>
      </w:pPr>
      <w:r>
        <w:rPr>
          <w:rFonts w:ascii="Times New Roman"/>
          <w:b w:val="false"/>
          <w:i w:val="false"/>
          <w:color w:val="000000"/>
          <w:sz w:val="28"/>
        </w:rPr>
        <w:t>
      Егер номиналдық қуат 1-кестеде көрсетілгеннен ерекшеленетін болса, онда шамдар 83 лм/Вт жарық қайтарымына жетуге тиіс қуаты 50 Вт асатын Т8-шамдарын қоспағанда, жақын номиналдық қуаттағы шамдар үшін көрсетілген жарық қайтарымына жетуге тиіс. Егер номиналдық қуаттың мәні 1-кестеде келтірілген екі мәннің арасындағы тең ортаға түссе, онда тиісті шам жарық қайтарымы мәндерінің неғұрлым жоғары мәніне сәйкес келуге тиіс. Егер шамның номиналдық қуаты 1-кестеде көрсетілген ең жоғары қуаттан асып кетсе, онда тиісті шам осы ең жоғары қуатқа арналған жарық қайтарымының мәнін иеленуге тиіс.</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543" w:id="1418"/>
    <w:p>
      <w:pPr>
        <w:spacing w:after="0"/>
        <w:ind w:left="0"/>
        <w:jc w:val="left"/>
      </w:pPr>
      <w:r>
        <w:rPr>
          <w:rFonts w:ascii="Times New Roman"/>
          <w:b/>
          <w:i w:val="false"/>
          <w:color w:val="000000"/>
        </w:rPr>
        <w:t xml:space="preserve"> Т8 және Т5 шамдарының жарық қайтарымының есептік мәндері</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 (диаметр 26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 (диаметр 16 мм) жоғары тиімділік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 (диаметр 16 мм) жоғары қуат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44" w:id="1419"/>
    <w:p>
      <w:pPr>
        <w:spacing w:after="0"/>
        <w:ind w:left="0"/>
        <w:jc w:val="both"/>
      </w:pPr>
      <w:r>
        <w:rPr>
          <w:rFonts w:ascii="Times New Roman"/>
          <w:b w:val="false"/>
          <w:i w:val="false"/>
          <w:color w:val="000000"/>
          <w:sz w:val="28"/>
        </w:rPr>
        <w:t>
      Лм/Вт есептеу кезінде ондық бөліктерді үлкен жағына қарай бүтінге дейін дөңгелектеуге болады.</w:t>
      </w:r>
    </w:p>
    <w:bookmarkEnd w:id="1419"/>
    <w:bookmarkStart w:name="z1545" w:id="1420"/>
    <w:p>
      <w:pPr>
        <w:spacing w:after="0"/>
        <w:ind w:left="0"/>
        <w:jc w:val="both"/>
      </w:pPr>
      <w:r>
        <w:rPr>
          <w:rFonts w:ascii="Times New Roman"/>
          <w:b w:val="false"/>
          <w:i w:val="false"/>
          <w:color w:val="000000"/>
          <w:sz w:val="28"/>
        </w:rPr>
        <w:t>
      G13 цокольді люминесценттік қос цокольді шамдарға арналған бұл талаптар 2021 жылғы 1 қыркүйектен бастап қолданылуға тиіс.</w:t>
      </w:r>
    </w:p>
    <w:bookmarkEnd w:id="1420"/>
    <w:bookmarkStart w:name="z1546" w:id="1421"/>
    <w:p>
      <w:pPr>
        <w:spacing w:after="0"/>
        <w:ind w:left="0"/>
        <w:jc w:val="both"/>
      </w:pPr>
      <w:r>
        <w:rPr>
          <w:rFonts w:ascii="Times New Roman"/>
          <w:b w:val="false"/>
          <w:i w:val="false"/>
          <w:color w:val="000000"/>
          <w:sz w:val="28"/>
        </w:rPr>
        <w:t>
      Бір цокольді люминесценттік шамдар 25 ºC температура кезінде жарық қайтарымының 2-кестеде келтірілгендерден кем емес есептік мәндерін иеленуге тиіс.</w:t>
      </w:r>
    </w:p>
    <w:bookmarkEnd w:id="1421"/>
    <w:bookmarkStart w:name="z1547" w:id="1422"/>
    <w:p>
      <w:pPr>
        <w:spacing w:after="0"/>
        <w:ind w:left="0"/>
        <w:jc w:val="both"/>
      </w:pPr>
      <w:r>
        <w:rPr>
          <w:rFonts w:ascii="Times New Roman"/>
          <w:b w:val="false"/>
          <w:i w:val="false"/>
          <w:color w:val="000000"/>
          <w:sz w:val="28"/>
        </w:rPr>
        <w:t>
      Егер шамның номиналдық қуаты немесе нысаны 2 – 5-кестелерде келтірілген шамдардың қуатының немесе нысандарының мәндерінен ауытқыса, онда шамдар ең жақын номиналдық қуаттың немесе нысанның жарық қайтарымына жетуге тиіс. Егер номиналдық қуаттың мәні кестеде келтірілген екі мәннің арасындағы тең ортаға түссе, онда тиісті шам жарық қайтарымы мәндерінің неғұрлым жоғары мәніне сәйкес келуге тиіс. Егер номиналдық қуат 2-кестеде көрсетілген ең жоғары қуаттан асып кетсе, онда тиісті шам осы ең жоғары қуатқа арналған жарық қайтарымының мәнін иеленуге тиіс.</w:t>
      </w:r>
    </w:p>
    <w:bookmarkEnd w:id="1422"/>
    <w:bookmarkStart w:name="z1548" w:id="1423"/>
    <w:p>
      <w:pPr>
        <w:spacing w:after="0"/>
        <w:ind w:left="0"/>
        <w:jc w:val="both"/>
      </w:pPr>
      <w:r>
        <w:rPr>
          <w:rFonts w:ascii="Times New Roman"/>
          <w:b w:val="false"/>
          <w:i w:val="false"/>
          <w:color w:val="000000"/>
          <w:sz w:val="28"/>
        </w:rPr>
        <w:t>
      Барлық диаметрлердегі тең немесе 16 мм асатын қос цокольді спираль тәріздес люминесценттік шамдар 5-кестедегі Т9 сақиналық шамдарға арналған талаптарға сәйкес келуге тиіс.</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550" w:id="1424"/>
    <w:p>
      <w:pPr>
        <w:spacing w:after="0"/>
        <w:ind w:left="0"/>
        <w:jc w:val="left"/>
      </w:pPr>
      <w:r>
        <w:rPr>
          <w:rFonts w:ascii="Times New Roman"/>
          <w:b/>
          <w:i w:val="false"/>
          <w:color w:val="000000"/>
        </w:rPr>
        <w:t xml:space="preserve"> Электромагниттік және электрондық іске қосуды реттегіш аппаратпен жұмыс істейтін бір цокольді люминесценттік шамдардың жарық қайтарымының есептік мәндері</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параллель түтік, цоколь G23 (2 істік) немесе 2G7 (4 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параллель түтік, цоколь G24d (2 істік) немесе G24q (4 істік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параллель түтік, цоколь GХ24d (2 істік)</w:t>
            </w:r>
          </w:p>
          <w:p>
            <w:pPr>
              <w:spacing w:after="20"/>
              <w:ind w:left="20"/>
              <w:jc w:val="both"/>
            </w:pPr>
            <w:r>
              <w:rPr>
                <w:rFonts w:ascii="Times New Roman"/>
                <w:b w:val="false"/>
                <w:i w:val="false"/>
                <w:color w:val="000000"/>
                <w:sz w:val="20"/>
              </w:rPr>
              <w:t>және GХ24q (4 істік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Номиналдық қуат,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25"/>
          <w:p>
            <w:pPr>
              <w:spacing w:after="20"/>
              <w:ind w:left="20"/>
              <w:jc w:val="both"/>
            </w:pPr>
            <w:r>
              <w:rPr>
                <w:rFonts w:ascii="Times New Roman"/>
                <w:b w:val="false"/>
                <w:i w:val="false"/>
                <w:color w:val="000000"/>
                <w:sz w:val="20"/>
              </w:rPr>
              <w:t xml:space="preserve">
Бір жазықтықтағы төрт түтік, цоколь 2G10 </w:t>
            </w:r>
          </w:p>
          <w:bookmarkEnd w:id="1425"/>
          <w:p>
            <w:pPr>
              <w:spacing w:after="20"/>
              <w:ind w:left="20"/>
              <w:jc w:val="both"/>
            </w:pPr>
            <w:r>
              <w:rPr>
                <w:rFonts w:ascii="Times New Roman"/>
                <w:b w:val="false"/>
                <w:i w:val="false"/>
                <w:color w:val="000000"/>
                <w:sz w:val="20"/>
              </w:rPr>
              <w:t>
(4 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параллель түтік, цоколь, 2G11 (4 істік)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Номиналдық қуат, 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1552" w:id="1426"/>
    <w:p>
      <w:pPr>
        <w:spacing w:after="0"/>
        <w:ind w:left="0"/>
        <w:jc w:val="both"/>
      </w:pPr>
      <w:r>
        <w:rPr>
          <w:rFonts w:ascii="Times New Roman"/>
          <w:b w:val="false"/>
          <w:i w:val="false"/>
          <w:color w:val="000000"/>
          <w:sz w:val="28"/>
        </w:rPr>
        <w:t>
      Лм/Вт есептеу кезінде ондық бөліктерді үлкен жағына қарай бүтінге дейін дөңгелектеуге жол беріледі.</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554" w:id="1427"/>
    <w:p>
      <w:pPr>
        <w:spacing w:after="0"/>
        <w:ind w:left="0"/>
        <w:jc w:val="left"/>
      </w:pPr>
      <w:r>
        <w:rPr>
          <w:rFonts w:ascii="Times New Roman"/>
          <w:b/>
          <w:i w:val="false"/>
          <w:color w:val="000000"/>
        </w:rPr>
        <w:t xml:space="preserve"> Электрондық іске қосуды реттегіш аппаратпен ғана жұмыс істейтін бір цокольді люминесценттік шамдардың жарық қайтарымының есептік мәндері</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28"/>
          <w:p>
            <w:pPr>
              <w:spacing w:after="20"/>
              <w:ind w:left="20"/>
              <w:jc w:val="both"/>
            </w:pPr>
            <w:r>
              <w:rPr>
                <w:rFonts w:ascii="Times New Roman"/>
                <w:b w:val="false"/>
                <w:i w:val="false"/>
                <w:color w:val="000000"/>
                <w:sz w:val="20"/>
              </w:rPr>
              <w:t xml:space="preserve">
Үш параллель түтік, </w:t>
            </w:r>
          </w:p>
          <w:bookmarkEnd w:id="1428"/>
          <w:p>
            <w:pPr>
              <w:spacing w:after="20"/>
              <w:ind w:left="20"/>
              <w:jc w:val="both"/>
            </w:pPr>
            <w:r>
              <w:rPr>
                <w:rFonts w:ascii="Times New Roman"/>
                <w:b w:val="false"/>
                <w:i w:val="false"/>
                <w:color w:val="000000"/>
                <w:sz w:val="20"/>
              </w:rPr>
              <w:t>
цоколь GX24q (4 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29"/>
          <w:p>
            <w:pPr>
              <w:spacing w:after="20"/>
              <w:ind w:left="20"/>
              <w:jc w:val="both"/>
            </w:pPr>
            <w:r>
              <w:rPr>
                <w:rFonts w:ascii="Times New Roman"/>
                <w:b w:val="false"/>
                <w:i w:val="false"/>
                <w:color w:val="000000"/>
                <w:sz w:val="20"/>
              </w:rPr>
              <w:t>
Төрт параллель түтік, цоколь GX24q</w:t>
            </w:r>
          </w:p>
          <w:bookmarkEnd w:id="1429"/>
          <w:p>
            <w:pPr>
              <w:spacing w:after="20"/>
              <w:ind w:left="20"/>
              <w:jc w:val="both"/>
            </w:pPr>
            <w:r>
              <w:rPr>
                <w:rFonts w:ascii="Times New Roman"/>
                <w:b w:val="false"/>
                <w:i w:val="false"/>
                <w:color w:val="000000"/>
                <w:sz w:val="20"/>
              </w:rPr>
              <w:t>
(4 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30"/>
          <w:p>
            <w:pPr>
              <w:spacing w:after="20"/>
              <w:ind w:left="20"/>
              <w:jc w:val="both"/>
            </w:pPr>
            <w:r>
              <w:rPr>
                <w:rFonts w:ascii="Times New Roman"/>
                <w:b w:val="false"/>
                <w:i w:val="false"/>
                <w:color w:val="000000"/>
                <w:sz w:val="20"/>
              </w:rPr>
              <w:t xml:space="preserve">
Бір параллель түтік, цоколь 2G11 </w:t>
            </w:r>
          </w:p>
          <w:bookmarkEnd w:id="1430"/>
          <w:p>
            <w:pPr>
              <w:spacing w:after="20"/>
              <w:ind w:left="20"/>
              <w:jc w:val="both"/>
            </w:pPr>
            <w:r>
              <w:rPr>
                <w:rFonts w:ascii="Times New Roman"/>
                <w:b w:val="false"/>
                <w:i w:val="false"/>
                <w:color w:val="000000"/>
                <w:sz w:val="20"/>
              </w:rPr>
              <w:t>
(4 істік)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Номиналдық қуат,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58" w:id="1431"/>
    <w:p>
      <w:pPr>
        <w:spacing w:after="0"/>
        <w:ind w:left="0"/>
        <w:jc w:val="both"/>
      </w:pPr>
      <w:r>
        <w:rPr>
          <w:rFonts w:ascii="Times New Roman"/>
          <w:b w:val="false"/>
          <w:i w:val="false"/>
          <w:color w:val="000000"/>
          <w:sz w:val="28"/>
        </w:rPr>
        <w:t>
      Лм/Вт есептеу кезінде ондық бөліктерді үлкен жағына қарай бүтінге дейін дөңгелектеуге жол беріледі.</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560" w:id="1432"/>
    <w:p>
      <w:pPr>
        <w:spacing w:after="0"/>
        <w:ind w:left="0"/>
        <w:jc w:val="left"/>
      </w:pPr>
      <w:r>
        <w:rPr>
          <w:rFonts w:ascii="Times New Roman"/>
          <w:b/>
          <w:i w:val="false"/>
          <w:color w:val="000000"/>
        </w:rPr>
        <w:t xml:space="preserve"> Бұрама тоқаш нысанындағы нысанындағы немесе жоғары номиналдық қуаттағы бір цокольді люминесценттік шамдардың жарық қайтарымының есептік мәндері</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нысанындағы бір түтік, цоколь GR8 (2 істік), цоколь GR10q (4 істік) және цоколь GRY10q3 (4 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33"/>
          <w:p>
            <w:pPr>
              <w:spacing w:after="20"/>
              <w:ind w:left="20"/>
              <w:jc w:val="both"/>
            </w:pPr>
            <w:r>
              <w:rPr>
                <w:rFonts w:ascii="Times New Roman"/>
                <w:b w:val="false"/>
                <w:i w:val="false"/>
                <w:color w:val="000000"/>
                <w:sz w:val="20"/>
              </w:rPr>
              <w:t>
Төрт параллель түтік 2G8</w:t>
            </w:r>
          </w:p>
          <w:bookmarkEnd w:id="1433"/>
          <w:p>
            <w:pPr>
              <w:spacing w:after="20"/>
              <w:ind w:left="20"/>
              <w:jc w:val="both"/>
            </w:pPr>
            <w:r>
              <w:rPr>
                <w:rFonts w:ascii="Times New Roman"/>
                <w:b w:val="false"/>
                <w:i w:val="false"/>
                <w:color w:val="000000"/>
                <w:sz w:val="20"/>
              </w:rPr>
              <w:t>
(4 істік)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Номиналдық қуат,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r>
    </w:tbl>
    <w:bookmarkStart w:name="z1562" w:id="1434"/>
    <w:p>
      <w:pPr>
        <w:spacing w:after="0"/>
        <w:ind w:left="0"/>
        <w:jc w:val="both"/>
      </w:pPr>
      <w:r>
        <w:rPr>
          <w:rFonts w:ascii="Times New Roman"/>
          <w:b w:val="false"/>
          <w:i w:val="false"/>
          <w:color w:val="000000"/>
          <w:sz w:val="28"/>
        </w:rPr>
        <w:t>
      Лм/Вт есептеу кезінде ондық бөліктерді үлкен жағына қарай бүтінге дейін дөңгелектеуге жол беріледі.</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564" w:id="1435"/>
    <w:p>
      <w:pPr>
        <w:spacing w:after="0"/>
        <w:ind w:left="0"/>
        <w:jc w:val="left"/>
      </w:pPr>
      <w:r>
        <w:rPr>
          <w:rFonts w:ascii="Times New Roman"/>
          <w:b/>
          <w:i w:val="false"/>
          <w:color w:val="000000"/>
        </w:rPr>
        <w:t xml:space="preserve"> T9 және T5 сақина тәріздес шамдардың ең аз жарық қайтарымының есептік мәндері</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29 мм Т9 сақина тәріздес түтік, цоколь G10q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29 мм Т9 сақина тәріздес түтік, цоколь 2GX13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Номиналдық қуат,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 пайдаланудан кейін есептік жарық қайтарымы (лм/Вт)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65" w:id="1436"/>
    <w:p>
      <w:pPr>
        <w:spacing w:after="0"/>
        <w:ind w:left="0"/>
        <w:jc w:val="both"/>
      </w:pPr>
      <w:r>
        <w:rPr>
          <w:rFonts w:ascii="Times New Roman"/>
          <w:b w:val="false"/>
          <w:i w:val="false"/>
          <w:color w:val="000000"/>
          <w:sz w:val="28"/>
        </w:rPr>
        <w:t>
      Лм/Вт есептеу кезінде ондық бөліктерді үлкен жағына қарай бүтінге дейін дөңгелектеуге жол беріледі.</w:t>
      </w:r>
    </w:p>
    <w:bookmarkEnd w:id="1436"/>
    <w:p>
      <w:pPr>
        <w:spacing w:after="0"/>
        <w:ind w:left="0"/>
        <w:jc w:val="both"/>
      </w:pPr>
      <w:r>
        <w:rPr>
          <w:rFonts w:ascii="Times New Roman"/>
          <w:b w:val="false"/>
          <w:i w:val="false"/>
          <w:color w:val="000000"/>
          <w:sz w:val="28"/>
        </w:rPr>
        <w:t>
      Белгілі бір параметрлері бар бір цокольді және қос цокольді люминесценттік шамдар үшін ең төмен жарық қайтарымының есептік мәндерін азайтуға жол беріледі. Жарық қайтарымы 6-кестеде көрсетілген параметрлері бар шамдар үшін аз болуы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568" w:id="1437"/>
    <w:p>
      <w:pPr>
        <w:spacing w:after="0"/>
        <w:ind w:left="0"/>
        <w:jc w:val="left"/>
      </w:pPr>
      <w:r>
        <w:rPr>
          <w:rFonts w:ascii="Times New Roman"/>
          <w:b/>
          <w:i w:val="false"/>
          <w:color w:val="000000"/>
        </w:rPr>
        <w:t xml:space="preserve"> Жоғары түстік температурасы, жоғары түс беру индексі, екінші қабығы бар немесе қызмет ету мерзімі ұзақ люминесценттік шамдардың жарық қайтарымының ең төмен мәндерін жол берілетін азайту</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ºC кезінде жарық қайтарымын жол берілетін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 5 000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Ra &gt;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қабық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сағат пайдаланудан кейін шамның қызмет мерзімінің коэффициенті ≥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r>
    </w:tbl>
    <w:bookmarkStart w:name="z1569" w:id="1438"/>
    <w:p>
      <w:pPr>
        <w:spacing w:after="0"/>
        <w:ind w:left="0"/>
        <w:jc w:val="both"/>
      </w:pPr>
      <w:r>
        <w:rPr>
          <w:rFonts w:ascii="Times New Roman"/>
          <w:b w:val="false"/>
          <w:i w:val="false"/>
          <w:color w:val="000000"/>
          <w:sz w:val="28"/>
        </w:rPr>
        <w:t>
      Көрсетілген жол берілетін азайтулар (%) қосылады.</w:t>
      </w:r>
    </w:p>
    <w:bookmarkEnd w:id="1438"/>
    <w:bookmarkStart w:name="z1570" w:id="1439"/>
    <w:p>
      <w:pPr>
        <w:spacing w:after="0"/>
        <w:ind w:left="0"/>
        <w:jc w:val="both"/>
      </w:pPr>
      <w:r>
        <w:rPr>
          <w:rFonts w:ascii="Times New Roman"/>
          <w:b w:val="false"/>
          <w:i w:val="false"/>
          <w:color w:val="000000"/>
          <w:sz w:val="28"/>
        </w:rPr>
        <w:t>
      Жұмыс істеу үшін оңтайлы температурасы 25º C ерекшеленетін бір цокольді және қос цокольді люминесценттік шамдар олардың жұмыс істеу үшін оңтайлы температурасы кезінде де 1 – 6-кестелерге сәйкес жарық қайтарымына қойылатын талаптарға сәйкес келуге тиіс.</w:t>
      </w:r>
    </w:p>
    <w:bookmarkEnd w:id="1439"/>
    <w:bookmarkStart w:name="z1571" w:id="1440"/>
    <w:p>
      <w:pPr>
        <w:spacing w:after="0"/>
        <w:ind w:left="0"/>
        <w:jc w:val="both"/>
      </w:pPr>
      <w:r>
        <w:rPr>
          <w:rFonts w:ascii="Times New Roman"/>
          <w:b w:val="false"/>
          <w:i w:val="false"/>
          <w:color w:val="000000"/>
          <w:sz w:val="28"/>
        </w:rPr>
        <w:t>
      Tc ≥ 5 000 K жоғары қысымдағы немесе екінші қабығы бар газразрядтық шамдар 7 – 9-кестелерде келтірілген жарық қайтарымына қойылатын талаптарға кем дегенде 90% сәйкес келуге тиіс.</w:t>
      </w:r>
    </w:p>
    <w:bookmarkEnd w:id="1440"/>
    <w:bookmarkStart w:name="z1572" w:id="1441"/>
    <w:p>
      <w:pPr>
        <w:spacing w:after="0"/>
        <w:ind w:left="0"/>
        <w:jc w:val="both"/>
      </w:pPr>
      <w:r>
        <w:rPr>
          <w:rFonts w:ascii="Times New Roman"/>
          <w:b w:val="false"/>
          <w:i w:val="false"/>
          <w:color w:val="000000"/>
          <w:sz w:val="28"/>
        </w:rPr>
        <w:t>
      Ra ≤ 60 жоғары қысымдағы натрийлі шамдар жарық қайтарымының 7-кестеде келтірілгендерден кем емес мәндерін иеленуге тиіс.</w:t>
      </w:r>
    </w:p>
    <w:bookmarkEnd w:id="1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574" w:id="1442"/>
    <w:p>
      <w:pPr>
        <w:spacing w:after="0"/>
        <w:ind w:left="0"/>
        <w:jc w:val="left"/>
      </w:pPr>
      <w:r>
        <w:rPr>
          <w:rFonts w:ascii="Times New Roman"/>
          <w:b/>
          <w:i w:val="false"/>
          <w:color w:val="000000"/>
        </w:rPr>
        <w:t xml:space="preserve"> Ra ≤ 60 жоғары қысымдағы натрийлі шамдар жарық қайтарымының есептік мәндері</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номиналдық қуаты,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колбалы шамның есептік жарық қайтарымы,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колбалы шамның есептік жарық қайтарымы,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&lt;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w:t>
            </w:r>
          </w:p>
        </w:tc>
      </w:tr>
    </w:tbl>
    <w:bookmarkStart w:name="z1575" w:id="1443"/>
    <w:p>
      <w:pPr>
        <w:spacing w:after="0"/>
        <w:ind w:left="0"/>
        <w:jc w:val="both"/>
      </w:pPr>
      <w:r>
        <w:rPr>
          <w:rFonts w:ascii="Times New Roman"/>
          <w:b w:val="false"/>
          <w:i w:val="false"/>
          <w:color w:val="000000"/>
          <w:sz w:val="28"/>
        </w:rPr>
        <w:t>
      Жоғары қысымдағы натрийлі шамдар үшін 7-кестеде келтірілген талаптар қолданылады.</w:t>
      </w:r>
    </w:p>
    <w:bookmarkEnd w:id="1443"/>
    <w:bookmarkStart w:name="z1576" w:id="1444"/>
    <w:p>
      <w:pPr>
        <w:spacing w:after="0"/>
        <w:ind w:left="0"/>
        <w:jc w:val="both"/>
      </w:pPr>
      <w:r>
        <w:rPr>
          <w:rFonts w:ascii="Times New Roman"/>
          <w:b w:val="false"/>
          <w:i w:val="false"/>
          <w:color w:val="000000"/>
          <w:sz w:val="28"/>
        </w:rPr>
        <w:t>
      Натрийлі шамдар үшін сынапты шамдарды (ІРА жұмыс істейтін сынапты шамдар үшін) тікелей ауыстыру үшін бұл талаптар 2023 жылғы 1 қыркүйектен бастап қолданылуға тиіс.</w:t>
      </w:r>
    </w:p>
    <w:bookmarkEnd w:id="1444"/>
    <w:bookmarkStart w:name="z1577" w:id="1445"/>
    <w:p>
      <w:pPr>
        <w:spacing w:after="0"/>
        <w:ind w:left="0"/>
        <w:jc w:val="both"/>
      </w:pPr>
      <w:r>
        <w:rPr>
          <w:rFonts w:ascii="Times New Roman"/>
          <w:b w:val="false"/>
          <w:i w:val="false"/>
          <w:color w:val="000000"/>
          <w:sz w:val="28"/>
        </w:rPr>
        <w:t>
      Ra ≤ 80 металл-галогенді шамдар және Ra &gt; 60 жоғары қысымдағы натрийлі шамдар жарық қайтарымының 8-кестеде келтірілгендерден кем емес мәндерін иеленуге тиіс.</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579" w:id="1446"/>
    <w:p>
      <w:pPr>
        <w:spacing w:after="0"/>
        <w:ind w:left="0"/>
        <w:jc w:val="left"/>
      </w:pPr>
      <w:r>
        <w:rPr>
          <w:rFonts w:ascii="Times New Roman"/>
          <w:b/>
          <w:i w:val="false"/>
          <w:color w:val="000000"/>
        </w:rPr>
        <w:t xml:space="preserve"> Ra ≤ 80 металл-галогенді шамдардың және Ra &gt; 60 жоғары қысымдағы натрийлі шамдардың ең төмен жарық қайтарымының есептік мәндері</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номиналдық қуаты,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колбалы шамның есептік жарық қайтарымы,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колбалы шамның есептік жарық қайтарымы,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bl>
    <w:bookmarkStart w:name="z1580" w:id="1447"/>
    <w:p>
      <w:pPr>
        <w:spacing w:after="0"/>
        <w:ind w:left="0"/>
        <w:jc w:val="both"/>
      </w:pPr>
      <w:r>
        <w:rPr>
          <w:rFonts w:ascii="Times New Roman"/>
          <w:b w:val="false"/>
          <w:i w:val="false"/>
          <w:color w:val="000000"/>
          <w:sz w:val="28"/>
        </w:rPr>
        <w:t>
      Жоғары қысымдағы өзге де газразрядтық шамдардың жарық қайтарымының 9-кестеде келтірілгендерден кем емес мәндерін иеленуге тиіс.</w:t>
      </w:r>
    </w:p>
    <w:bookmarkEnd w:id="1447"/>
    <w:bookmarkStart w:name="z1581" w:id="1448"/>
    <w:p>
      <w:pPr>
        <w:spacing w:after="0"/>
        <w:ind w:left="0"/>
        <w:jc w:val="both"/>
      </w:pPr>
      <w:r>
        <w:rPr>
          <w:rFonts w:ascii="Times New Roman"/>
          <w:b w:val="false"/>
          <w:i w:val="false"/>
          <w:color w:val="000000"/>
          <w:sz w:val="28"/>
        </w:rPr>
        <w:t>
      Бұл талаптар 2023 жылғы 1 қыркүйектен бастап қолданылуға тиіс.</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583" w:id="1449"/>
    <w:p>
      <w:pPr>
        <w:spacing w:after="0"/>
        <w:ind w:left="0"/>
        <w:jc w:val="left"/>
      </w:pPr>
      <w:r>
        <w:rPr>
          <w:rFonts w:ascii="Times New Roman"/>
          <w:b/>
          <w:i w:val="false"/>
          <w:color w:val="000000"/>
        </w:rPr>
        <w:t xml:space="preserve"> Жоғары қысымдағы өзге де газразрядтық шамдардың ең төмен жарық қайтарымының есептік мәндері</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номиналдық қуаты, W,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жарық қайтарымы, лм/Вт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&lt; W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W ≤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&lt; W ≤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&lt; 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584" w:id="1450"/>
    <w:p>
      <w:pPr>
        <w:spacing w:after="0"/>
        <w:ind w:left="0"/>
        <w:jc w:val="both"/>
      </w:pPr>
      <w:r>
        <w:rPr>
          <w:rFonts w:ascii="Times New Roman"/>
          <w:b w:val="false"/>
          <w:i w:val="false"/>
          <w:color w:val="000000"/>
          <w:sz w:val="28"/>
        </w:rPr>
        <w:t>
      2023 жылғы 1 қыркүйектен бастап:</w:t>
      </w:r>
    </w:p>
    <w:bookmarkEnd w:id="1450"/>
    <w:bookmarkStart w:name="z1585" w:id="1451"/>
    <w:p>
      <w:pPr>
        <w:spacing w:after="0"/>
        <w:ind w:left="0"/>
        <w:jc w:val="both"/>
      </w:pPr>
      <w:r>
        <w:rPr>
          <w:rFonts w:ascii="Times New Roman"/>
          <w:b w:val="false"/>
          <w:i w:val="false"/>
          <w:color w:val="000000"/>
          <w:sz w:val="28"/>
        </w:rPr>
        <w:t>
      қоса орнатылған іске қосуды реттегіш аппараты жоқ люминесценттік шамдарды А2 энергетикалық тиімділігі сыныбындағы іске қосуды реттегіш аппаратымен немесе неғұрлым тиімдірек іске қосуды реттегіш аппараттармен бірге қолдану көзделуге тиіс. Сондай-ақ оларды А2 қарағанда энергетикалық тиімділіктің неғұрлым төмен сыныбына жататын іске қосуды реттегіш аппараттармен пайдалану көзделуге тиіс;</w:t>
      </w:r>
    </w:p>
    <w:bookmarkEnd w:id="1451"/>
    <w:bookmarkStart w:name="z1586" w:id="1452"/>
    <w:p>
      <w:pPr>
        <w:spacing w:after="0"/>
        <w:ind w:left="0"/>
        <w:jc w:val="both"/>
      </w:pPr>
      <w:r>
        <w:rPr>
          <w:rFonts w:ascii="Times New Roman"/>
          <w:b w:val="false"/>
          <w:i w:val="false"/>
          <w:color w:val="000000"/>
          <w:sz w:val="28"/>
        </w:rPr>
        <w:t>
      Tc ≥ 5 000 K түстік температурасы бар немесе екінші қабықты шамдар жарық қайтарымына қойылатын қолданыстағы талаптарға кемінде 90% сәйкес келуге тиіс;</w:t>
      </w:r>
    </w:p>
    <w:bookmarkEnd w:id="1452"/>
    <w:bookmarkStart w:name="z1587" w:id="1453"/>
    <w:p>
      <w:pPr>
        <w:spacing w:after="0"/>
        <w:ind w:left="0"/>
        <w:jc w:val="both"/>
      </w:pPr>
      <w:r>
        <w:rPr>
          <w:rFonts w:ascii="Times New Roman"/>
          <w:b w:val="false"/>
          <w:i w:val="false"/>
          <w:color w:val="000000"/>
          <w:sz w:val="28"/>
        </w:rPr>
        <w:t>
      металл-галогенных шамдардың жарық қайтарымының есептік мәндері 10-кестеде келтірілгендерден төмен болмауға тиіс.</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1589" w:id="1454"/>
    <w:p>
      <w:pPr>
        <w:spacing w:after="0"/>
        <w:ind w:left="0"/>
        <w:jc w:val="left"/>
      </w:pPr>
      <w:r>
        <w:rPr>
          <w:rFonts w:ascii="Times New Roman"/>
          <w:b/>
          <w:i w:val="false"/>
          <w:color w:val="000000"/>
        </w:rPr>
        <w:t xml:space="preserve"> Металл-галогенных шамдардың жарық қайтарымының есептік мәндері</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номиналдық қуаты,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колбалы шамның есептік жарық қайтарымы,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колбалы шамның есептік жарық қайтарымы,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r>
    </w:tbl>
    <w:bookmarkStart w:name="z1590" w:id="1455"/>
    <w:p>
      <w:pPr>
        <w:spacing w:after="0"/>
        <w:ind w:left="0"/>
        <w:jc w:val="left"/>
      </w:pPr>
      <w:r>
        <w:rPr>
          <w:rFonts w:ascii="Times New Roman"/>
          <w:b/>
          <w:i w:val="false"/>
          <w:color w:val="000000"/>
        </w:rPr>
        <w:t xml:space="preserve"> 2. Шамдардың пайдалану сипаттамаларына қойылатын талаптар</w:t>
      </w:r>
    </w:p>
    <w:bookmarkEnd w:id="1455"/>
    <w:bookmarkStart w:name="z1591" w:id="1456"/>
    <w:p>
      <w:pPr>
        <w:spacing w:after="0"/>
        <w:ind w:left="0"/>
        <w:jc w:val="both"/>
      </w:pPr>
      <w:r>
        <w:rPr>
          <w:rFonts w:ascii="Times New Roman"/>
          <w:b w:val="false"/>
          <w:i w:val="false"/>
          <w:color w:val="000000"/>
          <w:sz w:val="28"/>
        </w:rPr>
        <w:t>
      4. Қоса орнатылатын іске қосуды реттегіш аппаратсыз люминесценттік шамдардың 80-нен кем емес түс беру индексі (Ra) және шамның жарық ағынын сақтау коэффициентінің 11-кестеде келтірілгендерден кем емес мәндері болуға тиіс. Көрсетілген талаптар 2021 жылғы 1 қыркүйектен бастап қолданылуға тиіс.</w:t>
      </w:r>
    </w:p>
    <w:bookmarkEnd w:id="1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1593" w:id="1457"/>
    <w:p>
      <w:pPr>
        <w:spacing w:after="0"/>
        <w:ind w:left="0"/>
        <w:jc w:val="left"/>
      </w:pPr>
      <w:r>
        <w:rPr>
          <w:rFonts w:ascii="Times New Roman"/>
          <w:b/>
          <w:i w:val="false"/>
          <w:color w:val="000000"/>
        </w:rPr>
        <w:t xml:space="preserve"> Бір цокольді және қос цокольді люминесценттік шамдар үшін жарық ағынын сақтау коэффициентінің мәндері</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 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жарық ағынын сақтау коэффициенті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емес ІРА-мен пайдаланылатын қос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алдын ала жылыту арқылы электрондық емес ІРА-мен пайдаланылатын Т8-қос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жай-күйде іске қосылатын электрондық іске қосуды реттегіш аппаратпен пайдаланылатын басқа да қос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емес іске қосуды реттегіш аппаратпен пайдаланылатын сақина тәріздес бір цокольді люминесценттік шамдар, U-тәріздес Т8-қос цокольді люминесценттік шамдар және диаметрі 16 мм және одан да үлкен спираль тәріздес қос цокольді люминесценттік шамдар (Т5)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с пайдалану кезінде 0,72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іске қосуды реттегіш аппаратпен пайдаланылатын сақина тәріздес бір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с пайдалану кезінде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емес ІРА-мен пайдаланылатын басқа да бір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алдын ала жылыту арқылы электрондық ІРА-мен пайдаланылатын басқа да бір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bl>
    <w:bookmarkStart w:name="z1594" w:id="1458"/>
    <w:p>
      <w:pPr>
        <w:spacing w:after="0"/>
        <w:ind w:left="0"/>
        <w:jc w:val="both"/>
      </w:pPr>
      <w:r>
        <w:rPr>
          <w:rFonts w:ascii="Times New Roman"/>
          <w:b w:val="false"/>
          <w:i w:val="false"/>
          <w:color w:val="000000"/>
          <w:sz w:val="28"/>
        </w:rPr>
        <w:t>
      11-кестеде көрсетілген мәндерге 12-кестеде келтірілген люминесценттік шамдардың жарық ағынын сақтау коэффициентіне қойылатын талаптар үшін жол берілетін азайтулар қолданылады.</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1596" w:id="1459"/>
    <w:p>
      <w:pPr>
        <w:spacing w:after="0"/>
        <w:ind w:left="0"/>
        <w:jc w:val="left"/>
      </w:pPr>
      <w:r>
        <w:rPr>
          <w:rFonts w:ascii="Times New Roman"/>
          <w:b/>
          <w:i w:val="false"/>
          <w:color w:val="000000"/>
        </w:rPr>
        <w:t xml:space="preserve"> Люминесценттік шамдардың жарық ағынын сақтау коэффициентіне қойылатын талаптар үшін жол берілетін азайту көрсеткіштері</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460"/>
          <w:p>
            <w:pPr>
              <w:spacing w:after="20"/>
              <w:ind w:left="20"/>
              <w:jc w:val="both"/>
            </w:pPr>
            <w:r>
              <w:rPr>
                <w:rFonts w:ascii="Times New Roman"/>
                <w:b w:val="false"/>
                <w:i w:val="false"/>
                <w:color w:val="000000"/>
                <w:sz w:val="20"/>
              </w:rPr>
              <w:t>
Шамның жарық ағынын сақтау коэффициентіне қойылатын талаптарды жол берілетін азайту</w:t>
            </w:r>
          </w:p>
          <w:bookmarkEnd w:id="146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Ra&gt; 90 шамдар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61"/>
          <w:p>
            <w:pPr>
              <w:spacing w:after="20"/>
              <w:ind w:left="20"/>
              <w:jc w:val="both"/>
            </w:pPr>
            <w:r>
              <w:rPr>
                <w:rFonts w:ascii="Times New Roman"/>
                <w:b w:val="false"/>
                <w:i w:val="false"/>
                <w:color w:val="000000"/>
                <w:sz w:val="20"/>
              </w:rPr>
              <w:t>
пайдалану ≤ 8 000 с – 5 %</w:t>
            </w:r>
          </w:p>
          <w:bookmarkEnd w:id="1461"/>
          <w:p>
            <w:pPr>
              <w:spacing w:after="20"/>
              <w:ind w:left="20"/>
              <w:jc w:val="both"/>
            </w:pPr>
            <w:r>
              <w:rPr>
                <w:rFonts w:ascii="Times New Roman"/>
                <w:b w:val="false"/>
                <w:i w:val="false"/>
                <w:color w:val="000000"/>
                <w:sz w:val="20"/>
              </w:rPr>
              <w:t>
пайдалану &gt; 8 000 с – 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95 шамдар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62"/>
          <w:p>
            <w:pPr>
              <w:spacing w:after="20"/>
              <w:ind w:left="20"/>
              <w:jc w:val="both"/>
            </w:pPr>
            <w:r>
              <w:rPr>
                <w:rFonts w:ascii="Times New Roman"/>
                <w:b w:val="false"/>
                <w:i w:val="false"/>
                <w:color w:val="000000"/>
                <w:sz w:val="20"/>
              </w:rPr>
              <w:t>
пайдалану ≤ 4 000 с – 10 %</w:t>
            </w:r>
          </w:p>
          <w:bookmarkEnd w:id="1462"/>
          <w:p>
            <w:pPr>
              <w:spacing w:after="20"/>
              <w:ind w:left="20"/>
              <w:jc w:val="both"/>
            </w:pPr>
            <w:r>
              <w:rPr>
                <w:rFonts w:ascii="Times New Roman"/>
                <w:b w:val="false"/>
                <w:i w:val="false"/>
                <w:color w:val="000000"/>
                <w:sz w:val="20"/>
              </w:rPr>
              <w:t>
пайдалану &gt; 4 000 с – 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температурасы ≥ 5 000 K шамдар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0" w:id="1463"/>
    <w:p>
      <w:pPr>
        <w:spacing w:after="0"/>
        <w:ind w:left="0"/>
        <w:jc w:val="both"/>
      </w:pPr>
      <w:r>
        <w:rPr>
          <w:rFonts w:ascii="Times New Roman"/>
          <w:b w:val="false"/>
          <w:i w:val="false"/>
          <w:color w:val="000000"/>
          <w:sz w:val="28"/>
        </w:rPr>
        <w:t>
      Қоса орнатылған іске қосуды реттегіш аппаратсыз люминесценттік шамдар шамның қызмет мерзімі коэффициентінің 13-кестеде келтірілгеннен төмен емес мәнді иеленуге тиіс. Көрсетілген талаптар 2021 жылғы 1 қыркүйектен бастап қолданылуға тиіс.</w:t>
      </w:r>
    </w:p>
    <w:bookmarkEnd w:id="1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1602" w:id="1464"/>
    <w:p>
      <w:pPr>
        <w:spacing w:after="0"/>
        <w:ind w:left="0"/>
        <w:jc w:val="left"/>
      </w:pPr>
      <w:r>
        <w:rPr>
          <w:rFonts w:ascii="Times New Roman"/>
          <w:b/>
          <w:i w:val="false"/>
          <w:color w:val="000000"/>
        </w:rPr>
        <w:t xml:space="preserve"> Бір цокольді және қос цокольді люминесценттік шамдар үшін қызмет мерзімдерінің коэффициенттері</w:t>
      </w:r>
    </w:p>
    <w:bookmarkEnd w:id="1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 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қызмет мерзімінің коэффициенті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емес іске қосуды реттегіш аппаратпен пайдаланылатын қос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күйле іске қосу арқылы электрондық іске қосуды реттегіш аппаратпен пайдаланылатын қос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емес іске қосуды реттегіш аппаратпен пайдаланылатын сақина тәріздес бір цокольді люминесценттік шамдар, U-тәріздес Т8-қос цокольді люминесценттік шамдар және диаметрі 16 мм және одан да үлкен спираль тәріздес қос цокольді люминесценттік шамдар (Т5)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с пайдалану кезінде 0,50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іске қосуды реттегіш аппаратпен пайдаланылатын сақина тәріздес бір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с пайдалану кезінде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емес іске қосуды реттегіш аппаратпен пайдаланылатын басқа да бір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алдын ала жылыту арқылы электрондық іске қосуды реттегіш аппаратпен пайдаланылатын басқа да бір цокольді люминесценттік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03" w:id="1465"/>
    <w:p>
      <w:pPr>
        <w:spacing w:after="0"/>
        <w:ind w:left="0"/>
        <w:jc w:val="both"/>
      </w:pPr>
      <w:r>
        <w:rPr>
          <w:rFonts w:ascii="Times New Roman"/>
          <w:b w:val="false"/>
          <w:i w:val="false"/>
          <w:color w:val="000000"/>
          <w:sz w:val="28"/>
        </w:rPr>
        <w:t>
      Жоғары қысымдағы натрийлі шамдар шамның жарық ағынын сақтау коэффициентінің және шамның қызмет мерзімі коэффициентінің 14-кестеде келтірілгеннен төмен емес мәндерін иеленуге тиіс.</w:t>
      </w:r>
    </w:p>
    <w:bookmarkEnd w:id="1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bookmarkStart w:name="z1605" w:id="1466"/>
    <w:p>
      <w:pPr>
        <w:spacing w:after="0"/>
        <w:ind w:left="0"/>
        <w:jc w:val="left"/>
      </w:pPr>
      <w:r>
        <w:rPr>
          <w:rFonts w:ascii="Times New Roman"/>
          <w:b/>
          <w:i w:val="false"/>
          <w:color w:val="000000"/>
        </w:rPr>
        <w:t xml:space="preserve"> Жоғары қысымдағы натрийлі шамдар үшін шамның жарық ағынын сақтау коэффициентінің және шамның қызмет мерзімі коэффициентінің мәндері</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натрийлі шамдардың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жарық ағынын сақтау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қызмет мерзімі коэффициенті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67"/>
          <w:p>
            <w:pPr>
              <w:spacing w:after="20"/>
              <w:ind w:left="20"/>
              <w:jc w:val="both"/>
            </w:pPr>
            <w:r>
              <w:rPr>
                <w:rFonts w:ascii="Times New Roman"/>
                <w:b w:val="false"/>
                <w:i w:val="false"/>
                <w:color w:val="000000"/>
                <w:sz w:val="20"/>
              </w:rPr>
              <w:t xml:space="preserve">
12 с пайдалану кезінде өлшенген </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P</w:t>
            </w:r>
            <w:r>
              <w:rPr>
                <w:rFonts w:ascii="Times New Roman"/>
                <w:b w:val="false"/>
                <w:i w:val="false"/>
                <w:color w:val="000000"/>
                <w:vertAlign w:val="subscript"/>
              </w:rPr>
              <w:t>л</w:t>
            </w:r>
            <w:r>
              <w:rPr>
                <w:rFonts w:ascii="Times New Roman"/>
                <w:b w:val="false"/>
                <w:i w:val="false"/>
                <w:color w:val="000000"/>
                <w:sz w:val="20"/>
              </w:rPr>
              <w:t xml:space="preserve"> ≤ 75 Вт</w:t>
            </w:r>
          </w:p>
          <w:p>
            <w:pPr>
              <w:spacing w:after="20"/>
              <w:ind w:left="20"/>
              <w:jc w:val="both"/>
            </w:pPr>
            <w:r>
              <w:rPr>
                <w:rFonts w:ascii="Times New Roman"/>
                <w:b w:val="false"/>
                <w:i w:val="false"/>
                <w:color w:val="000000"/>
                <w:sz w:val="20"/>
              </w:rPr>
              <w:t xml:space="preserve">
LLMF және LSF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сынап шамдары үшін іске қосуды реттегіш аппараттармен пайдалануға арналып жаңғыртылған барлық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68"/>
          <w:p>
            <w:pPr>
              <w:spacing w:after="20"/>
              <w:ind w:left="20"/>
              <w:jc w:val="both"/>
            </w:pPr>
            <w:r>
              <w:rPr>
                <w:rFonts w:ascii="Times New Roman"/>
                <w:b w:val="false"/>
                <w:i w:val="false"/>
                <w:color w:val="000000"/>
                <w:sz w:val="20"/>
              </w:rPr>
              <w:t xml:space="preserve">
16 с пайдалану кезінде өлшенген </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P</w:t>
            </w:r>
            <w:r>
              <w:rPr>
                <w:rFonts w:ascii="Times New Roman"/>
                <w:b w:val="false"/>
                <w:i w:val="false"/>
                <w:color w:val="000000"/>
                <w:vertAlign w:val="subscript"/>
              </w:rPr>
              <w:t>л</w:t>
            </w:r>
            <w:r>
              <w:rPr>
                <w:rFonts w:ascii="Times New Roman"/>
                <w:b w:val="false"/>
                <w:i w:val="false"/>
                <w:color w:val="000000"/>
                <w:sz w:val="20"/>
              </w:rPr>
              <w:t xml:space="preserve"> &gt; 75 Вт</w:t>
            </w:r>
          </w:p>
          <w:p>
            <w:pPr>
              <w:spacing w:after="20"/>
              <w:ind w:left="20"/>
              <w:jc w:val="both"/>
            </w:pPr>
            <w:r>
              <w:rPr>
                <w:rFonts w:ascii="Times New Roman"/>
                <w:b w:val="false"/>
                <w:i w:val="false"/>
                <w:color w:val="000000"/>
                <w:sz w:val="20"/>
              </w:rPr>
              <w:t xml:space="preserve">
LLMF және LSF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сынап шамдары үшін іске қосуды реттегіш аппараттармен пайдалануға арналып жаңғыртылған барлық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0,55</w:t>
            </w:r>
          </w:p>
        </w:tc>
      </w:tr>
    </w:tbl>
    <w:p>
      <w:pPr>
        <w:spacing w:after="0"/>
        <w:ind w:left="0"/>
        <w:jc w:val="both"/>
      </w:pPr>
      <w:bookmarkStart w:name="z1610" w:id="1469"/>
      <w:r>
        <w:rPr>
          <w:rFonts w:ascii="Times New Roman"/>
          <w:b w:val="false"/>
          <w:i w:val="false"/>
          <w:color w:val="000000"/>
          <w:sz w:val="28"/>
        </w:rPr>
        <w:t>
      7. Металл-галогендік шамдар шамның жарық ағынын сақтау коэффициентінің және шамның қызмет мерзімі коэффициентінің 15-кестеде келтірілгеннен төмен емес мәндерін иеленуге тиіс.</w:t>
      </w:r>
    </w:p>
    <w:bookmarkEnd w:id="14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Көрсетілген талаптар 2022 жылғы 1 қыркүйектен бастап қолданылуға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bookmarkStart w:name="z1613" w:id="1470"/>
    <w:p>
      <w:pPr>
        <w:spacing w:after="0"/>
        <w:ind w:left="0"/>
        <w:jc w:val="left"/>
      </w:pPr>
      <w:r>
        <w:rPr>
          <w:rFonts w:ascii="Times New Roman"/>
          <w:b/>
          <w:i w:val="false"/>
          <w:color w:val="000000"/>
        </w:rPr>
        <w:t xml:space="preserve"> Қыш жанарғылы металл-галогендік шамдар үшін шамның жарық ағынын сақтау коэффициентінің және шамның қызмет мерзімі коэффициентінің мәндері</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жарық ағынын сақтау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қызмет мерзімі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0,80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r>
    </w:tbl>
    <w:bookmarkStart w:name="z1614" w:id="1471"/>
    <w:p>
      <w:pPr>
        <w:spacing w:after="0"/>
        <w:ind w:left="0"/>
        <w:jc w:val="left"/>
      </w:pPr>
      <w:r>
        <w:rPr>
          <w:rFonts w:ascii="Times New Roman"/>
          <w:b/>
          <w:i w:val="false"/>
          <w:color w:val="000000"/>
        </w:rPr>
        <w:t xml:space="preserve"> 3. Жоғары қысымдағы люминесценттік шамдар мен газразрядтық шамдар үшін орнатылмаған іске қосуды реттегіш аппараттарға қойылатын талаптар</w:t>
      </w:r>
    </w:p>
    <w:bookmarkEnd w:id="1471"/>
    <w:bookmarkStart w:name="z1615" w:id="1472"/>
    <w:p>
      <w:pPr>
        <w:spacing w:after="0"/>
        <w:ind w:left="0"/>
        <w:jc w:val="both"/>
      </w:pPr>
      <w:r>
        <w:rPr>
          <w:rFonts w:ascii="Times New Roman"/>
          <w:b w:val="false"/>
          <w:i w:val="false"/>
          <w:color w:val="000000"/>
          <w:sz w:val="28"/>
        </w:rPr>
        <w:t>
      5. Кең диапазонды іске қосуды реттегіш аппараттар (әртүрлі қуаттағы шамдармен жұмыс істеуге жол берілетін) олар пайдаланылуы мүмкін қуаттардың әрқайсысы үшін қойылатын талаптарға сәйкес келуге тиіс.</w:t>
      </w:r>
    </w:p>
    <w:bookmarkEnd w:id="1472"/>
    <w:bookmarkStart w:name="z1616" w:id="1473"/>
    <w:p>
      <w:pPr>
        <w:spacing w:after="0"/>
        <w:ind w:left="0"/>
        <w:jc w:val="both"/>
      </w:pPr>
      <w:r>
        <w:rPr>
          <w:rFonts w:ascii="Times New Roman"/>
          <w:b w:val="false"/>
          <w:i w:val="false"/>
          <w:color w:val="000000"/>
          <w:sz w:val="28"/>
        </w:rPr>
        <w:t>
      D энергетикалық тиімділік сыныбындағы бір цокольді және қос цокольді люминесценттік шамдар үшін электромагниттік іске қосуды реттегіш аппараттардың нарықтағы айналысына 2021 жылғы 1 қыркүйектен бастап тыйым салынады.</w:t>
      </w:r>
    </w:p>
    <w:bookmarkEnd w:id="1473"/>
    <w:bookmarkStart w:name="z1617" w:id="1474"/>
    <w:p>
      <w:pPr>
        <w:spacing w:after="0"/>
        <w:ind w:left="0"/>
        <w:jc w:val="both"/>
      </w:pPr>
      <w:r>
        <w:rPr>
          <w:rFonts w:ascii="Times New Roman"/>
          <w:b w:val="false"/>
          <w:i w:val="false"/>
          <w:color w:val="000000"/>
          <w:sz w:val="28"/>
        </w:rPr>
        <w:t>
      16-кестеде көзделген іске қосуды реттегіш аппараттар В2 төмен емес, 17-кестеде көзделген іске қосуды реттегіш аппараттар – А3 төмен емес, 18-кестеде көзделген іске қосуды реттегіш аппараттар – А1 сыныбынан төмен емес энергетикалық тиімділік сыныбын иеленуге тиіс.</w:t>
      </w:r>
    </w:p>
    <w:bookmarkEnd w:id="1474"/>
    <w:bookmarkStart w:name="z1618" w:id="1475"/>
    <w:p>
      <w:pPr>
        <w:spacing w:after="0"/>
        <w:ind w:left="0"/>
        <w:jc w:val="both"/>
      </w:pPr>
      <w:r>
        <w:rPr>
          <w:rFonts w:ascii="Times New Roman"/>
          <w:b w:val="false"/>
          <w:i w:val="false"/>
          <w:color w:val="000000"/>
          <w:sz w:val="28"/>
        </w:rPr>
        <w:t>
      Пайдаланылатын шамның жарықтық қуаты 25% болған кезде іске қосуды реттегіш аппарат тізбегінің кіру қуаты (P</w:t>
      </w:r>
      <w:r>
        <w:rPr>
          <w:rFonts w:ascii="Times New Roman"/>
          <w:b w:val="false"/>
          <w:i w:val="false"/>
          <w:color w:val="000000"/>
          <w:vertAlign w:val="subscript"/>
        </w:rPr>
        <w:t>вкл</w:t>
      </w:r>
      <w:r>
        <w:rPr>
          <w:rFonts w:ascii="Times New Roman"/>
          <w:b w:val="false"/>
          <w:i w:val="false"/>
          <w:color w:val="000000"/>
          <w:sz w:val="28"/>
        </w:rPr>
        <w:t>) төмендегі шамадан аспауға тиіс:</w:t>
      </w:r>
    </w:p>
    <w:bookmarkEnd w:id="1475"/>
    <w:bookmarkStart w:name="z1619" w:id="1476"/>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вкл </w:t>
      </w:r>
      <w:r>
        <w:rPr>
          <w:rFonts w:ascii="Times New Roman"/>
          <w:b w:val="false"/>
          <w:i w:val="false"/>
          <w:color w:val="000000"/>
          <w:sz w:val="28"/>
        </w:rPr>
        <w:t>&lt; 50 % × P</w:t>
      </w:r>
      <w:r>
        <w:rPr>
          <w:rFonts w:ascii="Times New Roman"/>
          <w:b w:val="false"/>
          <w:i w:val="false"/>
          <w:color w:val="000000"/>
          <w:vertAlign w:val="subscript"/>
        </w:rPr>
        <w:t>лрасч</w:t>
      </w:r>
      <w:r>
        <w:rPr>
          <w:rFonts w:ascii="Times New Roman"/>
          <w:b w:val="false"/>
          <w:i w:val="false"/>
          <w:color w:val="000000"/>
          <w:sz w:val="28"/>
        </w:rPr>
        <w:t xml:space="preserve"> / </w:t>
      </w:r>
      <w:r>
        <w:rPr>
          <w:rFonts w:ascii="Times New Roman"/>
          <w:b w:val="false"/>
          <w:i w:val="false"/>
          <w:color w:val="000000"/>
          <w:sz w:val="28"/>
        </w:rPr>
        <w:t>h</w:t>
      </w:r>
      <w:r>
        <w:rPr>
          <w:rFonts w:ascii="Times New Roman"/>
          <w:b w:val="false"/>
          <w:i w:val="false"/>
          <w:color w:val="000000"/>
          <w:vertAlign w:val="subscript"/>
        </w:rPr>
        <w:t>ІРА</w:t>
      </w:r>
      <w:r>
        <w:rPr>
          <w:rFonts w:ascii="Times New Roman"/>
          <w:b w:val="false"/>
          <w:i w:val="false"/>
          <w:color w:val="000000"/>
          <w:sz w:val="28"/>
        </w:rPr>
        <w:t>,</w:t>
      </w:r>
    </w:p>
    <w:bookmarkEnd w:id="1476"/>
    <w:bookmarkStart w:name="z1620" w:id="1477"/>
    <w:p>
      <w:pPr>
        <w:spacing w:after="0"/>
        <w:ind w:left="0"/>
        <w:jc w:val="both"/>
      </w:pPr>
      <w:r>
        <w:rPr>
          <w:rFonts w:ascii="Times New Roman"/>
          <w:b w:val="false"/>
          <w:i w:val="false"/>
          <w:color w:val="000000"/>
          <w:sz w:val="28"/>
        </w:rPr>
        <w:t>
      мұнда:</w:t>
      </w:r>
    </w:p>
    <w:bookmarkEnd w:id="1477"/>
    <w:bookmarkStart w:name="z1621" w:id="147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лрасч</w:t>
      </w:r>
      <w:r>
        <w:rPr>
          <w:rFonts w:ascii="Times New Roman"/>
          <w:b w:val="false"/>
          <w:i w:val="false"/>
          <w:color w:val="000000"/>
          <w:sz w:val="28"/>
        </w:rPr>
        <w:t xml:space="preserve"> – шам қуатының есептік мәні үшін;</w:t>
      </w:r>
    </w:p>
    <w:bookmarkEnd w:id="1478"/>
    <w:bookmarkStart w:name="z1622" w:id="14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ІРА</w:t>
      </w:r>
      <w:r>
        <w:rPr>
          <w:rFonts w:ascii="Times New Roman"/>
          <w:b w:val="false"/>
          <w:i w:val="false"/>
          <w:color w:val="000000"/>
          <w:sz w:val="28"/>
        </w:rPr>
        <w:t xml:space="preserve"> – тиісті сыныптың энергетикалық тиімділігінің төменгі шекті мәні үшін.</w:t>
      </w:r>
    </w:p>
    <w:bookmarkEnd w:id="1479"/>
    <w:bookmarkStart w:name="z1623" w:id="1480"/>
    <w:p>
      <w:pPr>
        <w:spacing w:after="0"/>
        <w:ind w:left="0"/>
        <w:jc w:val="both"/>
      </w:pPr>
      <w:r>
        <w:rPr>
          <w:rFonts w:ascii="Times New Roman"/>
          <w:b w:val="false"/>
          <w:i w:val="false"/>
          <w:color w:val="000000"/>
          <w:sz w:val="28"/>
        </w:rPr>
        <w:t>
      Егер пайдаланылатын шамдар пайдаланудың қалыпты жағдайлары кезінде ешқандай жарық шығармаса және басқа да ықтимал қосылған конструкциялық элементтері (желілік қосылыстары, сенсорлары және т.б.) ажыратылған болса, люминесценттік шамдарға арналған іске қосуды реттегіш аппараттардың энергия тұтынуы 1,0 Вт аспауға тиіс. Егер ажырату мүмкін болмаса, онда олардың қуатын өлшеу және нәтижеден шегеру қажет.</w:t>
      </w:r>
    </w:p>
    <w:bookmarkEnd w:id="1480"/>
    <w:bookmarkStart w:name="z1624" w:id="1481"/>
    <w:p>
      <w:pPr>
        <w:spacing w:after="0"/>
        <w:ind w:left="0"/>
        <w:jc w:val="both"/>
      </w:pPr>
      <w:r>
        <w:rPr>
          <w:rFonts w:ascii="Times New Roman"/>
          <w:b w:val="false"/>
          <w:i w:val="false"/>
          <w:color w:val="000000"/>
          <w:sz w:val="28"/>
        </w:rPr>
        <w:t>
      Жоғары қысымдағы газразрядтық шамдарға арналған іске қосуды реттегіш аппараттар 19-кестеде келтірілгендерден төмен емес КПД мәндерін иеленуге тиіс.</w:t>
      </w:r>
    </w:p>
    <w:bookmarkEnd w:id="1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bookmarkStart w:name="z1626" w:id="1482"/>
    <w:p>
      <w:pPr>
        <w:spacing w:after="0"/>
        <w:ind w:left="0"/>
        <w:jc w:val="left"/>
      </w:pPr>
      <w:r>
        <w:rPr>
          <w:rFonts w:ascii="Times New Roman"/>
          <w:b/>
          <w:i w:val="false"/>
          <w:color w:val="000000"/>
        </w:rPr>
        <w:t xml:space="preserve"> Люминесценттік шамдарға арналған реттелмейтін іске қосуды реттегіш аппараттардың энергетикалық тиімділік индексі</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техникалық сипаттамалары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реттегіш аппараттың КПД-сы (P</w:t>
            </w:r>
            <w:r>
              <w:rPr>
                <w:rFonts w:ascii="Times New Roman"/>
                <w:b w:val="false"/>
                <w:i w:val="false"/>
                <w:color w:val="000000"/>
                <w:vertAlign w:val="subscript"/>
              </w:rPr>
              <w:t>л</w:t>
            </w:r>
            <w:r>
              <w:rPr>
                <w:rFonts w:ascii="Times New Roman"/>
                <w:b w:val="false"/>
                <w:i w:val="false"/>
                <w:color w:val="000000"/>
                <w:sz w:val="20"/>
              </w:rPr>
              <w:t>/P</w:t>
            </w:r>
            <w:r>
              <w:rPr>
                <w:rFonts w:ascii="Times New Roman"/>
                <w:b w:val="false"/>
                <w:i w:val="false"/>
                <w:color w:val="000000"/>
                <w:vertAlign w:val="subscript"/>
              </w:rPr>
              <w:t>кіру</w:t>
            </w:r>
            <w:r>
              <w:rPr>
                <w:rFonts w:ascii="Times New Roman"/>
                <w:b w:val="false"/>
                <w:i w:val="false"/>
                <w:color w:val="000000"/>
                <w:sz w:val="20"/>
              </w:rPr>
              <w:t>)</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ILCOS-код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Есептік/стандарттық қуат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BAT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FD-15-E-G13-26/450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FD-18-E-G13-26/600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FD-30-E-G13-26/900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FD-36-E-G13-26/1200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FD-38-E-G13-26/1050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FD-58-E-G13-26/1500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FD-70-E-G13-26/1800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FSD-18-E-2G11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FSD-24-E-2G11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FSD-36-E-2G11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FSS-18-E-2G10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FSS-24-E-2G10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FSS-36-E-2G10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83"/>
          <w:p>
            <w:pPr>
              <w:spacing w:after="20"/>
              <w:ind w:left="20"/>
              <w:jc w:val="both"/>
            </w:pPr>
            <w:r>
              <w:rPr>
                <w:rFonts w:ascii="Times New Roman"/>
                <w:b w:val="false"/>
                <w:i w:val="false"/>
                <w:color w:val="000000"/>
                <w:sz w:val="20"/>
              </w:rPr>
              <w:t>
FSQ-10-E-G24q=1</w:t>
            </w:r>
          </w:p>
          <w:bookmarkEnd w:id="1483"/>
          <w:p>
            <w:pPr>
              <w:spacing w:after="20"/>
              <w:ind w:left="20"/>
              <w:jc w:val="both"/>
            </w:pPr>
            <w:r>
              <w:rPr>
                <w:rFonts w:ascii="Times New Roman"/>
                <w:b w:val="false"/>
                <w:i w:val="false"/>
                <w:color w:val="000000"/>
                <w:sz w:val="20"/>
              </w:rPr>
              <w:t>
FSQ-10-I-G24d=1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84"/>
          <w:p>
            <w:pPr>
              <w:spacing w:after="20"/>
              <w:ind w:left="20"/>
              <w:jc w:val="both"/>
            </w:pPr>
            <w:r>
              <w:rPr>
                <w:rFonts w:ascii="Times New Roman"/>
                <w:b w:val="false"/>
                <w:i w:val="false"/>
                <w:color w:val="000000"/>
                <w:sz w:val="20"/>
              </w:rPr>
              <w:t>
FSQ-13-E-G24q=1</w:t>
            </w:r>
          </w:p>
          <w:bookmarkEnd w:id="1484"/>
          <w:p>
            <w:pPr>
              <w:spacing w:after="20"/>
              <w:ind w:left="20"/>
              <w:jc w:val="both"/>
            </w:pPr>
            <w:r>
              <w:rPr>
                <w:rFonts w:ascii="Times New Roman"/>
                <w:b w:val="false"/>
                <w:i w:val="false"/>
                <w:color w:val="000000"/>
                <w:sz w:val="20"/>
              </w:rPr>
              <w:t>
FSQ-13-I-G24d=1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85"/>
          <w:p>
            <w:pPr>
              <w:spacing w:after="20"/>
              <w:ind w:left="20"/>
              <w:jc w:val="both"/>
            </w:pPr>
            <w:r>
              <w:rPr>
                <w:rFonts w:ascii="Times New Roman"/>
                <w:b w:val="false"/>
                <w:i w:val="false"/>
                <w:color w:val="000000"/>
                <w:sz w:val="20"/>
              </w:rPr>
              <w:t>
FSQ-18-E-G24q=2</w:t>
            </w:r>
          </w:p>
          <w:bookmarkEnd w:id="1485"/>
          <w:p>
            <w:pPr>
              <w:spacing w:after="20"/>
              <w:ind w:left="20"/>
              <w:jc w:val="both"/>
            </w:pPr>
            <w:r>
              <w:rPr>
                <w:rFonts w:ascii="Times New Roman"/>
                <w:b w:val="false"/>
                <w:i w:val="false"/>
                <w:color w:val="000000"/>
                <w:sz w:val="20"/>
              </w:rPr>
              <w:t>
FSQ-18-I-G24d=2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86"/>
          <w:p>
            <w:pPr>
              <w:spacing w:after="20"/>
              <w:ind w:left="20"/>
              <w:jc w:val="both"/>
            </w:pPr>
            <w:r>
              <w:rPr>
                <w:rFonts w:ascii="Times New Roman"/>
                <w:b w:val="false"/>
                <w:i w:val="false"/>
                <w:color w:val="000000"/>
                <w:sz w:val="20"/>
              </w:rPr>
              <w:t>
FSQ-26-E-G24q=3</w:t>
            </w:r>
          </w:p>
          <w:bookmarkEnd w:id="1486"/>
          <w:p>
            <w:pPr>
              <w:spacing w:after="20"/>
              <w:ind w:left="20"/>
              <w:jc w:val="both"/>
            </w:pPr>
            <w:r>
              <w:rPr>
                <w:rFonts w:ascii="Times New Roman"/>
                <w:b w:val="false"/>
                <w:i w:val="false"/>
                <w:color w:val="000000"/>
                <w:sz w:val="20"/>
              </w:rPr>
              <w:t>
FSQ-26-I-G24d=3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87"/>
          <w:p>
            <w:pPr>
              <w:spacing w:after="20"/>
              <w:ind w:left="20"/>
              <w:jc w:val="both"/>
            </w:pPr>
            <w:r>
              <w:rPr>
                <w:rFonts w:ascii="Times New Roman"/>
                <w:b w:val="false"/>
                <w:i w:val="false"/>
                <w:color w:val="000000"/>
                <w:sz w:val="20"/>
              </w:rPr>
              <w:t>
FSM-13-E-GX24q=1</w:t>
            </w:r>
          </w:p>
          <w:bookmarkEnd w:id="1487"/>
          <w:p>
            <w:pPr>
              <w:spacing w:after="20"/>
              <w:ind w:left="20"/>
              <w:jc w:val="both"/>
            </w:pPr>
            <w:r>
              <w:rPr>
                <w:rFonts w:ascii="Times New Roman"/>
                <w:b w:val="false"/>
                <w:i w:val="false"/>
                <w:color w:val="000000"/>
                <w:sz w:val="20"/>
              </w:rPr>
              <w:t>
FSM-13-I-GX24d=1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88"/>
          <w:p>
            <w:pPr>
              <w:spacing w:after="20"/>
              <w:ind w:left="20"/>
              <w:jc w:val="both"/>
            </w:pPr>
            <w:r>
              <w:rPr>
                <w:rFonts w:ascii="Times New Roman"/>
                <w:b w:val="false"/>
                <w:i w:val="false"/>
                <w:color w:val="000000"/>
                <w:sz w:val="20"/>
              </w:rPr>
              <w:t>
FSM-18-E-GX24q=2</w:t>
            </w:r>
          </w:p>
          <w:bookmarkEnd w:id="1488"/>
          <w:p>
            <w:pPr>
              <w:spacing w:after="20"/>
              <w:ind w:left="20"/>
              <w:jc w:val="both"/>
            </w:pPr>
            <w:r>
              <w:rPr>
                <w:rFonts w:ascii="Times New Roman"/>
                <w:b w:val="false"/>
                <w:i w:val="false"/>
                <w:color w:val="000000"/>
                <w:sz w:val="20"/>
              </w:rPr>
              <w:t>
FSM-18-I-GX24d=2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89"/>
          <w:p>
            <w:pPr>
              <w:spacing w:after="20"/>
              <w:ind w:left="20"/>
              <w:jc w:val="both"/>
            </w:pPr>
            <w:r>
              <w:rPr>
                <w:rFonts w:ascii="Times New Roman"/>
                <w:b w:val="false"/>
                <w:i w:val="false"/>
                <w:color w:val="000000"/>
                <w:sz w:val="20"/>
              </w:rPr>
              <w:t>
FSM-26-E-GX24q=3</w:t>
            </w:r>
          </w:p>
          <w:bookmarkEnd w:id="1489"/>
          <w:p>
            <w:pPr>
              <w:spacing w:after="20"/>
              <w:ind w:left="20"/>
              <w:jc w:val="both"/>
            </w:pPr>
            <w:r>
              <w:rPr>
                <w:rFonts w:ascii="Times New Roman"/>
                <w:b w:val="false"/>
                <w:i w:val="false"/>
                <w:color w:val="000000"/>
                <w:sz w:val="20"/>
              </w:rPr>
              <w:t>
FSM-26-I-GX24d=3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90"/>
          <w:p>
            <w:pPr>
              <w:spacing w:after="20"/>
              <w:ind w:left="20"/>
              <w:jc w:val="both"/>
            </w:pPr>
            <w:r>
              <w:rPr>
                <w:rFonts w:ascii="Times New Roman"/>
                <w:b w:val="false"/>
                <w:i w:val="false"/>
                <w:color w:val="000000"/>
                <w:sz w:val="20"/>
              </w:rPr>
              <w:t>
FSS-10-E-GR10q</w:t>
            </w:r>
          </w:p>
          <w:bookmarkEnd w:id="1490"/>
          <w:p>
            <w:pPr>
              <w:spacing w:after="20"/>
              <w:ind w:left="20"/>
              <w:jc w:val="both"/>
            </w:pPr>
            <w:r>
              <w:rPr>
                <w:rFonts w:ascii="Times New Roman"/>
                <w:b w:val="false"/>
                <w:i w:val="false"/>
                <w:color w:val="000000"/>
                <w:sz w:val="20"/>
              </w:rPr>
              <w:t>
FSS-10-L/P/H-GR10q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91"/>
          <w:p>
            <w:pPr>
              <w:spacing w:after="20"/>
              <w:ind w:left="20"/>
              <w:jc w:val="both"/>
            </w:pPr>
            <w:r>
              <w:rPr>
                <w:rFonts w:ascii="Times New Roman"/>
                <w:b w:val="false"/>
                <w:i w:val="false"/>
                <w:color w:val="000000"/>
                <w:sz w:val="20"/>
              </w:rPr>
              <w:t>
FSS-16-E-GR10q</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FSS-16-I-GR8</w:t>
            </w:r>
          </w:p>
          <w:p>
            <w:pPr>
              <w:spacing w:after="20"/>
              <w:ind w:left="20"/>
              <w:jc w:val="both"/>
            </w:pPr>
            <w:r>
              <w:rPr>
                <w:rFonts w:ascii="Times New Roman"/>
                <w:b w:val="false"/>
                <w:i w:val="false"/>
                <w:color w:val="000000"/>
                <w:sz w:val="20"/>
              </w:rPr>
              <w:t>
FSS-16-L/P/H-GR10q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92"/>
          <w:p>
            <w:pPr>
              <w:spacing w:after="20"/>
              <w:ind w:left="20"/>
              <w:jc w:val="both"/>
            </w:pPr>
            <w:r>
              <w:rPr>
                <w:rFonts w:ascii="Times New Roman"/>
                <w:b w:val="false"/>
                <w:i w:val="false"/>
                <w:color w:val="000000"/>
                <w:sz w:val="20"/>
              </w:rPr>
              <w:t>
FSS-21-E-GR10q</w:t>
            </w:r>
          </w:p>
          <w:bookmarkEnd w:id="1492"/>
          <w:p>
            <w:pPr>
              <w:spacing w:after="20"/>
              <w:ind w:left="20"/>
              <w:jc w:val="both"/>
            </w:pPr>
            <w:r>
              <w:rPr>
                <w:rFonts w:ascii="Times New Roman"/>
                <w:b w:val="false"/>
                <w:i w:val="false"/>
                <w:color w:val="000000"/>
                <w:sz w:val="20"/>
              </w:rPr>
              <w:t>
FSS-21-L/P/H-GR10q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93"/>
          <w:p>
            <w:pPr>
              <w:spacing w:after="20"/>
              <w:ind w:left="20"/>
              <w:jc w:val="both"/>
            </w:pPr>
            <w:r>
              <w:rPr>
                <w:rFonts w:ascii="Times New Roman"/>
                <w:b w:val="false"/>
                <w:i w:val="false"/>
                <w:color w:val="000000"/>
                <w:sz w:val="20"/>
              </w:rPr>
              <w:t>
FSS-28-E-GR10q</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FSS-28-I-GR8</w:t>
            </w:r>
          </w:p>
          <w:p>
            <w:pPr>
              <w:spacing w:after="20"/>
              <w:ind w:left="20"/>
              <w:jc w:val="both"/>
            </w:pPr>
            <w:r>
              <w:rPr>
                <w:rFonts w:ascii="Times New Roman"/>
                <w:b w:val="false"/>
                <w:i w:val="false"/>
                <w:color w:val="000000"/>
                <w:sz w:val="20"/>
              </w:rPr>
              <w:t>
FSS-28-L/P/H-GR10q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94"/>
          <w:p>
            <w:pPr>
              <w:spacing w:after="20"/>
              <w:ind w:left="20"/>
              <w:jc w:val="both"/>
            </w:pPr>
            <w:r>
              <w:rPr>
                <w:rFonts w:ascii="Times New Roman"/>
                <w:b w:val="false"/>
                <w:i w:val="false"/>
                <w:color w:val="000000"/>
                <w:sz w:val="20"/>
              </w:rPr>
              <w:t>
FSS-38-E-GR10q</w:t>
            </w:r>
          </w:p>
          <w:bookmarkEnd w:id="1494"/>
          <w:p>
            <w:pPr>
              <w:spacing w:after="20"/>
              <w:ind w:left="20"/>
              <w:jc w:val="both"/>
            </w:pPr>
            <w:r>
              <w:rPr>
                <w:rFonts w:ascii="Times New Roman"/>
                <w:b w:val="false"/>
                <w:i w:val="false"/>
                <w:color w:val="000000"/>
                <w:sz w:val="20"/>
              </w:rPr>
              <w:t>
FSS-38-L/P/H-GR10q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95"/>
          <w:p>
            <w:pPr>
              <w:spacing w:after="20"/>
              <w:ind w:left="20"/>
              <w:jc w:val="both"/>
            </w:pPr>
            <w:r>
              <w:rPr>
                <w:rFonts w:ascii="Times New Roman"/>
                <w:b w:val="false"/>
                <w:i w:val="false"/>
                <w:color w:val="000000"/>
                <w:sz w:val="20"/>
              </w:rPr>
              <w:t>
FSD-5-I-G23</w:t>
            </w:r>
          </w:p>
          <w:bookmarkEnd w:id="1495"/>
          <w:p>
            <w:pPr>
              <w:spacing w:after="20"/>
              <w:ind w:left="20"/>
              <w:jc w:val="both"/>
            </w:pPr>
            <w:r>
              <w:rPr>
                <w:rFonts w:ascii="Times New Roman"/>
                <w:b w:val="false"/>
                <w:i w:val="false"/>
                <w:color w:val="000000"/>
                <w:sz w:val="20"/>
              </w:rPr>
              <w:t>
FSD-5-E-2G7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96"/>
          <w:p>
            <w:pPr>
              <w:spacing w:after="20"/>
              <w:ind w:left="20"/>
              <w:jc w:val="both"/>
            </w:pPr>
            <w:r>
              <w:rPr>
                <w:rFonts w:ascii="Times New Roman"/>
                <w:b w:val="false"/>
                <w:i w:val="false"/>
                <w:color w:val="000000"/>
                <w:sz w:val="20"/>
              </w:rPr>
              <w:t>
FSD-7-I-G23</w:t>
            </w:r>
          </w:p>
          <w:bookmarkEnd w:id="1496"/>
          <w:p>
            <w:pPr>
              <w:spacing w:after="20"/>
              <w:ind w:left="20"/>
              <w:jc w:val="both"/>
            </w:pPr>
            <w:r>
              <w:rPr>
                <w:rFonts w:ascii="Times New Roman"/>
                <w:b w:val="false"/>
                <w:i w:val="false"/>
                <w:color w:val="000000"/>
                <w:sz w:val="20"/>
              </w:rPr>
              <w:t>
FSD-7-E-2G7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97"/>
          <w:p>
            <w:pPr>
              <w:spacing w:after="20"/>
              <w:ind w:left="20"/>
              <w:jc w:val="both"/>
            </w:pPr>
            <w:r>
              <w:rPr>
                <w:rFonts w:ascii="Times New Roman"/>
                <w:b w:val="false"/>
                <w:i w:val="false"/>
                <w:color w:val="000000"/>
                <w:sz w:val="20"/>
              </w:rPr>
              <w:t>
FSD-9-I-G23</w:t>
            </w:r>
          </w:p>
          <w:bookmarkEnd w:id="1497"/>
          <w:p>
            <w:pPr>
              <w:spacing w:after="20"/>
              <w:ind w:left="20"/>
              <w:jc w:val="both"/>
            </w:pPr>
            <w:r>
              <w:rPr>
                <w:rFonts w:ascii="Times New Roman"/>
                <w:b w:val="false"/>
                <w:i w:val="false"/>
                <w:color w:val="000000"/>
                <w:sz w:val="20"/>
              </w:rPr>
              <w:t>
FSD-9-E-2G7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98"/>
          <w:p>
            <w:pPr>
              <w:spacing w:after="20"/>
              <w:ind w:left="20"/>
              <w:jc w:val="both"/>
            </w:pPr>
            <w:r>
              <w:rPr>
                <w:rFonts w:ascii="Times New Roman"/>
                <w:b w:val="false"/>
                <w:i w:val="false"/>
                <w:color w:val="000000"/>
                <w:sz w:val="20"/>
              </w:rPr>
              <w:t>
FSD-11-I-G23</w:t>
            </w:r>
          </w:p>
          <w:bookmarkEnd w:id="1498"/>
          <w:p>
            <w:pPr>
              <w:spacing w:after="20"/>
              <w:ind w:left="20"/>
              <w:jc w:val="both"/>
            </w:pPr>
            <w:r>
              <w:rPr>
                <w:rFonts w:ascii="Times New Roman"/>
                <w:b w:val="false"/>
                <w:i w:val="false"/>
                <w:color w:val="000000"/>
                <w:sz w:val="20"/>
              </w:rPr>
              <w:t>
FSD-11-E-2G7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FD-4-E-G5-16/150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FD-6-E-G5-16/225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FD-8-E-G5-16/300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FD-13-E-G5-16/525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FSC-22-E-G10q-29/200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FSC-32-E-G10q-29/300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FSC-40-E-G10q-29/400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FDH-6-L/P-W4,3x8,5d-7/220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FDH-8-L/P-W4,3x8,5d-7/320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FDH-11-L/P-W4,3x8,5d-7/420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FDH-13-L/P-W4,3x8,5d-7/520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FDH-21-L/P-W4,3x8,5d-7/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FDH-23-L/P-W4,3x8,5d-7/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FDH-14-G5-L/P-16/550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FDH-21-G5-L/P-16/850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FDH-24-G5-L/P-16/550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FDH-28-G5-L/P-16/1150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FDH-35-G5-L/P-16/1450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FDH-39-G5-L/P-16/850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FDH-49-G5-L/P-16/1450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FDH-54-G5-L/P-16/1150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FDH-80-G5-L/P-16/1150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FDH-95-G5-L/P-16/1150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FDH-120-G5-L/P-16/1450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FSCH-22-L/P-2GX13-16/225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FSCH-40-L/P-2GX13-16/300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FSCH-55-L/P-2GX13-16/300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FSCH-60-L/P-2GX13-16/375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FSDH-40-L/P-2G11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FSDH-55-L/P-2G11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FSDH-80-L/P-2G11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FSMH-32-L/P-2GX24q=3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FSMH-42-L/P-2GX24q=4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99"/>
          <w:p>
            <w:pPr>
              <w:spacing w:after="20"/>
              <w:ind w:left="20"/>
              <w:jc w:val="both"/>
            </w:pPr>
            <w:r>
              <w:rPr>
                <w:rFonts w:ascii="Times New Roman"/>
                <w:b w:val="false"/>
                <w:i w:val="false"/>
                <w:color w:val="000000"/>
                <w:sz w:val="20"/>
              </w:rPr>
              <w:t xml:space="preserve">
FSM6H-57-L/P-2GX24q=5 </w:t>
            </w:r>
          </w:p>
          <w:bookmarkEnd w:id="1499"/>
          <w:p>
            <w:pPr>
              <w:spacing w:after="20"/>
              <w:ind w:left="20"/>
              <w:jc w:val="both"/>
            </w:pPr>
            <w:r>
              <w:rPr>
                <w:rFonts w:ascii="Times New Roman"/>
                <w:b w:val="false"/>
                <w:i w:val="false"/>
                <w:color w:val="000000"/>
                <w:sz w:val="20"/>
              </w:rPr>
              <w:t>
FSM8H-57-L/P-2GX24q=5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00"/>
          <w:p>
            <w:pPr>
              <w:spacing w:after="20"/>
              <w:ind w:left="20"/>
              <w:jc w:val="both"/>
            </w:pPr>
            <w:r>
              <w:rPr>
                <w:rFonts w:ascii="Times New Roman"/>
                <w:b w:val="false"/>
                <w:i w:val="false"/>
                <w:color w:val="000000"/>
                <w:sz w:val="20"/>
              </w:rPr>
              <w:t>
FSM6H-70-L/P-2GX24q=6</w:t>
            </w:r>
          </w:p>
          <w:bookmarkEnd w:id="1500"/>
          <w:p>
            <w:pPr>
              <w:spacing w:after="20"/>
              <w:ind w:left="20"/>
              <w:jc w:val="both"/>
            </w:pPr>
            <w:r>
              <w:rPr>
                <w:rFonts w:ascii="Times New Roman"/>
                <w:b w:val="false"/>
                <w:i w:val="false"/>
                <w:color w:val="000000"/>
                <w:sz w:val="20"/>
              </w:rPr>
              <w:t>
FSM8H-70-L/P-2GX24q=6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FSM6H-60-L/P-2G8=1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FSM8H-62-L/P-2G8=2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FSM8H-82-L/P-2G8=2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FSM6H-85-L/P-2G8=1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01"/>
          <w:p>
            <w:pPr>
              <w:spacing w:after="20"/>
              <w:ind w:left="20"/>
              <w:jc w:val="both"/>
            </w:pPr>
            <w:r>
              <w:rPr>
                <w:rFonts w:ascii="Times New Roman"/>
                <w:b w:val="false"/>
                <w:i w:val="false"/>
                <w:color w:val="000000"/>
                <w:sz w:val="20"/>
              </w:rPr>
              <w:t>
FSM6H-120-L/P-2G8=1</w:t>
            </w:r>
          </w:p>
          <w:bookmarkEnd w:id="1501"/>
          <w:p>
            <w:pPr>
              <w:spacing w:after="20"/>
              <w:ind w:left="20"/>
              <w:jc w:val="both"/>
            </w:pPr>
            <w:r>
              <w:rPr>
                <w:rFonts w:ascii="Times New Roman"/>
                <w:b w:val="false"/>
                <w:i w:val="false"/>
                <w:color w:val="000000"/>
                <w:sz w:val="20"/>
              </w:rPr>
              <w:t>
FSM8H-120-L/P-2G8=1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FSSH-55-L/P-GRY10q3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bookmarkStart w:name="z1649" w:id="1502"/>
    <w:p>
      <w:pPr>
        <w:spacing w:after="0"/>
        <w:ind w:left="0"/>
        <w:jc w:val="left"/>
      </w:pPr>
      <w:r>
        <w:rPr>
          <w:rFonts w:ascii="Times New Roman"/>
          <w:b/>
          <w:i w:val="false"/>
          <w:color w:val="000000"/>
        </w:rPr>
        <w:t xml:space="preserve"> 16-кестеде көрсетілмеген люминесценттік шамдарға арналған реттелмейтін іске қосуды реттегіш аппараттардың энергетикалық тиімділік индексі</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ІРА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0,94 × EBb</w:t>
            </w:r>
            <w:r>
              <w:rPr>
                <w:rFonts w:ascii="Times New Roman"/>
                <w:b w:val="false"/>
                <w:i w:val="false"/>
                <w:color w:val="000000"/>
                <w:vertAlign w:val="subscript"/>
              </w:rPr>
              <w:t>F</w:t>
            </w:r>
            <w:r>
              <w:rPr>
                <w:rFonts w:ascii="Times New Roman"/>
                <w:b w:val="false"/>
                <w:i w:val="false"/>
                <w:color w:val="000000"/>
                <w:vertAlign w:val="subscript"/>
              </w:rPr>
              <w: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EBb</w:t>
            </w:r>
            <w:r>
              <w:rPr>
                <w:rFonts w:ascii="Times New Roman"/>
                <w:b w:val="false"/>
                <w:i w:val="false"/>
                <w:color w:val="000000"/>
                <w:vertAlign w:val="subscript"/>
              </w:rPr>
              <w:t>F</w:t>
            </w:r>
            <w:r>
              <w:rPr>
                <w:rFonts w:ascii="Times New Roman"/>
                <w:b w:val="false"/>
                <w:i w:val="false"/>
                <w:color w:val="000000"/>
                <w:vertAlign w:val="subscript"/>
              </w:rPr>
              <w: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0,75 × (1 – EBb</w:t>
            </w:r>
            <w:r>
              <w:rPr>
                <w:rFonts w:ascii="Times New Roman"/>
                <w:b w:val="false"/>
                <w:i w:val="false"/>
                <w:color w:val="000000"/>
                <w:vertAlign w:val="subscript"/>
              </w:rPr>
              <w:t>F</w:t>
            </w:r>
            <w:r>
              <w:rPr>
                <w:rFonts w:ascii="Times New Roman"/>
                <w:b w:val="false"/>
                <w:i w:val="false"/>
                <w:color w:val="000000"/>
                <w:vertAlign w:val="subscript"/>
              </w:rPr>
              <w:t>L</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BAT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18-кесте </w:t>
            </w:r>
          </w:p>
        </w:tc>
      </w:tr>
    </w:tbl>
    <w:bookmarkStart w:name="z1651" w:id="1503"/>
    <w:p>
      <w:pPr>
        <w:spacing w:after="0"/>
        <w:ind w:left="0"/>
        <w:jc w:val="left"/>
      </w:pPr>
      <w:r>
        <w:rPr>
          <w:rFonts w:ascii="Times New Roman"/>
          <w:b/>
          <w:i w:val="false"/>
          <w:color w:val="000000"/>
        </w:rPr>
        <w:t xml:space="preserve"> Люминесценттік шамдарға арналған реттелетін іске қосуды реттегіш аппараттардың энергетикалық тиімділік индексі</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жарық қуаты кезінде қол жеткізілген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іске қосуды реттегіш аппараттардың энергетикалық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BAT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 </w:t>
            </w:r>
          </w:p>
        </w:tc>
      </w:tr>
    </w:tbl>
    <w:bookmarkStart w:name="z1653" w:id="1504"/>
    <w:p>
      <w:pPr>
        <w:spacing w:after="0"/>
        <w:ind w:left="0"/>
        <w:jc w:val="left"/>
      </w:pPr>
      <w:r>
        <w:rPr>
          <w:rFonts w:ascii="Times New Roman"/>
          <w:b/>
          <w:i w:val="false"/>
          <w:color w:val="000000"/>
        </w:rPr>
        <w:t xml:space="preserve"> Жоғары қысымдағы газразрядтық шамдарға арналған іске қосуды реттегіш аппараттардың КПД-сы</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тұтынылатын қуаты (P</w:t>
            </w:r>
            <w:r>
              <w:rPr>
                <w:rFonts w:ascii="Times New Roman"/>
                <w:b w:val="false"/>
                <w:i w:val="false"/>
                <w:color w:val="000000"/>
                <w:vertAlign w:val="subscript"/>
              </w:rPr>
              <w:t>л</w:t>
            </w: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реттегіш аппараттың ең төмен КПД-сы (</w:t>
            </w:r>
            <w:r>
              <w:rPr>
                <w:rFonts w:ascii="Times New Roman"/>
                <w:b w:val="false"/>
                <w:i w:val="false"/>
                <w:color w:val="000000"/>
                <w:sz w:val="20"/>
              </w:rPr>
              <w:t>h</w:t>
            </w:r>
            <w:r>
              <w:rPr>
                <w:rFonts w:ascii="Times New Roman"/>
                <w:b w:val="false"/>
                <w:i w:val="false"/>
                <w:color w:val="000000"/>
                <w:vertAlign w:val="subscript"/>
              </w:rPr>
              <w:t>ІРА</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&lt; P</w:t>
            </w:r>
            <w:r>
              <w:rPr>
                <w:rFonts w:ascii="Times New Roman"/>
                <w:b w:val="false"/>
                <w:i w:val="false"/>
                <w:color w:val="000000"/>
                <w:vertAlign w:val="subscript"/>
              </w:rPr>
              <w:t>л</w:t>
            </w:r>
            <w:r>
              <w:rPr>
                <w:rFonts w:ascii="Times New Roman"/>
                <w:b w:val="false"/>
                <w:i w:val="false"/>
                <w:color w:val="000000"/>
                <w:sz w:val="20"/>
              </w:rPr>
              <w:t xml:space="preserve">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P</w:t>
            </w:r>
            <w:r>
              <w:rPr>
                <w:rFonts w:ascii="Times New Roman"/>
                <w:b w:val="false"/>
                <w:i w:val="false"/>
                <w:color w:val="000000"/>
                <w:vertAlign w:val="subscript"/>
              </w:rPr>
              <w:t>л</w:t>
            </w:r>
            <w:r>
              <w:rPr>
                <w:rFonts w:ascii="Times New Roman"/>
                <w:b w:val="false"/>
                <w:i w:val="false"/>
                <w:color w:val="000000"/>
                <w:sz w:val="20"/>
              </w:rPr>
              <w:t xml:space="preserve"> ≤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P ≤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л </w:t>
            </w:r>
            <w:r>
              <w:rPr>
                <w:rFonts w:ascii="Times New Roman"/>
                <w:b w:val="false"/>
                <w:i w:val="false"/>
                <w:color w:val="000000"/>
                <w:sz w:val="20"/>
              </w:rPr>
              <w:t>&gt;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654" w:id="1505"/>
    <w:p>
      <w:pPr>
        <w:spacing w:after="0"/>
        <w:ind w:left="0"/>
        <w:jc w:val="both"/>
      </w:pPr>
      <w:r>
        <w:rPr>
          <w:rFonts w:ascii="Times New Roman"/>
          <w:b w:val="false"/>
          <w:i w:val="false"/>
          <w:color w:val="000000"/>
          <w:sz w:val="28"/>
        </w:rPr>
        <w:t>
      Егер пайдаланылатын шамдар пайдаланудың қалыпты жағдайлары кезінде ешқандай жарық шығармаса, люминесценттік шамдарды пайдалануға арналған іске қосуды реттегіш аппараттардың энергия тұтынуы 0,5 Вт аспауға тиіс. Егер басқа да ықтимал қосылған конструкциялық элементтері (желілік қосылыстар, датчиктер және т.б.) ажыратылған болса, көрсетілген талап іске қосуды реттегіш аппараттар үшін қолданылады. Егер ажырату мүмкін болмаса, онда олардың қуатын өлшеу және нәтижеден шегеру қажет.</w:t>
      </w:r>
    </w:p>
    <w:bookmarkEnd w:id="1505"/>
    <w:bookmarkStart w:name="z1655" w:id="1506"/>
    <w:p>
      <w:pPr>
        <w:spacing w:after="0"/>
        <w:ind w:left="0"/>
        <w:jc w:val="both"/>
      </w:pPr>
      <w:r>
        <w:rPr>
          <w:rFonts w:ascii="Times New Roman"/>
          <w:b w:val="false"/>
          <w:i w:val="false"/>
          <w:color w:val="000000"/>
          <w:sz w:val="28"/>
        </w:rPr>
        <w:t>
      Көрсетілген талап 2021 жылғы 1 қыркүйектен бастап қолданылады.</w:t>
      </w:r>
    </w:p>
    <w:bookmarkEnd w:id="1506"/>
    <w:bookmarkStart w:name="z1656" w:id="1507"/>
    <w:p>
      <w:pPr>
        <w:spacing w:after="0"/>
        <w:ind w:left="0"/>
        <w:jc w:val="both"/>
      </w:pPr>
      <w:r>
        <w:rPr>
          <w:rFonts w:ascii="Times New Roman"/>
          <w:b w:val="false"/>
          <w:i w:val="false"/>
          <w:color w:val="000000"/>
          <w:sz w:val="28"/>
        </w:rPr>
        <w:t>
      Жоғары қысымдағы газразрядтық шамдарға арналған іске қосуды реттегіш аппараттар 20-кестеде келтірілгендерден төмен емес КПД мәндерін иеленуге тиіс. Көрсетілген талап 2021 жылғы 1 қыркүйектен бастап қолданылады.</w:t>
      </w:r>
    </w:p>
    <w:bookmarkEnd w:id="1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bookmarkStart w:name="z1658" w:id="1508"/>
    <w:p>
      <w:pPr>
        <w:spacing w:after="0"/>
        <w:ind w:left="0"/>
        <w:jc w:val="left"/>
      </w:pPr>
      <w:r>
        <w:rPr>
          <w:rFonts w:ascii="Times New Roman"/>
          <w:b/>
          <w:i w:val="false"/>
          <w:color w:val="000000"/>
        </w:rPr>
        <w:t xml:space="preserve"> Жоғары қысымдағы газразрядтық шамдарға арналған іске қосуды реттегіш аппараттардың КПД-сы</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тұтынылатын қуаты (P</w:t>
            </w:r>
            <w:r>
              <w:rPr>
                <w:rFonts w:ascii="Times New Roman"/>
                <w:b w:val="false"/>
                <w:i w:val="false"/>
                <w:color w:val="000000"/>
                <w:vertAlign w:val="subscript"/>
              </w:rPr>
              <w:t>л</w:t>
            </w: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реттегіш аппараттың ең төмен КПД-сы (</w:t>
            </w:r>
            <w:r>
              <w:rPr>
                <w:rFonts w:ascii="Times New Roman"/>
                <w:b w:val="false"/>
                <w:i w:val="false"/>
                <w:color w:val="000000"/>
                <w:sz w:val="20"/>
              </w:rPr>
              <w:t>h</w:t>
            </w:r>
            <w:r>
              <w:rPr>
                <w:rFonts w:ascii="Times New Roman"/>
                <w:b w:val="false"/>
                <w:i w:val="false"/>
                <w:color w:val="000000"/>
                <w:vertAlign w:val="subscript"/>
              </w:rPr>
              <w:t>ІРА</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&lt; P</w:t>
            </w:r>
            <w:r>
              <w:rPr>
                <w:rFonts w:ascii="Times New Roman"/>
                <w:b w:val="false"/>
                <w:i w:val="false"/>
                <w:color w:val="000000"/>
                <w:vertAlign w:val="subscript"/>
              </w:rPr>
              <w:t>л</w:t>
            </w:r>
            <w:r>
              <w:rPr>
                <w:rFonts w:ascii="Times New Roman"/>
                <w:b w:val="false"/>
                <w:i w:val="false"/>
                <w:color w:val="000000"/>
                <w:sz w:val="20"/>
              </w:rPr>
              <w:t xml:space="preserve">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P</w:t>
            </w:r>
            <w:r>
              <w:rPr>
                <w:rFonts w:ascii="Times New Roman"/>
                <w:b w:val="false"/>
                <w:i w:val="false"/>
                <w:color w:val="000000"/>
                <w:vertAlign w:val="subscript"/>
              </w:rPr>
              <w:t>л</w:t>
            </w:r>
            <w:r>
              <w:rPr>
                <w:rFonts w:ascii="Times New Roman"/>
                <w:b w:val="false"/>
                <w:i w:val="false"/>
                <w:color w:val="000000"/>
                <w:sz w:val="20"/>
              </w:rPr>
              <w:t xml:space="preserve"> ≤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P</w:t>
            </w:r>
            <w:r>
              <w:rPr>
                <w:rFonts w:ascii="Times New Roman"/>
                <w:b w:val="false"/>
                <w:i w:val="false"/>
                <w:color w:val="000000"/>
                <w:vertAlign w:val="subscript"/>
              </w:rPr>
              <w:t>л</w:t>
            </w:r>
            <w:r>
              <w:rPr>
                <w:rFonts w:ascii="Times New Roman"/>
                <w:b w:val="false"/>
                <w:i w:val="false"/>
                <w:color w:val="000000"/>
                <w:sz w:val="20"/>
              </w:rPr>
              <w:t xml:space="preserve"> ≤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л </w:t>
            </w:r>
            <w:r>
              <w:rPr>
                <w:rFonts w:ascii="Times New Roman"/>
                <w:b w:val="false"/>
                <w:i w:val="false"/>
                <w:color w:val="000000"/>
                <w:sz w:val="20"/>
              </w:rPr>
              <w:t>&gt;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bookmarkStart w:name="z1659" w:id="1509"/>
    <w:p>
      <w:pPr>
        <w:spacing w:after="0"/>
        <w:ind w:left="0"/>
        <w:jc w:val="both"/>
      </w:pPr>
      <w:r>
        <w:rPr>
          <w:rFonts w:ascii="Times New Roman"/>
          <w:b w:val="false"/>
          <w:i w:val="false"/>
          <w:color w:val="000000"/>
          <w:sz w:val="28"/>
        </w:rPr>
        <w:t>
      Энергетикалық тиімділік индексі (ЕЕІ) КПД-ның шекті мәндеріне сәйкес қоса орнатылатын іске қосуды реттегіш аппаратсыз люминесценттік шамдарға арналған іске қосуды реттегіш аппараттарды сыныптау жүйесін білдіреді. Реттелмейтін іске қосуды реттегіш аппараттар үшін A2 BAT, A2, A3, B1 және B2 (КПД сәйкес төмендеу бойынша сыныпталатын), ал реттелетін іске қосуды реттегіш аппараттар үшін – A1 BAT және A1 сыныптар болып табылады.</w:t>
      </w:r>
    </w:p>
    <w:bookmarkEnd w:id="1509"/>
    <w:bookmarkStart w:name="z1660" w:id="1510"/>
    <w:p>
      <w:pPr>
        <w:spacing w:after="0"/>
        <w:ind w:left="0"/>
        <w:jc w:val="both"/>
      </w:pPr>
      <w:r>
        <w:rPr>
          <w:rFonts w:ascii="Times New Roman"/>
          <w:b w:val="false"/>
          <w:i w:val="false"/>
          <w:color w:val="000000"/>
          <w:sz w:val="28"/>
        </w:rPr>
        <w:t>
      16-кестеде ұқсас іске қосуды реттегіш аппараттармен пайдалануға есептелген көрсетілген шамдармен немесе басқа шамдармен (эталондық іске қосуды реттегіш аппараттың ұқсас деректерін иеленетін шамдар) пайдалануға арналған іске қосуды реттегіш аппараттардың энергетикалық тиімділік индекстері келтірілген.</w:t>
      </w:r>
    </w:p>
    <w:bookmarkEnd w:id="1510"/>
    <w:bookmarkStart w:name="z1661" w:id="1511"/>
    <w:p>
      <w:pPr>
        <w:spacing w:after="0"/>
        <w:ind w:left="0"/>
        <w:jc w:val="both"/>
      </w:pPr>
      <w:r>
        <w:rPr>
          <w:rFonts w:ascii="Times New Roman"/>
          <w:b w:val="false"/>
          <w:i w:val="false"/>
          <w:color w:val="000000"/>
          <w:sz w:val="28"/>
        </w:rPr>
        <w:t>
      16-кестеде көрсетілмеген реттелмейтін іске қосуды реттегіш аппараттарға қойылатын қосымша талаптар 17-кестеде келтірілген.</w:t>
      </w:r>
    </w:p>
    <w:bookmarkEnd w:id="1511"/>
    <w:bookmarkStart w:name="z1662" w:id="1512"/>
    <w:p>
      <w:pPr>
        <w:spacing w:after="0"/>
        <w:ind w:left="0"/>
        <w:jc w:val="both"/>
      </w:pPr>
      <w:r>
        <w:rPr>
          <w:rFonts w:ascii="Times New Roman"/>
          <w:b w:val="false"/>
          <w:i w:val="false"/>
          <w:color w:val="000000"/>
          <w:sz w:val="28"/>
        </w:rPr>
        <w:t xml:space="preserve">
      Люминесценттік шамдарға арналған реттелетін іске қосуды реттегіш аппараттар іске қосуды реттегіш аппарат 100% жарық берумен пайдаланылған кезде сәйкес келуі мүмкін сыныпқа сәйкес 18-кестеге сай энергетикалық тиімділік индексі бойынша сыныпталады. </w:t>
      </w:r>
    </w:p>
    <w:bookmarkEnd w:id="1512"/>
    <w:bookmarkStart w:name="z1663" w:id="1513"/>
    <w:p>
      <w:pPr>
        <w:spacing w:after="0"/>
        <w:ind w:left="0"/>
        <w:jc w:val="both"/>
      </w:pPr>
      <w:r>
        <w:rPr>
          <w:rFonts w:ascii="Times New Roman"/>
          <w:b w:val="false"/>
          <w:i w:val="false"/>
          <w:color w:val="000000"/>
          <w:sz w:val="28"/>
        </w:rPr>
        <w:t>
      Қайта қосылатын іске қосуды реттегіш аппараттар ең төмен (ең нашар) КПД сәйкес сыныпталады не пайдаланылатын әрбір шам үшін сынып көрсетіледі.</w:t>
      </w:r>
    </w:p>
    <w:bookmarkEnd w:id="1513"/>
    <w:bookmarkStart w:name="z1664" w:id="1514"/>
    <w:p>
      <w:pPr>
        <w:spacing w:after="0"/>
        <w:ind w:left="0"/>
        <w:jc w:val="both"/>
      </w:pPr>
      <w:r>
        <w:rPr>
          <w:rFonts w:ascii="Times New Roman"/>
          <w:b w:val="false"/>
          <w:i w:val="false"/>
          <w:color w:val="000000"/>
          <w:sz w:val="28"/>
        </w:rPr>
        <w:t>
      6. Электр шамы моделінің энергетикалық тиімділік индексі (ЕЕІ) іске қосуды реттегіш аппаратқа жұмсалатын ықтимал шығындар салдарынан түзетілген оның тұтынылатын қуатын оның номиналдық тұтынылатын қуатымен салыстыру арқылы есептеледі. Номиналдық тұтынылатын қуат ол бағытталмаған жарық шығаратын шамдар үшін жалпы жарық ағыны және бағытталған жарық шығаратын шамдар үшін 90° немесе 120° бұрышты конустағы жарық ағыны болып табылатын пайдалы жарық ағынының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туындысы.</w:t>
      </w:r>
    </w:p>
    <w:bookmarkEnd w:id="1514"/>
    <w:bookmarkStart w:name="z1665" w:id="1515"/>
    <w:p>
      <w:pPr>
        <w:spacing w:after="0"/>
        <w:ind w:left="0"/>
        <w:jc w:val="both"/>
      </w:pPr>
      <w:r>
        <w:rPr>
          <w:rFonts w:ascii="Times New Roman"/>
          <w:b w:val="false"/>
          <w:i w:val="false"/>
          <w:color w:val="000000"/>
          <w:sz w:val="28"/>
        </w:rPr>
        <w:t>
      ЕЕІ мынадай түрде есептеледі (екі ондық белгіге дейін дөңгелектеумен):</w:t>
      </w:r>
    </w:p>
    <w:bookmarkEnd w:id="151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67" w:id="1516"/>
    <w:p>
      <w:pPr>
        <w:spacing w:after="0"/>
        <w:ind w:left="0"/>
        <w:jc w:val="both"/>
      </w:pPr>
      <w:r>
        <w:rPr>
          <w:rFonts w:ascii="Times New Roman"/>
          <w:b w:val="false"/>
          <w:i w:val="false"/>
          <w:color w:val="000000"/>
          <w:sz w:val="28"/>
        </w:rPr>
        <w:t>
      мұнда:</w:t>
      </w:r>
    </w:p>
    <w:bookmarkEnd w:id="1516"/>
    <w:bookmarkStart w:name="z1668" w:id="1517"/>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cor</w:t>
      </w:r>
      <w:r>
        <w:rPr>
          <w:rFonts w:ascii="Times New Roman"/>
          <w:b w:val="false"/>
          <w:i w:val="false"/>
          <w:color w:val="000000"/>
          <w:sz w:val="28"/>
        </w:rPr>
        <w:t xml:space="preserve"> – сыртқы іске қосуды реттегіш аппаратсыз шамдардың модельдері үшін тұтынылатын қуаттың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өлшенген мәні және сыртқы іске қосуды реттегіш аппараты бар шамдардың модельдері үшін 6-кестеге сәйкес ықтимал шығындарға байланысты түзетілген тұтынылатын қуаттың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өлшенген мәні.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шамның номиналдық кіру кернеуі кезінде өлшенеді;</w:t>
      </w:r>
    </w:p>
    <w:bookmarkEnd w:id="1517"/>
    <w:bookmarkStart w:name="z1669" w:id="1518"/>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тұтынылатын қуаттың есептік мәні, ол мынадай формулалардың негізінде есептеледі:</w:t>
      </w:r>
    </w:p>
    <w:bookmarkEnd w:id="151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реттегіш аппаратқа жұмсалатын ықтимал шығындарға байланысты түзетілген тұтиынылатын қуат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шамдарға арналған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шамдарға арналған сыртқы іске қосуды реттегіш аппараттармен пайдаланылатын диаметрі 16 мм (Т5-шамдар) люминесценттік шамдар және төрт шығарылымы бар бір цокольді люминесценттік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шамдарға арналған сыртқы іске қосуды реттегіш аппараттармен пайдаланылатын өзге де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газразрядтық шамдарға арналған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қысымдағы натрийлі газразрядтық шамдарға арналған сыртқы іске қосуды реттегіш аппараттармен пайдаланылатын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1,15</w:t>
            </w:r>
          </w:p>
        </w:tc>
      </w:tr>
    </w:tbl>
    <w:bookmarkStart w:name="z1673" w:id="1519"/>
    <w:p>
      <w:pPr>
        <w:spacing w:after="0"/>
        <w:ind w:left="0"/>
        <w:jc w:val="both"/>
      </w:pPr>
      <w:r>
        <w:rPr>
          <w:rFonts w:ascii="Times New Roman"/>
          <w:b w:val="false"/>
          <w:i w:val="false"/>
          <w:color w:val="000000"/>
          <w:sz w:val="28"/>
        </w:rPr>
        <w:t>
      Пайдалы жарық ағыны 7-кестеге сәйкес айқындалады.</w:t>
      </w:r>
    </w:p>
    <w:bookmarkEnd w:id="1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жарық ағыны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Бағытталмаған жарықты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номиналдық жарық ағыны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Қаптамасында олардың бағытталған жарықтандыру/жарық беру үшін жарамсыз екені туралы мәтіндік немесе графикалық нысандағы ескертпе бар қыздыру шамдарын қоспағанда, сәулесінің ≥90° айырылу бұрышы бар бағытталған жарық шығаратын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бұрышты конустағы өзгертілген жарық ағыны (Ф</w:t>
            </w:r>
            <w:r>
              <w:rPr>
                <w:rFonts w:ascii="Times New Roman"/>
                <w:b w:val="false"/>
                <w:i w:val="false"/>
                <w:color w:val="000000"/>
                <w:vertAlign w:val="subscript"/>
              </w:rPr>
              <w:t>120°</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 шығаратын өзге де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бұрышты конустағы өзгертілген жарық ағыны (Ф</w:t>
            </w:r>
            <w:r>
              <w:rPr>
                <w:rFonts w:ascii="Times New Roman"/>
                <w:b w:val="false"/>
                <w:i w:val="false"/>
                <w:color w:val="000000"/>
                <w:vertAlign w:val="subscript"/>
              </w:rPr>
              <w:t>90°</w:t>
            </w:r>
            <w:r>
              <w:rPr>
                <w:rFonts w:ascii="Times New Roman"/>
                <w:b w:val="false"/>
                <w:i w:val="false"/>
                <w:color w:val="000000"/>
                <w:sz w:val="20"/>
              </w:rPr>
              <w:t>)</w:t>
            </w:r>
          </w:p>
        </w:tc>
      </w:tr>
    </w:tbl>
    <w:bookmarkStart w:name="z1675" w:id="1520"/>
    <w:p>
      <w:pPr>
        <w:spacing w:after="0"/>
        <w:ind w:left="0"/>
        <w:jc w:val="both"/>
      </w:pPr>
      <w:r>
        <w:rPr>
          <w:rFonts w:ascii="Times New Roman"/>
          <w:b w:val="false"/>
          <w:i w:val="false"/>
          <w:color w:val="000000"/>
          <w:sz w:val="28"/>
        </w:rPr>
        <w:t>
      Салмақталған энергия тұтыну (</w:t>
      </w:r>
      <w:r>
        <w:rPr>
          <w:rFonts w:ascii="Times New Roman"/>
          <w:b w:val="false"/>
          <w:i/>
          <w:color w:val="000000"/>
          <w:sz w:val="28"/>
        </w:rPr>
        <w:t>E</w:t>
      </w:r>
      <w:r>
        <w:rPr>
          <w:rFonts w:ascii="Times New Roman"/>
          <w:b w:val="false"/>
          <w:i w:val="false"/>
          <w:color w:val="000000"/>
          <w:vertAlign w:val="subscript"/>
        </w:rPr>
        <w:t>C</w:t>
      </w:r>
      <w:r>
        <w:rPr>
          <w:rFonts w:ascii="Times New Roman"/>
          <w:b w:val="false"/>
          <w:i w:val="false"/>
          <w:color w:val="000000"/>
          <w:sz w:val="28"/>
        </w:rPr>
        <w:t>) кВт·с1000 с мынадай түрде есептеледі (екі ондық белгіге дейін дөңгелектеумен):</w:t>
      </w:r>
    </w:p>
    <w:bookmarkEnd w:id="1520"/>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77" w:id="1521"/>
    <w:p>
      <w:pPr>
        <w:spacing w:after="0"/>
        <w:ind w:left="0"/>
        <w:jc w:val="both"/>
      </w:pPr>
      <w:r>
        <w:rPr>
          <w:rFonts w:ascii="Times New Roman"/>
          <w:b w:val="false"/>
          <w:i w:val="false"/>
          <w:color w:val="000000"/>
          <w:sz w:val="28"/>
        </w:rPr>
        <w:t>
      7. Егер шамдар пайдаланудың қалыпты жағдайлары кезінде ешқандай жарық шығармаса және басқа да ықтимал қосылған конструкциялық элементтері (желілік қосылыстары, сенсорлары және т.б.) ажыратылған болса, қоса орнатылатын іске қосуды реттегіш аппаратсыз люминесценттік шамдарға арналған шамшырақтардың және жоғары қысымдағы газразрядтық шамдардың энергия тұтынуы қоса орнатылатын іске қосуды реттегіш аппараттардың жалпы энергия тұтынуынан аспауға тиіс. Егер ажырату мүмкін болмаса, онда олардың қуатын өлшеу және нәтижеден шегеру қажет.</w:t>
      </w:r>
    </w:p>
    <w:bookmarkEnd w:id="1521"/>
    <w:bookmarkStart w:name="z1678" w:id="1522"/>
    <w:p>
      <w:pPr>
        <w:spacing w:after="0"/>
        <w:ind w:left="0"/>
        <w:jc w:val="both"/>
      </w:pPr>
      <w:r>
        <w:rPr>
          <w:rFonts w:ascii="Times New Roman"/>
          <w:b w:val="false"/>
          <w:i w:val="false"/>
          <w:color w:val="000000"/>
          <w:sz w:val="28"/>
        </w:rPr>
        <w:t>
      Қоса орнатылатын іске қосуды реттегіш аппаратсыз люминесценттік шамдарға арналған және жоғары қысымдағы газразрядтық шамдарға арналған шамшырақтар осындай аппараттар үшін қолданылатын талаптарға сәйкес болуға тиіс. Көрсетілген талап 2021 жылғы 1 қыркүйектен бастап қолданылуға тиіс.</w:t>
      </w:r>
    </w:p>
    <w:bookmarkEnd w:id="1522"/>
    <w:bookmarkStart w:name="z1679" w:id="1523"/>
    <w:p>
      <w:pPr>
        <w:spacing w:after="0"/>
        <w:ind w:left="0"/>
        <w:jc w:val="both"/>
      </w:pPr>
      <w:r>
        <w:rPr>
          <w:rFonts w:ascii="Times New Roman"/>
          <w:b w:val="false"/>
          <w:i w:val="false"/>
          <w:color w:val="000000"/>
          <w:sz w:val="28"/>
        </w:rPr>
        <w:t>
      8.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IV бөлімінде көрсетілген талаптарға қосымша қаптама немесе пайдалану құжаттары мынадай ақпаратты қамтуға тиіс:</w:t>
      </w:r>
    </w:p>
    <w:bookmarkEnd w:id="1523"/>
    <w:bookmarkStart w:name="z1680" w:id="1524"/>
    <w:p>
      <w:pPr>
        <w:spacing w:after="0"/>
        <w:ind w:left="0"/>
        <w:jc w:val="both"/>
      </w:pPr>
      <w:r>
        <w:rPr>
          <w:rFonts w:ascii="Times New Roman"/>
          <w:b w:val="false"/>
          <w:i w:val="false"/>
          <w:color w:val="000000"/>
          <w:sz w:val="28"/>
        </w:rPr>
        <w:t>
      а) пайдалану құжаттарындағы шамдардың техникалық сипаттамасына қойылатын талаптар:</w:t>
      </w:r>
    </w:p>
    <w:bookmarkEnd w:id="1524"/>
    <w:bookmarkStart w:name="z1681" w:id="1525"/>
    <w:p>
      <w:pPr>
        <w:spacing w:after="0"/>
        <w:ind w:left="0"/>
        <w:jc w:val="both"/>
      </w:pPr>
      <w:r>
        <w:rPr>
          <w:rFonts w:ascii="Times New Roman"/>
          <w:b w:val="false"/>
          <w:i w:val="false"/>
          <w:color w:val="000000"/>
          <w:sz w:val="28"/>
        </w:rPr>
        <w:t>
      шам қуатының номиналдық және есептік мәні;</w:t>
      </w:r>
    </w:p>
    <w:bookmarkEnd w:id="1525"/>
    <w:bookmarkStart w:name="z1682" w:id="1526"/>
    <w:p>
      <w:pPr>
        <w:spacing w:after="0"/>
        <w:ind w:left="0"/>
        <w:jc w:val="both"/>
      </w:pPr>
      <w:r>
        <w:rPr>
          <w:rFonts w:ascii="Times New Roman"/>
          <w:b w:val="false"/>
          <w:i w:val="false"/>
          <w:color w:val="000000"/>
          <w:sz w:val="28"/>
        </w:rPr>
        <w:t>
      шамның жарық ағынының номиналдық және есептік мәні;</w:t>
      </w:r>
    </w:p>
    <w:bookmarkEnd w:id="1526"/>
    <w:bookmarkStart w:name="z1683" w:id="1527"/>
    <w:p>
      <w:pPr>
        <w:spacing w:after="0"/>
        <w:ind w:left="0"/>
        <w:jc w:val="both"/>
      </w:pPr>
      <w:r>
        <w:rPr>
          <w:rFonts w:ascii="Times New Roman"/>
          <w:b w:val="false"/>
          <w:i w:val="false"/>
          <w:color w:val="000000"/>
          <w:sz w:val="28"/>
        </w:rPr>
        <w:t>
      стандарттық жағдайлар кезінде (пайдалану температурасы 25 °C, Т5-шамдары үшін – 35 °C) 100 с пайдаланудан кейінгі шамның жарық қайтарымының есептік мәні;</w:t>
      </w:r>
    </w:p>
    <w:bookmarkEnd w:id="1527"/>
    <w:bookmarkStart w:name="z1684" w:id="1528"/>
    <w:p>
      <w:pPr>
        <w:spacing w:after="0"/>
        <w:ind w:left="0"/>
        <w:jc w:val="both"/>
      </w:pPr>
      <w:r>
        <w:rPr>
          <w:rFonts w:ascii="Times New Roman"/>
          <w:b w:val="false"/>
          <w:i w:val="false"/>
          <w:color w:val="000000"/>
          <w:sz w:val="28"/>
        </w:rPr>
        <w:t>
      люминесценттік шамдар үшін, егер өлшенетін жарық ағыны барлық жағдайларда бірдей болса, жоғары жиілікте (&gt; 50 Гц) пайдалану үшін сынау шарттарының калибрлік тогын және (немесе) жоғары жиілікті кедергілі генератордың есептік кернеуін көрсету қажет. Сондай-ақ жарық көзінің энергия тұтынуының мәніне іске қосуды реттегіш аппараттар сияқты қосалқы құрылғыларды пайдаланудың нәтижесіндегі қуат шығынының енгізілмегенін де көрсету қажет.</w:t>
      </w:r>
    </w:p>
    <w:bookmarkEnd w:id="1528"/>
    <w:bookmarkStart w:name="z1685" w:id="1529"/>
    <w:p>
      <w:pPr>
        <w:spacing w:after="0"/>
        <w:ind w:left="0"/>
        <w:jc w:val="both"/>
      </w:pPr>
      <w:r>
        <w:rPr>
          <w:rFonts w:ascii="Times New Roman"/>
          <w:b w:val="false"/>
          <w:i w:val="false"/>
          <w:color w:val="000000"/>
          <w:sz w:val="28"/>
        </w:rPr>
        <w:t>
      егер 50 Гц жиілік кезінде де, сондай-ақ одан жоғары жиілік кезінде де пайдалану мүмкін болса, шамдарды сынақтар үшін пайдаланудың қандай режимнің қолданылғанын көрсетумен, 2 000, 4 000, 6 000, 8 000, 12 000, 16 000 және 20 000 с пайдалану үшін (8 000 с дейін – нарықтағы жаңа шамдар үшін ғана, олар үшін деректер әлі жоқ) шамның жарық ағынын сақтаудың есептік коэффициенті;</w:t>
      </w:r>
    </w:p>
    <w:bookmarkEnd w:id="1529"/>
    <w:bookmarkStart w:name="z1686" w:id="1530"/>
    <w:p>
      <w:pPr>
        <w:spacing w:after="0"/>
        <w:ind w:left="0"/>
        <w:jc w:val="both"/>
      </w:pPr>
      <w:r>
        <w:rPr>
          <w:rFonts w:ascii="Times New Roman"/>
          <w:b w:val="false"/>
          <w:i w:val="false"/>
          <w:color w:val="000000"/>
          <w:sz w:val="28"/>
        </w:rPr>
        <w:t>
      егер 50 Гц жиілік кезінде де, сондай-ақ одан жоғары жиілік кезінде де пайдалану мүмкін болса, шамдарды сынақтар үшін пайдаланудың қандай режимнің қолданылғанын көрсетумен, 2 000, 4 000, 6 000, 8 000, 12 000, 16 000 және 20 000 с пайдалану үшін (8 000 с дейін – нарықтағы жаңа шамдар үшін ғана, олар үшін деректер әлі жоқ) шамның қызмет мерзімінің есептік коэффициенті;</w:t>
      </w:r>
    </w:p>
    <w:bookmarkEnd w:id="1530"/>
    <w:bookmarkStart w:name="z1687" w:id="1531"/>
    <w:p>
      <w:pPr>
        <w:spacing w:after="0"/>
        <w:ind w:left="0"/>
        <w:jc w:val="both"/>
      </w:pPr>
      <w:r>
        <w:rPr>
          <w:rFonts w:ascii="Times New Roman"/>
          <w:b w:val="false"/>
          <w:i w:val="false"/>
          <w:color w:val="000000"/>
          <w:sz w:val="28"/>
        </w:rPr>
        <w:t>
      жарық ағынын арттыру үшін шам конструкцияланған шамшырақтағы қоршаған ортаның температурасы. Егер температура 0 °C немесе одан кем не 50 °C немесе одан жоғары температураны құраса, онда шамның стандарттық температура кезінде үй-жайларда пайдалану үшін жарамсыздығын көрсету қажет;</w:t>
      </w:r>
    </w:p>
    <w:bookmarkEnd w:id="1531"/>
    <w:bookmarkStart w:name="z1688" w:id="1532"/>
    <w:p>
      <w:pPr>
        <w:spacing w:after="0"/>
        <w:ind w:left="0"/>
        <w:jc w:val="both"/>
      </w:pPr>
      <w:r>
        <w:rPr>
          <w:rFonts w:ascii="Times New Roman"/>
          <w:b w:val="false"/>
          <w:i w:val="false"/>
          <w:color w:val="000000"/>
          <w:sz w:val="28"/>
        </w:rPr>
        <w:t>
      құрамында сынап бар шамдар үшін шам бүлінген (сынған) жағдайда үй-жайды тазарту жөніндегі нұсқаулық, сондай-ақ шамды залалсыздандыру туралы ұсынымдар көрсетіледі;</w:t>
      </w:r>
    </w:p>
    <w:bookmarkEnd w:id="1532"/>
    <w:bookmarkStart w:name="z1689" w:id="1533"/>
    <w:p>
      <w:pPr>
        <w:spacing w:after="0"/>
        <w:ind w:left="0"/>
        <w:jc w:val="both"/>
      </w:pPr>
      <w:r>
        <w:rPr>
          <w:rFonts w:ascii="Times New Roman"/>
          <w:b w:val="false"/>
          <w:i w:val="false"/>
          <w:color w:val="000000"/>
          <w:sz w:val="28"/>
        </w:rPr>
        <w:t>
      шамның түс беру индексі (Ra);</w:t>
      </w:r>
    </w:p>
    <w:bookmarkEnd w:id="1533"/>
    <w:bookmarkStart w:name="z1690" w:id="1534"/>
    <w:p>
      <w:pPr>
        <w:spacing w:after="0"/>
        <w:ind w:left="0"/>
        <w:jc w:val="both"/>
      </w:pPr>
      <w:r>
        <w:rPr>
          <w:rFonts w:ascii="Times New Roman"/>
          <w:b w:val="false"/>
          <w:i w:val="false"/>
          <w:color w:val="000000"/>
          <w:sz w:val="28"/>
        </w:rPr>
        <w:t>
      шамның түстік температурасы;</w:t>
      </w:r>
    </w:p>
    <w:bookmarkEnd w:id="1534"/>
    <w:bookmarkStart w:name="z1691" w:id="1535"/>
    <w:p>
      <w:pPr>
        <w:spacing w:after="0"/>
        <w:ind w:left="0"/>
        <w:jc w:val="both"/>
      </w:pPr>
      <w:r>
        <w:rPr>
          <w:rFonts w:ascii="Times New Roman"/>
          <w:b w:val="false"/>
          <w:i w:val="false"/>
          <w:color w:val="000000"/>
          <w:sz w:val="28"/>
        </w:rPr>
        <w:t>
      шам онымен бірге пайдаланылуы мүмкін қоса орнатылатын іске қосуды реттегіш аппаратсыз люминесценттік шамдар үшін;</w:t>
      </w:r>
    </w:p>
    <w:bookmarkEnd w:id="1535"/>
    <w:bookmarkStart w:name="z1692" w:id="1536"/>
    <w:p>
      <w:pPr>
        <w:spacing w:after="0"/>
        <w:ind w:left="0"/>
        <w:jc w:val="both"/>
      </w:pPr>
      <w:r>
        <w:rPr>
          <w:rFonts w:ascii="Times New Roman"/>
          <w:b w:val="false"/>
          <w:i w:val="false"/>
          <w:color w:val="000000"/>
          <w:sz w:val="28"/>
        </w:rPr>
        <w:t>
      б) пайдалану құжаттарындағы іске қосуды реттегіш аппараттардың техникалық сипаттамасына қойылатын талаптар:</w:t>
      </w:r>
    </w:p>
    <w:bookmarkEnd w:id="1536"/>
    <w:bookmarkStart w:name="z1693" w:id="1537"/>
    <w:p>
      <w:pPr>
        <w:spacing w:after="0"/>
        <w:ind w:left="0"/>
        <w:jc w:val="both"/>
      </w:pPr>
      <w:r>
        <w:rPr>
          <w:rFonts w:ascii="Times New Roman"/>
          <w:b w:val="false"/>
          <w:i w:val="false"/>
          <w:color w:val="000000"/>
          <w:sz w:val="28"/>
        </w:rPr>
        <w:t>
      люминесценттік шамдарға арналған іске қосуды реттегіш аппараттың әрбір моделі үшін энергетикалық тиімділік сыныбы көрсетіледі (іске қосуды реттегіш аппаратта анық көрінетін және ұзақ сақталатын нысанда келтіріледі);</w:t>
      </w:r>
    </w:p>
    <w:bookmarkEnd w:id="1537"/>
    <w:bookmarkStart w:name="z1694" w:id="1538"/>
    <w:p>
      <w:pPr>
        <w:spacing w:after="0"/>
        <w:ind w:left="0"/>
        <w:jc w:val="both"/>
      </w:pPr>
      <w:r>
        <w:rPr>
          <w:rFonts w:ascii="Times New Roman"/>
          <w:b w:val="false"/>
          <w:i w:val="false"/>
          <w:color w:val="000000"/>
          <w:sz w:val="28"/>
        </w:rPr>
        <w:t>
      жоғары қысымдағы газразрядтық шамдарға арналған іске қосуды реттегіш аппараттың әрбір моделі үшін КПД көрсетілуге тиіс (іске қосуды реттегіш аппаратта анық көрінетін және ұзақ сақталатын нысанда келтіріледі);</w:t>
      </w:r>
    </w:p>
    <w:bookmarkEnd w:id="1538"/>
    <w:bookmarkStart w:name="z1695" w:id="1539"/>
    <w:p>
      <w:pPr>
        <w:spacing w:after="0"/>
        <w:ind w:left="0"/>
        <w:jc w:val="both"/>
      </w:pPr>
      <w:r>
        <w:rPr>
          <w:rFonts w:ascii="Times New Roman"/>
          <w:b w:val="false"/>
          <w:i w:val="false"/>
          <w:color w:val="000000"/>
          <w:sz w:val="28"/>
        </w:rPr>
        <w:t>
      в) қоса орнатылатын іске қосуды реттегіш аппаратсыз, жалпы жарық ағыны 2 000 лм асатын люминесценттік шамдарға арналған шамшырақтың әрбір моделі үшін пайдалану құжаттарында шамшырақтардың техникалық сипаттамасына және шамдарының жалпы жарық ағыны 2 000 лм асатын қарқындылығы жоғары разрядтық шамдарға арналған шамшырақтарға қойылатын талаптар:</w:t>
      </w:r>
    </w:p>
    <w:bookmarkEnd w:id="1539"/>
    <w:bookmarkStart w:name="z1696" w:id="1540"/>
    <w:p>
      <w:pPr>
        <w:spacing w:after="0"/>
        <w:ind w:left="0"/>
        <w:jc w:val="both"/>
      </w:pPr>
      <w:r>
        <w:rPr>
          <w:rFonts w:ascii="Times New Roman"/>
          <w:b w:val="false"/>
          <w:i w:val="false"/>
          <w:color w:val="000000"/>
          <w:sz w:val="28"/>
        </w:rPr>
        <w:t>
      егер шамшырақ іске қосуды реттегіш аппаратпен бірге жеткізілсе, онда дайындаушының деректеріне сәйкес іске қосуды реттегіш аппараттың КПД-сы туралы ақпарат көрсетіледі;</w:t>
      </w:r>
    </w:p>
    <w:bookmarkEnd w:id="1540"/>
    <w:bookmarkStart w:name="z1697" w:id="1541"/>
    <w:p>
      <w:pPr>
        <w:spacing w:after="0"/>
        <w:ind w:left="0"/>
        <w:jc w:val="both"/>
      </w:pPr>
      <w:r>
        <w:rPr>
          <w:rFonts w:ascii="Times New Roman"/>
          <w:b w:val="false"/>
          <w:i w:val="false"/>
          <w:color w:val="000000"/>
          <w:sz w:val="28"/>
        </w:rPr>
        <w:t>
      егер шамшырақ шаммен бірге жеткізілсе, онда дайындаушының деректеріне сәйкес шамның жарық қайтарымы (лм/Вт) көрсетіледі;</w:t>
      </w:r>
    </w:p>
    <w:bookmarkEnd w:id="1541"/>
    <w:bookmarkStart w:name="z1698" w:id="1542"/>
    <w:p>
      <w:pPr>
        <w:spacing w:after="0"/>
        <w:ind w:left="0"/>
        <w:jc w:val="both"/>
      </w:pPr>
      <w:r>
        <w:rPr>
          <w:rFonts w:ascii="Times New Roman"/>
          <w:b w:val="false"/>
          <w:i w:val="false"/>
          <w:color w:val="000000"/>
          <w:sz w:val="28"/>
        </w:rPr>
        <w:t>
      егер іске қосуды реттегіш аппарат немесе шам шамшырақпен бірге жеткізілмесе, онда дайындаушының каталогтарынан (мысалы, ILCOS шамдарды таңбалаудың халықаралық жүйесі) шамшырақпен үйлесетін шамдардың және іске қосуды реттегіш аппараттардың типтері туралы ақпарат ұсыну қажет;</w:t>
      </w:r>
    </w:p>
    <w:bookmarkEnd w:id="1542"/>
    <w:bookmarkStart w:name="z1699" w:id="1543"/>
    <w:p>
      <w:pPr>
        <w:spacing w:after="0"/>
        <w:ind w:left="0"/>
        <w:jc w:val="both"/>
      </w:pPr>
      <w:r>
        <w:rPr>
          <w:rFonts w:ascii="Times New Roman"/>
          <w:b w:val="false"/>
          <w:i w:val="false"/>
          <w:color w:val="000000"/>
          <w:sz w:val="28"/>
        </w:rPr>
        <w:t>
      шамшырақтың бастапқы сапасын бүкіл қызмет мерзімі ішінде сақтауды қамтамасыз ету үшін оған техникалық қызмет көрсету жөніндегі нұсқаулық;</w:t>
      </w:r>
    </w:p>
    <w:bookmarkEnd w:id="1543"/>
    <w:bookmarkStart w:name="z1700" w:id="1544"/>
    <w:p>
      <w:pPr>
        <w:spacing w:after="0"/>
        <w:ind w:left="0"/>
        <w:jc w:val="both"/>
      </w:pPr>
      <w:r>
        <w:rPr>
          <w:rFonts w:ascii="Times New Roman"/>
          <w:b w:val="false"/>
          <w:i w:val="false"/>
          <w:color w:val="000000"/>
          <w:sz w:val="28"/>
        </w:rPr>
        <w:t>
      бөлшектеу жөніндегі нұсқаулық;</w:t>
      </w:r>
    </w:p>
    <w:bookmarkEnd w:id="1544"/>
    <w:bookmarkStart w:name="z1701" w:id="1545"/>
    <w:p>
      <w:pPr>
        <w:spacing w:after="0"/>
        <w:ind w:left="0"/>
        <w:jc w:val="both"/>
      </w:pPr>
      <w:r>
        <w:rPr>
          <w:rFonts w:ascii="Times New Roman"/>
          <w:b w:val="false"/>
          <w:i w:val="false"/>
          <w:color w:val="000000"/>
          <w:sz w:val="28"/>
        </w:rPr>
        <w:t>
      жоғары қарқындылықты разрядтық шамдар үшін олардың мөлдір шынысы бар колбалы шамдар үшін және (немесе) жабынды шамдар үшін есептелгені көрсетілуге тиіс.</w:t>
      </w:r>
    </w:p>
    <w:bookmarkEnd w:id="1545"/>
    <w:bookmarkStart w:name="z1702" w:id="1546"/>
    <w:p>
      <w:pPr>
        <w:spacing w:after="0"/>
        <w:ind w:left="0"/>
        <w:jc w:val="both"/>
      </w:pPr>
      <w:r>
        <w:rPr>
          <w:rFonts w:ascii="Times New Roman"/>
          <w:b w:val="false"/>
          <w:i w:val="false"/>
          <w:color w:val="000000"/>
          <w:sz w:val="28"/>
        </w:rPr>
        <w:t>
      9. Техникалық регламенттің 23-тармағының "а" тармақшасында көрсетілген құжаттардың жиынтығына мынадай ақпарат қосымша енгізілуге тиіс:</w:t>
      </w:r>
    </w:p>
    <w:bookmarkEnd w:id="1546"/>
    <w:bookmarkStart w:name="z1703" w:id="1547"/>
    <w:p>
      <w:pPr>
        <w:spacing w:after="0"/>
        <w:ind w:left="0"/>
        <w:jc w:val="both"/>
      </w:pPr>
      <w:r>
        <w:rPr>
          <w:rFonts w:ascii="Times New Roman"/>
          <w:b w:val="false"/>
          <w:i w:val="false"/>
          <w:color w:val="000000"/>
          <w:sz w:val="28"/>
        </w:rPr>
        <w:t>
      а) шамдар үшін:</w:t>
      </w:r>
    </w:p>
    <w:bookmarkEnd w:id="1547"/>
    <w:bookmarkStart w:name="z1704" w:id="1548"/>
    <w:p>
      <w:pPr>
        <w:spacing w:after="0"/>
        <w:ind w:left="0"/>
        <w:jc w:val="both"/>
      </w:pPr>
      <w:r>
        <w:rPr>
          <w:rFonts w:ascii="Times New Roman"/>
          <w:b w:val="false"/>
          <w:i w:val="false"/>
          <w:color w:val="000000"/>
          <w:sz w:val="28"/>
        </w:rPr>
        <w:t>
      шам қуатының есептік мәні;</w:t>
      </w:r>
    </w:p>
    <w:bookmarkEnd w:id="1548"/>
    <w:bookmarkStart w:name="z1705" w:id="1549"/>
    <w:p>
      <w:pPr>
        <w:spacing w:after="0"/>
        <w:ind w:left="0"/>
        <w:jc w:val="both"/>
      </w:pPr>
      <w:r>
        <w:rPr>
          <w:rFonts w:ascii="Times New Roman"/>
          <w:b w:val="false"/>
          <w:i w:val="false"/>
          <w:color w:val="000000"/>
          <w:sz w:val="28"/>
        </w:rPr>
        <w:t>
      шамның жарық ағынының есептік мәні;</w:t>
      </w:r>
    </w:p>
    <w:bookmarkEnd w:id="1549"/>
    <w:bookmarkStart w:name="z1706" w:id="1550"/>
    <w:p>
      <w:pPr>
        <w:spacing w:after="0"/>
        <w:ind w:left="0"/>
        <w:jc w:val="both"/>
      </w:pPr>
      <w:r>
        <w:rPr>
          <w:rFonts w:ascii="Times New Roman"/>
          <w:b w:val="false"/>
          <w:i w:val="false"/>
          <w:color w:val="000000"/>
          <w:sz w:val="28"/>
        </w:rPr>
        <w:t>
      люминесценттік шамдар үшін, егер өлшенетін жарық ағыны барлық жағдайларда бірдей болса, жоғары жиілікте (&gt; 50 Гц) пайдалану үшін сынау шарттарының калибрлік тогын және (немесе) жоғары жиілікті кедергілі генератордың есептік кернеуін көрсету қажет. Сондай-ақ жарық көзінің энергия тұтынуының мәніне іске қосуды реттегіш аппараттар сияқты қосалқы құрылғыларды пайдаланудың нәтижесіндегі қуат шығынының енгізілмегенін де көрсету қажет;</w:t>
      </w:r>
    </w:p>
    <w:bookmarkEnd w:id="1550"/>
    <w:bookmarkStart w:name="z1707" w:id="1551"/>
    <w:p>
      <w:pPr>
        <w:spacing w:after="0"/>
        <w:ind w:left="0"/>
        <w:jc w:val="both"/>
      </w:pPr>
      <w:r>
        <w:rPr>
          <w:rFonts w:ascii="Times New Roman"/>
          <w:b w:val="false"/>
          <w:i w:val="false"/>
          <w:color w:val="000000"/>
          <w:sz w:val="28"/>
        </w:rPr>
        <w:t>
      2 000 с, 4 000 с, 6 000 с, 8 000 с, 12 000 с, 16 000 с және 20 000 с пайдалану кезінде (8 000 с дейін – нарықтағы жаңа шамдар үшін ғана, олар үшін деректер әлі жоқ) шамның жарық ағынын сақтаудың есептік коэффициентінің мәні, бұл ретте 50 Гц және одан да көп жиілік кезінде пайдаланылуы мүмкін шамдар үшін пайдалану жиілігін көрсету қажет;</w:t>
      </w:r>
    </w:p>
    <w:bookmarkEnd w:id="1551"/>
    <w:bookmarkStart w:name="z1708" w:id="1552"/>
    <w:p>
      <w:pPr>
        <w:spacing w:after="0"/>
        <w:ind w:left="0"/>
        <w:jc w:val="both"/>
      </w:pPr>
      <w:r>
        <w:rPr>
          <w:rFonts w:ascii="Times New Roman"/>
          <w:b w:val="false"/>
          <w:i w:val="false"/>
          <w:color w:val="000000"/>
          <w:sz w:val="28"/>
        </w:rPr>
        <w:t>
      2 000 с, 4 000 с, 6 000 с, 8 000 с, 12 000 с, 16 000 с және 20 000 с пайдалану кезінде (8 000 с дейін – нарықтағы жаңа шамдар үшін ғана, олар үшін деректер әлі жоқ) шамның қызмет мерзімінің есептік коэффициентінің мәні, бұл ретте 50 Гц және одан да көп жиілік кезінде пайдаланылуы мүмкін шамдар үшін пайдалану жиілігін көрсету қажет;</w:t>
      </w:r>
    </w:p>
    <w:bookmarkEnd w:id="1552"/>
    <w:bookmarkStart w:name="z1709" w:id="1553"/>
    <w:p>
      <w:pPr>
        <w:spacing w:after="0"/>
        <w:ind w:left="0"/>
        <w:jc w:val="both"/>
      </w:pPr>
      <w:r>
        <w:rPr>
          <w:rFonts w:ascii="Times New Roman"/>
          <w:b w:val="false"/>
          <w:i w:val="false"/>
          <w:color w:val="000000"/>
          <w:sz w:val="28"/>
        </w:rPr>
        <w:t>
      шамшырақтағы шам өзінің ең жоғары жарық ағынын тудыруға тиіс қоршаған ортаның температурасы. Егер температура 0 °C кем немесе 50 °C артық шаманы құраса, онда шамның үй-жайларда пайдалануға жарамайтынын көрсету қажет:</w:t>
      </w:r>
    </w:p>
    <w:bookmarkEnd w:id="1553"/>
    <w:bookmarkStart w:name="z1710" w:id="1554"/>
    <w:p>
      <w:pPr>
        <w:spacing w:after="0"/>
        <w:ind w:left="0"/>
        <w:jc w:val="both"/>
      </w:pPr>
      <w:r>
        <w:rPr>
          <w:rFonts w:ascii="Times New Roman"/>
          <w:b w:val="false"/>
          <w:i w:val="false"/>
          <w:color w:val="000000"/>
          <w:sz w:val="28"/>
        </w:rPr>
        <w:t>
      б) шамшырақтар үшін:</w:t>
      </w:r>
    </w:p>
    <w:bookmarkEnd w:id="1554"/>
    <w:bookmarkStart w:name="z1711" w:id="1555"/>
    <w:p>
      <w:pPr>
        <w:spacing w:after="0"/>
        <w:ind w:left="0"/>
        <w:jc w:val="both"/>
      </w:pPr>
      <w:r>
        <w:rPr>
          <w:rFonts w:ascii="Times New Roman"/>
          <w:b w:val="false"/>
          <w:i w:val="false"/>
          <w:color w:val="000000"/>
          <w:sz w:val="28"/>
        </w:rPr>
        <w:t>
      егер іске қосуды реттегіш аппарат немесе шам шамшырақпен бірге жеткізілмесе, онда дайындаушының каталогтарынан (мысалы, ILCOS шамдарды таңбалаудың халықаралық жүйесі) шамшырақпен үйлесетін шамдардың және іске қосуды реттегіш аппараттардың типтері туралы ақпарат ұсыну қажет;</w:t>
      </w:r>
    </w:p>
    <w:bookmarkEnd w:id="1555"/>
    <w:bookmarkStart w:name="z1712" w:id="1556"/>
    <w:p>
      <w:pPr>
        <w:spacing w:after="0"/>
        <w:ind w:left="0"/>
        <w:jc w:val="both"/>
      </w:pPr>
      <w:r>
        <w:rPr>
          <w:rFonts w:ascii="Times New Roman"/>
          <w:b w:val="false"/>
          <w:i w:val="false"/>
          <w:color w:val="000000"/>
          <w:sz w:val="28"/>
        </w:rPr>
        <w:t>
      шамшырақтың бастапқы сапасын бүкіл қызмет мерзімі ішінде сақтауды қамтамасыз ету үшін оған техникалық қызмет көрсету жөніндегі нұсқаулық;</w:t>
      </w:r>
    </w:p>
    <w:bookmarkEnd w:id="1556"/>
    <w:bookmarkStart w:name="z1713" w:id="1557"/>
    <w:p>
      <w:pPr>
        <w:spacing w:after="0"/>
        <w:ind w:left="0"/>
        <w:jc w:val="both"/>
      </w:pPr>
      <w:r>
        <w:rPr>
          <w:rFonts w:ascii="Times New Roman"/>
          <w:b w:val="false"/>
          <w:i w:val="false"/>
          <w:color w:val="000000"/>
          <w:sz w:val="28"/>
        </w:rPr>
        <w:t>
      монтаждау жөніндегі нұсқаулық;</w:t>
      </w:r>
    </w:p>
    <w:bookmarkEnd w:id="1557"/>
    <w:bookmarkStart w:name="z1714" w:id="1558"/>
    <w:p>
      <w:pPr>
        <w:spacing w:after="0"/>
        <w:ind w:left="0"/>
        <w:jc w:val="both"/>
      </w:pPr>
      <w:r>
        <w:rPr>
          <w:rFonts w:ascii="Times New Roman"/>
          <w:b w:val="false"/>
          <w:i w:val="false"/>
          <w:color w:val="000000"/>
          <w:sz w:val="28"/>
        </w:rPr>
        <w:t>
      жоғары қысымдағы газразрядтық шамдарға арналған барлық шамшырақтар үшін олардың мөлдір және (немесе) мөлдір емес колбасы бар шаммен жұмыс істеу үшін конструкцияланғаны туралы ақпарат.</w:t>
      </w:r>
    </w:p>
    <w:bookmarkEnd w:id="1558"/>
    <w:bookmarkStart w:name="z1715" w:id="1559"/>
    <w:p>
      <w:pPr>
        <w:spacing w:after="0"/>
        <w:ind w:left="0"/>
        <w:jc w:val="left"/>
      </w:pPr>
      <w:r>
        <w:rPr>
          <w:rFonts w:ascii="Times New Roman"/>
          <w:b/>
          <w:i w:val="false"/>
          <w:color w:val="000000"/>
        </w:rPr>
        <w:t xml:space="preserve"> ІV. Қоса орнатылған іске қосуды реттегіш аппаратсыз люминесценттік шамдар, жоғары қысымдағы газразрядтық шамдар, іске қосуды реттегіш аппараттар және осындай шамдарға арналған шамшырақтар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1559"/>
    <w:bookmarkStart w:name="z1716" w:id="1560"/>
    <w:p>
      <w:pPr>
        <w:spacing w:after="0"/>
        <w:ind w:left="0"/>
        <w:jc w:val="both"/>
      </w:pPr>
      <w:r>
        <w:rPr>
          <w:rFonts w:ascii="Times New Roman"/>
          <w:b w:val="false"/>
          <w:i w:val="false"/>
          <w:color w:val="000000"/>
          <w:sz w:val="28"/>
        </w:rPr>
        <w:t>
      10. Электр шамдары Одақтың кедендік аумағына айналысқа шығарылғаннан кейін оларға сынақтар (өлшемдер) жүргізілген жағдайда бір модельдегі және бір дайындаушының кемінде 20 үлгіден тұратын партиясына сынақтар (өлшемдер) жүргізіледі. Тұтынылатын қуаттың өлшенген мәні номиналдық (мәлімделген) мәннен 10% астам шамаға артық болмауға, ал жарық ағынының өлшенген мәні номиналдық (мәлімделген) мәннен 10% астам шамаға кем болмауға тиіс.</w:t>
      </w:r>
    </w:p>
    <w:bookmarkEnd w:id="1560"/>
    <w:bookmarkStart w:name="z1717" w:id="1561"/>
    <w:p>
      <w:pPr>
        <w:spacing w:after="0"/>
        <w:ind w:left="0"/>
        <w:jc w:val="both"/>
      </w:pPr>
      <w:r>
        <w:rPr>
          <w:rFonts w:ascii="Times New Roman"/>
          <w:b w:val="false"/>
          <w:i w:val="false"/>
          <w:color w:val="000000"/>
          <w:sz w:val="28"/>
        </w:rPr>
        <w:t>
      Өзге жағдайларда электр шамының осы моделін техникалық регламенттің талаптарына сәйкес келмейтін ретінде қарастыру қажет.</w:t>
      </w:r>
    </w:p>
    <w:bookmarkEnd w:id="1561"/>
    <w:bookmarkStart w:name="z1718" w:id="1562"/>
    <w:p>
      <w:pPr>
        <w:spacing w:after="0"/>
        <w:ind w:left="0"/>
        <w:jc w:val="both"/>
      </w:pPr>
      <w:r>
        <w:rPr>
          <w:rFonts w:ascii="Times New Roman"/>
          <w:b w:val="false"/>
          <w:i w:val="false"/>
          <w:color w:val="000000"/>
          <w:sz w:val="28"/>
        </w:rPr>
        <w:t>
      11. Іске қосуды реттегіш аппараттар мен шамшырақтар Одақтың кедендік аумағына айналысқа шығарылғаннан кейін оларға сынақтар (өлшемдер) жүргізілген жағдайда бір дайындаушының моделінің бір үлгісіне сынақтар (өлшемдер) жүргізіледі. Үлгінің параметрлері мен сипаттамаларының өлшенген мәндері дайындаушы мәлімдеген номиналдық мәндерге сәйкес келуге тиіс.</w:t>
      </w:r>
    </w:p>
    <w:bookmarkEnd w:id="1562"/>
    <w:bookmarkStart w:name="z1719" w:id="1563"/>
    <w:p>
      <w:pPr>
        <w:spacing w:after="0"/>
        <w:ind w:left="0"/>
        <w:jc w:val="both"/>
      </w:pPr>
      <w:r>
        <w:rPr>
          <w:rFonts w:ascii="Times New Roman"/>
          <w:b w:val="false"/>
          <w:i w:val="false"/>
          <w:color w:val="000000"/>
          <w:sz w:val="28"/>
        </w:rPr>
        <w:t>
      Өзге жағдайларда іске қосуды реттегіш аппараттар мен шамшырақтардың осы моделін техникалық регламенттің талаптарына сәйкес келмейтін ретінде қарастыру қажет, бұл жағдайда осы модельдің басқа 3 үлгісі тексеріледі. Егер үлгілердің параметрлері мен сипаттамаларының мәндері дайындаушы мәлімдеген номиналдық мәндерге сәйкес келсе, онда осы модель техникалық регламенттің талаптарына сәйкес келеді деп есептеледі.</w:t>
      </w:r>
    </w:p>
    <w:bookmarkEnd w:id="1563"/>
    <w:bookmarkStart w:name="z1720" w:id="1564"/>
    <w:p>
      <w:pPr>
        <w:spacing w:after="0"/>
        <w:ind w:left="0"/>
        <w:jc w:val="left"/>
      </w:pPr>
      <w:r>
        <w:rPr>
          <w:rFonts w:ascii="Times New Roman"/>
          <w:b/>
          <w:i w:val="false"/>
          <w:color w:val="000000"/>
        </w:rPr>
        <w:t xml:space="preserve"> V. Электр шамдарының затбелгісінің және техникалық парағының мазмұны</w:t>
      </w:r>
    </w:p>
    <w:bookmarkEnd w:id="1564"/>
    <w:bookmarkStart w:name="z1721" w:id="1565"/>
    <w:p>
      <w:pPr>
        <w:spacing w:after="0"/>
        <w:ind w:left="0"/>
        <w:jc w:val="both"/>
      </w:pPr>
      <w:r>
        <w:rPr>
          <w:rFonts w:ascii="Times New Roman"/>
          <w:b w:val="false"/>
          <w:i w:val="false"/>
          <w:color w:val="000000"/>
          <w:sz w:val="28"/>
        </w:rPr>
        <w:t>
      12. Электр шамдарының энергетикалық тиімділігінің затбелгісі мынадай мәліметтерді қамтуға тиіс:</w:t>
      </w:r>
    </w:p>
    <w:bookmarkEnd w:id="1565"/>
    <w:bookmarkStart w:name="z1722" w:id="1566"/>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1566"/>
    <w:bookmarkStart w:name="z1723" w:id="1567"/>
    <w:p>
      <w:pPr>
        <w:spacing w:after="0"/>
        <w:ind w:left="0"/>
        <w:jc w:val="both"/>
      </w:pPr>
      <w:r>
        <w:rPr>
          <w:rFonts w:ascii="Times New Roman"/>
          <w:b w:val="false"/>
          <w:i w:val="false"/>
          <w:color w:val="000000"/>
          <w:sz w:val="28"/>
        </w:rPr>
        <w:t>
      ІІ. модельдің белгіленімі;</w:t>
      </w:r>
    </w:p>
    <w:bookmarkEnd w:id="1567"/>
    <w:bookmarkStart w:name="z1724" w:id="1568"/>
    <w:p>
      <w:pPr>
        <w:spacing w:after="0"/>
        <w:ind w:left="0"/>
        <w:jc w:val="both"/>
      </w:pPr>
      <w:r>
        <w:rPr>
          <w:rFonts w:ascii="Times New Roman"/>
          <w:b w:val="false"/>
          <w:i w:val="false"/>
          <w:color w:val="000000"/>
          <w:sz w:val="28"/>
        </w:rPr>
        <w:t>
      ІІІ. энергетикалық тиімділік сыныбы;</w:t>
      </w:r>
    </w:p>
    <w:bookmarkEnd w:id="1568"/>
    <w:bookmarkStart w:name="z1725" w:id="1569"/>
    <w:p>
      <w:pPr>
        <w:spacing w:after="0"/>
        <w:ind w:left="0"/>
        <w:jc w:val="both"/>
      </w:pPr>
      <w:r>
        <w:rPr>
          <w:rFonts w:ascii="Times New Roman"/>
          <w:b w:val="false"/>
          <w:i w:val="false"/>
          <w:color w:val="000000"/>
          <w:sz w:val="28"/>
        </w:rPr>
        <w:t>
      IV. шамның 1000 сағат жұмысы ішінде электр энергиясын ес-есептік тұтынуы кВт*с (бүтін санға дейін дөңгелектеледі);</w:t>
      </w:r>
    </w:p>
    <w:bookmarkEnd w:id="1569"/>
    <w:bookmarkStart w:name="z1726" w:id="1570"/>
    <w:p>
      <w:pPr>
        <w:spacing w:after="0"/>
        <w:ind w:left="0"/>
        <w:jc w:val="both"/>
      </w:pPr>
      <w:r>
        <w:rPr>
          <w:rFonts w:ascii="Times New Roman"/>
          <w:b w:val="false"/>
          <w:i w:val="false"/>
          <w:color w:val="000000"/>
          <w:sz w:val="28"/>
        </w:rPr>
        <w:t>
      13. Энергетикалық тиімділіктің затбелгісі мынадай мәліметтерді қамтуға тиіс:</w:t>
      </w:r>
    </w:p>
    <w:bookmarkEnd w:id="1570"/>
    <w:bookmarkStart w:name="z1727" w:id="1571"/>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1571"/>
    <w:bookmarkStart w:name="z1728" w:id="1572"/>
    <w:p>
      <w:pPr>
        <w:spacing w:after="0"/>
        <w:ind w:left="0"/>
        <w:jc w:val="both"/>
      </w:pPr>
      <w:r>
        <w:rPr>
          <w:rFonts w:ascii="Times New Roman"/>
          <w:b w:val="false"/>
          <w:i w:val="false"/>
          <w:color w:val="000000"/>
          <w:sz w:val="28"/>
        </w:rPr>
        <w:t>
      ІІ. модельдің белгіленімі;</w:t>
      </w:r>
    </w:p>
    <w:bookmarkEnd w:id="1572"/>
    <w:bookmarkStart w:name="z1729" w:id="1573"/>
    <w:p>
      <w:pPr>
        <w:spacing w:after="0"/>
        <w:ind w:left="0"/>
        <w:jc w:val="both"/>
      </w:pPr>
      <w:r>
        <w:rPr>
          <w:rFonts w:ascii="Times New Roman"/>
          <w:b w:val="false"/>
          <w:i w:val="false"/>
          <w:color w:val="000000"/>
          <w:sz w:val="28"/>
        </w:rPr>
        <w:t>
      ІІІ. шамшырақ туралы ақпарат (типі, орындалуы, үйлесімділігі);</w:t>
      </w:r>
    </w:p>
    <w:bookmarkEnd w:id="1573"/>
    <w:bookmarkStart w:name="z1730" w:id="1574"/>
    <w:p>
      <w:pPr>
        <w:spacing w:after="0"/>
        <w:ind w:left="0"/>
        <w:jc w:val="both"/>
      </w:pPr>
      <w:r>
        <w:rPr>
          <w:rFonts w:ascii="Times New Roman"/>
          <w:b w:val="false"/>
          <w:i w:val="false"/>
          <w:color w:val="000000"/>
          <w:sz w:val="28"/>
        </w:rPr>
        <w:t>
      IV. энергетикалық тиімділік сыныбы.</w:t>
      </w:r>
    </w:p>
    <w:bookmarkEnd w:id="1574"/>
    <w:bookmarkStart w:name="z1731" w:id="1575"/>
    <w:p>
      <w:pPr>
        <w:spacing w:after="0"/>
        <w:ind w:left="0"/>
        <w:jc w:val="both"/>
      </w:pPr>
      <w:r>
        <w:rPr>
          <w:rFonts w:ascii="Times New Roman"/>
          <w:b w:val="false"/>
          <w:i w:val="false"/>
          <w:color w:val="000000"/>
          <w:sz w:val="28"/>
        </w:rPr>
        <w:t>
      Энергетикалық тиімділік пиктограммасы энергетикалық тиімділіктің тиісті сыныбының тілі орналасқан деңгейде орналасады;</w:t>
      </w:r>
    </w:p>
    <w:bookmarkEnd w:id="1575"/>
    <w:bookmarkStart w:name="z1732" w:id="1576"/>
    <w:p>
      <w:pPr>
        <w:spacing w:after="0"/>
        <w:ind w:left="0"/>
        <w:jc w:val="both"/>
      </w:pPr>
      <w:r>
        <w:rPr>
          <w:rFonts w:ascii="Times New Roman"/>
          <w:b w:val="false"/>
          <w:i w:val="false"/>
          <w:color w:val="000000"/>
          <w:sz w:val="28"/>
        </w:rPr>
        <w:t>
      V. орындаудың мынадай нұсқаларының біріне сәйкес мәліметтер:</w:t>
      </w:r>
    </w:p>
    <w:bookmarkEnd w:id="1576"/>
    <w:bookmarkStart w:name="z1733" w:id="1577"/>
    <w:p>
      <w:pPr>
        <w:spacing w:after="0"/>
        <w:ind w:left="0"/>
        <w:jc w:val="both"/>
      </w:pPr>
      <w:r>
        <w:rPr>
          <w:rFonts w:ascii="Times New Roman"/>
          <w:b w:val="false"/>
          <w:i w:val="false"/>
          <w:color w:val="000000"/>
          <w:sz w:val="28"/>
        </w:rPr>
        <w:t>
      1) шамшырақ энергетикалық тиімділіктің көрсетілген сыныптарының шамдарымен жұмыс істеуге арналған. Жолақта шамның жеткізу жиынтығына енгізілген сыныбы көрсетіледі. Егер шам шамшырақты жеткізу жиынтығына кірмесе, онда жолақ толтырылмайды;</w:t>
      </w:r>
    </w:p>
    <w:bookmarkEnd w:id="1577"/>
    <w:bookmarkStart w:name="z1734" w:id="1578"/>
    <w:p>
      <w:pPr>
        <w:spacing w:after="0"/>
        <w:ind w:left="0"/>
        <w:jc w:val="both"/>
      </w:pPr>
      <w:r>
        <w:rPr>
          <w:rFonts w:ascii="Times New Roman"/>
          <w:b w:val="false"/>
          <w:i w:val="false"/>
          <w:color w:val="000000"/>
          <w:sz w:val="28"/>
        </w:rPr>
        <w:t>
      2) шамшырақта оларды түпкі пайдаланушының ауыстыруы мүмкіндігінсіз қоса орнатылған жарық-диодты модульдер (жарық көздері) болады;</w:t>
      </w:r>
    </w:p>
    <w:bookmarkEnd w:id="1578"/>
    <w:bookmarkStart w:name="z1735" w:id="1579"/>
    <w:p>
      <w:pPr>
        <w:spacing w:after="0"/>
        <w:ind w:left="0"/>
        <w:jc w:val="both"/>
      </w:pPr>
      <w:r>
        <w:rPr>
          <w:rFonts w:ascii="Times New Roman"/>
          <w:b w:val="false"/>
          <w:i w:val="false"/>
          <w:color w:val="000000"/>
          <w:sz w:val="28"/>
        </w:rPr>
        <w:t>
      3) шамшырақ энергетикалық тиімділіктің көрсетілген сыныптарының шамдарымен жұмыс істеуге арналған және онда түпкі пайдаланушының ауыстыруы мүмкіндігінсіз қоса орнатылған жарық-диодты модульдер (жарық көздері) болады. Жолақта шамның жеткізу жиынтығына енгізілген сыныбы көрсетіледі. Егер шам шамшырақты жеткізу жиынтығына кірмесе, онда жолақ толтырылмайды.</w:t>
      </w:r>
    </w:p>
    <w:bookmarkEnd w:id="1579"/>
    <w:bookmarkStart w:name="z1736" w:id="1580"/>
    <w:p>
      <w:pPr>
        <w:spacing w:after="0"/>
        <w:ind w:left="0"/>
        <w:jc w:val="both"/>
      </w:pPr>
      <w:r>
        <w:rPr>
          <w:rFonts w:ascii="Times New Roman"/>
          <w:b w:val="false"/>
          <w:i w:val="false"/>
          <w:color w:val="000000"/>
          <w:sz w:val="28"/>
        </w:rPr>
        <w:t>
      15. Электр шамдары мен шамшырақтардың пайдалану құжаттарының құрамына енгізілетін техникалық парақ осы Талаптардың тиісінше 13 және 14-тармақтарында көзделген сипаттамалардың тізбесін қамтуға тиіс.</w:t>
      </w:r>
    </w:p>
    <w:bookmarkEnd w:id="1580"/>
    <w:bookmarkStart w:name="z1737" w:id="1581"/>
    <w:p>
      <w:pPr>
        <w:spacing w:after="0"/>
        <w:ind w:left="0"/>
        <w:jc w:val="left"/>
      </w:pPr>
      <w:r>
        <w:rPr>
          <w:rFonts w:ascii="Times New Roman"/>
          <w:b/>
          <w:i w:val="false"/>
          <w:color w:val="000000"/>
        </w:rPr>
        <w:t xml:space="preserve"> VІ. Электр шамдарының энергетикалық тиімділігінің сыныптарын айқындау</w:t>
      </w:r>
    </w:p>
    <w:bookmarkEnd w:id="1581"/>
    <w:bookmarkStart w:name="z1738" w:id="1582"/>
    <w:p>
      <w:pPr>
        <w:spacing w:after="0"/>
        <w:ind w:left="0"/>
        <w:jc w:val="both"/>
      </w:pPr>
      <w:r>
        <w:rPr>
          <w:rFonts w:ascii="Times New Roman"/>
          <w:b w:val="false"/>
          <w:i w:val="false"/>
          <w:color w:val="000000"/>
          <w:sz w:val="28"/>
        </w:rPr>
        <w:t>
      12. Электр шамдары энергетикалық тиімділігінің сыныбы 23-кестеге сәйкес энергетикалық тиімділік индексіне (ЕЕІ) сай айқындалады.</w:t>
      </w:r>
    </w:p>
    <w:bookmarkEnd w:id="1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bookmarkStart w:name="z1740" w:id="1583"/>
    <w:p>
      <w:pPr>
        <w:spacing w:after="0"/>
        <w:ind w:left="0"/>
        <w:jc w:val="left"/>
      </w:pPr>
      <w:r>
        <w:rPr>
          <w:rFonts w:ascii="Times New Roman"/>
          <w:b/>
          <w:i w:val="false"/>
          <w:color w:val="000000"/>
        </w:rPr>
        <w:t xml:space="preserve"> Электр шамдарының энергетикалық тиімділігінің сыныптары</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84"/>
          <w:p>
            <w:pPr>
              <w:spacing w:after="20"/>
              <w:ind w:left="20"/>
              <w:jc w:val="both"/>
            </w:pPr>
            <w:r>
              <w:rPr>
                <w:rFonts w:ascii="Times New Roman"/>
                <w:b w:val="false"/>
                <w:i w:val="false"/>
                <w:color w:val="000000"/>
                <w:sz w:val="20"/>
              </w:rPr>
              <w:t>
Энергетикалық тиімділік индексі</w:t>
            </w:r>
          </w:p>
          <w:bookmarkEnd w:id="158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Бағытталмаған жарықты шамдар (жарық көздері)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(тиімділігі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 "Энергия тұтынатын құрылғылардың энергетикалық тиімділігіне қойылатын талаптар туралы" техникалық регламентіне (ЕАЭО ТР 048/2019)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ҚОСЫМША</w:t>
            </w:r>
          </w:p>
        </w:tc>
      </w:tr>
    </w:tbl>
    <w:bookmarkStart w:name="z1744" w:id="1585"/>
    <w:p>
      <w:pPr>
        <w:spacing w:after="0"/>
        <w:ind w:left="0"/>
        <w:jc w:val="left"/>
      </w:pPr>
      <w:r>
        <w:rPr>
          <w:rFonts w:ascii="Times New Roman"/>
          <w:b/>
          <w:i w:val="false"/>
          <w:color w:val="000000"/>
        </w:rPr>
        <w:t xml:space="preserve"> Бағытталған жарық шамдарының, жарық-диодты шамдардың және олармен байланысты жабдықтардың энергетикалық тиімділігіне қойылатын </w:t>
      </w:r>
    </w:p>
    <w:bookmarkEnd w:id="1585"/>
    <w:bookmarkStart w:name="z1745" w:id="1586"/>
    <w:p>
      <w:pPr>
        <w:spacing w:after="0"/>
        <w:ind w:left="0"/>
        <w:jc w:val="left"/>
      </w:pPr>
      <w:r>
        <w:rPr>
          <w:rFonts w:ascii="Times New Roman"/>
          <w:b/>
          <w:i w:val="false"/>
          <w:color w:val="000000"/>
        </w:rPr>
        <w:t xml:space="preserve"> ТАЛАПТАР</w:t>
      </w:r>
    </w:p>
    <w:bookmarkEnd w:id="1586"/>
    <w:bookmarkStart w:name="z1746" w:id="1587"/>
    <w:p>
      <w:pPr>
        <w:spacing w:after="0"/>
        <w:ind w:left="0"/>
        <w:jc w:val="left"/>
      </w:pPr>
      <w:r>
        <w:rPr>
          <w:rFonts w:ascii="Times New Roman"/>
          <w:b/>
          <w:i w:val="false"/>
          <w:color w:val="000000"/>
        </w:rPr>
        <w:t xml:space="preserve"> І. Қолданылу саласы</w:t>
      </w:r>
    </w:p>
    <w:bookmarkEnd w:id="1587"/>
    <w:p>
      <w:pPr>
        <w:spacing w:after="0"/>
        <w:ind w:left="0"/>
        <w:jc w:val="both"/>
      </w:pPr>
      <w:bookmarkStart w:name="z1747" w:id="1588"/>
      <w:r>
        <w:rPr>
          <w:rFonts w:ascii="Times New Roman"/>
          <w:b w:val="false"/>
          <w:i w:val="false"/>
          <w:color w:val="000000"/>
          <w:sz w:val="28"/>
        </w:rPr>
        <w:t xml:space="preserve">
      9. 1. Осы Талаптар </w:t>
      </w:r>
    </w:p>
    <w:bookmarkEnd w:id="15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а) жарықтандыру үшін арналмаған арнайы мақсаттағы шамдарды;</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б) люминесценттік шамдарға және жоғары қарқындылықты разрядтық шамдарға арналған ІРА мен шамшырақтарды;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в) партияның жылына 200 бірліктен аспайтын мөлшері кезінде шамшырақтардың бір бөлігі ретінде мәлімделген жарық-диодты модульдерді қоспағанда, Еуразиялық экономикалық одақтың (бұдан әрі – Одақ) кедендік аумағына жеке де, сондай-ақ бағытталған жарық шамдарының басқа бұйымдарына орнатылып та айналысқа шығарылатын жарық-диодты шамдарға (LED-шамдарға), сондай-ақ шамдардың іске қосуды реттегіш аппараттарын, басқару құрылғылары мен шамшырақтарды қоса алғанда, олармен байланысты жабдықтарға қолданылады.</w:t>
      </w:r>
    </w:p>
    <w:bookmarkStart w:name="z1751" w:id="1589"/>
    <w:p>
      <w:pPr>
        <w:spacing w:after="0"/>
        <w:ind w:left="0"/>
        <w:jc w:val="left"/>
      </w:pPr>
      <w:r>
        <w:rPr>
          <w:rFonts w:ascii="Times New Roman"/>
          <w:b/>
          <w:i w:val="false"/>
          <w:color w:val="000000"/>
        </w:rPr>
        <w:t xml:space="preserve"> ІІ. Негізгі ұғымдар</w:t>
      </w:r>
    </w:p>
    <w:bookmarkEnd w:id="1589"/>
    <w:bookmarkStart w:name="z1752" w:id="1590"/>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590"/>
    <w:bookmarkStart w:name="z1753" w:id="1591"/>
    <w:p>
      <w:pPr>
        <w:spacing w:after="0"/>
        <w:ind w:left="0"/>
        <w:jc w:val="both"/>
      </w:pPr>
      <w:r>
        <w:rPr>
          <w:rFonts w:ascii="Times New Roman"/>
          <w:b w:val="false"/>
          <w:i w:val="false"/>
          <w:color w:val="000000"/>
          <w:sz w:val="28"/>
        </w:rPr>
        <w:t>
      "антибликті экран" − тікелей көрінетін сәулені, жарық көзін бұғаттауға арналған механикалық немесе оптикалық шағылыстыратын немесе шағылыстырмайтын мөлдір емес аралық, яғни егер бақылаушы тікелей жарық көзіне қарағанда, көздің уақытша көрмей қалуының (мүгедектік бликтері) алдын алуға мүмкіндік беретін бағытталған әсер шамдары. Бағытталған жарық шамындағы жарық көзінің бетін көлегейлеу оған жатпайды;</w:t>
      </w:r>
    </w:p>
    <w:bookmarkEnd w:id="1591"/>
    <w:bookmarkStart w:name="z1754" w:id="1592"/>
    <w:p>
      <w:pPr>
        <w:spacing w:after="0"/>
        <w:ind w:left="0"/>
        <w:jc w:val="both"/>
      </w:pPr>
      <w:r>
        <w:rPr>
          <w:rFonts w:ascii="Times New Roman"/>
          <w:b w:val="false"/>
          <w:i w:val="false"/>
          <w:color w:val="000000"/>
          <w:sz w:val="28"/>
        </w:rPr>
        <w:t>
      "балласт" − индуктивтіліктің, сыйымдылықтың немесе индуктивтілік пен сыйымдылықтың комбинациясы арқылы электр көзі мен бір немесе бірнеше разрядтық шамдардың арасына енгізілген, негізінен шамның (шамдардың) тогын талап етілетін мәнге дейін шектеу үшін қызмет ететін ІРА;</w:t>
      </w:r>
    </w:p>
    <w:bookmarkEnd w:id="1592"/>
    <w:bookmarkStart w:name="z1755" w:id="1593"/>
    <w:p>
      <w:pPr>
        <w:spacing w:after="0"/>
        <w:ind w:left="0"/>
        <w:jc w:val="both"/>
      </w:pPr>
      <w:r>
        <w:rPr>
          <w:rFonts w:ascii="Times New Roman"/>
          <w:b w:val="false"/>
          <w:i w:val="false"/>
          <w:color w:val="000000"/>
          <w:sz w:val="28"/>
        </w:rPr>
        <w:t>
      "сыртқы ІРА" − шамның немесе шамшырақтың корпусынан тыс орнатуға арналған не корпустан шамның немесе шамшырақтың елеулі түрде бүлдірмейтін түрде алып тастауға болатын қоса орнатылмаған ІРА;</w:t>
      </w:r>
    </w:p>
    <w:bookmarkEnd w:id="1593"/>
    <w:bookmarkStart w:name="z1756" w:id="1594"/>
    <w:p>
      <w:pPr>
        <w:spacing w:after="0"/>
        <w:ind w:left="0"/>
        <w:jc w:val="both"/>
      </w:pPr>
      <w:r>
        <w:rPr>
          <w:rFonts w:ascii="Times New Roman"/>
          <w:b w:val="false"/>
          <w:i w:val="false"/>
          <w:color w:val="000000"/>
          <w:sz w:val="28"/>
        </w:rPr>
        <w:t>
       "вольфрамдық галогендік қыздыру шамы" − қызатын жібі вольфрамнан тұратын және галогендермен және галоген қосылыстарымен толтырылған қабықпен қоршалған қыздыру шамы;</w:t>
      </w:r>
    </w:p>
    <w:bookmarkEnd w:id="1594"/>
    <w:bookmarkStart w:name="z1757" w:id="1595"/>
    <w:p>
      <w:pPr>
        <w:spacing w:after="0"/>
        <w:ind w:left="0"/>
        <w:jc w:val="both"/>
      </w:pPr>
      <w:r>
        <w:rPr>
          <w:rFonts w:ascii="Times New Roman"/>
          <w:b w:val="false"/>
          <w:i w:val="false"/>
          <w:color w:val="000000"/>
          <w:sz w:val="28"/>
        </w:rPr>
        <w:t>
      "тұтану уақыты" – шам желіге қосылғаннан кейін оның толық шоқтануы және одан әрі жануы үшін қажетті уақыт;</w:t>
      </w:r>
    </w:p>
    <w:bookmarkEnd w:id="1595"/>
    <w:bookmarkStart w:name="z1758" w:id="1596"/>
    <w:p>
      <w:pPr>
        <w:spacing w:after="0"/>
        <w:ind w:left="0"/>
        <w:jc w:val="both"/>
      </w:pPr>
      <w:r>
        <w:rPr>
          <w:rFonts w:ascii="Times New Roman"/>
          <w:b w:val="false"/>
          <w:i w:val="false"/>
          <w:color w:val="000000"/>
          <w:sz w:val="28"/>
        </w:rPr>
        <w:t>
      "қоздану уақыты" – шам желіге қосылғаннан кейін номиналдық жарық ағынының 60%-на жететін уақыт;</w:t>
      </w:r>
    </w:p>
    <w:bookmarkEnd w:id="1596"/>
    <w:bookmarkStart w:name="z1759" w:id="1597"/>
    <w:p>
      <w:pPr>
        <w:spacing w:after="0"/>
        <w:ind w:left="0"/>
        <w:jc w:val="both"/>
      </w:pPr>
      <w:r>
        <w:rPr>
          <w:rFonts w:ascii="Times New Roman"/>
          <w:b w:val="false"/>
          <w:i w:val="false"/>
          <w:color w:val="000000"/>
          <w:sz w:val="28"/>
        </w:rPr>
        <w:t>
      "түс беру индексі (Ra)" – белгілі бір қадағалау шарттарында жарықтың зерттелетін және стандарттық көздерімен жарықтандырылған түрлі-түсті объектіні көріп түйсінуге сәйкестік шарасы;</w:t>
      </w:r>
    </w:p>
    <w:bookmarkEnd w:id="1597"/>
    <w:bookmarkStart w:name="z1760" w:id="1598"/>
    <w:p>
      <w:pPr>
        <w:spacing w:after="0"/>
        <w:ind w:left="0"/>
        <w:jc w:val="both"/>
      </w:pPr>
      <w:r>
        <w:rPr>
          <w:rFonts w:ascii="Times New Roman"/>
          <w:b w:val="false"/>
          <w:i w:val="false"/>
          <w:color w:val="000000"/>
          <w:sz w:val="28"/>
        </w:rPr>
        <w:t>
      "жарық көзі" − негізінен энергия өзгерген кезде туындайтын көзге көрінетін оптикалық жарық шығаруға арналған бет немесе объект. "Көзге көрінетін" ұғымы толқындардың 380 – 780 нм ұзындықтарына жатады;</w:t>
      </w:r>
    </w:p>
    <w:bookmarkEnd w:id="1598"/>
    <w:bookmarkStart w:name="z1761" w:id="1599"/>
    <w:p>
      <w:pPr>
        <w:spacing w:after="0"/>
        <w:ind w:left="0"/>
        <w:jc w:val="both"/>
      </w:pPr>
      <w:r>
        <w:rPr>
          <w:rFonts w:ascii="Times New Roman"/>
          <w:b w:val="false"/>
          <w:i w:val="false"/>
          <w:color w:val="000000"/>
          <w:sz w:val="28"/>
        </w:rPr>
        <w:t>
      "ықшам люминесценттік шам" – оның тұтануын және тұрақты жұмысын цокольға орнатылған іске қосуды реттегіш аппарат пен басқа да қосымша элементтер қамтамасыз ететін люминесценттік шам;</w:t>
      </w:r>
    </w:p>
    <w:bookmarkEnd w:id="1599"/>
    <w:bookmarkStart w:name="z1762" w:id="1600"/>
    <w:p>
      <w:pPr>
        <w:spacing w:after="0"/>
        <w:ind w:left="0"/>
        <w:jc w:val="both"/>
      </w:pPr>
      <w:r>
        <w:rPr>
          <w:rFonts w:ascii="Times New Roman"/>
          <w:b w:val="false"/>
          <w:i w:val="false"/>
          <w:color w:val="000000"/>
          <w:sz w:val="28"/>
        </w:rPr>
        <w:t>
      "корреляцияланған түс температурасы (Tc [K])" – оның қабылдайтын түсі бірдей жарықтылық кезінде және белгілі бір қарау шарттарында осы тітіркендіргішті барынша жақсы еске салатын Планк сәуле таратқышының (қара дененің) температурасы;</w:t>
      </w:r>
    </w:p>
    <w:bookmarkEnd w:id="1600"/>
    <w:bookmarkStart w:name="z1763" w:id="1601"/>
    <w:p>
      <w:pPr>
        <w:spacing w:after="0"/>
        <w:ind w:left="0"/>
        <w:jc w:val="both"/>
      </w:pPr>
      <w:r>
        <w:rPr>
          <w:rFonts w:ascii="Times New Roman"/>
          <w:b w:val="false"/>
          <w:i w:val="false"/>
          <w:color w:val="000000"/>
          <w:sz w:val="28"/>
        </w:rPr>
        <w:t>
       "қуат коэффициенті" – ауыспалы токпен жұмыс істеу кезіндегі белсенді (пайдалы) қуаттың толық қуатқа қатынасы;</w:t>
      </w:r>
    </w:p>
    <w:bookmarkEnd w:id="1601"/>
    <w:bookmarkStart w:name="z1764" w:id="1602"/>
    <w:p>
      <w:pPr>
        <w:spacing w:after="0"/>
        <w:ind w:left="0"/>
        <w:jc w:val="both"/>
      </w:pPr>
      <w:r>
        <w:rPr>
          <w:rFonts w:ascii="Times New Roman"/>
          <w:b w:val="false"/>
          <w:i w:val="false"/>
          <w:color w:val="000000"/>
          <w:sz w:val="28"/>
        </w:rPr>
        <w:t>
      "шамның жарық ағынын сақтау коэффициенті (LLMF)" – шамның қызмет ету мерзімінің (өмірлік циклының) белгілі бір сәтіндегі шамның жарық ағынының осы шамның бастапқы жарық ағынына қатынасы;</w:t>
      </w:r>
    </w:p>
    <w:bookmarkEnd w:id="1602"/>
    <w:bookmarkStart w:name="z1765" w:id="1603"/>
    <w:p>
      <w:pPr>
        <w:spacing w:after="0"/>
        <w:ind w:left="0"/>
        <w:jc w:val="both"/>
      </w:pPr>
      <w:r>
        <w:rPr>
          <w:rFonts w:ascii="Times New Roman"/>
          <w:b w:val="false"/>
          <w:i w:val="false"/>
          <w:color w:val="000000"/>
          <w:sz w:val="28"/>
        </w:rPr>
        <w:t>
      "шамның қызмет ету мерзімі коэффициенті (LSF)" – белгілі бір жағдайлар кезінде және іске қосудың (ауыстырып қосудың) белгілі бір жиілігі кезінде осы сәтте әлі жұмыс істеп тұрған шамдардың жалпы шамдар санындағы үлесі;</w:t>
      </w:r>
    </w:p>
    <w:bookmarkEnd w:id="1603"/>
    <w:bookmarkStart w:name="z1766" w:id="1604"/>
    <w:p>
      <w:pPr>
        <w:spacing w:after="0"/>
        <w:ind w:left="0"/>
        <w:jc w:val="both"/>
      </w:pPr>
      <w:r>
        <w:rPr>
          <w:rFonts w:ascii="Times New Roman"/>
          <w:b w:val="false"/>
          <w:i w:val="false"/>
          <w:color w:val="000000"/>
          <w:sz w:val="28"/>
        </w:rPr>
        <w:t>
       "шам" – электр энергиясының өзгеруі нәтижесінде пайда болатын оптикалық сәуле шығару көзі;</w:t>
      </w:r>
    </w:p>
    <w:bookmarkEnd w:id="1604"/>
    <w:bookmarkStart w:name="z1767" w:id="1605"/>
    <w:p>
      <w:pPr>
        <w:spacing w:after="0"/>
        <w:ind w:left="0"/>
        <w:jc w:val="both"/>
      </w:pPr>
      <w:r>
        <w:rPr>
          <w:rFonts w:ascii="Times New Roman"/>
          <w:b w:val="false"/>
          <w:i w:val="false"/>
          <w:color w:val="000000"/>
          <w:sz w:val="28"/>
        </w:rPr>
        <w:t>
      "қыздыру шамы" – вакуумдағы немесе инертті газ атмосферасындағы электр тогы ол арқылы өту кезінде жарық қызу затымен (желісімен) шығатын герметикалық колбасы бар шам;</w:t>
      </w:r>
    </w:p>
    <w:bookmarkEnd w:id="1605"/>
    <w:bookmarkStart w:name="z1768" w:id="1606"/>
    <w:p>
      <w:pPr>
        <w:spacing w:after="0"/>
        <w:ind w:left="0"/>
        <w:jc w:val="both"/>
      </w:pPr>
      <w:r>
        <w:rPr>
          <w:rFonts w:ascii="Times New Roman"/>
          <w:b w:val="false"/>
          <w:i w:val="false"/>
          <w:color w:val="000000"/>
          <w:sz w:val="28"/>
        </w:rPr>
        <w:t>
      "бағытталған жарық шамы" – 3,14 стерадиан денелік бұрыштың шегінде (120º сүйір ұш кезіндегі бұрышты конусқа сәйкес келеді) өзінің жарық ағынының кемінде 80%-ын шығаратын шам;</w:t>
      </w:r>
    </w:p>
    <w:bookmarkEnd w:id="1606"/>
    <w:bookmarkStart w:name="z1769" w:id="1607"/>
    <w:p>
      <w:pPr>
        <w:spacing w:after="0"/>
        <w:ind w:left="0"/>
        <w:jc w:val="both"/>
      </w:pPr>
      <w:r>
        <w:rPr>
          <w:rFonts w:ascii="Times New Roman"/>
          <w:b w:val="false"/>
          <w:i w:val="false"/>
          <w:color w:val="000000"/>
          <w:sz w:val="28"/>
        </w:rPr>
        <w:t>
      "бағытталмаған жарық шамы" – бағытталған жарық шамы болып табылмайтын шам;</w:t>
      </w:r>
    </w:p>
    <w:bookmarkEnd w:id="1607"/>
    <w:bookmarkStart w:name="z1770" w:id="1608"/>
    <w:p>
      <w:pPr>
        <w:spacing w:after="0"/>
        <w:ind w:left="0"/>
        <w:jc w:val="both"/>
      </w:pPr>
      <w:r>
        <w:rPr>
          <w:rFonts w:ascii="Times New Roman"/>
          <w:b w:val="false"/>
          <w:i w:val="false"/>
          <w:color w:val="000000"/>
          <w:sz w:val="28"/>
        </w:rPr>
        <w:t>
      "люминесценттік шам" – ондағы жарық электр разрядының ультракүлгін сәулесімен қоздырылатын люминофордың бір немесе бірнеше қабатын сәулелендіретін төмен қысымды сынап шамы. Люминесценттік шамдар қоса орнатылатын іске қосуды реттеу аппаратымен немесе онысыз шығарылады;</w:t>
      </w:r>
    </w:p>
    <w:bookmarkEnd w:id="1608"/>
    <w:bookmarkStart w:name="z1771" w:id="1609"/>
    <w:p>
      <w:pPr>
        <w:spacing w:after="0"/>
        <w:ind w:left="0"/>
        <w:jc w:val="both"/>
      </w:pPr>
      <w:r>
        <w:rPr>
          <w:rFonts w:ascii="Times New Roman"/>
          <w:b w:val="false"/>
          <w:i w:val="false"/>
          <w:color w:val="000000"/>
          <w:sz w:val="28"/>
        </w:rPr>
        <w:t>
       "қоса орнатылған балластсыз люминесценттік шам" – қоса орнатылған балластсыз бір немесе қос цокольді люминесценттік шам;</w:t>
      </w:r>
    </w:p>
    <w:bookmarkEnd w:id="1609"/>
    <w:bookmarkStart w:name="z1772" w:id="1610"/>
    <w:p>
      <w:pPr>
        <w:spacing w:after="0"/>
        <w:ind w:left="0"/>
        <w:jc w:val="both"/>
      </w:pPr>
      <w:r>
        <w:rPr>
          <w:rFonts w:ascii="Times New Roman"/>
          <w:b w:val="false"/>
          <w:i w:val="false"/>
          <w:color w:val="000000"/>
          <w:sz w:val="28"/>
        </w:rPr>
        <w:t>
      "күту қуаты" − күту режимінде тұтынылатын қуат;</w:t>
      </w:r>
    </w:p>
    <w:bookmarkEnd w:id="1610"/>
    <w:bookmarkStart w:name="z1773" w:id="1611"/>
    <w:p>
      <w:pPr>
        <w:spacing w:after="0"/>
        <w:ind w:left="0"/>
        <w:jc w:val="both"/>
      </w:pPr>
      <w:r>
        <w:rPr>
          <w:rFonts w:ascii="Times New Roman"/>
          <w:b w:val="false"/>
          <w:i w:val="false"/>
          <w:color w:val="000000"/>
          <w:sz w:val="28"/>
        </w:rPr>
        <w:t>
      "бос жүріс қуаты" − ІРА бос жүріс режимінде тұтынатын қуат;</w:t>
      </w:r>
    </w:p>
    <w:bookmarkEnd w:id="1611"/>
    <w:bookmarkStart w:name="z1774" w:id="1612"/>
    <w:p>
      <w:pPr>
        <w:spacing w:after="0"/>
        <w:ind w:left="0"/>
        <w:jc w:val="both"/>
      </w:pPr>
      <w:r>
        <w:rPr>
          <w:rFonts w:ascii="Times New Roman"/>
          <w:b w:val="false"/>
          <w:i w:val="false"/>
          <w:color w:val="000000"/>
          <w:sz w:val="28"/>
        </w:rPr>
        <w:t>
      "бастапқы жарық ағыны" − шамның қысқа пайдалану кезеңінен кейінгі жарық ағыны;</w:t>
      </w:r>
    </w:p>
    <w:bookmarkEnd w:id="1612"/>
    <w:bookmarkStart w:name="z1775" w:id="1613"/>
    <w:p>
      <w:pPr>
        <w:spacing w:after="0"/>
        <w:ind w:left="0"/>
        <w:jc w:val="both"/>
      </w:pPr>
      <w:r>
        <w:rPr>
          <w:rFonts w:ascii="Times New Roman"/>
          <w:b w:val="false"/>
          <w:i w:val="false"/>
          <w:color w:val="000000"/>
          <w:sz w:val="28"/>
        </w:rPr>
        <w:t>
      "номиналдық мән" – бұйымды белгілеу немесе сәйкестендіру үшін пайдаланылатын және дайындаушы пайдалану құжаттарында көрсететін берілген жұмыс шарттары кезіндегі параметрдің сандық мәні;</w:t>
      </w:r>
    </w:p>
    <w:bookmarkEnd w:id="1613"/>
    <w:bookmarkStart w:name="z1776" w:id="1614"/>
    <w:p>
      <w:pPr>
        <w:spacing w:after="0"/>
        <w:ind w:left="0"/>
        <w:jc w:val="both"/>
      </w:pPr>
      <w:r>
        <w:rPr>
          <w:rFonts w:ascii="Times New Roman"/>
          <w:b w:val="false"/>
          <w:i w:val="false"/>
          <w:color w:val="000000"/>
          <w:sz w:val="28"/>
        </w:rPr>
        <w:t>
      "түстің біртектілігі" – түстілік орталығының (cx және cy) айналысында құрылған МакАдам эллипсі мөлшерінің (дискреттік) бірлігімен білдірілетін шам үлгісі түстілігі (х және у) координаттарының түстілік орталығынан (cx және cy) ең көп ауытқуы;</w:t>
      </w:r>
    </w:p>
    <w:bookmarkEnd w:id="1614"/>
    <w:bookmarkStart w:name="z1777" w:id="1615"/>
    <w:p>
      <w:pPr>
        <w:spacing w:after="0"/>
        <w:ind w:left="0"/>
        <w:jc w:val="both"/>
      </w:pPr>
      <w:r>
        <w:rPr>
          <w:rFonts w:ascii="Times New Roman"/>
          <w:b w:val="false"/>
          <w:i w:val="false"/>
          <w:color w:val="000000"/>
          <w:sz w:val="28"/>
        </w:rPr>
        <w:t>
      "жарықтандыру" – жарықты орынға, объектіге және оларды қоршаған кеңістікке адамдар оларды көретіндей түрде қолдану;</w:t>
      </w:r>
    </w:p>
    <w:bookmarkEnd w:id="1615"/>
    <w:bookmarkStart w:name="z1778" w:id="1616"/>
    <w:p>
      <w:pPr>
        <w:spacing w:after="0"/>
        <w:ind w:left="0"/>
        <w:jc w:val="both"/>
      </w:pPr>
      <w:r>
        <w:rPr>
          <w:rFonts w:ascii="Times New Roman"/>
          <w:b w:val="false"/>
          <w:i w:val="false"/>
          <w:color w:val="000000"/>
          <w:sz w:val="28"/>
        </w:rPr>
        <w:t>
       "патрон" – тағайындалуына қарай оған шамның цоколі немесе оларды бекітуге және электр желісіне қосуға арналған стартер қондырылатын құрылғы;</w:t>
      </w:r>
    </w:p>
    <w:bookmarkEnd w:id="1616"/>
    <w:bookmarkStart w:name="z1779" w:id="1617"/>
    <w:p>
      <w:pPr>
        <w:spacing w:after="0"/>
        <w:ind w:left="0"/>
        <w:jc w:val="both"/>
      </w:pPr>
      <w:r>
        <w:rPr>
          <w:rFonts w:ascii="Times New Roman"/>
          <w:b w:val="false"/>
          <w:i w:val="false"/>
          <w:color w:val="000000"/>
          <w:sz w:val="28"/>
        </w:rPr>
        <w:t>
      "бағытты жарық" − жарық объктіні немесе алаңның бір бөлігін көрсететіндей түрде оларға бағытталатын жарықтандыру түрі;</w:t>
      </w:r>
    </w:p>
    <w:bookmarkEnd w:id="1617"/>
    <w:bookmarkStart w:name="z1780" w:id="1618"/>
    <w:p>
      <w:pPr>
        <w:spacing w:after="0"/>
        <w:ind w:left="0"/>
        <w:jc w:val="both"/>
      </w:pPr>
      <w:r>
        <w:rPr>
          <w:rFonts w:ascii="Times New Roman"/>
          <w:b w:val="false"/>
          <w:i w:val="false"/>
          <w:color w:val="000000"/>
          <w:sz w:val="28"/>
        </w:rPr>
        <w:t>
      "пайдалы жарық ағыны"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 осы Талаптардың 4-тармағындағы шамның энергетикалық тиімділігін есептеу үшін пайдаланылатын конусқа түсетін шамның жарық ағынының бір бөлігі;</w:t>
      </w:r>
    </w:p>
    <w:bookmarkEnd w:id="1618"/>
    <w:bookmarkStart w:name="z1781" w:id="1619"/>
    <w:p>
      <w:pPr>
        <w:spacing w:after="0"/>
        <w:ind w:left="0"/>
        <w:jc w:val="both"/>
      </w:pPr>
      <w:r>
        <w:rPr>
          <w:rFonts w:ascii="Times New Roman"/>
          <w:b w:val="false"/>
          <w:i w:val="false"/>
          <w:color w:val="000000"/>
          <w:sz w:val="28"/>
        </w:rPr>
        <w:t>
      "мезгілсіз істен шығу" – шамға арналған пайдалану құжаттарында белгіленген қызмет ету мерзімі өткенге дейін шамның істен шығуы;</w:t>
      </w:r>
    </w:p>
    <w:bookmarkEnd w:id="1619"/>
    <w:bookmarkStart w:name="z1782" w:id="1620"/>
    <w:p>
      <w:pPr>
        <w:spacing w:after="0"/>
        <w:ind w:left="0"/>
        <w:jc w:val="both"/>
      </w:pPr>
      <w:r>
        <w:rPr>
          <w:rFonts w:ascii="Times New Roman"/>
          <w:b w:val="false"/>
          <w:i w:val="false"/>
          <w:color w:val="000000"/>
          <w:sz w:val="28"/>
        </w:rPr>
        <w:t>
       "іске қосуды реттегіш аппарат (ІРА)" – индуктивтілік, сыйымдылық немесе олардың комбинациялары арқылы негізінен шамның тогын талап етілетін мәннің деңгейінде шектеуді қамтамасыз ететін, желінің және бір немесе бірнеше разрядтық шамдардың арасында іске қосылатын құрылғы. ІРА бір немесе бірнеше блоктан тұруы мүмкін. ІРА сондай-ақ желі кернеуін трансформациялауға арналған құралдарды және шамды тұтатуға арналған кернеуді қамтамасыз етуге, суықтай тұтатудың алдын алуға, стробоскоптық әсерді азайтуға, қуат коэффициентін түзетуге және (немесе) желілік радио кедергілерді басуға көмектесетін құрылғыны да қамтуы мүмкін. ІРА шамға қоса орнатылуы немесе одан бөлек болуы мүмкін;</w:t>
      </w:r>
    </w:p>
    <w:bookmarkEnd w:id="1620"/>
    <w:bookmarkStart w:name="z1783" w:id="1621"/>
    <w:p>
      <w:pPr>
        <w:spacing w:after="0"/>
        <w:ind w:left="0"/>
        <w:jc w:val="both"/>
      </w:pPr>
      <w:r>
        <w:rPr>
          <w:rFonts w:ascii="Times New Roman"/>
          <w:b w:val="false"/>
          <w:i w:val="false"/>
          <w:color w:val="000000"/>
          <w:sz w:val="28"/>
        </w:rPr>
        <w:t>
      "галогендік шамның ІРА" − желінің түрлендіруші кернеуін галогендік шамдарды қоректендіруге арналған аса төмен кернеуге айналдыратын ІРА;</w:t>
      </w:r>
    </w:p>
    <w:bookmarkEnd w:id="1621"/>
    <w:bookmarkStart w:name="z1784" w:id="1622"/>
    <w:p>
      <w:pPr>
        <w:spacing w:after="0"/>
        <w:ind w:left="0"/>
        <w:jc w:val="both"/>
      </w:pPr>
      <w:r>
        <w:rPr>
          <w:rFonts w:ascii="Times New Roman"/>
          <w:b w:val="false"/>
          <w:i w:val="false"/>
          <w:color w:val="000000"/>
          <w:sz w:val="28"/>
        </w:rPr>
        <w:t>
      "разрядтық шам" – оптикалық сәуле шығару газдардағы, металл буларындағы, галогенидтердегі немесе олардың қоспаларындағы электр разрядының нәтижесінде туындайтын шам;</w:t>
      </w:r>
    </w:p>
    <w:bookmarkEnd w:id="1622"/>
    <w:bookmarkStart w:name="z1785" w:id="1623"/>
    <w:p>
      <w:pPr>
        <w:spacing w:after="0"/>
        <w:ind w:left="0"/>
        <w:jc w:val="both"/>
      </w:pPr>
      <w:r>
        <w:rPr>
          <w:rFonts w:ascii="Times New Roman"/>
          <w:b w:val="false"/>
          <w:i w:val="false"/>
          <w:color w:val="000000"/>
          <w:sz w:val="28"/>
        </w:rPr>
        <w:t>
      "интенсивтілігі жоғары разрядтық шам" – ондағы жарық шығаратын доға қабырғаның температурасымен тұрақтанатын және осы доға үшін баллон қабырғасының жүктемесі бір шаршы сантиметрге 3 Вт астам шаманы құрайтын разрядтық электр шамы;</w:t>
      </w:r>
    </w:p>
    <w:bookmarkEnd w:id="1623"/>
    <w:bookmarkStart w:name="z1786" w:id="1624"/>
    <w:p>
      <w:pPr>
        <w:spacing w:after="0"/>
        <w:ind w:left="0"/>
        <w:jc w:val="both"/>
      </w:pPr>
      <w:r>
        <w:rPr>
          <w:rFonts w:ascii="Times New Roman"/>
          <w:b w:val="false"/>
          <w:i w:val="false"/>
          <w:color w:val="000000"/>
          <w:sz w:val="28"/>
        </w:rPr>
        <w:t>
      "есептік мән" – белгілі бір (берілген) шарттар кезіндегі параметрдің сандық мәні. Мәндері және шарттары тиісті стандарттарда келтіріледі немесе оларды дайындаушы (беруші) хабарлайды. Егер өзге ештеңе көрсетілмесе, онда барлық талаптар есептік мәндер ретінде білдіріледі. Есептік мән есептеу жолымен, яғни эксперименттік емес жолмен алынады;</w:t>
      </w:r>
    </w:p>
    <w:bookmarkEnd w:id="1624"/>
    <w:bookmarkStart w:name="z1787" w:id="1625"/>
    <w:p>
      <w:pPr>
        <w:spacing w:after="0"/>
        <w:ind w:left="0"/>
        <w:jc w:val="both"/>
      </w:pPr>
      <w:r>
        <w:rPr>
          <w:rFonts w:ascii="Times New Roman"/>
          <w:b w:val="false"/>
          <w:i w:val="false"/>
          <w:color w:val="000000"/>
          <w:sz w:val="28"/>
        </w:rPr>
        <w:t>
       "бос жүріс режимі" – ІРА қоректендіру көзіне қосылған және қалыпты пайдалану кезінде оның шығу жүйесі осы мақсат үшін арналған ауыстырып қосқышпен барлық бастапқы жүктемелерден ажыратылған кездегі оның жай-күйі (шамның жарамсыздығы немесе оның болмауы не авариялық сөндіру іске қосылған кезде жүктеменің ағытылуы қалыпты пайдалануға жатпайды);</w:t>
      </w:r>
    </w:p>
    <w:bookmarkEnd w:id="1625"/>
    <w:bookmarkStart w:name="z1788" w:id="1626"/>
    <w:p>
      <w:pPr>
        <w:spacing w:after="0"/>
        <w:ind w:left="0"/>
        <w:jc w:val="both"/>
      </w:pPr>
      <w:r>
        <w:rPr>
          <w:rFonts w:ascii="Times New Roman"/>
          <w:b w:val="false"/>
          <w:i w:val="false"/>
          <w:color w:val="000000"/>
          <w:sz w:val="28"/>
        </w:rPr>
        <w:t>
      "күту режимі" − пайдаланудың қалыпты жағдайлары кезінде басқару сигналының көмегімен шам өшірілетін ІРА режимі. Ұғым пайдаланудың қалыпты жағдайлары кезінде қоректендіру көзіне тұрақты түрде қосылған қоса орнатылатын ауыстырып қосу функциясы бар ІРА-ға жатады;</w:t>
      </w:r>
    </w:p>
    <w:bookmarkEnd w:id="1626"/>
    <w:bookmarkStart w:name="z1789" w:id="1627"/>
    <w:p>
      <w:pPr>
        <w:spacing w:after="0"/>
        <w:ind w:left="0"/>
        <w:jc w:val="both"/>
      </w:pPr>
      <w:r>
        <w:rPr>
          <w:rFonts w:ascii="Times New Roman"/>
          <w:b w:val="false"/>
          <w:i w:val="false"/>
          <w:color w:val="000000"/>
          <w:sz w:val="28"/>
        </w:rPr>
        <w:t>
      "құрамында сынап бар шам" − құрамында сынап бар шам;</w:t>
      </w:r>
    </w:p>
    <w:bookmarkEnd w:id="1627"/>
    <w:bookmarkStart w:name="z1790" w:id="1628"/>
    <w:p>
      <w:pPr>
        <w:spacing w:after="0"/>
        <w:ind w:left="0"/>
        <w:jc w:val="both"/>
      </w:pPr>
      <w:r>
        <w:rPr>
          <w:rFonts w:ascii="Times New Roman"/>
          <w:b w:val="false"/>
          <w:i w:val="false"/>
          <w:color w:val="000000"/>
          <w:sz w:val="28"/>
        </w:rPr>
        <w:t>
      "шамшырақ" – бір немесе бірнеше шамдар шығаратын жарықты бөлетін, сүзетін немесе өзгертетін және шамды ұстап тұру, бекіту және қорғау үшін қажетті барлық бөліктерді және қажет болған жағдайда электрмен қоректендіруді қосуға арналған құралдармен бірге қосалқы схемаларды да қамтитын құрылғы;</w:t>
      </w:r>
    </w:p>
    <w:bookmarkEnd w:id="1628"/>
    <w:bookmarkStart w:name="z1791" w:id="1629"/>
    <w:p>
      <w:pPr>
        <w:spacing w:after="0"/>
        <w:ind w:left="0"/>
        <w:jc w:val="both"/>
      </w:pPr>
      <w:r>
        <w:rPr>
          <w:rFonts w:ascii="Times New Roman"/>
          <w:b w:val="false"/>
          <w:i w:val="false"/>
          <w:color w:val="000000"/>
          <w:sz w:val="28"/>
        </w:rPr>
        <w:t>
       "жарық ағыны (</w:t>
      </w:r>
      <w:r>
        <w:rPr>
          <w:rFonts w:ascii="Times New Roman"/>
          <w:b w:val="false"/>
          <w:i w:val="false"/>
          <w:color w:val="000000"/>
          <w:sz w:val="28"/>
        </w:rPr>
        <w:t>F</w:t>
      </w:r>
      <w:r>
        <w:rPr>
          <w:rFonts w:ascii="Times New Roman"/>
          <w:b w:val="false"/>
          <w:i w:val="false"/>
          <w:color w:val="000000"/>
          <w:sz w:val="28"/>
        </w:rPr>
        <w:t>)" – сәуле шығару ағынымен уақыт бірлігіне ауысатын, көрінетін сәуле шығару энергиясы;</w:t>
      </w:r>
    </w:p>
    <w:bookmarkEnd w:id="1629"/>
    <w:bookmarkStart w:name="z1792" w:id="1630"/>
    <w:p>
      <w:pPr>
        <w:spacing w:after="0"/>
        <w:ind w:left="0"/>
        <w:jc w:val="both"/>
      </w:pPr>
      <w:r>
        <w:rPr>
          <w:rFonts w:ascii="Times New Roman"/>
          <w:b w:val="false"/>
          <w:i w:val="false"/>
          <w:color w:val="000000"/>
          <w:sz w:val="28"/>
        </w:rPr>
        <w:t>
      "жарық-диод (LED)" – оған электр кернеуін беру кезінде когерентті емес көзге көрінетін сәуле шығаратын p-n өтпесі бар жартылай өткізгішті прибор;</w:t>
      </w:r>
    </w:p>
    <w:bookmarkEnd w:id="1630"/>
    <w:bookmarkStart w:name="z1793" w:id="1631"/>
    <w:p>
      <w:pPr>
        <w:spacing w:after="0"/>
        <w:ind w:left="0"/>
        <w:jc w:val="both"/>
      </w:pPr>
      <w:r>
        <w:rPr>
          <w:rFonts w:ascii="Times New Roman"/>
          <w:b w:val="false"/>
          <w:i w:val="false"/>
          <w:color w:val="000000"/>
          <w:sz w:val="28"/>
        </w:rPr>
        <w:t>
      "жарық-диодтық құрастырма" − бір немесе бірнеше жарық-диодтардан тұратын жиынтық. Құрастырма оптикалық элементті және жылу, механикалық және электр компоненттерін қамтуы мүмкін;</w:t>
      </w:r>
    </w:p>
    <w:bookmarkEnd w:id="1631"/>
    <w:bookmarkStart w:name="z1794" w:id="1632"/>
    <w:p>
      <w:pPr>
        <w:spacing w:after="0"/>
        <w:ind w:left="0"/>
        <w:jc w:val="both"/>
      </w:pPr>
      <w:r>
        <w:rPr>
          <w:rFonts w:ascii="Times New Roman"/>
          <w:b w:val="false"/>
          <w:i w:val="false"/>
          <w:color w:val="000000"/>
          <w:sz w:val="28"/>
        </w:rPr>
        <w:t>
       "жарық-диодты шам (LED-шам)" – 1 немесе бірнеше жарық-диодты құрастырымды қамтитын шам. Жарық-диодты шам цокольмен жабдықталуы мүмкін;</w:t>
      </w:r>
    </w:p>
    <w:bookmarkEnd w:id="1632"/>
    <w:bookmarkStart w:name="z1795" w:id="1633"/>
    <w:p>
      <w:pPr>
        <w:spacing w:after="0"/>
        <w:ind w:left="0"/>
        <w:jc w:val="both"/>
      </w:pPr>
      <w:r>
        <w:rPr>
          <w:rFonts w:ascii="Times New Roman"/>
          <w:b w:val="false"/>
          <w:i w:val="false"/>
          <w:color w:val="000000"/>
          <w:sz w:val="28"/>
        </w:rPr>
        <w:t>
      "жарық-диодты модуль" − қақпағы жоқ және баспа платасында бір немесе бірнеше жарық-диодтық құрастырманы қамтитын жиынтық. Жиынтық электр, оптикалық, механикалық және жылу компоненттерін, интерфейстер мен басқару құрылғысын қамтуы мүмкін;</w:t>
      </w:r>
    </w:p>
    <w:bookmarkEnd w:id="1633"/>
    <w:bookmarkStart w:name="z1796" w:id="1634"/>
    <w:p>
      <w:pPr>
        <w:spacing w:after="0"/>
        <w:ind w:left="0"/>
        <w:jc w:val="both"/>
      </w:pPr>
      <w:r>
        <w:rPr>
          <w:rFonts w:ascii="Times New Roman"/>
          <w:b w:val="false"/>
          <w:i w:val="false"/>
          <w:color w:val="000000"/>
          <w:sz w:val="28"/>
        </w:rPr>
        <w:t>
      "жарық күші" (кандела немесе кд) – белгілі бір денелік бұрышта алдын ала белгіленген бағытта көзден шығатын жарық ағынының осы денелік бұрыштың шамасына қатынасы;</w:t>
      </w:r>
    </w:p>
    <w:bookmarkEnd w:id="1634"/>
    <w:bookmarkStart w:name="z1797" w:id="1635"/>
    <w:p>
      <w:pPr>
        <w:spacing w:after="0"/>
        <w:ind w:left="0"/>
        <w:jc w:val="both"/>
      </w:pPr>
      <w:r>
        <w:rPr>
          <w:rFonts w:ascii="Times New Roman"/>
          <w:b w:val="false"/>
          <w:i w:val="false"/>
          <w:color w:val="000000"/>
          <w:sz w:val="28"/>
        </w:rPr>
        <w:t>
      "үйлесімділік" − ол егер құрылғы бір жабдыққа орнатуға арналған болса, басқа жабдыққа орнатылса немесе оған физикалық жалғастырғыш арқылы не сымсыз қосу жолымен қосылса, онда:</w:t>
      </w:r>
    </w:p>
    <w:bookmarkEnd w:id="1635"/>
    <w:bookmarkStart w:name="z1798" w:id="1636"/>
    <w:p>
      <w:pPr>
        <w:spacing w:after="0"/>
        <w:ind w:left="0"/>
        <w:jc w:val="both"/>
      </w:pPr>
      <w:r>
        <w:rPr>
          <w:rFonts w:ascii="Times New Roman"/>
          <w:b w:val="false"/>
          <w:i w:val="false"/>
          <w:color w:val="000000"/>
          <w:sz w:val="28"/>
        </w:rPr>
        <w:t>
      орнатуды, қоса орнатуды немесе қосуды орындаудың мүмкіндігін;</w:t>
      </w:r>
    </w:p>
    <w:bookmarkEnd w:id="1636"/>
    <w:bookmarkStart w:name="z1799" w:id="1637"/>
    <w:p>
      <w:pPr>
        <w:spacing w:after="0"/>
        <w:ind w:left="0"/>
        <w:jc w:val="both"/>
      </w:pPr>
      <w:r>
        <w:rPr>
          <w:rFonts w:ascii="Times New Roman"/>
          <w:b w:val="false"/>
          <w:i w:val="false"/>
          <w:color w:val="000000"/>
          <w:sz w:val="28"/>
        </w:rPr>
        <w:t>
      оларды бірлестіріп пайдалану басталғаннан кейін дереу пайдаланушылардың құрылғылардың қандай да бірінен ақау таппауын;</w:t>
      </w:r>
    </w:p>
    <w:bookmarkEnd w:id="1637"/>
    <w:bookmarkStart w:name="z1800" w:id="1638"/>
    <w:p>
      <w:pPr>
        <w:spacing w:after="0"/>
        <w:ind w:left="0"/>
        <w:jc w:val="both"/>
      </w:pPr>
      <w:r>
        <w:rPr>
          <w:rFonts w:ascii="Times New Roman"/>
          <w:b w:val="false"/>
          <w:i w:val="false"/>
          <w:color w:val="000000"/>
          <w:sz w:val="28"/>
        </w:rPr>
        <w:t>
      құрылғыларды бірлестіріп пайдаланудың қауіпсіздігінің сол құрылғылар басқа құрылғылармен бірге жеке-жеке пайдаланылғанынан кем еместігін білдіреді;</w:t>
      </w:r>
    </w:p>
    <w:bookmarkEnd w:id="1638"/>
    <w:bookmarkStart w:name="z1801" w:id="1639"/>
    <w:p>
      <w:pPr>
        <w:spacing w:after="0"/>
        <w:ind w:left="0"/>
        <w:jc w:val="both"/>
      </w:pPr>
      <w:r>
        <w:rPr>
          <w:rFonts w:ascii="Times New Roman"/>
          <w:b w:val="false"/>
          <w:i w:val="false"/>
          <w:color w:val="000000"/>
          <w:sz w:val="28"/>
        </w:rPr>
        <w:t>
      "арнайы шам" – оның техникалық сипаттамаларының негізінде немесе оған қоса берілетін пайдалану құжаттарына сәйкес тұрмыстағы кеңістікті жарықтандыруға жарамсыз шам;</w:t>
      </w:r>
    </w:p>
    <w:bookmarkEnd w:id="1639"/>
    <w:bookmarkStart w:name="z1802" w:id="1640"/>
    <w:p>
      <w:pPr>
        <w:spacing w:after="0"/>
        <w:ind w:left="0"/>
        <w:jc w:val="both"/>
      </w:pPr>
      <w:r>
        <w:rPr>
          <w:rFonts w:ascii="Times New Roman"/>
          <w:b w:val="false"/>
          <w:i w:val="false"/>
          <w:color w:val="000000"/>
          <w:sz w:val="28"/>
        </w:rPr>
        <w:t xml:space="preserve">
      "шамның қызмет ету мерзімі" − шамдардың жалпы санының бір бөлігі белгілі бір жағдайларда және коммутацияның жиілігі кезінде шам ресурсының критерийіне сәйкес жұмыс істеуді жалғастыратын оның жұмысының ұзақтығы. Жарық-диодты шамдар үшін шамның қызмет ету мерзімі оларды пайдаланудың басталуы мен шамдардың жалпы санының 50%-ы ғана жұмыс істейтін немесе қайсысының бұрын жүретіндігіне қарай шамдар партиясындағы орташа жарық ағыны 70% төмен түсетін сәттің арасындағы жұмыс уақытын білдіреді. </w:t>
      </w:r>
    </w:p>
    <w:bookmarkEnd w:id="1640"/>
    <w:bookmarkStart w:name="z1803" w:id="1641"/>
    <w:p>
      <w:pPr>
        <w:spacing w:after="0"/>
        <w:ind w:left="0"/>
        <w:jc w:val="both"/>
      </w:pPr>
      <w:r>
        <w:rPr>
          <w:rFonts w:ascii="Times New Roman"/>
          <w:b w:val="false"/>
          <w:i w:val="false"/>
          <w:color w:val="000000"/>
          <w:sz w:val="28"/>
        </w:rPr>
        <w:t>
      "сәуленің шашырау бұрышы" − жазықтықтағы сәуленің оптикалық осі арқылы өтетін екі болжамды түзудің арасындағы бұрыш, бұл сызықтар шамның алдыңғы жағының орталығы және жарықтың қарқындылығы сәуле орталығындағы жарықтың күші сәуленің оптикалық осінде өлшенген мән болып табылатын сәуле орталығындағы жарық күшінің 50 %-ын құрайтын нүкте арқылы өтеді;</w:t>
      </w:r>
    </w:p>
    <w:bookmarkEnd w:id="1641"/>
    <w:bookmarkStart w:name="z1804" w:id="1642"/>
    <w:p>
      <w:pPr>
        <w:spacing w:after="0"/>
        <w:ind w:left="0"/>
        <w:jc w:val="both"/>
      </w:pPr>
      <w:r>
        <w:rPr>
          <w:rFonts w:ascii="Times New Roman"/>
          <w:b w:val="false"/>
          <w:i w:val="false"/>
          <w:color w:val="000000"/>
          <w:sz w:val="28"/>
        </w:rPr>
        <w:t>
      "басқарушы сигнал" − өткізгішсіз немесе өткізгішті байланыс желісі арқылы не басқарудың жекелеген кабельдеріндегі кернеу модуляциясы арқылы немесе желі кернеуіне салынатын модульденген сигналдың көмегімен ІРА-ға берілетін аналогтық немесе цифрлық сигнал;</w:t>
      </w:r>
    </w:p>
    <w:bookmarkEnd w:id="1642"/>
    <w:bookmarkStart w:name="z1805" w:id="1643"/>
    <w:p>
      <w:pPr>
        <w:spacing w:after="0"/>
        <w:ind w:left="0"/>
        <w:jc w:val="both"/>
      </w:pPr>
      <w:r>
        <w:rPr>
          <w:rFonts w:ascii="Times New Roman"/>
          <w:b w:val="false"/>
          <w:i w:val="false"/>
          <w:color w:val="000000"/>
          <w:sz w:val="28"/>
        </w:rPr>
        <w:t>
      "басқару құрылғысы" − уақыт бойынша ауыстырып қосу, қатысу датчиктері, жарық датчиктері және күндізгі жарықты реттеу құрылғылары сияқты энергияны өзгертетін басқа да құралдардың көмегімен шамның жарық ағынын бақылауға және реттеуге арналған электрондық немесе механикалық құрылғы. Бұдан басқа, фазаны айыратын диммерлер де басқару құрылғылары ретінде қарастырылуға тиіс;</w:t>
      </w:r>
    </w:p>
    <w:bookmarkEnd w:id="1643"/>
    <w:bookmarkStart w:name="z1806" w:id="1644"/>
    <w:p>
      <w:pPr>
        <w:spacing w:after="0"/>
        <w:ind w:left="0"/>
        <w:jc w:val="both"/>
      </w:pPr>
      <w:r>
        <w:rPr>
          <w:rFonts w:ascii="Times New Roman"/>
          <w:b w:val="false"/>
          <w:i w:val="false"/>
          <w:color w:val="000000"/>
          <w:sz w:val="28"/>
        </w:rPr>
        <w:t>
      "түстілік" – шамның түстілік координаттарымен айқындалатын оның түсі сапасының сипаттамасы;</w:t>
      </w:r>
    </w:p>
    <w:bookmarkEnd w:id="1644"/>
    <w:bookmarkStart w:name="z1807" w:id="1645"/>
    <w:p>
      <w:pPr>
        <w:spacing w:after="0"/>
        <w:ind w:left="0"/>
        <w:jc w:val="both"/>
      </w:pPr>
      <w:r>
        <w:rPr>
          <w:rFonts w:ascii="Times New Roman"/>
          <w:b w:val="false"/>
          <w:i w:val="false"/>
          <w:color w:val="000000"/>
          <w:sz w:val="28"/>
        </w:rPr>
        <w:t>
      "ауыстырып қосу циклы" − белгілі бір уақыт аралығы арқылы шамды жағу мен өшірудің дәйектілігі;</w:t>
      </w:r>
    </w:p>
    <w:bookmarkEnd w:id="1645"/>
    <w:bookmarkStart w:name="z1808" w:id="1646"/>
    <w:p>
      <w:pPr>
        <w:spacing w:after="0"/>
        <w:ind w:left="0"/>
        <w:jc w:val="both"/>
      </w:pPr>
      <w:r>
        <w:rPr>
          <w:rFonts w:ascii="Times New Roman"/>
          <w:b w:val="false"/>
          <w:i w:val="false"/>
          <w:color w:val="000000"/>
          <w:sz w:val="28"/>
        </w:rPr>
        <w:t>
      "цоколь" – электр шамын патронға бекіту қызметін атқаратын және қоректендіру желісіне қосуды қамтамасыз ететін оның бөлшегі;</w:t>
      </w:r>
    </w:p>
    <w:bookmarkEnd w:id="1646"/>
    <w:bookmarkStart w:name="z1809" w:id="1647"/>
    <w:p>
      <w:pPr>
        <w:spacing w:after="0"/>
        <w:ind w:left="0"/>
        <w:jc w:val="both"/>
      </w:pPr>
      <w:r>
        <w:rPr>
          <w:rFonts w:ascii="Times New Roman"/>
          <w:b w:val="false"/>
          <w:i w:val="false"/>
          <w:color w:val="000000"/>
          <w:sz w:val="28"/>
        </w:rPr>
        <w:t>
      "жарық-техникалық электр бұйымы" – электр жабдығы ретінде пайдалану үшін конструкцияланған және жарықтандыру мақсатында қолдануға арналған бұйым.</w:t>
      </w:r>
    </w:p>
    <w:bookmarkEnd w:id="1647"/>
    <w:bookmarkStart w:name="z1810" w:id="1648"/>
    <w:p>
      <w:pPr>
        <w:spacing w:after="0"/>
        <w:ind w:left="0"/>
        <w:jc w:val="left"/>
      </w:pPr>
      <w:r>
        <w:rPr>
          <w:rFonts w:ascii="Times New Roman"/>
          <w:b/>
          <w:i w:val="false"/>
          <w:color w:val="000000"/>
        </w:rPr>
        <w:t xml:space="preserve"> ІІІ. Энергетикалық тиімділікке қойылатын талаптар және энергетикалық тиімділік көрсеткіштерін айқындау қағидалары</w:t>
      </w:r>
    </w:p>
    <w:bookmarkEnd w:id="1648"/>
    <w:bookmarkStart w:name="z1811" w:id="1649"/>
    <w:p>
      <w:pPr>
        <w:spacing w:after="0"/>
        <w:ind w:left="0"/>
        <w:jc w:val="both"/>
      </w:pPr>
      <w:r>
        <w:rPr>
          <w:rFonts w:ascii="Times New Roman"/>
          <w:b w:val="false"/>
          <w:i w:val="false"/>
          <w:color w:val="000000"/>
          <w:sz w:val="28"/>
        </w:rPr>
        <w:t>
      3. Бағытталған жарық шамдары, жарық-диодты шамдар және олармен байланысты жабдықтар энергия тиімділігі, ІРА энергия тиімділігі индексін және осы Талаптардың 2, 3, 4-кестелеріне сәйкес сипаттамаларды иеленуге тиіс.</w:t>
      </w:r>
    </w:p>
    <w:bookmarkEnd w:id="1649"/>
    <w:bookmarkStart w:name="z1812" w:id="1650"/>
    <w:p>
      <w:pPr>
        <w:spacing w:after="0"/>
        <w:ind w:left="0"/>
        <w:jc w:val="both"/>
      </w:pPr>
      <w:r>
        <w:rPr>
          <w:rFonts w:ascii="Times New Roman"/>
          <w:b w:val="false"/>
          <w:i w:val="false"/>
          <w:color w:val="000000"/>
          <w:sz w:val="28"/>
        </w:rPr>
        <w:t>
      Талаптарды енгізу кезеңінің мерзімдері Осы Талаптардың 10-тармағында келтірілген.</w:t>
      </w:r>
    </w:p>
    <w:bookmarkEnd w:id="1650"/>
    <w:bookmarkStart w:name="z1813" w:id="1651"/>
    <w:p>
      <w:pPr>
        <w:spacing w:after="0"/>
        <w:ind w:left="0"/>
        <w:jc w:val="left"/>
      </w:pPr>
      <w:r>
        <w:rPr>
          <w:rFonts w:ascii="Times New Roman"/>
          <w:b/>
          <w:i w:val="false"/>
          <w:color w:val="000000"/>
        </w:rPr>
        <w:t xml:space="preserve"> 1. Бағытталған жарық шамдарының энергия тиімділігі индексін есептеу</w:t>
      </w:r>
    </w:p>
    <w:bookmarkEnd w:id="1651"/>
    <w:bookmarkStart w:name="z1814" w:id="1652"/>
    <w:p>
      <w:pPr>
        <w:spacing w:after="0"/>
        <w:ind w:left="0"/>
        <w:jc w:val="both"/>
      </w:pPr>
      <w:r>
        <w:rPr>
          <w:rFonts w:ascii="Times New Roman"/>
          <w:b w:val="false"/>
          <w:i w:val="false"/>
          <w:color w:val="000000"/>
          <w:sz w:val="28"/>
        </w:rPr>
        <w:t>
      4. Шамның энергия тиімділігінің индексі мынадай формула бойынша есептеледі (екі ондық белгіге дейін дөңгелектеумен):</w:t>
      </w:r>
    </w:p>
    <w:bookmarkEnd w:id="165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16" w:id="1653"/>
    <w:p>
      <w:pPr>
        <w:spacing w:after="0"/>
        <w:ind w:left="0"/>
        <w:jc w:val="both"/>
      </w:pPr>
      <w:r>
        <w:rPr>
          <w:rFonts w:ascii="Times New Roman"/>
          <w:b w:val="false"/>
          <w:i w:val="false"/>
          <w:color w:val="000000"/>
          <w:sz w:val="28"/>
        </w:rPr>
        <w:t>
      мұнда:</w:t>
      </w:r>
    </w:p>
    <w:bookmarkEnd w:id="1653"/>
    <w:bookmarkStart w:name="z1817" w:id="1654"/>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cor</w:t>
      </w:r>
      <w:r>
        <w:rPr>
          <w:rFonts w:ascii="Times New Roman"/>
          <w:b w:val="false"/>
          <w:i w:val="false"/>
          <w:color w:val="000000"/>
          <w:sz w:val="28"/>
        </w:rPr>
        <w:t xml:space="preserve"> – сыртқы іске қосуды реттегіш аппаратсыз шамдардың модельдері үшін тұтынылатын қуаттың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өлшенген мәні және сыртқы іске қосуды реттегіш аппараты бар шамдардың модельдері үшін 16-кестеге сәйкес ықтимал шығындарға байланысты түзетілген тұтынылатын қуаттың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өлшенген мәні.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шамның номиналдық кіру кернеуі кезінде өлшенеді;</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819" w:id="1655"/>
    <w:p>
      <w:pPr>
        <w:spacing w:after="0"/>
        <w:ind w:left="0"/>
        <w:jc w:val="left"/>
      </w:pPr>
      <w:r>
        <w:rPr>
          <w:rFonts w:ascii="Times New Roman"/>
          <w:b/>
          <w:i w:val="false"/>
          <w:color w:val="000000"/>
        </w:rPr>
        <w:t xml:space="preserve"> Түзету коэффициенттері</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реттегіш аппаратқа жұмсалатын ықтимал шығындарға байланысты түзетілген тұтынылатын қуат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Галогендік шамдар үшін сыртқы ІРА-мен жұмыс істейтін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Жарық-диодтық шамдар үшін сыртқы ІРА-мен жұмыс істейтін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мм люминесценттік шам (Т5 шам) және люминесценттік шамдар үшін сыртқы ІРА-мен жұмыс істейтін 4 контактылы бір цокольді люминесценттік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 үшін сыртқы ІРА-мен жұмыс істейтін басқа да шамдар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656"/>
          <w:p>
            <w:pPr>
              <w:spacing w:after="20"/>
              <w:ind w:left="20"/>
              <w:jc w:val="both"/>
            </w:pPr>
            <w:r>
              <w:rPr>
                <w:rFonts w:ascii="Times New Roman"/>
                <w:b w:val="false"/>
                <w:i w:val="false"/>
                <w:color w:val="000000"/>
                <w:sz w:val="20"/>
              </w:rPr>
              <w:t xml:space="preserve">
Жоғары интенсивті разрядтық </w:t>
            </w:r>
          </w:p>
          <w:bookmarkEnd w:id="1656"/>
          <w:p>
            <w:pPr>
              <w:spacing w:after="20"/>
              <w:ind w:left="20"/>
              <w:jc w:val="both"/>
            </w:pPr>
            <w:r>
              <w:rPr>
                <w:rFonts w:ascii="Times New Roman"/>
                <w:b w:val="false"/>
                <w:i w:val="false"/>
                <w:color w:val="000000"/>
                <w:sz w:val="20"/>
              </w:rPr>
              <w:t xml:space="preserve">
шамдар үшін сыртқы ІРА-мен жұмыс істейтін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түс беру индексімен ықшам люминесценттік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Антибликті экранды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0,80</w:t>
            </w:r>
          </w:p>
        </w:tc>
      </w:tr>
    </w:tbl>
    <w:bookmarkStart w:name="z1821" w:id="1657"/>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тұтынылатын қуаттың есептік мәні, ол мынадай формулалардың негізінде есептеледі:</w:t>
      </w:r>
    </w:p>
    <w:bookmarkEnd w:id="1657"/>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24" w:id="16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мынадай түрде айқындалады:</w:t>
      </w:r>
    </w:p>
    <w:bookmarkEnd w:id="1658"/>
    <w:bookmarkStart w:name="z1825" w:id="1659"/>
    <w:p>
      <w:pPr>
        <w:spacing w:after="0"/>
        <w:ind w:left="0"/>
        <w:jc w:val="both"/>
      </w:pPr>
      <w:r>
        <w:rPr>
          <w:rFonts w:ascii="Times New Roman"/>
          <w:b w:val="false"/>
          <w:i w:val="false"/>
          <w:color w:val="000000"/>
          <w:sz w:val="28"/>
        </w:rPr>
        <w:t>
      осы Талаптардың 11-тармағының "а" тармақшасының он төртінші және он сегізінші абзацтарына сәйкес қыздыру шамдары мен қаптамасында ескертпесі бар шамдардан басқа сәулесінің шашырау бұрышы бағытталған жарық шамдары үшін конустағы номиналдық жарық ағыны – 120° (</w:t>
      </w:r>
      <w:r>
        <w:rPr>
          <w:rFonts w:ascii="Times New Roman"/>
          <w:b w:val="false"/>
          <w:i w:val="false"/>
          <w:color w:val="000000"/>
          <w:sz w:val="28"/>
        </w:rPr>
        <w:t>F</w:t>
      </w:r>
      <w:r>
        <w:rPr>
          <w:rFonts w:ascii="Times New Roman"/>
          <w:b w:val="false"/>
          <w:i w:val="false"/>
          <w:color w:val="000000"/>
          <w:vertAlign w:val="subscript"/>
        </w:rPr>
        <w:t>120°</w:t>
      </w:r>
      <w:r>
        <w:rPr>
          <w:rFonts w:ascii="Times New Roman"/>
          <w:b w:val="false"/>
          <w:i w:val="false"/>
          <w:color w:val="000000"/>
          <w:sz w:val="28"/>
        </w:rPr>
        <w:t>);</w:t>
      </w:r>
    </w:p>
    <w:bookmarkEnd w:id="1659"/>
    <w:bookmarkStart w:name="z1826" w:id="1660"/>
    <w:p>
      <w:pPr>
        <w:spacing w:after="0"/>
        <w:ind w:left="0"/>
        <w:jc w:val="both"/>
      </w:pPr>
      <w:r>
        <w:rPr>
          <w:rFonts w:ascii="Times New Roman"/>
          <w:b w:val="false"/>
          <w:i w:val="false"/>
          <w:color w:val="000000"/>
          <w:sz w:val="28"/>
        </w:rPr>
        <w:t>
      бағытталған жарықтың басқа шамдары үшін – конустағы есептік жарық ағыны 90° (</w:t>
      </w:r>
      <w:r>
        <w:rPr>
          <w:rFonts w:ascii="Times New Roman"/>
          <w:b w:val="false"/>
          <w:i w:val="false"/>
          <w:color w:val="000000"/>
          <w:sz w:val="28"/>
        </w:rPr>
        <w:t>F</w:t>
      </w:r>
      <w:r>
        <w:rPr>
          <w:rFonts w:ascii="Times New Roman"/>
          <w:b w:val="false"/>
          <w:i w:val="false"/>
          <w:color w:val="000000"/>
          <w:vertAlign w:val="subscript"/>
        </w:rPr>
        <w:t>90°</w:t>
      </w:r>
      <w:r>
        <w:rPr>
          <w:rFonts w:ascii="Times New Roman"/>
          <w:b w:val="false"/>
          <w:i w:val="false"/>
          <w:color w:val="000000"/>
          <w:sz w:val="28"/>
        </w:rPr>
        <w:t>).</w:t>
      </w:r>
    </w:p>
    <w:bookmarkEnd w:id="1660"/>
    <w:bookmarkStart w:name="z1827" w:id="1661"/>
    <w:p>
      <w:pPr>
        <w:spacing w:after="0"/>
        <w:ind w:left="0"/>
        <w:jc w:val="left"/>
      </w:pPr>
      <w:r>
        <w:rPr>
          <w:rFonts w:ascii="Times New Roman"/>
          <w:b/>
          <w:i w:val="false"/>
          <w:color w:val="000000"/>
        </w:rPr>
        <w:t xml:space="preserve"> 2. Бағытталған жарық шамдарының энергия тиімділігіне қойылатын талаптар</w:t>
      </w:r>
    </w:p>
    <w:bookmarkEnd w:id="1661"/>
    <w:bookmarkStart w:name="z1828" w:id="1662"/>
    <w:p>
      <w:pPr>
        <w:spacing w:after="0"/>
        <w:ind w:left="0"/>
        <w:jc w:val="both"/>
      </w:pPr>
      <w:r>
        <w:rPr>
          <w:rFonts w:ascii="Times New Roman"/>
          <w:b w:val="false"/>
          <w:i w:val="false"/>
          <w:color w:val="000000"/>
          <w:sz w:val="28"/>
        </w:rPr>
        <w:t>
      5. Бағытталған шамдардың ЕЕІ ең үлкен мәндері 2-кестеде келтірілген. Кезеңдерді енгізу мерзімдері осы Талаптардың 10-тармағында белгіленген.</w:t>
      </w:r>
    </w:p>
    <w:bookmarkEnd w:id="1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830" w:id="1663"/>
    <w:p>
      <w:pPr>
        <w:spacing w:after="0"/>
        <w:ind w:left="0"/>
        <w:jc w:val="left"/>
      </w:pPr>
      <w:r>
        <w:rPr>
          <w:rFonts w:ascii="Times New Roman"/>
          <w:b/>
          <w:i w:val="false"/>
          <w:color w:val="000000"/>
        </w:rPr>
        <w:t xml:space="preserve"> Энергия тиімділік индексінің (ЕЕІ) ең үлкен мәндері</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тиімділіктің ең үлкен индексі (EEI)</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жұмыс істейтін қыздыру шамдары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қыздыру шамдары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интенсивтілігі жоғары разрядтық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&gt; 450лм: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664"/>
          <w:p>
            <w:pPr>
              <w:spacing w:after="20"/>
              <w:ind w:left="20"/>
              <w:jc w:val="both"/>
            </w:pPr>
            <w:r>
              <w:rPr>
                <w:rFonts w:ascii="Times New Roman"/>
                <w:b w:val="false"/>
                <w:i w:val="false"/>
                <w:color w:val="000000"/>
                <w:sz w:val="20"/>
              </w:rPr>
              <w:t xml:space="preserve">
егер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 450лм: 1,20</w:t>
            </w:r>
          </w:p>
          <w:bookmarkEnd w:id="1664"/>
          <w:p>
            <w:pPr>
              <w:spacing w:after="20"/>
              <w:ind w:left="20"/>
              <w:jc w:val="both"/>
            </w:pPr>
            <w:r>
              <w:rPr>
                <w:rFonts w:ascii="Times New Roman"/>
                <w:b w:val="false"/>
                <w:i w:val="false"/>
                <w:color w:val="000000"/>
                <w:sz w:val="20"/>
              </w:rPr>
              <w:t xml:space="preserve">
егер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&gt; 450лм: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bookmarkStart w:name="z1832" w:id="1665"/>
    <w:p>
      <w:pPr>
        <w:spacing w:after="0"/>
        <w:ind w:left="0"/>
        <w:jc w:val="left"/>
      </w:pPr>
      <w:r>
        <w:rPr>
          <w:rFonts w:ascii="Times New Roman"/>
          <w:b/>
          <w:i w:val="false"/>
          <w:color w:val="000000"/>
        </w:rPr>
        <w:t xml:space="preserve"> 3. ІРА энергия тиімділігіне қойылатын талаптар</w:t>
      </w:r>
    </w:p>
    <w:bookmarkEnd w:id="1665"/>
    <w:bookmarkStart w:name="z1833" w:id="1666"/>
    <w:p>
      <w:pPr>
        <w:spacing w:after="0"/>
        <w:ind w:left="0"/>
        <w:jc w:val="both"/>
      </w:pPr>
      <w:r>
        <w:rPr>
          <w:rFonts w:ascii="Times New Roman"/>
          <w:b w:val="false"/>
          <w:i w:val="false"/>
          <w:color w:val="000000"/>
          <w:sz w:val="28"/>
        </w:rPr>
        <w:t>
      6. 2-кезеңнен бастап электр желісі мен шамды жағуға (өшіруге) арналған ауыстырып қосқыштың арасында пайдалануға арналған ІРА бос жүрісінің қуаты 1,0 Вт аспауға тиіс.</w:t>
      </w:r>
    </w:p>
    <w:bookmarkEnd w:id="1666"/>
    <w:bookmarkStart w:name="z1834" w:id="1667"/>
    <w:p>
      <w:pPr>
        <w:spacing w:after="0"/>
        <w:ind w:left="0"/>
        <w:jc w:val="both"/>
      </w:pPr>
      <w:r>
        <w:rPr>
          <w:rFonts w:ascii="Times New Roman"/>
          <w:b w:val="false"/>
          <w:i w:val="false"/>
          <w:color w:val="000000"/>
          <w:sz w:val="28"/>
        </w:rPr>
        <w:t>
      3-кезеңнен бастап бұл шек 0,50 Вт тең болуға тиіс.</w:t>
      </w:r>
    </w:p>
    <w:bookmarkEnd w:id="1667"/>
    <w:bookmarkStart w:name="z1835" w:id="1668"/>
    <w:p>
      <w:pPr>
        <w:spacing w:after="0"/>
        <w:ind w:left="0"/>
        <w:jc w:val="both"/>
      </w:pPr>
      <w:r>
        <w:rPr>
          <w:rFonts w:ascii="Times New Roman"/>
          <w:b w:val="false"/>
          <w:i w:val="false"/>
          <w:color w:val="000000"/>
          <w:sz w:val="28"/>
        </w:rPr>
        <w:t>
      Шығыс қуаты (Р) 250 Вт асатын шамдардың ІРА үшін бос жүріс қуатының шектері P/250 Вт коэффициентіне көбейтілуге тиіс.</w:t>
      </w:r>
    </w:p>
    <w:bookmarkEnd w:id="1668"/>
    <w:bookmarkStart w:name="z1836" w:id="1669"/>
    <w:p>
      <w:pPr>
        <w:spacing w:after="0"/>
        <w:ind w:left="0"/>
        <w:jc w:val="both"/>
      </w:pPr>
      <w:r>
        <w:rPr>
          <w:rFonts w:ascii="Times New Roman"/>
          <w:b w:val="false"/>
          <w:i w:val="false"/>
          <w:color w:val="000000"/>
          <w:sz w:val="28"/>
        </w:rPr>
        <w:t>
      3-кезеңнен бастап шамдардың ІРА қалыптасқан қуаты 0,50 Вт аспауға тиіс.</w:t>
      </w:r>
    </w:p>
    <w:bookmarkEnd w:id="1669"/>
    <w:bookmarkStart w:name="z1837" w:id="1670"/>
    <w:p>
      <w:pPr>
        <w:spacing w:after="0"/>
        <w:ind w:left="0"/>
        <w:jc w:val="both"/>
      </w:pPr>
      <w:r>
        <w:rPr>
          <w:rFonts w:ascii="Times New Roman"/>
          <w:b w:val="false"/>
          <w:i w:val="false"/>
          <w:color w:val="000000"/>
          <w:sz w:val="28"/>
        </w:rPr>
        <w:t>
      2-кезеңнен бастап галогендік шамның ІРА тиімділігі 100% жүктеме кезінде 0,91 кем болмауға тиіс.</w:t>
      </w:r>
    </w:p>
    <w:bookmarkEnd w:id="1670"/>
    <w:bookmarkStart w:name="z1838" w:id="1671"/>
    <w:p>
      <w:pPr>
        <w:spacing w:after="0"/>
        <w:ind w:left="0"/>
        <w:jc w:val="left"/>
      </w:pPr>
      <w:r>
        <w:rPr>
          <w:rFonts w:ascii="Times New Roman"/>
          <w:b/>
          <w:i w:val="false"/>
          <w:color w:val="000000"/>
        </w:rPr>
        <w:t xml:space="preserve"> 4. Шамдардың сипаттамаларына қойылатын талаптар</w:t>
      </w:r>
    </w:p>
    <w:bookmarkEnd w:id="1671"/>
    <w:bookmarkStart w:name="z1839" w:id="1672"/>
    <w:p>
      <w:pPr>
        <w:spacing w:after="0"/>
        <w:ind w:left="0"/>
        <w:jc w:val="both"/>
      </w:pPr>
      <w:r>
        <w:rPr>
          <w:rFonts w:ascii="Times New Roman"/>
          <w:b w:val="false"/>
          <w:i w:val="false"/>
          <w:color w:val="000000"/>
          <w:sz w:val="28"/>
        </w:rPr>
        <w:t>
      7. Жарық-диодтық шамдардан басқа, бағытталған жарық шамдарының сипаттамаларына қойылатын талаптар.</w:t>
      </w:r>
    </w:p>
    <w:bookmarkEnd w:id="1672"/>
    <w:bookmarkStart w:name="z1840" w:id="1673"/>
    <w:p>
      <w:pPr>
        <w:spacing w:after="0"/>
        <w:ind w:left="0"/>
        <w:jc w:val="both"/>
      </w:pPr>
      <w:r>
        <w:rPr>
          <w:rFonts w:ascii="Times New Roman"/>
          <w:b w:val="false"/>
          <w:i w:val="false"/>
          <w:color w:val="000000"/>
          <w:sz w:val="28"/>
        </w:rPr>
        <w:t>
      Шамдардың сипаттамаларына қойылатын талаптар бағытталған жарықтың ықшам люминесценттік шамдары үшін 3-кестеде және ықшам люминесценттік шамдарды, жарық-диодтық шамдарды және интенсивтілігі жоғары разрядтық шамдарды қоспағанда, бағытталған жарық шамдары үшін 4-кестеде келтірілген.</w:t>
      </w:r>
    </w:p>
    <w:bookmarkEnd w:id="1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842" w:id="1674"/>
    <w:p>
      <w:pPr>
        <w:spacing w:after="0"/>
        <w:ind w:left="0"/>
        <w:jc w:val="left"/>
      </w:pPr>
      <w:r>
        <w:rPr>
          <w:rFonts w:ascii="Times New Roman"/>
          <w:b/>
          <w:i w:val="false"/>
          <w:color w:val="000000"/>
        </w:rPr>
        <w:t xml:space="preserve"> Бағытталған жарықтың ықшам люминесцент шамдарының сипаттамаларына қойылатын талаптар</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с кейін жарамды шамдар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тұрақтылығының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с кезінде: ≥ 0,80 %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675"/>
          <w:p>
            <w:pPr>
              <w:spacing w:after="20"/>
              <w:ind w:left="20"/>
              <w:jc w:val="both"/>
            </w:pPr>
            <w:r>
              <w:rPr>
                <w:rFonts w:ascii="Times New Roman"/>
                <w:b w:val="false"/>
                <w:i w:val="false"/>
                <w:color w:val="000000"/>
                <w:sz w:val="20"/>
              </w:rPr>
              <w:t>
2 000 с кезінде: ≥ 0,83 %</w:t>
            </w:r>
          </w:p>
          <w:bookmarkEnd w:id="1675"/>
          <w:p>
            <w:pPr>
              <w:spacing w:after="20"/>
              <w:ind w:left="20"/>
              <w:jc w:val="both"/>
            </w:pPr>
            <w:r>
              <w:rPr>
                <w:rFonts w:ascii="Times New Roman"/>
                <w:b w:val="false"/>
                <w:i w:val="false"/>
                <w:color w:val="000000"/>
                <w:sz w:val="20"/>
              </w:rPr>
              <w:t>
6 000 с: кезінде ≥ 0,70 %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шыққанға дейінгі ауыстырып қосулар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676"/>
          <w:p>
            <w:pPr>
              <w:spacing w:after="20"/>
              <w:ind w:left="20"/>
              <w:jc w:val="both"/>
            </w:pPr>
            <w:r>
              <w:rPr>
                <w:rFonts w:ascii="Times New Roman"/>
                <w:b w:val="false"/>
                <w:i w:val="false"/>
                <w:color w:val="000000"/>
                <w:sz w:val="20"/>
              </w:rPr>
              <w:t>
≥ шамның қызмет мерзімінің жартысы, сағатпен</w:t>
            </w:r>
          </w:p>
          <w:bookmarkEnd w:id="1676"/>
          <w:p>
            <w:pPr>
              <w:spacing w:after="20"/>
              <w:ind w:left="20"/>
              <w:jc w:val="both"/>
            </w:pPr>
            <w:r>
              <w:rPr>
                <w:rFonts w:ascii="Times New Roman"/>
                <w:b w:val="false"/>
                <w:i w:val="false"/>
                <w:color w:val="000000"/>
                <w:sz w:val="20"/>
              </w:rPr>
              <w:t>
≥ 10 000, егер шамның тұтану уақыты &gt; 0,3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677"/>
          <w:p>
            <w:pPr>
              <w:spacing w:after="20"/>
              <w:ind w:left="20"/>
              <w:jc w:val="both"/>
            </w:pPr>
            <w:r>
              <w:rPr>
                <w:rFonts w:ascii="Times New Roman"/>
                <w:b w:val="false"/>
                <w:i w:val="false"/>
                <w:color w:val="000000"/>
                <w:sz w:val="20"/>
              </w:rPr>
              <w:t>
≥ шамның қызмет мерзімі</w:t>
            </w:r>
          </w:p>
          <w:bookmarkEnd w:id="1677"/>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 30 000, егер шамның тұтану уақыты &gt; 0,3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678"/>
          <w:p>
            <w:pPr>
              <w:spacing w:after="20"/>
              <w:ind w:left="20"/>
              <w:jc w:val="both"/>
            </w:pPr>
            <w:r>
              <w:rPr>
                <w:rFonts w:ascii="Times New Roman"/>
                <w:b w:val="false"/>
                <w:i w:val="false"/>
                <w:color w:val="000000"/>
                <w:sz w:val="20"/>
              </w:rPr>
              <w:t>
&lt; 1,5 с егер P &lt; 10 Вт</w:t>
            </w:r>
          </w:p>
          <w:bookmarkEnd w:id="1678"/>
          <w:p>
            <w:pPr>
              <w:spacing w:after="20"/>
              <w:ind w:left="20"/>
              <w:jc w:val="both"/>
            </w:pPr>
            <w:r>
              <w:rPr>
                <w:rFonts w:ascii="Times New Roman"/>
                <w:b w:val="false"/>
                <w:i w:val="false"/>
                <w:color w:val="000000"/>
                <w:sz w:val="20"/>
              </w:rPr>
              <w:t>
&lt; 1,0 с егер P ≥ 10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 дейін қоздану уақыты, </w:t>
            </w:r>
            <w:r>
              <w:rPr>
                <w:rFonts w:ascii="Times New Roman"/>
                <w:b w:val="false"/>
                <w:i w:val="false"/>
                <w:color w:val="000000"/>
                <w:sz w:val="20"/>
              </w:rPr>
              <w: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40,0 с немесе &lt; 100 с амальгама нысанында сынабы бар шамдар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 с немесе &lt; 100 с амальгама нысанында сынабы бар шамдар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істен шығу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500 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1 000 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орнатылатын ІРА бар шамдар үшін шам қуатының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679"/>
          <w:p>
            <w:pPr>
              <w:spacing w:after="20"/>
              <w:ind w:left="20"/>
              <w:jc w:val="both"/>
            </w:pPr>
            <w:r>
              <w:rPr>
                <w:rFonts w:ascii="Times New Roman"/>
                <w:b w:val="false"/>
                <w:i w:val="false"/>
                <w:color w:val="000000"/>
                <w:sz w:val="20"/>
              </w:rPr>
              <w:t>
≥ 0,50 егер P &lt; 25 Вт</w:t>
            </w:r>
          </w:p>
          <w:bookmarkEnd w:id="1679"/>
          <w:p>
            <w:pPr>
              <w:spacing w:after="20"/>
              <w:ind w:left="20"/>
              <w:jc w:val="both"/>
            </w:pPr>
            <w:r>
              <w:rPr>
                <w:rFonts w:ascii="Times New Roman"/>
                <w:b w:val="false"/>
                <w:i w:val="false"/>
                <w:color w:val="000000"/>
                <w:sz w:val="20"/>
              </w:rPr>
              <w:t>
≥ 0,90 егер P ≥ 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680"/>
          <w:p>
            <w:pPr>
              <w:spacing w:after="20"/>
              <w:ind w:left="20"/>
              <w:jc w:val="both"/>
            </w:pPr>
            <w:r>
              <w:rPr>
                <w:rFonts w:ascii="Times New Roman"/>
                <w:b w:val="false"/>
                <w:i w:val="false"/>
                <w:color w:val="000000"/>
                <w:sz w:val="20"/>
              </w:rPr>
              <w:t>
≥ 0,55, егер P &lt; 25 Вт</w:t>
            </w:r>
          </w:p>
          <w:bookmarkEnd w:id="1680"/>
          <w:p>
            <w:pPr>
              <w:spacing w:after="20"/>
              <w:ind w:left="20"/>
              <w:jc w:val="both"/>
            </w:pPr>
            <w:r>
              <w:rPr>
                <w:rFonts w:ascii="Times New Roman"/>
                <w:b w:val="false"/>
                <w:i w:val="false"/>
                <w:color w:val="000000"/>
                <w:sz w:val="20"/>
              </w:rPr>
              <w:t>
≥ 0,90, егер P ≥ 25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индексі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681"/>
          <w:p>
            <w:pPr>
              <w:spacing w:after="20"/>
              <w:ind w:left="20"/>
              <w:jc w:val="both"/>
            </w:pPr>
            <w:r>
              <w:rPr>
                <w:rFonts w:ascii="Times New Roman"/>
                <w:b w:val="false"/>
                <w:i w:val="false"/>
                <w:color w:val="000000"/>
                <w:sz w:val="20"/>
              </w:rPr>
              <w:t>
≥ 80</w:t>
            </w:r>
          </w:p>
          <w:bookmarkEnd w:id="1681"/>
          <w:p>
            <w:pPr>
              <w:spacing w:after="20"/>
              <w:ind w:left="20"/>
              <w:jc w:val="both"/>
            </w:pPr>
            <w:r>
              <w:rPr>
                <w:rFonts w:ascii="Times New Roman"/>
                <w:b w:val="false"/>
                <w:i w:val="false"/>
                <w:color w:val="000000"/>
                <w:sz w:val="20"/>
              </w:rPr>
              <w:t>
≥ 65, егер шам сыртты жарықтандыруға немесе өнеркәсіптік қолдануға арналса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682"/>
          <w:p>
            <w:pPr>
              <w:spacing w:after="20"/>
              <w:ind w:left="20"/>
              <w:jc w:val="both"/>
            </w:pPr>
            <w:r>
              <w:rPr>
                <w:rFonts w:ascii="Times New Roman"/>
                <w:b w:val="false"/>
                <w:i w:val="false"/>
                <w:color w:val="000000"/>
                <w:sz w:val="20"/>
              </w:rPr>
              <w:t>
≥ 80</w:t>
            </w:r>
          </w:p>
          <w:bookmarkEnd w:id="1682"/>
          <w:p>
            <w:pPr>
              <w:spacing w:after="20"/>
              <w:ind w:left="20"/>
              <w:jc w:val="both"/>
            </w:pPr>
            <w:r>
              <w:rPr>
                <w:rFonts w:ascii="Times New Roman"/>
                <w:b w:val="false"/>
                <w:i w:val="false"/>
                <w:color w:val="000000"/>
                <w:sz w:val="20"/>
              </w:rPr>
              <w:t>
≥ 65, егер шам сыртқы жарықтандыруға немесе өнеркәсіптік қолдануға арналса</w:t>
            </w:r>
          </w:p>
        </w:tc>
      </w:tr>
    </w:tbl>
    <w:bookmarkStart w:name="z1851" w:id="1683"/>
    <w:p>
      <w:pPr>
        <w:spacing w:after="0"/>
        <w:ind w:left="0"/>
        <w:jc w:val="both"/>
      </w:pPr>
      <w:r>
        <w:rPr>
          <w:rFonts w:ascii="Times New Roman"/>
          <w:b w:val="false"/>
          <w:i w:val="false"/>
          <w:color w:val="000000"/>
          <w:sz w:val="28"/>
        </w:rPr>
        <w:t>
      Егер шамның цоколі стандарттық типке жатса және қыздыру шамдарымен бірге пайдаланылса, онда 2-кезеңнен бастап шам желі мен қыздыру шамдарының арасына орнатуға арналған жабдықпен үйлесімділікке қойылатын талаптардың заманауи деңгейіне сәйкес келуге тиіс.</w:t>
      </w:r>
    </w:p>
    <w:bookmarkEnd w:id="1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853" w:id="1684"/>
    <w:p>
      <w:pPr>
        <w:spacing w:after="0"/>
        <w:ind w:left="0"/>
        <w:jc w:val="left"/>
      </w:pPr>
      <w:r>
        <w:rPr>
          <w:rFonts w:ascii="Times New Roman"/>
          <w:b/>
          <w:i w:val="false"/>
          <w:color w:val="000000"/>
        </w:rPr>
        <w:t xml:space="preserve"> Бағытталған жарықтың басқа шамдарының (жарық-диодтық шамдардан, ықшам люминесценттік шамдардан және интенсивтілігі жоғары разрядтық шамдардан басқа) сипаттамаларына қойылатын талаптар</w:t>
      </w:r>
    </w:p>
    <w:bookmarkEnd w:id="1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2-кезеңдер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685"/>
          <w:p>
            <w:pPr>
              <w:spacing w:after="20"/>
              <w:ind w:left="20"/>
              <w:jc w:val="both"/>
            </w:pPr>
            <w:r>
              <w:rPr>
                <w:rFonts w:ascii="Times New Roman"/>
                <w:b w:val="false"/>
                <w:i w:val="false"/>
                <w:color w:val="000000"/>
                <w:sz w:val="20"/>
              </w:rPr>
              <w:t>
Шамдардың 50 % жылдық коэффициенті кезіндегі номиналдық қызмет мерзімі</w:t>
            </w:r>
          </w:p>
          <w:bookmarkEnd w:id="168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686"/>
          <w:p>
            <w:pPr>
              <w:spacing w:after="20"/>
              <w:ind w:left="20"/>
              <w:jc w:val="both"/>
            </w:pPr>
            <w:r>
              <w:rPr>
                <w:rFonts w:ascii="Times New Roman"/>
                <w:b w:val="false"/>
                <w:i w:val="false"/>
                <w:color w:val="000000"/>
                <w:sz w:val="20"/>
              </w:rPr>
              <w:t>
≥ 1 000 с ( ≥ 2-кезеңде 2 000 с)</w:t>
            </w:r>
          </w:p>
          <w:bookmarkEnd w:id="1686"/>
          <w:p>
            <w:pPr>
              <w:spacing w:after="20"/>
              <w:ind w:left="20"/>
              <w:jc w:val="both"/>
            </w:pPr>
            <w:r>
              <w:rPr>
                <w:rFonts w:ascii="Times New Roman"/>
                <w:b w:val="false"/>
                <w:i w:val="false"/>
                <w:color w:val="000000"/>
                <w:sz w:val="20"/>
              </w:rPr>
              <w:t>
≥ 2 000 ч осы Талаптардың 2-кестесіне сәйкес 3-кезеңде қыздыру шамдарының тиімділігіне қойылатын талаптарға сәйкес келмейтін аса төмен кернеудегі шамдар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687"/>
          <w:p>
            <w:pPr>
              <w:spacing w:after="20"/>
              <w:ind w:left="20"/>
              <w:jc w:val="both"/>
            </w:pPr>
            <w:r>
              <w:rPr>
                <w:rFonts w:ascii="Times New Roman"/>
                <w:b w:val="false"/>
                <w:i w:val="false"/>
                <w:color w:val="000000"/>
                <w:sz w:val="20"/>
              </w:rPr>
              <w:t>
≥ 2 000 с</w:t>
            </w:r>
          </w:p>
          <w:bookmarkEnd w:id="1687"/>
          <w:p>
            <w:pPr>
              <w:spacing w:after="20"/>
              <w:ind w:left="20"/>
              <w:jc w:val="both"/>
            </w:pPr>
            <w:r>
              <w:rPr>
                <w:rFonts w:ascii="Times New Roman"/>
                <w:b w:val="false"/>
                <w:i w:val="false"/>
                <w:color w:val="000000"/>
                <w:sz w:val="20"/>
              </w:rPr>
              <w:t>
≥ 4 000 с аса төмен кернеудегі шамдар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тұрақтылығының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шамның номиналдық орташа қызмет мерзімінің 75 % кезінде ≥ 80 %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номиналдық орташа қызмет мерзімінің 75 % кезінде ≥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 циклдарының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шамның төрт еселік номиналдық қызмет мерзімі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шамның төрт еселік номиналдық қызмет мерзімі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 дейін қоздану уақыты, </w:t>
            </w:r>
            <w:r>
              <w:rPr>
                <w:rFonts w:ascii="Times New Roman"/>
                <w:b w:val="false"/>
                <w:i w:val="false"/>
                <w:color w:val="000000"/>
                <w:sz w:val="20"/>
              </w:rPr>
              <w: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істен шығу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с кезінде ≤ 5,0 %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 кезінде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орнатылатын ІРА бар шамдар қуатының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688"/>
          <w:p>
            <w:pPr>
              <w:spacing w:after="20"/>
              <w:ind w:left="20"/>
              <w:jc w:val="both"/>
            </w:pPr>
            <w:r>
              <w:rPr>
                <w:rFonts w:ascii="Times New Roman"/>
                <w:b w:val="false"/>
                <w:i w:val="false"/>
                <w:color w:val="000000"/>
                <w:sz w:val="20"/>
              </w:rPr>
              <w:t>
қуат &gt; 25 Вт: ≥ 0,9</w:t>
            </w:r>
          </w:p>
          <w:bookmarkEnd w:id="1688"/>
          <w:p>
            <w:pPr>
              <w:spacing w:after="20"/>
              <w:ind w:left="20"/>
              <w:jc w:val="both"/>
            </w:pPr>
            <w:r>
              <w:rPr>
                <w:rFonts w:ascii="Times New Roman"/>
                <w:b w:val="false"/>
                <w:i w:val="false"/>
                <w:color w:val="000000"/>
                <w:sz w:val="20"/>
              </w:rPr>
              <w:t>
қуат ≤ 25 Вт: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89"/>
          <w:p>
            <w:pPr>
              <w:spacing w:after="20"/>
              <w:ind w:left="20"/>
              <w:jc w:val="both"/>
            </w:pPr>
            <w:r>
              <w:rPr>
                <w:rFonts w:ascii="Times New Roman"/>
                <w:b w:val="false"/>
                <w:i w:val="false"/>
                <w:color w:val="000000"/>
                <w:sz w:val="20"/>
              </w:rPr>
              <w:t>
қуат &gt; 25 Вт: ≥ 0,9</w:t>
            </w:r>
          </w:p>
          <w:bookmarkEnd w:id="1689"/>
          <w:p>
            <w:pPr>
              <w:spacing w:after="20"/>
              <w:ind w:left="20"/>
              <w:jc w:val="both"/>
            </w:pPr>
            <w:r>
              <w:rPr>
                <w:rFonts w:ascii="Times New Roman"/>
                <w:b w:val="false"/>
                <w:i w:val="false"/>
                <w:color w:val="000000"/>
                <w:sz w:val="20"/>
              </w:rPr>
              <w:t>
қуат ≤ 25 Вт: ≥ 0,5</w:t>
            </w:r>
          </w:p>
        </w:tc>
      </w:tr>
    </w:tbl>
    <w:bookmarkStart w:name="z1859" w:id="1690"/>
    <w:p>
      <w:pPr>
        <w:spacing w:after="0"/>
        <w:ind w:left="0"/>
        <w:jc w:val="left"/>
      </w:pPr>
      <w:r>
        <w:rPr>
          <w:rFonts w:ascii="Times New Roman"/>
          <w:b/>
          <w:i w:val="false"/>
          <w:color w:val="000000"/>
        </w:rPr>
        <w:t xml:space="preserve"> 8. Бағытталмаған және бағытталған жарықтың жарық-диодтық шамдарының сипаттамаларына қойылатын талаптар</w:t>
      </w:r>
    </w:p>
    <w:bookmarkEnd w:id="1690"/>
    <w:bookmarkStart w:name="z1860" w:id="1691"/>
    <w:p>
      <w:pPr>
        <w:spacing w:after="0"/>
        <w:ind w:left="0"/>
        <w:jc w:val="both"/>
      </w:pPr>
      <w:r>
        <w:rPr>
          <w:rFonts w:ascii="Times New Roman"/>
          <w:b w:val="false"/>
          <w:i w:val="false"/>
          <w:color w:val="000000"/>
          <w:sz w:val="28"/>
        </w:rPr>
        <w:t>
      Бағытталмаған және бағытталған жарықтың жарық-диодтық шамдарының техникалық сипаттамаларына қойылатын талаптар 5-кестеде келтірілген.</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862" w:id="1692"/>
    <w:p>
      <w:pPr>
        <w:spacing w:after="0"/>
        <w:ind w:left="0"/>
        <w:jc w:val="left"/>
      </w:pPr>
      <w:r>
        <w:rPr>
          <w:rFonts w:ascii="Times New Roman"/>
          <w:b/>
          <w:i w:val="false"/>
          <w:color w:val="000000"/>
        </w:rPr>
        <w:t xml:space="preserve"> Бағытталмаған және бағытталған жарықтың жарық-диодтық шамдарының сипаттамаларына қойылатын талаптар</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1-кезеңдегі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с кейін жарамды шамдар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тұрақтылығының 6 000 с жұмыс кезіндегі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шыққанға дейінгі ауыстырып қосулар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15 000, егер шамның номиналдық қызмет мерзімі ≥ 30 000 с, номиналдық қызмет мерзімінің жартысынан кем емес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Шамның 95 % дейін қоздану уақыты, </w:t>
            </w:r>
            <w:r>
              <w:rPr>
                <w:rFonts w:ascii="Times New Roman"/>
                <w:b w:val="false"/>
                <w:i w:val="false"/>
                <w:color w:val="000000"/>
                <w:sz w:val="20"/>
              </w:rPr>
              <w: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істен шығу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с кезінде≤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индексі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693"/>
          <w:p>
            <w:pPr>
              <w:spacing w:after="20"/>
              <w:ind w:left="20"/>
              <w:jc w:val="both"/>
            </w:pPr>
            <w:r>
              <w:rPr>
                <w:rFonts w:ascii="Times New Roman"/>
                <w:b w:val="false"/>
                <w:i w:val="false"/>
                <w:color w:val="000000"/>
                <w:sz w:val="20"/>
              </w:rPr>
              <w:t>
≥80</w:t>
            </w:r>
          </w:p>
          <w:bookmarkEnd w:id="1693"/>
          <w:p>
            <w:pPr>
              <w:spacing w:after="20"/>
              <w:ind w:left="20"/>
              <w:jc w:val="both"/>
            </w:pPr>
            <w:r>
              <w:rPr>
                <w:rFonts w:ascii="Times New Roman"/>
                <w:b w:val="false"/>
                <w:i w:val="false"/>
                <w:color w:val="000000"/>
                <w:sz w:val="20"/>
              </w:rPr>
              <w:t>
≥ 65, егер шам сыртта қолдануға немесе өнеркәсіптік қолдануға арналса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біртектілігі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694"/>
          <w:p>
            <w:pPr>
              <w:spacing w:after="20"/>
              <w:ind w:left="20"/>
              <w:jc w:val="both"/>
            </w:pPr>
            <w:r>
              <w:rPr>
                <w:rFonts w:ascii="Times New Roman"/>
                <w:b w:val="false"/>
                <w:i w:val="false"/>
                <w:color w:val="000000"/>
                <w:sz w:val="20"/>
              </w:rPr>
              <w:t xml:space="preserve">
МакАдам эллипсінің алты бірлігі немесе одан аз шекараларында түстілік координаттарының өзгеруі немесе </w:t>
            </w:r>
          </w:p>
          <w:bookmarkEnd w:id="169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95"/>
          <w:p>
            <w:pPr>
              <w:spacing w:after="20"/>
              <w:ind w:left="20"/>
              <w:jc w:val="both"/>
            </w:pPr>
            <w:r>
              <w:rPr>
                <w:rFonts w:ascii="Times New Roman"/>
                <w:b w:val="false"/>
                <w:i w:val="false"/>
                <w:color w:val="000000"/>
                <w:sz w:val="20"/>
              </w:rPr>
              <w:t>
Қоса орнатылатын ІРА бар шамдар үшін шам қуатының коэффициенті (PF)</w:t>
            </w:r>
          </w:p>
          <w:bookmarkEnd w:id="169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696"/>
          <w:p>
            <w:pPr>
              <w:spacing w:after="20"/>
              <w:ind w:left="20"/>
              <w:jc w:val="both"/>
            </w:pPr>
            <w:r>
              <w:rPr>
                <w:rFonts w:ascii="Times New Roman"/>
                <w:b w:val="false"/>
                <w:i w:val="false"/>
                <w:color w:val="000000"/>
                <w:sz w:val="20"/>
              </w:rPr>
              <w:t>
P ≤ 2 Вт: талаптар жоқ</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2 Вт &lt; P ≤ 5 Вт: PF &gt; 0,4</w:t>
            </w:r>
          </w:p>
          <w:p>
            <w:pPr>
              <w:spacing w:after="20"/>
              <w:ind w:left="20"/>
              <w:jc w:val="both"/>
            </w:pPr>
            <w:r>
              <w:rPr>
                <w:rFonts w:ascii="Times New Roman"/>
                <w:b w:val="false"/>
                <w:i w:val="false"/>
                <w:color w:val="000000"/>
                <w:sz w:val="20"/>
              </w:rPr>
              <w:t>
</w:t>
            </w:r>
            <w:r>
              <w:rPr>
                <w:rFonts w:ascii="Times New Roman"/>
                <w:b w:val="false"/>
                <w:i w:val="false"/>
                <w:color w:val="000000"/>
                <w:sz w:val="20"/>
              </w:rPr>
              <w:t>5 Вт &lt; P ≤ 25 Вт: PF &gt; 0,5</w:t>
            </w:r>
          </w:p>
          <w:p>
            <w:pPr>
              <w:spacing w:after="20"/>
              <w:ind w:left="20"/>
              <w:jc w:val="both"/>
            </w:pPr>
            <w:r>
              <w:rPr>
                <w:rFonts w:ascii="Times New Roman"/>
                <w:b w:val="false"/>
                <w:i w:val="false"/>
                <w:color w:val="000000"/>
                <w:sz w:val="20"/>
              </w:rPr>
              <w:t>
P &gt; 25 Вт: PF &gt; 0,9</w:t>
            </w:r>
          </w:p>
        </w:tc>
      </w:tr>
    </w:tbl>
    <w:bookmarkStart w:name="z1869" w:id="1697"/>
    <w:p>
      <w:pPr>
        <w:spacing w:after="0"/>
        <w:ind w:left="0"/>
        <w:jc w:val="both"/>
      </w:pPr>
      <w:r>
        <w:rPr>
          <w:rFonts w:ascii="Times New Roman"/>
          <w:b w:val="false"/>
          <w:i w:val="false"/>
          <w:color w:val="000000"/>
          <w:sz w:val="28"/>
        </w:rPr>
        <w:t>
      Егер шамның цоколі стандарттық типке жатса және қыздыру шамдарымен де бірге пайдаланылса, онда 2-кезеңнен бастап шам желі мен қыздыру шамдарының арасына орнатуға арналған жабдықпен үйлесімділікке қойылатын талаптардың заманауи деңгейіне сәйкес келуге тиіс.</w:t>
      </w:r>
    </w:p>
    <w:bookmarkEnd w:id="1697"/>
    <w:bookmarkStart w:name="z1870" w:id="1698"/>
    <w:p>
      <w:pPr>
        <w:spacing w:after="0"/>
        <w:ind w:left="0"/>
        <w:jc w:val="both"/>
      </w:pPr>
      <w:r>
        <w:rPr>
          <w:rFonts w:ascii="Times New Roman"/>
          <w:b w:val="false"/>
          <w:i w:val="false"/>
          <w:color w:val="000000"/>
          <w:sz w:val="28"/>
        </w:rPr>
        <w:t>
      9. Желі мен шамдардың арасына орнатуға арналған жабдықтың сипаттамаларына қойылатын талаптар</w:t>
      </w:r>
    </w:p>
    <w:bookmarkEnd w:id="1698"/>
    <w:bookmarkStart w:name="z1871" w:id="1699"/>
    <w:p>
      <w:pPr>
        <w:spacing w:after="0"/>
        <w:ind w:left="0"/>
        <w:jc w:val="both"/>
      </w:pPr>
      <w:r>
        <w:rPr>
          <w:rFonts w:ascii="Times New Roman"/>
          <w:b w:val="false"/>
          <w:i w:val="false"/>
          <w:color w:val="000000"/>
          <w:sz w:val="28"/>
        </w:rPr>
        <w:t>
      2-кезеңнен бастап желі мен шамдардың арасына орнатуға арналған жабдық энергия тиімділігі индексі (осы Талаптардың 4-тармағында көрсетілген әдіске сәйкес бағытталған жарық шамдары үшін және бағытталмаған жарық шамдары үшін есептелген):</w:t>
      </w:r>
    </w:p>
    <w:bookmarkEnd w:id="1699"/>
    <w:bookmarkStart w:name="z1872" w:id="1700"/>
    <w:p>
      <w:pPr>
        <w:spacing w:after="0"/>
        <w:ind w:left="0"/>
        <w:jc w:val="both"/>
      </w:pPr>
      <w:r>
        <w:rPr>
          <w:rFonts w:ascii="Times New Roman"/>
          <w:b w:val="false"/>
          <w:i w:val="false"/>
          <w:color w:val="000000"/>
          <w:sz w:val="28"/>
        </w:rPr>
        <w:t>
      бағытталмаған жарық шамдары үшін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 толық номиналдық жарық ағынына тең деп болжанады) – 0,24;</w:t>
      </w:r>
    </w:p>
    <w:bookmarkEnd w:id="1700"/>
    <w:bookmarkStart w:name="z1873" w:id="1701"/>
    <w:p>
      <w:pPr>
        <w:spacing w:after="0"/>
        <w:ind w:left="0"/>
        <w:jc w:val="both"/>
      </w:pPr>
      <w:r>
        <w:rPr>
          <w:rFonts w:ascii="Times New Roman"/>
          <w:b w:val="false"/>
          <w:i w:val="false"/>
          <w:color w:val="000000"/>
          <w:sz w:val="28"/>
        </w:rPr>
        <w:t>
      бағытталған жарық шамдары үшін – 0,40 аспайтын шамдармен үйлесімділігіне қойылатын талаптардың заманауи деңгейіне сәйкес келуге тиіс.</w:t>
      </w:r>
    </w:p>
    <w:bookmarkEnd w:id="1701"/>
    <w:bookmarkStart w:name="z1874" w:id="1702"/>
    <w:p>
      <w:pPr>
        <w:spacing w:after="0"/>
        <w:ind w:left="0"/>
        <w:jc w:val="both"/>
      </w:pPr>
      <w:r>
        <w:rPr>
          <w:rFonts w:ascii="Times New Roman"/>
          <w:b w:val="false"/>
          <w:i w:val="false"/>
          <w:color w:val="000000"/>
          <w:sz w:val="28"/>
        </w:rPr>
        <w:t>
      Егер жарықтылықты реттеу құрылғысы жұмыс істейтін шамдар әлі энергия тұтынатын ең аз жарықтылық орнында белгіленсе, осы жұмыс істейтін шамдар толық қуат жағдайында олардың жарық ағынының кемінде 1%-ын шығаруға тиіс.</w:t>
      </w:r>
    </w:p>
    <w:bookmarkEnd w:id="1702"/>
    <w:bookmarkStart w:name="z1875" w:id="1703"/>
    <w:p>
      <w:pPr>
        <w:spacing w:after="0"/>
        <w:ind w:left="0"/>
        <w:jc w:val="both"/>
      </w:pPr>
      <w:r>
        <w:rPr>
          <w:rFonts w:ascii="Times New Roman"/>
          <w:b w:val="false"/>
          <w:i w:val="false"/>
          <w:color w:val="000000"/>
          <w:sz w:val="28"/>
        </w:rPr>
        <w:t>
      Егер шамшырақ пайдаланушының қолдануына арналса және оның конструкциясы пайдаланушының шамдарды ауыстыруына мүмкіндік берсе, онда осы шамшырақпен үйлесетін шамдар энергия тиімділігі индексінің 2 жоғары сыныптарының біріне жатқызылуға тиіс.</w:t>
      </w:r>
    </w:p>
    <w:bookmarkEnd w:id="1703"/>
    <w:bookmarkStart w:name="z1876" w:id="1704"/>
    <w:p>
      <w:pPr>
        <w:spacing w:after="0"/>
        <w:ind w:left="0"/>
        <w:jc w:val="both"/>
      </w:pPr>
      <w:r>
        <w:rPr>
          <w:rFonts w:ascii="Times New Roman"/>
          <w:b w:val="false"/>
          <w:i w:val="false"/>
          <w:color w:val="000000"/>
          <w:sz w:val="28"/>
        </w:rPr>
        <w:t>
      10. ЕЕІ мәндерінің кезеңдерін енгізу мерзімдері төменде көрсетілгендерге сәйкес келуге тиіс:</w:t>
      </w:r>
    </w:p>
    <w:bookmarkEnd w:id="1704"/>
    <w:bookmarkStart w:name="z1877" w:id="1705"/>
    <w:p>
      <w:pPr>
        <w:spacing w:after="0"/>
        <w:ind w:left="0"/>
        <w:jc w:val="both"/>
      </w:pPr>
      <w:r>
        <w:rPr>
          <w:rFonts w:ascii="Times New Roman"/>
          <w:b w:val="false"/>
          <w:i w:val="false"/>
          <w:color w:val="000000"/>
          <w:sz w:val="28"/>
        </w:rPr>
        <w:t xml:space="preserve">
      1-кезең 2021 жылғы 1 қыркүйектен бастап; </w:t>
      </w:r>
    </w:p>
    <w:bookmarkEnd w:id="1705"/>
    <w:bookmarkStart w:name="z1878" w:id="1706"/>
    <w:p>
      <w:pPr>
        <w:spacing w:after="0"/>
        <w:ind w:left="0"/>
        <w:jc w:val="both"/>
      </w:pPr>
      <w:r>
        <w:rPr>
          <w:rFonts w:ascii="Times New Roman"/>
          <w:b w:val="false"/>
          <w:i w:val="false"/>
          <w:color w:val="000000"/>
          <w:sz w:val="28"/>
        </w:rPr>
        <w:t>
      2-кезең 2022 жылғы 1 қыркүйектен бастап;</w:t>
      </w:r>
    </w:p>
    <w:bookmarkEnd w:id="1706"/>
    <w:bookmarkStart w:name="z1879" w:id="1707"/>
    <w:p>
      <w:pPr>
        <w:spacing w:after="0"/>
        <w:ind w:left="0"/>
        <w:jc w:val="both"/>
      </w:pPr>
      <w:r>
        <w:rPr>
          <w:rFonts w:ascii="Times New Roman"/>
          <w:b w:val="false"/>
          <w:i w:val="false"/>
          <w:color w:val="000000"/>
          <w:sz w:val="28"/>
        </w:rPr>
        <w:t>
      3-кезең 2023 жылғы 1 қыркүйектен бастап.</w:t>
      </w:r>
    </w:p>
    <w:bookmarkEnd w:id="1707"/>
    <w:bookmarkStart w:name="z1880" w:id="1708"/>
    <w:p>
      <w:pPr>
        <w:spacing w:after="0"/>
        <w:ind w:left="0"/>
        <w:jc w:val="both"/>
      </w:pPr>
      <w:r>
        <w:rPr>
          <w:rFonts w:ascii="Times New Roman"/>
          <w:b w:val="false"/>
          <w:i w:val="false"/>
          <w:color w:val="000000"/>
          <w:sz w:val="28"/>
        </w:rPr>
        <w:t>
      Егер талап өзгертілмесе немесе өзгеше көрсетілмесе, онда олар неғұрлым кейінгі кезеңдерде енгізілген басқа талаптармен бірге орындалады.</w:t>
      </w:r>
    </w:p>
    <w:bookmarkEnd w:id="1708"/>
    <w:bookmarkStart w:name="z1881" w:id="1709"/>
    <w:p>
      <w:pPr>
        <w:spacing w:after="0"/>
        <w:ind w:left="0"/>
        <w:jc w:val="both"/>
      </w:pPr>
      <w:r>
        <w:rPr>
          <w:rFonts w:ascii="Times New Roman"/>
          <w:b w:val="false"/>
          <w:i w:val="false"/>
          <w:color w:val="000000"/>
          <w:sz w:val="28"/>
        </w:rPr>
        <w:t>
      11.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V бөлімінде көзделген талаптарға қосымша қаптама немесе пайдалану құжаттары мынадай ақпаратты қамтуға тиіс:</w:t>
      </w:r>
    </w:p>
    <w:bookmarkEnd w:id="1709"/>
    <w:bookmarkStart w:name="z1882" w:id="1710"/>
    <w:p>
      <w:pPr>
        <w:spacing w:after="0"/>
        <w:ind w:left="0"/>
        <w:jc w:val="both"/>
      </w:pPr>
      <w:r>
        <w:rPr>
          <w:rFonts w:ascii="Times New Roman"/>
          <w:b w:val="false"/>
          <w:i w:val="false"/>
          <w:color w:val="000000"/>
          <w:sz w:val="28"/>
        </w:rPr>
        <w:t>
      а) бағытталған шамдар үшін өнім туралы ақпаратқа қойылатын талаптар.</w:t>
      </w:r>
    </w:p>
    <w:bookmarkEnd w:id="1710"/>
    <w:bookmarkStart w:name="z1883" w:id="1711"/>
    <w:p>
      <w:pPr>
        <w:spacing w:after="0"/>
        <w:ind w:left="0"/>
        <w:jc w:val="both"/>
      </w:pPr>
      <w:r>
        <w:rPr>
          <w:rFonts w:ascii="Times New Roman"/>
          <w:b w:val="false"/>
          <w:i w:val="false"/>
          <w:color w:val="000000"/>
          <w:sz w:val="28"/>
        </w:rPr>
        <w:t>
      Талаптар:</w:t>
      </w:r>
    </w:p>
    <w:bookmarkEnd w:id="1711"/>
    <w:bookmarkStart w:name="z1884" w:id="1712"/>
    <w:p>
      <w:pPr>
        <w:spacing w:after="0"/>
        <w:ind w:left="0"/>
        <w:jc w:val="both"/>
      </w:pPr>
      <w:r>
        <w:rPr>
          <w:rFonts w:ascii="Times New Roman"/>
          <w:b w:val="false"/>
          <w:i w:val="false"/>
          <w:color w:val="000000"/>
          <w:sz w:val="28"/>
        </w:rPr>
        <w:t>
      2-кезеңнің энергия тиімділігі талаптарына сәйкес келмейтін қыздыру шамдарына;</w:t>
      </w:r>
    </w:p>
    <w:bookmarkEnd w:id="1712"/>
    <w:bookmarkStart w:name="z1885" w:id="1713"/>
    <w:p>
      <w:pPr>
        <w:spacing w:after="0"/>
        <w:ind w:left="0"/>
        <w:jc w:val="both"/>
      </w:pPr>
      <w:r>
        <w:rPr>
          <w:rFonts w:ascii="Times New Roman"/>
          <w:b w:val="false"/>
          <w:i w:val="false"/>
          <w:color w:val="000000"/>
          <w:sz w:val="28"/>
        </w:rPr>
        <w:t>
      шамшырақ үшін пайдаланушының ауыстыруына арналмаған оның бөлшегі ретінде жеткізілетін жарық-диодты модульдерге қолданылмайды.</w:t>
      </w:r>
    </w:p>
    <w:bookmarkEnd w:id="1713"/>
    <w:bookmarkStart w:name="z1886" w:id="1714"/>
    <w:p>
      <w:pPr>
        <w:spacing w:after="0"/>
        <w:ind w:left="0"/>
        <w:jc w:val="both"/>
      </w:pPr>
      <w:r>
        <w:rPr>
          <w:rFonts w:ascii="Times New Roman"/>
          <w:b w:val="false"/>
          <w:i w:val="false"/>
          <w:color w:val="000000"/>
          <w:sz w:val="28"/>
        </w:rPr>
        <w:t>
      1-кезеңнен бастап төмендегі ақпарат ұсынылуға тиіс (егер өзгеше белгіленбесе), бұл ретте, егер шамның энергетикалық тиімділік индексі (осы Талаптардың ІІІ бөлімінде жазылған әдіске сәйкес есептелген) 0,40 тең немесе одан төмен болса, "энергия үнемдегіш шам" ұғымы пайдаланылуы мүмкін:</w:t>
      </w:r>
    </w:p>
    <w:bookmarkEnd w:id="1714"/>
    <w:bookmarkStart w:name="z1887" w:id="1715"/>
    <w:p>
      <w:pPr>
        <w:spacing w:after="0"/>
        <w:ind w:left="0"/>
        <w:jc w:val="both"/>
      </w:pPr>
      <w:r>
        <w:rPr>
          <w:rFonts w:ascii="Times New Roman"/>
          <w:b w:val="false"/>
          <w:i w:val="false"/>
          <w:color w:val="000000"/>
          <w:sz w:val="28"/>
        </w:rPr>
        <w:t>
      шамның (интенсивтілігі жоғары разрядтық шамдардан басқа) бетіне анық қаріппен қондырылатын ақпарат, – номиналдық пайдалы жарық ағынының, түс температурасының және номиналдық шашырау бұрышының мәні және өлшем бірлігі ("лм", "K" және "</w:t>
      </w:r>
      <w:r>
        <w:rPr>
          <w:rFonts w:ascii="Times New Roman"/>
          <w:b w:val="false"/>
          <w:i w:val="false"/>
          <w:color w:val="000000"/>
          <w:vertAlign w:val="superscript"/>
        </w:rPr>
        <w:t>o</w:t>
      </w:r>
      <w:r>
        <w:rPr>
          <w:rFonts w:ascii="Times New Roman"/>
          <w:b w:val="false"/>
          <w:i w:val="false"/>
          <w:color w:val="000000"/>
          <w:sz w:val="28"/>
        </w:rPr>
        <w:t>"), егер қуат және кернеу сияқты қауіпсіздікке жататын ақпарат енгізілгеннен кейін шамда шам шығаратын жарықты шамадан тыс көлеңкелемейтін жеткілікті орын қалады.</w:t>
      </w:r>
    </w:p>
    <w:bookmarkEnd w:id="1715"/>
    <w:bookmarkStart w:name="z1888" w:id="1716"/>
    <w:p>
      <w:pPr>
        <w:spacing w:after="0"/>
        <w:ind w:left="0"/>
        <w:jc w:val="both"/>
      </w:pPr>
      <w:r>
        <w:rPr>
          <w:rFonts w:ascii="Times New Roman"/>
          <w:b w:val="false"/>
          <w:i w:val="false"/>
          <w:color w:val="000000"/>
          <w:sz w:val="28"/>
        </w:rPr>
        <w:t>
      Егер 3 мәннің біреуі үшін ғана жеткілікті орын болса, номиналдық пайдалы жарық ағыны көрсетілуге тиіс. Егер 2 мән үшін орын бар болса, номиналдық пайдалы жарық ағыны және түс температурасы көрсетілуге тиіс.</w:t>
      </w:r>
    </w:p>
    <w:bookmarkEnd w:id="1716"/>
    <w:bookmarkStart w:name="z1889" w:id="1717"/>
    <w:p>
      <w:pPr>
        <w:spacing w:after="0"/>
        <w:ind w:left="0"/>
        <w:jc w:val="both"/>
      </w:pPr>
      <w:r>
        <w:rPr>
          <w:rFonts w:ascii="Times New Roman"/>
          <w:b w:val="false"/>
          <w:i w:val="false"/>
          <w:color w:val="000000"/>
          <w:sz w:val="28"/>
        </w:rPr>
        <w:t>
      қаптамаға қондырылатын ақпарат, – өнім туралы ақпарат түсінікті және анық болуға тиіс және оның көрсетілген тізбедегі дәл тұжырымдаманы қамтуы міндетті емес, ол графиктер, суреттер немесе символдар түрінде бейнеленуі мүмкін:</w:t>
      </w:r>
    </w:p>
    <w:bookmarkEnd w:id="1717"/>
    <w:bookmarkStart w:name="z1890" w:id="1718"/>
    <w:p>
      <w:pPr>
        <w:spacing w:after="0"/>
        <w:ind w:left="0"/>
        <w:jc w:val="both"/>
      </w:pPr>
      <w:r>
        <w:rPr>
          <w:rFonts w:ascii="Times New Roman"/>
          <w:b w:val="false"/>
          <w:i w:val="false"/>
          <w:color w:val="000000"/>
          <w:sz w:val="28"/>
        </w:rPr>
        <w:t>
      қаріппен көрсетілетін номиналдық пайдалы жарық ағыны қалай болғанда да шамның номиналдық қуатын көрсету үшін пайдаланылатын қаріпке қарағанда екі есе үлкен;</w:t>
      </w:r>
    </w:p>
    <w:bookmarkEnd w:id="1718"/>
    <w:bookmarkStart w:name="z1891" w:id="1719"/>
    <w:p>
      <w:pPr>
        <w:spacing w:after="0"/>
        <w:ind w:left="0"/>
        <w:jc w:val="both"/>
      </w:pPr>
      <w:r>
        <w:rPr>
          <w:rFonts w:ascii="Times New Roman"/>
          <w:b w:val="false"/>
          <w:i w:val="false"/>
          <w:color w:val="000000"/>
          <w:sz w:val="28"/>
        </w:rPr>
        <w:t>
      шамның номиналдық қызмет мерзімі, сағатпен (қызметтің есептік мерзімінен көп емес);</w:t>
      </w:r>
    </w:p>
    <w:bookmarkEnd w:id="1719"/>
    <w:bookmarkStart w:name="z1892" w:id="1720"/>
    <w:p>
      <w:pPr>
        <w:spacing w:after="0"/>
        <w:ind w:left="0"/>
        <w:jc w:val="both"/>
      </w:pPr>
      <w:r>
        <w:rPr>
          <w:rFonts w:ascii="Times New Roman"/>
          <w:b w:val="false"/>
          <w:i w:val="false"/>
          <w:color w:val="000000"/>
          <w:sz w:val="28"/>
        </w:rPr>
        <w:t>
      Кельвин градусымен, сондай-ақ графикалық түрде немесе сөзбен көрсетілетін түс температурасы;</w:t>
      </w:r>
    </w:p>
    <w:bookmarkEnd w:id="1720"/>
    <w:bookmarkStart w:name="z1893" w:id="1721"/>
    <w:p>
      <w:pPr>
        <w:spacing w:after="0"/>
        <w:ind w:left="0"/>
        <w:jc w:val="both"/>
      </w:pPr>
      <w:r>
        <w:rPr>
          <w:rFonts w:ascii="Times New Roman"/>
          <w:b w:val="false"/>
          <w:i w:val="false"/>
          <w:color w:val="000000"/>
          <w:sz w:val="28"/>
        </w:rPr>
        <w:t>
       мерзімінен бұрын істен шыққанға дейінгі ауыстырып қосу циклдарының саны;</w:t>
      </w:r>
    </w:p>
    <w:bookmarkEnd w:id="1721"/>
    <w:bookmarkStart w:name="z1894" w:id="1722"/>
    <w:p>
      <w:pPr>
        <w:spacing w:after="0"/>
        <w:ind w:left="0"/>
        <w:jc w:val="both"/>
      </w:pPr>
      <w:r>
        <w:rPr>
          <w:rFonts w:ascii="Times New Roman"/>
          <w:b w:val="false"/>
          <w:i w:val="false"/>
          <w:color w:val="000000"/>
          <w:sz w:val="28"/>
        </w:rPr>
        <w:t>
      толық жарық ағынының 60 % дейін қоздану уақыты (егер ол 1 секундтан аз болса, "лездік толық жарық" ретінде белгіленуі мүмкін);</w:t>
      </w:r>
    </w:p>
    <w:bookmarkEnd w:id="1722"/>
    <w:bookmarkStart w:name="z1895" w:id="1723"/>
    <w:p>
      <w:pPr>
        <w:spacing w:after="0"/>
        <w:ind w:left="0"/>
        <w:jc w:val="both"/>
      </w:pPr>
      <w:r>
        <w:rPr>
          <w:rFonts w:ascii="Times New Roman"/>
          <w:b w:val="false"/>
          <w:i w:val="false"/>
          <w:color w:val="000000"/>
          <w:sz w:val="28"/>
        </w:rPr>
        <w:t>
      ескерту, егер шам жарықтылықты басқаруға жол бермесе немесе жарықтылықты басқару үшін нақты диммерлерге ғана жол берілсе; (соңғы жағдайда "Интернет" ақпараттық-телекоммуникациялық желісіндегі дайындаушының (жеткізушінің) парақшасында ол диммерлердің тізбесі көрсетіле отырып, келтірілуге тиіс);</w:t>
      </w:r>
    </w:p>
    <w:bookmarkEnd w:id="1723"/>
    <w:bookmarkStart w:name="z1896" w:id="1724"/>
    <w:p>
      <w:pPr>
        <w:spacing w:after="0"/>
        <w:ind w:left="0"/>
        <w:jc w:val="both"/>
      </w:pPr>
      <w:r>
        <w:rPr>
          <w:rFonts w:ascii="Times New Roman"/>
          <w:b w:val="false"/>
          <w:i w:val="false"/>
          <w:color w:val="000000"/>
          <w:sz w:val="28"/>
        </w:rPr>
        <w:t>
      егер шам стандарттық емес жағдайларда (мысалы, қоршаған ортаның Ta ≠ 25 °С температурасы кезінде немесе температураны арнайы басқару талап етіледі) оңтайлы пайдалануға арналса – осы жағдайлар туралы ақпарат;</w:t>
      </w:r>
    </w:p>
    <w:bookmarkEnd w:id="1724"/>
    <w:bookmarkStart w:name="z1897" w:id="1725"/>
    <w:p>
      <w:pPr>
        <w:spacing w:after="0"/>
        <w:ind w:left="0"/>
        <w:jc w:val="both"/>
      </w:pPr>
      <w:r>
        <w:rPr>
          <w:rFonts w:ascii="Times New Roman"/>
          <w:b w:val="false"/>
          <w:i w:val="false"/>
          <w:color w:val="000000"/>
          <w:sz w:val="28"/>
        </w:rPr>
        <w:t>
      шамның мөлшерлері, мм (ұзындығы және ең үлкен диаметрі);</w:t>
      </w:r>
    </w:p>
    <w:bookmarkEnd w:id="1725"/>
    <w:bookmarkStart w:name="z1898" w:id="1726"/>
    <w:p>
      <w:pPr>
        <w:spacing w:after="0"/>
        <w:ind w:left="0"/>
        <w:jc w:val="both"/>
      </w:pPr>
      <w:r>
        <w:rPr>
          <w:rFonts w:ascii="Times New Roman"/>
          <w:b w:val="false"/>
          <w:i w:val="false"/>
          <w:color w:val="000000"/>
          <w:sz w:val="28"/>
        </w:rPr>
        <w:t>
      сәуле шашырауының номиналдық бұрышы, градуспен;</w:t>
      </w:r>
    </w:p>
    <w:bookmarkEnd w:id="1726"/>
    <w:bookmarkStart w:name="z1899" w:id="1727"/>
    <w:p>
      <w:pPr>
        <w:spacing w:after="0"/>
        <w:ind w:left="0"/>
        <w:jc w:val="both"/>
      </w:pPr>
      <w:r>
        <w:rPr>
          <w:rFonts w:ascii="Times New Roman"/>
          <w:b w:val="false"/>
          <w:i w:val="false"/>
          <w:color w:val="000000"/>
          <w:sz w:val="28"/>
        </w:rPr>
        <w:t>
      егер шам сәулесінің шашырау бұрышы ≥ 90° құраса және осы бөлімнің 1-кіші бөліміне сәйкес анықталған пайдалы жарық ағыны 120° конуста өлшенуге тиіс болса, онда шамның бағытталған жарықтандыру үшін жарамсыздығын ескертетін нұсқау келтіріледі;</w:t>
      </w:r>
    </w:p>
    <w:bookmarkEnd w:id="1727"/>
    <w:bookmarkStart w:name="z1900" w:id="1728"/>
    <w:p>
      <w:pPr>
        <w:spacing w:after="0"/>
        <w:ind w:left="0"/>
        <w:jc w:val="both"/>
      </w:pPr>
      <w:r>
        <w:rPr>
          <w:rFonts w:ascii="Times New Roman"/>
          <w:b w:val="false"/>
          <w:i w:val="false"/>
          <w:color w:val="000000"/>
          <w:sz w:val="28"/>
        </w:rPr>
        <w:t>
      егер шамның цоколі қыздыру шамдарымен де пайдаланылатын стандартталған типке жатса және егер шамның мөлшерлері ауыстыруға арналған қыздыру шамының мөлшерлерінен өзгеше болса, – осы шамның және ауыстырылатын қыздыру шамының салыстырмалы мөлшерлерінің суреті;</w:t>
      </w:r>
    </w:p>
    <w:bookmarkEnd w:id="1728"/>
    <w:bookmarkStart w:name="z1901" w:id="1729"/>
    <w:p>
      <w:pPr>
        <w:spacing w:after="0"/>
        <w:ind w:left="0"/>
        <w:jc w:val="both"/>
      </w:pPr>
      <w:r>
        <w:rPr>
          <w:rFonts w:ascii="Times New Roman"/>
          <w:b w:val="false"/>
          <w:i w:val="false"/>
          <w:color w:val="000000"/>
          <w:sz w:val="28"/>
        </w:rPr>
        <w:t>
      6-кестенің бірінші бағанында көрсетілген шам жататын тип туралы ақпарат шамның 90° (</w:t>
      </w:r>
      <w:r>
        <w:rPr>
          <w:rFonts w:ascii="Times New Roman"/>
          <w:b w:val="false"/>
          <w:i w:val="false"/>
          <w:color w:val="000000"/>
          <w:sz w:val="28"/>
        </w:rPr>
        <w:t>F</w:t>
      </w:r>
      <w:r>
        <w:rPr>
          <w:rFonts w:ascii="Times New Roman"/>
          <w:b w:val="false"/>
          <w:i w:val="false"/>
          <w:color w:val="000000"/>
          <w:vertAlign w:val="subscript"/>
        </w:rPr>
        <w:t>90°</w:t>
      </w:r>
      <w:r>
        <w:rPr>
          <w:rFonts w:ascii="Times New Roman"/>
          <w:b w:val="false"/>
          <w:i w:val="false"/>
          <w:color w:val="000000"/>
          <w:sz w:val="28"/>
        </w:rPr>
        <w:t>) конустағы жарық ағыны тиісті типтегі шамдар арасындағы ең аз қуатты шам үшін 6-кестеде көрсетілген эталондық жарық ағынынан төмен болған жағдайда келтіріледі. Эталондық жарық ағыны 7-кестеде көрсетілген түзету коэффициентіне көбейтілуге тиіс, жарық-диодтық шамдар үшін ол 8-кестеде көрсетілген түзету коэффициентіне қосымша көбейтілуге тиіс;</w:t>
      </w:r>
    </w:p>
    <w:bookmarkEnd w:id="1729"/>
    <w:bookmarkStart w:name="z1902" w:id="1730"/>
    <w:p>
      <w:pPr>
        <w:spacing w:after="0"/>
        <w:ind w:left="0"/>
        <w:jc w:val="both"/>
      </w:pPr>
      <w:r>
        <w:rPr>
          <w:rFonts w:ascii="Times New Roman"/>
          <w:b w:val="false"/>
          <w:i w:val="false"/>
          <w:color w:val="000000"/>
          <w:sz w:val="28"/>
        </w:rPr>
        <w:t>
      ауыстырылатын типтегі шамның қуатын қамтитын баламалылық туралы ақпарат – егер шам 6-кестеде көрсетілген типке жатса және егер шамның 90° (</w:t>
      </w:r>
      <w:r>
        <w:rPr>
          <w:rFonts w:ascii="Times New Roman"/>
          <w:b w:val="false"/>
          <w:i w:val="false"/>
          <w:color w:val="000000"/>
          <w:sz w:val="28"/>
        </w:rPr>
        <w:t>F</w:t>
      </w:r>
      <w:r>
        <w:rPr>
          <w:rFonts w:ascii="Times New Roman"/>
          <w:b w:val="false"/>
          <w:i w:val="false"/>
          <w:color w:val="000000"/>
          <w:vertAlign w:val="subscript"/>
        </w:rPr>
        <w:t>90°</w:t>
      </w:r>
      <w:r>
        <w:rPr>
          <w:rFonts w:ascii="Times New Roman"/>
          <w:b w:val="false"/>
          <w:i w:val="false"/>
          <w:color w:val="000000"/>
          <w:sz w:val="28"/>
        </w:rPr>
        <w:t>) конустағы жарық ағыны 6-кестеде көрсетілген эталондық жарық ағынынан төмен болған жағдайда ғана келтіріледі. Эталондық жарық ағыны 7-кестеде көрсетілген түзету коэффициентіне көбейтілуге тиіс. Жарық-диодтық шамдар үшін ол 8-кестеде көрсетілген түзету коэффициентіне қосымша көбейтілуге тиіс. Жарық ағынының және шамның мәлімделген баламалы қуатының аралық мәндері (бүтін 1 Вт дейін дөңгелектеумен) көршілес 2 мәннің арасында желілік интерполяция жолымен есептеледі.</w:t>
      </w:r>
    </w:p>
    <w:bookmarkEnd w:id="1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904" w:id="1731"/>
    <w:p>
      <w:pPr>
        <w:spacing w:after="0"/>
        <w:ind w:left="0"/>
        <w:jc w:val="left"/>
      </w:pPr>
      <w:r>
        <w:rPr>
          <w:rFonts w:ascii="Times New Roman"/>
          <w:b/>
          <w:i w:val="false"/>
          <w:color w:val="000000"/>
        </w:rPr>
        <w:t xml:space="preserve"> Эквивленттілік туралы мәлімдеуге арналған эталондық жарық ағыны</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Эталон </w:t>
            </w:r>
            <w:r>
              <w:rPr>
                <w:rFonts w:ascii="Times New Roman"/>
                <w:b w:val="false"/>
                <w:i w:val="false"/>
                <w:color w:val="000000"/>
                <w:sz w:val="20"/>
              </w:rPr>
              <w:t>F</w:t>
            </w:r>
            <w:r>
              <w:rPr>
                <w:rFonts w:ascii="Times New Roman"/>
                <w:b w:val="false"/>
                <w:i w:val="false"/>
                <w:color w:val="000000"/>
                <w:vertAlign w:val="subscript"/>
              </w:rPr>
              <w:t>90°</w:t>
            </w:r>
            <w:r>
              <w:rPr>
                <w:rFonts w:ascii="Times New Roman"/>
                <w:b w:val="false"/>
                <w:i w:val="false"/>
                <w:color w:val="000000"/>
                <w:sz w:val="20"/>
              </w:rPr>
              <w:t>, лм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төмен кернеудегі рефлекторлық шам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MR11 GU4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MR16 GU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шыны колбалы желі кернеуіне арналған рефлекторлық шам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 / NR50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 / NR63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R80 / NR80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 / NR95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Пресстелген шыныдан жасалған колбалы желі кернеуіне арналған рефлекторлық шам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906" w:id="1732"/>
    <w:p>
      <w:pPr>
        <w:spacing w:after="0"/>
        <w:ind w:left="0"/>
        <w:jc w:val="left"/>
      </w:pPr>
      <w:r>
        <w:rPr>
          <w:rFonts w:ascii="Times New Roman"/>
          <w:b/>
          <w:i w:val="false"/>
          <w:color w:val="000000"/>
        </w:rPr>
        <w:t xml:space="preserve"> Жарық ағынының тұрақтылығы үшін түзету коэффициенттері</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ағынының тұрақтылығы үшін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Галогендік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люминесценттік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733"/>
          <w:p>
            <w:pPr>
              <w:spacing w:after="20"/>
              <w:ind w:left="20"/>
              <w:jc w:val="both"/>
            </w:pPr>
            <w:r>
              <w:rPr>
                <w:rFonts w:ascii="Times New Roman"/>
                <w:b w:val="false"/>
                <w:i w:val="false"/>
                <w:color w:val="000000"/>
                <w:sz w:val="20"/>
              </w:rPr>
              <w:t>
1 + 0,5 × (1 – LLMF), мұнда:</w:t>
            </w:r>
          </w:p>
          <w:bookmarkEnd w:id="1733"/>
          <w:p>
            <w:pPr>
              <w:spacing w:after="20"/>
              <w:ind w:left="20"/>
              <w:jc w:val="both"/>
            </w:pPr>
            <w:r>
              <w:rPr>
                <w:rFonts w:ascii="Times New Roman"/>
                <w:b w:val="false"/>
                <w:i w:val="false"/>
                <w:color w:val="000000"/>
                <w:sz w:val="20"/>
              </w:rPr>
              <w:t>
LLMF – шамның жарық ағынын сақтау коэффициенті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909" w:id="1734"/>
    <w:p>
      <w:pPr>
        <w:spacing w:after="0"/>
        <w:ind w:left="0"/>
        <w:jc w:val="left"/>
      </w:pPr>
      <w:r>
        <w:rPr>
          <w:rFonts w:ascii="Times New Roman"/>
          <w:b/>
          <w:i w:val="false"/>
          <w:color w:val="000000"/>
        </w:rPr>
        <w:t xml:space="preserve"> Жарық-диодтық шамдар үшін түзету коэффициенттері</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 сәулесінің шашыру бұрышы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ағыны үшін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бұрышы ≥ 20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о</w:t>
            </w:r>
            <w:r>
              <w:rPr>
                <w:rFonts w:ascii="Times New Roman"/>
                <w:b w:val="false"/>
                <w:i w:val="false"/>
                <w:color w:val="000000"/>
                <w:sz w:val="20"/>
              </w:rPr>
              <w:t xml:space="preserve"> ≤ шашырау бұрышы &lt; 20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 xml:space="preserve"> ≤ шашырау бұрышы &lt; 25</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бұрышы &lt; 10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1910" w:id="1735"/>
    <w:p>
      <w:pPr>
        <w:spacing w:after="0"/>
        <w:ind w:left="0"/>
        <w:jc w:val="both"/>
      </w:pPr>
      <w:r>
        <w:rPr>
          <w:rFonts w:ascii="Times New Roman"/>
          <w:b w:val="false"/>
          <w:i w:val="false"/>
          <w:color w:val="000000"/>
          <w:sz w:val="28"/>
        </w:rPr>
        <w:t>
      180-800 нм диапазонындағы қуаттың спектрлік бөлінуі;</w:t>
      </w:r>
    </w:p>
    <w:bookmarkEnd w:id="1735"/>
    <w:bookmarkStart w:name="z1911" w:id="1736"/>
    <w:p>
      <w:pPr>
        <w:spacing w:after="0"/>
        <w:ind w:left="0"/>
        <w:jc w:val="both"/>
      </w:pPr>
      <w:r>
        <w:rPr>
          <w:rFonts w:ascii="Times New Roman"/>
          <w:b w:val="false"/>
          <w:i w:val="false"/>
          <w:color w:val="000000"/>
          <w:sz w:val="28"/>
        </w:rPr>
        <w:t>
      техникалық құжаттамада болуға тиіс ақпарат:</w:t>
      </w:r>
    </w:p>
    <w:bookmarkEnd w:id="1736"/>
    <w:bookmarkStart w:name="z1912" w:id="1737"/>
    <w:p>
      <w:pPr>
        <w:spacing w:after="0"/>
        <w:ind w:left="0"/>
        <w:jc w:val="both"/>
      </w:pPr>
      <w:r>
        <w:rPr>
          <w:rFonts w:ascii="Times New Roman"/>
          <w:b w:val="false"/>
          <w:i w:val="false"/>
          <w:color w:val="000000"/>
          <w:sz w:val="28"/>
        </w:rPr>
        <w:t>
      осы тармақтың "а" тармақшасының сегізінші – жиырма екінші абзацтарында көрсетілген ақпарат;</w:t>
      </w:r>
    </w:p>
    <w:bookmarkEnd w:id="1737"/>
    <w:bookmarkStart w:name="z1913" w:id="1738"/>
    <w:p>
      <w:pPr>
        <w:spacing w:after="0"/>
        <w:ind w:left="0"/>
        <w:jc w:val="both"/>
      </w:pPr>
      <w:r>
        <w:rPr>
          <w:rFonts w:ascii="Times New Roman"/>
          <w:b w:val="false"/>
          <w:i w:val="false"/>
          <w:color w:val="000000"/>
          <w:sz w:val="28"/>
        </w:rPr>
        <w:t>
      номиналдық қуат (0,1 Вт дейінгі дәлдікпен);</w:t>
      </w:r>
    </w:p>
    <w:bookmarkEnd w:id="1738"/>
    <w:bookmarkStart w:name="z1914" w:id="1739"/>
    <w:p>
      <w:pPr>
        <w:spacing w:after="0"/>
        <w:ind w:left="0"/>
        <w:jc w:val="both"/>
      </w:pPr>
      <w:r>
        <w:rPr>
          <w:rFonts w:ascii="Times New Roman"/>
          <w:b w:val="false"/>
          <w:i w:val="false"/>
          <w:color w:val="000000"/>
          <w:sz w:val="28"/>
        </w:rPr>
        <w:t>
      номиналдық пайдалы жарық ағыны;</w:t>
      </w:r>
    </w:p>
    <w:bookmarkEnd w:id="1739"/>
    <w:bookmarkStart w:name="z1915" w:id="1740"/>
    <w:p>
      <w:pPr>
        <w:spacing w:after="0"/>
        <w:ind w:left="0"/>
        <w:jc w:val="both"/>
      </w:pPr>
      <w:r>
        <w:rPr>
          <w:rFonts w:ascii="Times New Roman"/>
          <w:b w:val="false"/>
          <w:i w:val="false"/>
          <w:color w:val="000000"/>
          <w:sz w:val="28"/>
        </w:rPr>
        <w:t>
      шамның номиналдық қызмет мерзімі;</w:t>
      </w:r>
    </w:p>
    <w:bookmarkEnd w:id="1740"/>
    <w:bookmarkStart w:name="z1916" w:id="1741"/>
    <w:p>
      <w:pPr>
        <w:spacing w:after="0"/>
        <w:ind w:left="0"/>
        <w:jc w:val="both"/>
      </w:pPr>
      <w:r>
        <w:rPr>
          <w:rFonts w:ascii="Times New Roman"/>
          <w:b w:val="false"/>
          <w:i w:val="false"/>
          <w:color w:val="000000"/>
          <w:sz w:val="28"/>
        </w:rPr>
        <w:t>
      шамның қуат коэффициенті;</w:t>
      </w:r>
    </w:p>
    <w:bookmarkEnd w:id="1741"/>
    <w:bookmarkStart w:name="z1917" w:id="1742"/>
    <w:p>
      <w:pPr>
        <w:spacing w:after="0"/>
        <w:ind w:left="0"/>
        <w:jc w:val="both"/>
      </w:pPr>
      <w:r>
        <w:rPr>
          <w:rFonts w:ascii="Times New Roman"/>
          <w:b w:val="false"/>
          <w:i w:val="false"/>
          <w:color w:val="000000"/>
          <w:sz w:val="28"/>
        </w:rPr>
        <w:t>
      номиналдық қызмет мерзімінің соңындағы жарық ағынының тұрақтылық коэффициенті (қыздыру шамдарын қоспағанда);</w:t>
      </w:r>
    </w:p>
    <w:bookmarkEnd w:id="1742"/>
    <w:bookmarkStart w:name="z1918" w:id="1743"/>
    <w:p>
      <w:pPr>
        <w:spacing w:after="0"/>
        <w:ind w:left="0"/>
        <w:jc w:val="both"/>
      </w:pPr>
      <w:r>
        <w:rPr>
          <w:rFonts w:ascii="Times New Roman"/>
          <w:b w:val="false"/>
          <w:i w:val="false"/>
          <w:color w:val="000000"/>
          <w:sz w:val="28"/>
        </w:rPr>
        <w:t>
      тұтану уақыты (Х, Х с түрінде);</w:t>
      </w:r>
    </w:p>
    <w:bookmarkEnd w:id="1743"/>
    <w:bookmarkStart w:name="z1919" w:id="1744"/>
    <w:p>
      <w:pPr>
        <w:spacing w:after="0"/>
        <w:ind w:left="0"/>
        <w:jc w:val="both"/>
      </w:pPr>
      <w:r>
        <w:rPr>
          <w:rFonts w:ascii="Times New Roman"/>
          <w:b w:val="false"/>
          <w:i w:val="false"/>
          <w:color w:val="000000"/>
          <w:sz w:val="28"/>
        </w:rPr>
        <w:t>
      түс беру индексі;</w:t>
      </w:r>
    </w:p>
    <w:bookmarkEnd w:id="1744"/>
    <w:bookmarkStart w:name="z1920" w:id="1745"/>
    <w:p>
      <w:pPr>
        <w:spacing w:after="0"/>
        <w:ind w:left="0"/>
        <w:jc w:val="both"/>
      </w:pPr>
      <w:r>
        <w:rPr>
          <w:rFonts w:ascii="Times New Roman"/>
          <w:b w:val="false"/>
          <w:i w:val="false"/>
          <w:color w:val="000000"/>
          <w:sz w:val="28"/>
        </w:rPr>
        <w:t>
      түстің біртектілігі (тек жарық-диодтық шамдар үшін);</w:t>
      </w:r>
    </w:p>
    <w:bookmarkEnd w:id="1745"/>
    <w:bookmarkStart w:name="z1921" w:id="1746"/>
    <w:p>
      <w:pPr>
        <w:spacing w:after="0"/>
        <w:ind w:left="0"/>
        <w:jc w:val="both"/>
      </w:pPr>
      <w:r>
        <w:rPr>
          <w:rFonts w:ascii="Times New Roman"/>
          <w:b w:val="false"/>
          <w:i w:val="false"/>
          <w:color w:val="000000"/>
          <w:sz w:val="28"/>
        </w:rPr>
        <w:t>
      жарықтың ең жоғары номиналдық күші, кандела (кд);</w:t>
      </w:r>
    </w:p>
    <w:bookmarkEnd w:id="1746"/>
    <w:bookmarkStart w:name="z1922" w:id="1747"/>
    <w:p>
      <w:pPr>
        <w:spacing w:after="0"/>
        <w:ind w:left="0"/>
        <w:jc w:val="both"/>
      </w:pPr>
      <w:r>
        <w:rPr>
          <w:rFonts w:ascii="Times New Roman"/>
          <w:b w:val="false"/>
          <w:i w:val="false"/>
          <w:color w:val="000000"/>
          <w:sz w:val="28"/>
        </w:rPr>
        <w:t>
      сәуле шашырауының номиналдық бұрышы;</w:t>
      </w:r>
    </w:p>
    <w:bookmarkEnd w:id="1747"/>
    <w:bookmarkStart w:name="z1923" w:id="1748"/>
    <w:p>
      <w:pPr>
        <w:spacing w:after="0"/>
        <w:ind w:left="0"/>
        <w:jc w:val="both"/>
      </w:pPr>
      <w:r>
        <w:rPr>
          <w:rFonts w:ascii="Times New Roman"/>
          <w:b w:val="false"/>
          <w:i w:val="false"/>
          <w:color w:val="000000"/>
          <w:sz w:val="28"/>
        </w:rPr>
        <w:t>
      шамның сыртты жарықтандыру немесе өнеркәсіптік қолдану үшін арналғаны туралы ақпарат (бар болған жағдайда);</w:t>
      </w:r>
    </w:p>
    <w:bookmarkEnd w:id="1748"/>
    <w:bookmarkStart w:name="z1924" w:id="1749"/>
    <w:p>
      <w:pPr>
        <w:spacing w:after="0"/>
        <w:ind w:left="0"/>
        <w:jc w:val="both"/>
      </w:pPr>
      <w:r>
        <w:rPr>
          <w:rFonts w:ascii="Times New Roman"/>
          <w:b w:val="false"/>
          <w:i w:val="false"/>
          <w:color w:val="000000"/>
          <w:sz w:val="28"/>
        </w:rPr>
        <w:t>
      егер шам құрамында сынап болса:</w:t>
      </w:r>
    </w:p>
    <w:bookmarkEnd w:id="1749"/>
    <w:bookmarkStart w:name="z1925" w:id="1750"/>
    <w:p>
      <w:pPr>
        <w:spacing w:after="0"/>
        <w:ind w:left="0"/>
        <w:jc w:val="both"/>
      </w:pPr>
      <w:r>
        <w:rPr>
          <w:rFonts w:ascii="Times New Roman"/>
          <w:b w:val="false"/>
          <w:i w:val="false"/>
          <w:color w:val="000000"/>
          <w:sz w:val="28"/>
        </w:rPr>
        <w:t>
      шам бүлінген (сынған) жағдайда үй-жайды тазарту туралы нұсқаулық, сондай-ақ шамды залалсыздандыру туралы ұсынымдар;</w:t>
      </w:r>
    </w:p>
    <w:bookmarkEnd w:id="1750"/>
    <w:bookmarkStart w:name="z1926" w:id="1751"/>
    <w:p>
      <w:pPr>
        <w:spacing w:after="0"/>
        <w:ind w:left="0"/>
        <w:jc w:val="both"/>
      </w:pPr>
      <w:r>
        <w:rPr>
          <w:rFonts w:ascii="Times New Roman"/>
          <w:b w:val="false"/>
          <w:i w:val="false"/>
          <w:color w:val="000000"/>
          <w:sz w:val="28"/>
        </w:rPr>
        <w:t>
      б) қоса орнатылған балластсыз люминесценттік шамдарды алмастыратын жарық-диодтық өнімдер үшін қосымша мәліметтер:</w:t>
      </w:r>
    </w:p>
    <w:bookmarkEnd w:id="1751"/>
    <w:bookmarkStart w:name="z1927" w:id="1752"/>
    <w:p>
      <w:pPr>
        <w:spacing w:after="0"/>
        <w:ind w:left="0"/>
        <w:jc w:val="both"/>
      </w:pPr>
      <w:r>
        <w:rPr>
          <w:rFonts w:ascii="Times New Roman"/>
          <w:b w:val="false"/>
          <w:i w:val="false"/>
          <w:color w:val="000000"/>
          <w:sz w:val="28"/>
        </w:rPr>
        <w:t>
      жалпы энергетикалық тиімділік және осындай шамдар пайдаланылатын қандай да бір құрылғының жарығын бөлу туралы ақпарат құрылғының конструкциясымен айқындалады (дайындаушы көрсетеді);</w:t>
      </w:r>
    </w:p>
    <w:bookmarkEnd w:id="1752"/>
    <w:bookmarkStart w:name="z1928" w:id="1753"/>
    <w:p>
      <w:pPr>
        <w:spacing w:after="0"/>
        <w:ind w:left="0"/>
        <w:jc w:val="both"/>
      </w:pPr>
      <w:r>
        <w:rPr>
          <w:rFonts w:ascii="Times New Roman"/>
          <w:b w:val="false"/>
          <w:i w:val="false"/>
          <w:color w:val="000000"/>
          <w:sz w:val="28"/>
        </w:rPr>
        <w:t>
      жарық-диодтық шамның қоса орнатылған балластсыз люминесценттік шамдарды алмастыратыны туралы ақпаратқа, егер:</w:t>
      </w:r>
    </w:p>
    <w:bookmarkEnd w:id="1753"/>
    <w:bookmarkStart w:name="z1929" w:id="1754"/>
    <w:p>
      <w:pPr>
        <w:spacing w:after="0"/>
        <w:ind w:left="0"/>
        <w:jc w:val="both"/>
      </w:pPr>
      <w:r>
        <w:rPr>
          <w:rFonts w:ascii="Times New Roman"/>
          <w:b w:val="false"/>
          <w:i w:val="false"/>
          <w:color w:val="000000"/>
          <w:sz w:val="28"/>
        </w:rPr>
        <w:t>
      жарықтың күші түтік осінің айналасындағы кез келген бағытқа түтік айналасындағы орташа жарық күшінің 25 %-ынан артық ауытқымаса;</w:t>
      </w:r>
    </w:p>
    <w:bookmarkEnd w:id="1754"/>
    <w:bookmarkStart w:name="z1930" w:id="1755"/>
    <w:p>
      <w:pPr>
        <w:spacing w:after="0"/>
        <w:ind w:left="0"/>
        <w:jc w:val="both"/>
      </w:pPr>
      <w:r>
        <w:rPr>
          <w:rFonts w:ascii="Times New Roman"/>
          <w:b w:val="false"/>
          <w:i w:val="false"/>
          <w:color w:val="000000"/>
          <w:sz w:val="28"/>
        </w:rPr>
        <w:t>
      жарық-диодтық шамның жарық ағыны номиналдық қуаттағы люминесценттік шамның жарық ағынынан төмен болмаса. Люминесценттік шамның жарық ағыны мәлімделген қуатты тиісті люминесценттік шам тиімділігінің ең аз мәніне көбейту жолымен алынады;</w:t>
      </w:r>
    </w:p>
    <w:bookmarkEnd w:id="1755"/>
    <w:bookmarkStart w:name="z1931" w:id="1756"/>
    <w:p>
      <w:pPr>
        <w:spacing w:after="0"/>
        <w:ind w:left="0"/>
        <w:jc w:val="both"/>
      </w:pPr>
      <w:r>
        <w:rPr>
          <w:rFonts w:ascii="Times New Roman"/>
          <w:b w:val="false"/>
          <w:i w:val="false"/>
          <w:color w:val="000000"/>
          <w:sz w:val="28"/>
        </w:rPr>
        <w:t>
      жарық-диодтық шамның қуаты ауыстыруға мәлімделген люминесценттік шамның қуатынан жоғары болмаса жол беріледі.</w:t>
      </w:r>
    </w:p>
    <w:bookmarkEnd w:id="1756"/>
    <w:bookmarkStart w:name="z1932" w:id="1757"/>
    <w:p>
      <w:pPr>
        <w:spacing w:after="0"/>
        <w:ind w:left="0"/>
        <w:jc w:val="both"/>
      </w:pPr>
      <w:r>
        <w:rPr>
          <w:rFonts w:ascii="Times New Roman"/>
          <w:b w:val="false"/>
          <w:i w:val="false"/>
          <w:color w:val="000000"/>
          <w:sz w:val="28"/>
        </w:rPr>
        <w:t>
      Техникалық құжаттама осы талаптардың орындалуын растайтын мәліметтерді қамтуға тиіс;</w:t>
      </w:r>
    </w:p>
    <w:bookmarkEnd w:id="1757"/>
    <w:bookmarkStart w:name="z1933" w:id="1758"/>
    <w:p>
      <w:pPr>
        <w:spacing w:after="0"/>
        <w:ind w:left="0"/>
        <w:jc w:val="both"/>
      </w:pPr>
      <w:r>
        <w:rPr>
          <w:rFonts w:ascii="Times New Roman"/>
          <w:b w:val="false"/>
          <w:i w:val="false"/>
          <w:color w:val="000000"/>
          <w:sz w:val="28"/>
        </w:rPr>
        <w:t>
      в) желі мен шамның арасына орнатуға арналған шамшырақтардан басқа, жабдыққа арналған өнім туралы ақпаратқа қойылатын талаптар: 2-кезеңнен бастап дайындаушы, егер жабдық энергия үнемдейтін шамдардың кез келгенімен үйлесімділікті қамтамасыз етпесе, жабдықтың энергия үнемдейтін шамдармен үйлесімсіздігі туралы ескерту ақпаратын қондырады;</w:t>
      </w:r>
    </w:p>
    <w:bookmarkEnd w:id="1758"/>
    <w:bookmarkStart w:name="z1934" w:id="1759"/>
    <w:p>
      <w:pPr>
        <w:spacing w:after="0"/>
        <w:ind w:left="0"/>
        <w:jc w:val="both"/>
      </w:pPr>
      <w:r>
        <w:rPr>
          <w:rFonts w:ascii="Times New Roman"/>
          <w:b w:val="false"/>
          <w:i w:val="false"/>
          <w:color w:val="000000"/>
          <w:sz w:val="28"/>
        </w:rPr>
        <w:t>
      г) ІРА өнімі туралы ақпаратқа қойылатын талаптар: 2-кезеңнен бастап құрылғының ІРА ретінде пайдалануға арналғаны және ІРА-ның бос жүріс режимінде (бар болған жағдайда) жұмыс істей алатыны туралы ақпарат келтіріледі;</w:t>
      </w:r>
    </w:p>
    <w:bookmarkEnd w:id="1759"/>
    <w:bookmarkStart w:name="z1935" w:id="1760"/>
    <w:p>
      <w:pPr>
        <w:spacing w:after="0"/>
        <w:ind w:left="0"/>
        <w:jc w:val="both"/>
      </w:pPr>
      <w:r>
        <w:rPr>
          <w:rFonts w:ascii="Times New Roman"/>
          <w:b w:val="false"/>
          <w:i w:val="false"/>
          <w:color w:val="000000"/>
          <w:sz w:val="28"/>
        </w:rPr>
        <w:t>
      д) арнайы мақсаттағы өнім туралы ақпаратқа қойылатын талаптар: арнайы мақсаттағы барлық өнімдер үшін оның нысаналы арналуы туралы ескерту ақпараты, сондай-ақ арнайы мақсаттағы өнімнің басқа мақсаттарда пайдалануға арналмағаны туралы ескерту ақпараты көрсетілуге тиіс;</w:t>
      </w:r>
    </w:p>
    <w:bookmarkEnd w:id="1760"/>
    <w:bookmarkStart w:name="z1936" w:id="1761"/>
    <w:p>
      <w:pPr>
        <w:spacing w:after="0"/>
        <w:ind w:left="0"/>
        <w:jc w:val="both"/>
      </w:pPr>
      <w:r>
        <w:rPr>
          <w:rFonts w:ascii="Times New Roman"/>
          <w:b w:val="false"/>
          <w:i w:val="false"/>
          <w:color w:val="000000"/>
          <w:sz w:val="28"/>
        </w:rPr>
        <w:t>
      е) Одақтың (Кеден одағының) тиісті техникалық регламенттерінде көзделген өзге де мәліметтер.</w:t>
      </w:r>
    </w:p>
    <w:bookmarkEnd w:id="1761"/>
    <w:bookmarkStart w:name="z1937" w:id="1762"/>
    <w:p>
      <w:pPr>
        <w:spacing w:after="0"/>
        <w:ind w:left="0"/>
        <w:jc w:val="left"/>
      </w:pPr>
      <w:r>
        <w:rPr>
          <w:rFonts w:ascii="Times New Roman"/>
          <w:b/>
          <w:i w:val="false"/>
          <w:color w:val="000000"/>
        </w:rPr>
        <w:t xml:space="preserve"> ІV. Бағытталған жарық шамдары, жарық-диодтық шамдар және олармен байланысты жабдықтар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1762"/>
    <w:bookmarkStart w:name="z1938" w:id="1763"/>
    <w:p>
      <w:pPr>
        <w:spacing w:after="0"/>
        <w:ind w:left="0"/>
        <w:jc w:val="both"/>
      </w:pPr>
      <w:r>
        <w:rPr>
          <w:rFonts w:ascii="Times New Roman"/>
          <w:b w:val="false"/>
          <w:i w:val="false"/>
          <w:color w:val="000000"/>
          <w:sz w:val="28"/>
        </w:rPr>
        <w:t>
      12. Бағытталған жарық шамдары, жарық-диодтық шамдар және олармен байланысты жабдықтар Одақтың кедендік аумағына айналысқа шығарылғаннан кейін оларға сынақтар (өлшемдер) жүргізілген жағдайда бір және сол модельдің және бір ғана дайындаушының шамдары мен жабдықтарының кемінде 20 үлгісіне сынақтар (өлшемдер) жүргізіледі. Көрсетілген шамдар мен жабдықтардың өлшенген мәндері осы Талаптарға және 9-кестеде көрсетілген рұқсат етілген жол берілімдер шегінде дайындаушы мәлімдеген номиналдық мәндерге сәйкес келуге тиіс.</w:t>
      </w:r>
    </w:p>
    <w:bookmarkEnd w:id="1763"/>
    <w:bookmarkStart w:name="z1939" w:id="1764"/>
    <w:p>
      <w:pPr>
        <w:spacing w:after="0"/>
        <w:ind w:left="0"/>
        <w:jc w:val="both"/>
      </w:pPr>
      <w:r>
        <w:rPr>
          <w:rFonts w:ascii="Times New Roman"/>
          <w:b w:val="false"/>
          <w:i w:val="false"/>
          <w:color w:val="000000"/>
          <w:sz w:val="28"/>
        </w:rPr>
        <w:t>
      Өнім, егер:</w:t>
      </w:r>
    </w:p>
    <w:bookmarkEnd w:id="1764"/>
    <w:bookmarkStart w:name="z1940" w:id="1765"/>
    <w:p>
      <w:pPr>
        <w:spacing w:after="0"/>
        <w:ind w:left="0"/>
        <w:jc w:val="both"/>
      </w:pPr>
      <w:r>
        <w:rPr>
          <w:rFonts w:ascii="Times New Roman"/>
          <w:b w:val="false"/>
          <w:i w:val="false"/>
          <w:color w:val="000000"/>
          <w:sz w:val="28"/>
        </w:rPr>
        <w:t>
      партиядағы шамдар қажетті және дұрыс ақпаратпен сүйемелденсе;</w:t>
      </w:r>
    </w:p>
    <w:bookmarkEnd w:id="1765"/>
    <w:bookmarkStart w:name="z1941" w:id="1766"/>
    <w:p>
      <w:pPr>
        <w:spacing w:after="0"/>
        <w:ind w:left="0"/>
        <w:jc w:val="both"/>
      </w:pPr>
      <w:r>
        <w:rPr>
          <w:rFonts w:ascii="Times New Roman"/>
          <w:b w:val="false"/>
          <w:i w:val="false"/>
          <w:color w:val="000000"/>
          <w:sz w:val="28"/>
        </w:rPr>
        <w:t>
      9-кестеде көрсетілген партия параметрлерін сынау параметрлердің кез келгені үшін жол берілетін ауытқулар шеңберіндегі сәйкессіздіктерді анықтамаса, осы құжатта көрсетілген талаптарға сәйкес келетін ретінде қарастырылуға тиіс.</w:t>
      </w:r>
    </w:p>
    <w:bookmarkEnd w:id="1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943" w:id="1767"/>
    <w:p>
      <w:pPr>
        <w:spacing w:after="0"/>
        <w:ind w:left="0"/>
        <w:jc w:val="left"/>
      </w:pPr>
      <w:r>
        <w:rPr>
          <w:rFonts w:ascii="Times New Roman"/>
          <w:b/>
          <w:i w:val="false"/>
          <w:color w:val="000000"/>
        </w:rPr>
        <w:t xml:space="preserve"> Жол берілетін ауытқулар</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768"/>
          <w:p>
            <w:pPr>
              <w:spacing w:after="20"/>
              <w:ind w:left="20"/>
              <w:jc w:val="both"/>
            </w:pPr>
            <w:r>
              <w:rPr>
                <w:rFonts w:ascii="Times New Roman"/>
                <w:b w:val="false"/>
                <w:i w:val="false"/>
                <w:color w:val="000000"/>
                <w:sz w:val="20"/>
              </w:rPr>
              <w:t>
Жол берілетін ауытқулар</w:t>
            </w:r>
          </w:p>
          <w:bookmarkEnd w:id="176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6 000 с кейінгі қызмет мерзімінің коэффициенті (жарық-диодтық шамдар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сағаттар санына дейін сыналатын партияның 20 шамынан ең көп дегенде 2-і істен шығуы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шыққанға дейінгі ауыстырып қосулар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қосулар циклдарының талап етілетін санына жеткеннен кейін партияның 20 шамының 19-ы істен шықпауға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номиналдық мәннен 10 % артық шамаға асып кетпеуге тиіс және партиядағы бір де бір шам талап етілетіннен 2 еседен астам мәнді иеленбеуге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 дейін қоздану уақыты, </w:t>
            </w:r>
            <w:r>
              <w:rPr>
                <w:rFonts w:ascii="Times New Roman"/>
                <w:b w:val="false"/>
                <w:i w:val="false"/>
                <w:color w:val="000000"/>
                <w:sz w:val="20"/>
              </w:rPr>
              <w: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номиналдық мәннен 10 % артық шамаға асып кетпеуге тиіс және партиядағы бір де бір шам талап етілетіннен 1,5 еседен астам мәнді иеленбеуге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істен шығу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769"/>
          <w:p>
            <w:pPr>
              <w:spacing w:after="20"/>
              <w:ind w:left="20"/>
              <w:jc w:val="both"/>
            </w:pPr>
            <w:r>
              <w:rPr>
                <w:rFonts w:ascii="Times New Roman"/>
                <w:b w:val="false"/>
                <w:i w:val="false"/>
                <w:color w:val="000000"/>
                <w:sz w:val="20"/>
              </w:rPr>
              <w:t xml:space="preserve">
Егер талап етілетін сағаттар санына қол жеткізілгенде 1 астам шам істен шықса қайсысының бұрын болатындығына қарай сынақ аяқталады. </w:t>
            </w:r>
          </w:p>
          <w:bookmarkEnd w:id="1769"/>
          <w:p>
            <w:pPr>
              <w:spacing w:after="20"/>
              <w:ind w:left="20"/>
              <w:jc w:val="both"/>
            </w:pPr>
            <w:r>
              <w:rPr>
                <w:rFonts w:ascii="Times New Roman"/>
                <w:b w:val="false"/>
                <w:i w:val="false"/>
                <w:color w:val="000000"/>
                <w:sz w:val="20"/>
              </w:rPr>
              <w:t>
Сәйкестік: Талап етілетін сағаттар санына дейін сыналатын партияның 20 шамынан ең көп дегенде 1-і істен шығады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индексі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номиналдық мәннен 3 пункттен астамға төмен болмауға тиіс және бір де бір шам талап етілетін мәннен 3,9 пункттен астам Ra мәнін иеленбеуге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770"/>
          <w:p>
            <w:pPr>
              <w:spacing w:after="20"/>
              <w:ind w:left="20"/>
              <w:jc w:val="both"/>
            </w:pPr>
            <w:r>
              <w:rPr>
                <w:rFonts w:ascii="Times New Roman"/>
                <w:b w:val="false"/>
                <w:i w:val="false"/>
                <w:color w:val="000000"/>
                <w:sz w:val="20"/>
              </w:rPr>
              <w:t>
Қызмет мерзімінің және номиналдық қызмет мерзімінің соңындағы жарық ағыны (жарық-диодтық шамдар үшін)</w:t>
            </w:r>
          </w:p>
          <w:bookmarkEnd w:id="177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771"/>
          <w:p>
            <w:pPr>
              <w:spacing w:after="20"/>
              <w:ind w:left="20"/>
              <w:jc w:val="both"/>
            </w:pPr>
            <w:r>
              <w:rPr>
                <w:rFonts w:ascii="Times New Roman"/>
                <w:b w:val="false"/>
                <w:i w:val="false"/>
                <w:color w:val="000000"/>
                <w:sz w:val="20"/>
              </w:rPr>
              <w:t xml:space="preserve">
"Қызмет мерзімінің соңы" деп болжамды түрде шамдардың 50 %-ы ғана жұмыста қалған немесе қайсысының бұрын болатындығына қарай партияның жарық ағыны тұрақтылығының орташа мәні 70 %-дан төмен түсетін кездегі уақыт сәті түсініледі. </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Сәйкестік: шамның қызмет мерзімі коэффициентін және тексерілетін партиядағы шамдардың жарық ағыны тұрақтылығының 6 000 с тең орташа мәнін экстраполяциялау жолымен алынған қызмет мерзімінің соңындағы және оның бойындағы жарық ағынының тұрақтылығы тиісінше өнімді дайындаушы мәлімдеген жарық ағыны тұрақтылығы мәнінен және қызмет мерзімі ішіндегі номиналдық мәннен минус 10 % төмен болуға тиіс.</w:t>
            </w:r>
          </w:p>
          <w:p>
            <w:pPr>
              <w:spacing w:after="20"/>
              <w:ind w:left="20"/>
              <w:jc w:val="both"/>
            </w:pPr>
            <w:r>
              <w:rPr>
                <w:rFonts w:ascii="Times New Roman"/>
                <w:b w:val="false"/>
                <w:i w:val="false"/>
                <w:color w:val="000000"/>
                <w:sz w:val="20"/>
              </w:rPr>
              <w:t>
Сәйкессіздік: өзге жағдайларда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772"/>
          <w:p>
            <w:pPr>
              <w:spacing w:after="20"/>
              <w:ind w:left="20"/>
              <w:jc w:val="both"/>
            </w:pPr>
            <w:r>
              <w:rPr>
                <w:rFonts w:ascii="Times New Roman"/>
                <w:b w:val="false"/>
                <w:i w:val="false"/>
                <w:color w:val="000000"/>
                <w:sz w:val="20"/>
              </w:rPr>
              <w:t>
Шамдардың эквиваленттілігі (осы Талаптардың 11-тармағы "а" тармақшасының жиырма бірінші абзацына сәйкес)</w:t>
            </w:r>
          </w:p>
          <w:bookmarkEnd w:id="177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10 үлгісін тексереді. Өлшенген шамалардың мәні номиналдық мәндерден және белгіленген шекті мәндерден 10 % артық шамаға ауытқиды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Сәуленің шашырау бұрышы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партия шамдарының орташа нәтижелері сәуленің көрсетілген шашырау бұрышынан 25 % жетпейтін шамаға ауытқиды және сыналатын партияның әрбір жеке шамы сәулесінің шашырау бұрышына арналған мән өлшенген мәннің 25 %-ынан аспайтын шамаға ауытқиды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қарқындылық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партияның әрбір жеке шамының өлшенген шамасының мәні өлшенген қарқындылықтың 75 %-ынан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параметрлер (оның ішінде энергия тиімділігі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шамалардың мәні номиналдық мәндерден 10 % артық шамаға ауытқымауға тиіс</w:t>
            </w:r>
          </w:p>
        </w:tc>
      </w:tr>
    </w:tbl>
    <w:bookmarkStart w:name="z1950" w:id="1773"/>
    <w:p>
      <w:pPr>
        <w:spacing w:after="0"/>
        <w:ind w:left="0"/>
        <w:jc w:val="both"/>
      </w:pPr>
      <w:r>
        <w:rPr>
          <w:rFonts w:ascii="Times New Roman"/>
          <w:b w:val="false"/>
          <w:i w:val="false"/>
          <w:color w:val="000000"/>
          <w:sz w:val="28"/>
        </w:rPr>
        <w:t>
      13. Пайдаланушының шамшырақтан алуына арналмаған жарық-диодтық модульдерді тексеру рәсімі.</w:t>
      </w:r>
    </w:p>
    <w:bookmarkEnd w:id="1773"/>
    <w:bookmarkStart w:name="z1951" w:id="1774"/>
    <w:p>
      <w:pPr>
        <w:spacing w:after="0"/>
        <w:ind w:left="0"/>
        <w:jc w:val="both"/>
      </w:pPr>
      <w:r>
        <w:rPr>
          <w:rFonts w:ascii="Times New Roman"/>
          <w:b w:val="false"/>
          <w:i w:val="false"/>
          <w:color w:val="000000"/>
          <w:sz w:val="28"/>
        </w:rPr>
        <w:t>
      Пайдаланушының шамшырақтан алуына арналмаған жарық-диодтық модульдер Одақтың кедендік аумағына айналысқа шығарылғаннан кейін оларға сынақтар (өлшемдер) жүргізілген жағдайда сынақтар (өлшемдер) мынадай тәртіппен жүргізіледі:</w:t>
      </w:r>
    </w:p>
    <w:bookmarkEnd w:id="1774"/>
    <w:bookmarkStart w:name="z1952" w:id="1775"/>
    <w:p>
      <w:pPr>
        <w:spacing w:after="0"/>
        <w:ind w:left="0"/>
        <w:jc w:val="both"/>
      </w:pPr>
      <w:r>
        <w:rPr>
          <w:rFonts w:ascii="Times New Roman"/>
          <w:b w:val="false"/>
          <w:i w:val="false"/>
          <w:color w:val="000000"/>
          <w:sz w:val="28"/>
        </w:rPr>
        <w:t>
      - кездейсоқ таңдау әдісімен бірнеше көздерден бір модельдің және бір дайындаушының тең пропорциядағы үлгілерінің (жарық-диодтық модульдердің немесе шамшырақтардың) саны іріктеліп алынады. Осы Талаптардың 13-тармағының 13.1, 13.3 және 13.4-тармақшалары үшін көздер саны, егер ол мүмкін болса, 4 кем болмауға тиіс;</w:t>
      </w:r>
    </w:p>
    <w:bookmarkEnd w:id="1775"/>
    <w:bookmarkStart w:name="z1953" w:id="1776"/>
    <w:p>
      <w:pPr>
        <w:spacing w:after="0"/>
        <w:ind w:left="0"/>
        <w:jc w:val="both"/>
      </w:pPr>
      <w:r>
        <w:rPr>
          <w:rFonts w:ascii="Times New Roman"/>
          <w:b w:val="false"/>
          <w:i w:val="false"/>
          <w:color w:val="000000"/>
          <w:sz w:val="28"/>
        </w:rPr>
        <w:t>
      - осы Талаптардың 13-тармағы 13.2-тармақшасының абзацы үшін көздердің саны, егер ол мүмкін болса, 4 кем болмауға тиіс және олардан 1 және сол модельдің 20 жарық-диодтық модульдерін алу үшін қажет шамшырақтардың саны 4 кем болмауға тиіс, өзге жағдайларда көздердің саны қажетті шамшырақтардың санына тең ретінде қабылданады.</w:t>
      </w:r>
    </w:p>
    <w:bookmarkEnd w:id="1776"/>
    <w:bookmarkStart w:name="z1954" w:id="1777"/>
    <w:p>
      <w:pPr>
        <w:spacing w:after="0"/>
        <w:ind w:left="0"/>
        <w:jc w:val="both"/>
      </w:pPr>
      <w:r>
        <w:rPr>
          <w:rFonts w:ascii="Times New Roman"/>
          <w:b w:val="false"/>
          <w:i w:val="false"/>
          <w:color w:val="000000"/>
          <w:sz w:val="28"/>
        </w:rPr>
        <w:t>
      Сынақтар (өлшемдер) мынадай тәртіппен жүргізіледі.</w:t>
      </w:r>
    </w:p>
    <w:bookmarkEnd w:id="1777"/>
    <w:bookmarkStart w:name="z1955" w:id="1778"/>
    <w:p>
      <w:pPr>
        <w:spacing w:after="0"/>
        <w:ind w:left="0"/>
        <w:jc w:val="both"/>
      </w:pPr>
      <w:r>
        <w:rPr>
          <w:rFonts w:ascii="Times New Roman"/>
          <w:b w:val="false"/>
          <w:i w:val="false"/>
          <w:color w:val="000000"/>
          <w:sz w:val="28"/>
        </w:rPr>
        <w:t>
      "Шамшырақ" ұғымымен жарық-диодтық модульдерді қамтитын шамшырақ түсініледі, ал сынақ ұғымымен – осы Талаптардың 7-тармағында сипатталған рәсім түсініледі. Егер техникалық сипаттамада осы Талаптардың 13-тармағының 13.1 және 13.2-тармақшаларына сәйкес сынақтар жүргізу көзделген жағдайда, ең қолайлы әдісті таңдап алуға жол беріледі.</w:t>
      </w:r>
    </w:p>
    <w:bookmarkEnd w:id="1778"/>
    <w:bookmarkStart w:name="z1956" w:id="1779"/>
    <w:p>
      <w:pPr>
        <w:spacing w:after="0"/>
        <w:ind w:left="0"/>
        <w:jc w:val="both"/>
      </w:pPr>
      <w:r>
        <w:rPr>
          <w:rFonts w:ascii="Times New Roman"/>
          <w:b w:val="false"/>
          <w:i w:val="false"/>
          <w:color w:val="000000"/>
          <w:sz w:val="28"/>
        </w:rPr>
        <w:t>
      13.1. Егер шамшыраққа арналған техникалық құжаттамада шамшырақты тұтастай шам ретінде сынау көзделсе, онда 20 шамшырақ сыналуға тиіс. Егер шамшырақтың моделі осы Талаптарға сәйкес келсе, онда осы модельдің жарық-диодтық модульдері оларға сәйкес келеді деп есептеледі.</w:t>
      </w:r>
    </w:p>
    <w:bookmarkEnd w:id="1779"/>
    <w:bookmarkStart w:name="z1957" w:id="1780"/>
    <w:p>
      <w:pPr>
        <w:spacing w:after="0"/>
        <w:ind w:left="0"/>
        <w:jc w:val="both"/>
      </w:pPr>
      <w:r>
        <w:rPr>
          <w:rFonts w:ascii="Times New Roman"/>
          <w:b w:val="false"/>
          <w:i w:val="false"/>
          <w:color w:val="000000"/>
          <w:sz w:val="28"/>
        </w:rPr>
        <w:t xml:space="preserve">
      13.2. Өзге жағдайларда, егер шамшыраққа арналған техникалық құжаттамада одан сынақтар үшін жарық-диодтық модульдер алу көзделсе, онда жарық-диодтық модульдердің 20 үлгісін алу үшін шамшырақтардың жеткілікті санын таңдап алу қажет. Бұл ретте техникалық құжаттаманың шамшырақтарды бөлшектеу жөніндегі нұсқауын басшылыққа алу және әрбір жарық-диодтық модульге жеке сынақ жүргізу қажет. </w:t>
      </w:r>
    </w:p>
    <w:bookmarkEnd w:id="1780"/>
    <w:bookmarkStart w:name="z1958" w:id="1781"/>
    <w:p>
      <w:pPr>
        <w:spacing w:after="0"/>
        <w:ind w:left="0"/>
        <w:jc w:val="both"/>
      </w:pPr>
      <w:r>
        <w:rPr>
          <w:rFonts w:ascii="Times New Roman"/>
          <w:b w:val="false"/>
          <w:i w:val="false"/>
          <w:color w:val="000000"/>
          <w:sz w:val="28"/>
        </w:rPr>
        <w:t>
      13.3. Өзге жағдайларда, егер шамшыраққа арналған техникалық құжаттамаға сәйкес дайындаушы жарық-диодтық модульдерді жеке өнім ретінде шығарса, осы модельдің 20 үлгісін сынақтар үшін таңдап алу және әрбір жарық-диодтық модульге жеке сынақ жүргізу қажет.</w:t>
      </w:r>
    </w:p>
    <w:bookmarkEnd w:id="1781"/>
    <w:bookmarkStart w:name="z1959" w:id="1782"/>
    <w:p>
      <w:pPr>
        <w:spacing w:after="0"/>
        <w:ind w:left="0"/>
        <w:jc w:val="both"/>
      </w:pPr>
      <w:r>
        <w:rPr>
          <w:rFonts w:ascii="Times New Roman"/>
          <w:b w:val="false"/>
          <w:i w:val="false"/>
          <w:color w:val="000000"/>
          <w:sz w:val="28"/>
        </w:rPr>
        <w:t>
      13.4. Егер осы Талаптардың 7-тармағының "а" – "в" тармақшаларына сәйкес сынақтар жүргізу мүмкін болмаса, яғни жарық-диодтық модульдер жеке-жеке тексеру үшін шамшырақтан алынбаса, онда ауыстырып қосу, мерзімінен бұрын істен шығу, тұтану уақыты және қоздану уақыты циклдары 1 шамшыраққа арнап 5-кестенің талаптарына сәйкестігіне тексерілуге тиіс. Егер сынақтардың нәтижелері шекті мәндерден 10 % астам шамаға ерекшеленсе немесе шамшырақ мерзімінен бұрын істен шықса, онда тағы 3 шамшырақ сынақтан қосымша өткізілуге тиіс. Егер кейінгі 3 үлгіні (мерзімінен бұрын істен шыққандардан басқа) сынаудың орташа нәтижелері шекті мәндерден 10 % астам шамаға ерекшеленбесе және шамшырақтардың 1 де бірі істен шықпаса, онда осы модельдің жарық-диодтық модульдері осы Талаптарға сәйкес келеді деп есептеледі.</w:t>
      </w:r>
    </w:p>
    <w:bookmarkEnd w:id="1782"/>
    <w:bookmarkStart w:name="z1960" w:id="1783"/>
    <w:p>
      <w:pPr>
        <w:spacing w:after="0"/>
        <w:ind w:left="0"/>
        <w:jc w:val="both"/>
      </w:pPr>
      <w:r>
        <w:rPr>
          <w:rFonts w:ascii="Times New Roman"/>
          <w:b w:val="false"/>
          <w:i w:val="false"/>
          <w:color w:val="000000"/>
          <w:sz w:val="28"/>
        </w:rPr>
        <w:t>
      14. Желі мен шамның арасына орнатуға арналған жабдықты тексеру рәсімдері.</w:t>
      </w:r>
    </w:p>
    <w:bookmarkEnd w:id="1783"/>
    <w:bookmarkStart w:name="z1961" w:id="1784"/>
    <w:p>
      <w:pPr>
        <w:spacing w:after="0"/>
        <w:ind w:left="0"/>
        <w:jc w:val="both"/>
      </w:pPr>
      <w:r>
        <w:rPr>
          <w:rFonts w:ascii="Times New Roman"/>
          <w:b w:val="false"/>
          <w:i w:val="false"/>
          <w:color w:val="000000"/>
          <w:sz w:val="28"/>
        </w:rPr>
        <w:t>
      Үйлесімділігіне қойылатын талаптарға қосымша ІРА осы Талаптардың 4-тармағына сәйкес энергетикалық тиімділік талаптарына сәйкестікке де тексерілуге тиіс. Егер тіпті модель жабдықтағы басқа ІРА-лармен бірлесіп жұмыс істеуге арналса да сынақтар ІРА-ның 1 үлгісіне жүргізіледі. Егер сынақтардың нәтижелері шекті мәндерден 2,5% астам шамаға ауытқымаса, ІРА моделі талаптарға сәйкес ретінде қарастырылады.</w:t>
      </w:r>
    </w:p>
    <w:bookmarkEnd w:id="1784"/>
    <w:bookmarkStart w:name="z1962" w:id="1785"/>
    <w:p>
      <w:pPr>
        <w:spacing w:after="0"/>
        <w:ind w:left="0"/>
        <w:jc w:val="both"/>
      </w:pPr>
      <w:r>
        <w:rPr>
          <w:rFonts w:ascii="Times New Roman"/>
          <w:b w:val="false"/>
          <w:i w:val="false"/>
          <w:color w:val="000000"/>
          <w:sz w:val="28"/>
        </w:rPr>
        <w:t>
      Егер нәтижелер шекті мәндерден 2,5% астам шамаға ауытқыса, онда тағы 3 үлгі сыналуға тиіс. Егер осы 3 үлгіні сынау нәтижелерінің орташа мәні шекті мәндерден 2,5% астам шамаға ерекшеленбесе, модель осы Талаптарға сәйкес ретінде қарастырылады.</w:t>
      </w:r>
    </w:p>
    <w:bookmarkEnd w:id="1785"/>
    <w:bookmarkStart w:name="z1963" w:id="1786"/>
    <w:p>
      <w:pPr>
        <w:spacing w:after="0"/>
        <w:ind w:left="0"/>
        <w:jc w:val="both"/>
      </w:pPr>
      <w:r>
        <w:rPr>
          <w:rFonts w:ascii="Times New Roman"/>
          <w:b w:val="false"/>
          <w:i w:val="false"/>
          <w:color w:val="000000"/>
          <w:sz w:val="28"/>
        </w:rPr>
        <w:t>
      15. Сондай-ақ шамшырақтар олардың қаптамасында шамдардың болуына тексерілуге тиіс. Егер шамдар болмаса немесе егер бар шамдардың осы Талаптардың 3.2-тармағына сәйкес талап етілетін энергетикалық тиімділік индексі болса модель сәйкес келеді деп есептеледі.</w:t>
      </w:r>
    </w:p>
    <w:bookmarkEnd w:id="1786"/>
    <w:bookmarkStart w:name="z1964" w:id="1787"/>
    <w:p>
      <w:pPr>
        <w:spacing w:after="0"/>
        <w:ind w:left="0"/>
        <w:jc w:val="both"/>
      </w:pPr>
      <w:r>
        <w:rPr>
          <w:rFonts w:ascii="Times New Roman"/>
          <w:b w:val="false"/>
          <w:i w:val="false"/>
          <w:color w:val="000000"/>
          <w:sz w:val="28"/>
        </w:rPr>
        <w:t>
      16. Осыларға қосымша, егер қыздыру шамдарымен жиынтықтағы жарықтылықты басқару құрылғысы ең төменгі жарықтылық қалпында тұрса, осы басқару құрылғысы тексерілуге тиіс. Егер модель дайындаушының нұсқаулықтарына сәйкес орнатылса, шамдар олардың толық жүктеме кезіндегі жарық ағынының кем дегенде 1%-ын қамтамасыз етсе, ол Талаптарға сәйкес келеді деп есептеледі.</w:t>
      </w:r>
    </w:p>
    <w:bookmarkEnd w:id="1787"/>
    <w:bookmarkStart w:name="z1965" w:id="1788"/>
    <w:p>
      <w:pPr>
        <w:spacing w:after="0"/>
        <w:ind w:left="0"/>
        <w:jc w:val="left"/>
      </w:pPr>
      <w:r>
        <w:rPr>
          <w:rFonts w:ascii="Times New Roman"/>
          <w:b/>
          <w:i w:val="false"/>
          <w:color w:val="000000"/>
        </w:rPr>
        <w:t xml:space="preserve"> V. Электр шамдарының затбелгісінің және техникалық парағының мазмұны</w:t>
      </w:r>
    </w:p>
    <w:bookmarkEnd w:id="1788"/>
    <w:bookmarkStart w:name="z1966" w:id="1789"/>
    <w:p>
      <w:pPr>
        <w:spacing w:after="0"/>
        <w:ind w:left="0"/>
        <w:jc w:val="both"/>
      </w:pPr>
      <w:r>
        <w:rPr>
          <w:rFonts w:ascii="Times New Roman"/>
          <w:b w:val="false"/>
          <w:i w:val="false"/>
          <w:color w:val="000000"/>
          <w:sz w:val="28"/>
        </w:rPr>
        <w:t>
      17. Электр шамдарының энергетикалық тиімділігінің затбелгісі мынадай мәліметтерді қамтуға тиіс:</w:t>
      </w:r>
    </w:p>
    <w:bookmarkEnd w:id="1789"/>
    <w:bookmarkStart w:name="z1967" w:id="1790"/>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1790"/>
    <w:bookmarkStart w:name="z1968" w:id="1791"/>
    <w:p>
      <w:pPr>
        <w:spacing w:after="0"/>
        <w:ind w:left="0"/>
        <w:jc w:val="both"/>
      </w:pPr>
      <w:r>
        <w:rPr>
          <w:rFonts w:ascii="Times New Roman"/>
          <w:b w:val="false"/>
          <w:i w:val="false"/>
          <w:color w:val="000000"/>
          <w:sz w:val="28"/>
        </w:rPr>
        <w:t>
      ІІ. модельдің белгіленімі;</w:t>
      </w:r>
    </w:p>
    <w:bookmarkEnd w:id="1791"/>
    <w:bookmarkStart w:name="z1969" w:id="1792"/>
    <w:p>
      <w:pPr>
        <w:spacing w:after="0"/>
        <w:ind w:left="0"/>
        <w:jc w:val="both"/>
      </w:pPr>
      <w:r>
        <w:rPr>
          <w:rFonts w:ascii="Times New Roman"/>
          <w:b w:val="false"/>
          <w:i w:val="false"/>
          <w:color w:val="000000"/>
          <w:sz w:val="28"/>
        </w:rPr>
        <w:t>
      ІІІ. энергетикалық тиімділік сыныбы;</w:t>
      </w:r>
    </w:p>
    <w:bookmarkEnd w:id="1792"/>
    <w:bookmarkStart w:name="z1970" w:id="1793"/>
    <w:p>
      <w:pPr>
        <w:spacing w:after="0"/>
        <w:ind w:left="0"/>
        <w:jc w:val="both"/>
      </w:pPr>
      <w:r>
        <w:rPr>
          <w:rFonts w:ascii="Times New Roman"/>
          <w:b w:val="false"/>
          <w:i w:val="false"/>
          <w:color w:val="000000"/>
          <w:sz w:val="28"/>
        </w:rPr>
        <w:t>
      Энергетикалық тиімділік пиктограммасы энергетикалық тиімділіктің тиісті сыныбының тілі орналасқан деңгейде орналасады;</w:t>
      </w:r>
    </w:p>
    <w:bookmarkEnd w:id="1793"/>
    <w:bookmarkStart w:name="z1971" w:id="1794"/>
    <w:p>
      <w:pPr>
        <w:spacing w:after="0"/>
        <w:ind w:left="0"/>
        <w:jc w:val="both"/>
      </w:pPr>
      <w:r>
        <w:rPr>
          <w:rFonts w:ascii="Times New Roman"/>
          <w:b w:val="false"/>
          <w:i w:val="false"/>
          <w:color w:val="000000"/>
          <w:sz w:val="28"/>
        </w:rPr>
        <w:t xml:space="preserve">
      IV. </w:t>
      </w:r>
      <w:r>
        <w:rPr>
          <w:rFonts w:ascii="Times New Roman"/>
          <w:b w:val="false"/>
          <w:i/>
          <w:color w:val="000000"/>
          <w:sz w:val="28"/>
        </w:rPr>
        <w:t>Е</w:t>
      </w:r>
      <w:r>
        <w:rPr>
          <w:rFonts w:ascii="Times New Roman"/>
          <w:b w:val="false"/>
          <w:i w:val="false"/>
          <w:color w:val="000000"/>
          <w:vertAlign w:val="subscript"/>
        </w:rPr>
        <w:t>с</w:t>
      </w:r>
      <w:r>
        <w:rPr>
          <w:rFonts w:ascii="Times New Roman"/>
          <w:b w:val="false"/>
          <w:i w:val="false"/>
          <w:color w:val="000000"/>
          <w:sz w:val="28"/>
        </w:rPr>
        <w:t xml:space="preserve"> – Шамның 1000 сағат жұмысы ішінде электр энергиясын есептік тұтынуы, кВт*с (бүтін санға дейін дөңгелектенеді).</w:t>
      </w:r>
    </w:p>
    <w:bookmarkEnd w:id="1794"/>
    <w:bookmarkStart w:name="z1972" w:id="1795"/>
    <w:p>
      <w:pPr>
        <w:spacing w:after="0"/>
        <w:ind w:left="0"/>
        <w:jc w:val="both"/>
      </w:pPr>
      <w:r>
        <w:rPr>
          <w:rFonts w:ascii="Times New Roman"/>
          <w:b w:val="false"/>
          <w:i w:val="false"/>
          <w:color w:val="000000"/>
          <w:sz w:val="28"/>
        </w:rPr>
        <w:t>
      18. Шамшырақтардың энергетикалық тиімділігінің затбелгісі мынадай мәліметтерді қамтуға тиіс:</w:t>
      </w:r>
    </w:p>
    <w:bookmarkEnd w:id="1795"/>
    <w:bookmarkStart w:name="z1973" w:id="1796"/>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1796"/>
    <w:bookmarkStart w:name="z1974" w:id="1797"/>
    <w:p>
      <w:pPr>
        <w:spacing w:after="0"/>
        <w:ind w:left="0"/>
        <w:jc w:val="both"/>
      </w:pPr>
      <w:r>
        <w:rPr>
          <w:rFonts w:ascii="Times New Roman"/>
          <w:b w:val="false"/>
          <w:i w:val="false"/>
          <w:color w:val="000000"/>
          <w:sz w:val="28"/>
        </w:rPr>
        <w:t>
      ІІ. модельдің белгіленімі;</w:t>
      </w:r>
    </w:p>
    <w:bookmarkEnd w:id="1797"/>
    <w:bookmarkStart w:name="z1975" w:id="1798"/>
    <w:p>
      <w:pPr>
        <w:spacing w:after="0"/>
        <w:ind w:left="0"/>
        <w:jc w:val="both"/>
      </w:pPr>
      <w:r>
        <w:rPr>
          <w:rFonts w:ascii="Times New Roman"/>
          <w:b w:val="false"/>
          <w:i w:val="false"/>
          <w:color w:val="000000"/>
          <w:sz w:val="28"/>
        </w:rPr>
        <w:t>
      ІІІ. шамшырақ туралы ақпарат (типі, орындалуы, үйлесімділігі);</w:t>
      </w:r>
    </w:p>
    <w:bookmarkEnd w:id="1798"/>
    <w:bookmarkStart w:name="z1976" w:id="1799"/>
    <w:p>
      <w:pPr>
        <w:spacing w:after="0"/>
        <w:ind w:left="0"/>
        <w:jc w:val="both"/>
      </w:pPr>
      <w:r>
        <w:rPr>
          <w:rFonts w:ascii="Times New Roman"/>
          <w:b w:val="false"/>
          <w:i w:val="false"/>
          <w:color w:val="000000"/>
          <w:sz w:val="28"/>
        </w:rPr>
        <w:t>
      IV. энергетикалық тиімділік сыныбы;</w:t>
      </w:r>
    </w:p>
    <w:bookmarkEnd w:id="1799"/>
    <w:bookmarkStart w:name="z1977" w:id="1800"/>
    <w:p>
      <w:pPr>
        <w:spacing w:after="0"/>
        <w:ind w:left="0"/>
        <w:jc w:val="both"/>
      </w:pPr>
      <w:r>
        <w:rPr>
          <w:rFonts w:ascii="Times New Roman"/>
          <w:b w:val="false"/>
          <w:i w:val="false"/>
          <w:color w:val="000000"/>
          <w:sz w:val="28"/>
        </w:rPr>
        <w:t>
      V. мынадай орындау нұсқаларының біріне сәйкес мәліметтер:</w:t>
      </w:r>
    </w:p>
    <w:bookmarkEnd w:id="1800"/>
    <w:bookmarkStart w:name="z1978" w:id="1801"/>
    <w:p>
      <w:pPr>
        <w:spacing w:after="0"/>
        <w:ind w:left="0"/>
        <w:jc w:val="both"/>
      </w:pPr>
      <w:r>
        <w:rPr>
          <w:rFonts w:ascii="Times New Roman"/>
          <w:b w:val="false"/>
          <w:i w:val="false"/>
          <w:color w:val="000000"/>
          <w:sz w:val="28"/>
        </w:rPr>
        <w:t>
      1) шамшырақ энергетикалық тиімділіктің көрсетілген сыныптарының шамдарымен жұмыс істеуге арналған. Жолақта шамның жеткізу жиынтығына енгізілген сыныбы көрсетіледі. Егер шам шамшырақты жеткізу жиынтығына кірмесе, онда жолақ толтырылмайды;</w:t>
      </w:r>
    </w:p>
    <w:bookmarkEnd w:id="1801"/>
    <w:bookmarkStart w:name="z1979" w:id="1802"/>
    <w:p>
      <w:pPr>
        <w:spacing w:after="0"/>
        <w:ind w:left="0"/>
        <w:jc w:val="both"/>
      </w:pPr>
      <w:r>
        <w:rPr>
          <w:rFonts w:ascii="Times New Roman"/>
          <w:b w:val="false"/>
          <w:i w:val="false"/>
          <w:color w:val="000000"/>
          <w:sz w:val="28"/>
        </w:rPr>
        <w:t>
      2) шамшырақта оларды түпкі пайдаланушының ауыстыруы мүмкіндігінсіз қоса орнатылған жарық-диодты модульдер (жарық көздері) болады;</w:t>
      </w:r>
    </w:p>
    <w:bookmarkEnd w:id="1802"/>
    <w:bookmarkStart w:name="z1980" w:id="1803"/>
    <w:p>
      <w:pPr>
        <w:spacing w:after="0"/>
        <w:ind w:left="0"/>
        <w:jc w:val="both"/>
      </w:pPr>
      <w:r>
        <w:rPr>
          <w:rFonts w:ascii="Times New Roman"/>
          <w:b w:val="false"/>
          <w:i w:val="false"/>
          <w:color w:val="000000"/>
          <w:sz w:val="28"/>
        </w:rPr>
        <w:t>
      3) шамшырақ энергетикалық тиімділіктің көрсетілген сыныптарының шамдарымен жұмыс істеуге арналған және онда түпкі пайдаланушының ауыстыруы мүмкіндігінсіз қоса орнатылған жарық-диодты модульдер (жарық көздері) болады. Жолақта шамның жеткізу жиынтығына енгізілген сыныбы көрсетіледі. Егер шам шамшырақты жеткізу жиынтығына кірмесе, онда жолақ толтырылмайды.</w:t>
      </w:r>
    </w:p>
    <w:bookmarkEnd w:id="1803"/>
    <w:bookmarkStart w:name="z1981" w:id="1804"/>
    <w:p>
      <w:pPr>
        <w:spacing w:after="0"/>
        <w:ind w:left="0"/>
        <w:jc w:val="both"/>
      </w:pPr>
      <w:r>
        <w:rPr>
          <w:rFonts w:ascii="Times New Roman"/>
          <w:b w:val="false"/>
          <w:i w:val="false"/>
          <w:color w:val="000000"/>
          <w:sz w:val="28"/>
        </w:rPr>
        <w:t>
      19. Электр шамдары мен шамшырақтардың пайдалану құжаттарының құрамына енгізілетін техникалық парақ осы Талаптардың тиісінше 17 және 18-тармақтарында көзделген сипаттамалардың тізбесін қамтуға тиіс.</w:t>
      </w:r>
    </w:p>
    <w:bookmarkEnd w:id="1804"/>
    <w:bookmarkStart w:name="z1982" w:id="1805"/>
    <w:p>
      <w:pPr>
        <w:spacing w:after="0"/>
        <w:ind w:left="0"/>
        <w:jc w:val="left"/>
      </w:pPr>
      <w:r>
        <w:rPr>
          <w:rFonts w:ascii="Times New Roman"/>
          <w:b/>
          <w:i w:val="false"/>
          <w:color w:val="000000"/>
        </w:rPr>
        <w:t xml:space="preserve"> VІ. Электр шамдарының энергетикалық тиімділігінің сыныптарын айқындау</w:t>
      </w:r>
    </w:p>
    <w:bookmarkEnd w:id="1805"/>
    <w:bookmarkStart w:name="z1983" w:id="1806"/>
    <w:p>
      <w:pPr>
        <w:spacing w:after="0"/>
        <w:ind w:left="0"/>
        <w:jc w:val="both"/>
      </w:pPr>
      <w:r>
        <w:rPr>
          <w:rFonts w:ascii="Times New Roman"/>
          <w:b w:val="false"/>
          <w:i w:val="false"/>
          <w:color w:val="000000"/>
          <w:sz w:val="28"/>
        </w:rPr>
        <w:t>
      20. Электр шамдары энергетикалық тиімділігінің сыныбы 1-кестеге сәйкес энергетикалық тиімділік индексіне (ЕЕІ) сай айқындалады.</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985" w:id="1807"/>
    <w:p>
      <w:pPr>
        <w:spacing w:after="0"/>
        <w:ind w:left="0"/>
        <w:jc w:val="left"/>
      </w:pPr>
      <w:r>
        <w:rPr>
          <w:rFonts w:ascii="Times New Roman"/>
          <w:b/>
          <w:i w:val="false"/>
          <w:color w:val="000000"/>
        </w:rPr>
        <w:t xml:space="preserve"> Электр шамдарының энергетикалық тиімділігінің сыныптары</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808"/>
          <w:p>
            <w:pPr>
              <w:spacing w:after="20"/>
              <w:ind w:left="20"/>
              <w:jc w:val="both"/>
            </w:pPr>
            <w:r>
              <w:rPr>
                <w:rFonts w:ascii="Times New Roman"/>
                <w:b w:val="false"/>
                <w:i w:val="false"/>
                <w:color w:val="000000"/>
                <w:sz w:val="20"/>
              </w:rPr>
              <w:t>
Бағытталмаған жарық шамдары (жарық көздері) үшін</w:t>
            </w:r>
          </w:p>
          <w:bookmarkEnd w:id="18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 шамдары (жарық көздері)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&lt; EEI ≤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&lt; EEI ≤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&lt; EEI ≤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&lt; EEI ≤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1,20&lt; EEI ≤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(ең аз тиімділікті)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15 ҚОСЫМША</w:t>
            </w:r>
          </w:p>
        </w:tc>
      </w:tr>
    </w:tbl>
    <w:bookmarkStart w:name="z1988" w:id="1809"/>
    <w:p>
      <w:pPr>
        <w:spacing w:after="0"/>
        <w:ind w:left="0"/>
        <w:jc w:val="left"/>
      </w:pPr>
      <w:r>
        <w:rPr>
          <w:rFonts w:ascii="Times New Roman"/>
          <w:b/>
          <w:i w:val="false"/>
          <w:color w:val="000000"/>
        </w:rPr>
        <w:t xml:space="preserve"> Барабандық типтегі кептіргіш машиналардың энергетикалық тиімділігіне қойылатын</w:t>
      </w:r>
      <w:r>
        <w:br/>
      </w:r>
      <w:r>
        <w:rPr>
          <w:rFonts w:ascii="Times New Roman"/>
          <w:b/>
          <w:i w:val="false"/>
          <w:color w:val="000000"/>
        </w:rPr>
        <w:t>ТАЛАПТАР</w:t>
      </w:r>
    </w:p>
    <w:bookmarkEnd w:id="1809"/>
    <w:bookmarkStart w:name="z1989" w:id="1810"/>
    <w:p>
      <w:pPr>
        <w:spacing w:after="0"/>
        <w:ind w:left="0"/>
        <w:jc w:val="left"/>
      </w:pPr>
      <w:r>
        <w:rPr>
          <w:rFonts w:ascii="Times New Roman"/>
          <w:b/>
          <w:i w:val="false"/>
          <w:color w:val="000000"/>
        </w:rPr>
        <w:t xml:space="preserve"> І. Қолданылу саласы</w:t>
      </w:r>
    </w:p>
    <w:bookmarkEnd w:id="1810"/>
    <w:bookmarkStart w:name="z1990" w:id="1811"/>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коммерциялық мақсаттарда да (өндірісте, саудада және көрсетілетін қызметтер саласында) қолданылуы мүмкін, ауаны электрмен немесе газбен қыздыру құрылғысы бар, ауыспалы ток желісінен қоректенетін текстиль бұйымдарға арналған барабандық типтегі тұрмыстық кептіргіш машиналарға (бұдан әрі – кептіргіш машиналар), соның ішінде центрифугалар мен құрамдастырылған кір жуғыш-кептіргіш машиналардың құрамына кіретін кептіргіш машиналарды қоспағанда, барабандық типтегі қоса орнатылатын кептіргіш машиналарға қолданылады.</w:t>
      </w:r>
    </w:p>
    <w:bookmarkEnd w:id="1811"/>
    <w:bookmarkStart w:name="z1991" w:id="1812"/>
    <w:p>
      <w:pPr>
        <w:spacing w:after="0"/>
        <w:ind w:left="0"/>
        <w:jc w:val="left"/>
      </w:pPr>
      <w:r>
        <w:rPr>
          <w:rFonts w:ascii="Times New Roman"/>
          <w:b/>
          <w:i w:val="false"/>
          <w:color w:val="000000"/>
        </w:rPr>
        <w:t xml:space="preserve"> ІІ. Негізгі ұғымдар</w:t>
      </w:r>
    </w:p>
    <w:bookmarkEnd w:id="1812"/>
    <w:bookmarkStart w:name="z1992" w:id="1813"/>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813"/>
    <w:bookmarkStart w:name="z1993" w:id="1814"/>
    <w:p>
      <w:pPr>
        <w:spacing w:after="0"/>
        <w:ind w:left="0"/>
        <w:jc w:val="both"/>
      </w:pPr>
      <w:r>
        <w:rPr>
          <w:rFonts w:ascii="Times New Roman"/>
          <w:b w:val="false"/>
          <w:i w:val="false"/>
          <w:color w:val="000000"/>
          <w:sz w:val="28"/>
        </w:rPr>
        <w:t>
      "барабандық типтегі автоматты кептіргіш машина" − белгілі бір ылғалдылыққа жеткен кезде кептіру процесі автоматты құрылғымен (мысалы, сезгіштік датчигінің немесе температура датчигінің көмегімен) өшірілетін барабандық типтегі кептіргіш машина;</w:t>
      </w:r>
    </w:p>
    <w:bookmarkEnd w:id="1814"/>
    <w:bookmarkStart w:name="z1994" w:id="1815"/>
    <w:p>
      <w:pPr>
        <w:spacing w:after="0"/>
        <w:ind w:left="0"/>
        <w:jc w:val="both"/>
      </w:pPr>
      <w:r>
        <w:rPr>
          <w:rFonts w:ascii="Times New Roman"/>
          <w:b w:val="false"/>
          <w:i w:val="false"/>
          <w:color w:val="000000"/>
          <w:sz w:val="28"/>
        </w:rPr>
        <w:t>
      "құрамдастырылған тұрмыстық кір жуғыш-кептіргіш машина" − текстиль бұйымдарын центрифугада жуу және сығу функциясын үйлестіретін, қыздырумен кептіру функциясы бар тұрмыстық кір жуғыш машина;</w:t>
      </w:r>
    </w:p>
    <w:bookmarkEnd w:id="1815"/>
    <w:bookmarkStart w:name="z1995" w:id="1816"/>
    <w:p>
      <w:pPr>
        <w:spacing w:after="0"/>
        <w:ind w:left="0"/>
        <w:jc w:val="both"/>
      </w:pPr>
      <w:r>
        <w:rPr>
          <w:rFonts w:ascii="Times New Roman"/>
          <w:b w:val="false"/>
          <w:i w:val="false"/>
          <w:color w:val="000000"/>
          <w:sz w:val="28"/>
        </w:rPr>
        <w:t>
      "барабандық типтегі тұрмыстық кептіргіш машина" − қыздырылған ауаны өткізу арқылы текстиль бұйымдарды айналмалы барабанда кептіруге арналған тұрмыстық мақсаттағы құрылғы;</w:t>
      </w:r>
    </w:p>
    <w:bookmarkEnd w:id="1816"/>
    <w:bookmarkStart w:name="z1996" w:id="1817"/>
    <w:p>
      <w:pPr>
        <w:spacing w:after="0"/>
        <w:ind w:left="0"/>
        <w:jc w:val="both"/>
      </w:pPr>
      <w:r>
        <w:rPr>
          <w:rFonts w:ascii="Times New Roman"/>
          <w:b w:val="false"/>
          <w:i w:val="false"/>
          <w:color w:val="000000"/>
          <w:sz w:val="28"/>
        </w:rPr>
        <w:t>
      "тұрмыстық центрифуга" − айналып тұрған барабандағы ортадан тебу күшінің әсерімен суды текстиль бұйымдардан кетіретін және содан кейін автоматты сорғымен сорып алатын тұрмыстық мақсаттағы құрылғы;</w:t>
      </w:r>
    </w:p>
    <w:bookmarkEnd w:id="1817"/>
    <w:bookmarkStart w:name="z1997" w:id="1818"/>
    <w:p>
      <w:pPr>
        <w:spacing w:after="0"/>
        <w:ind w:left="0"/>
        <w:jc w:val="both"/>
      </w:pPr>
      <w:r>
        <w:rPr>
          <w:rFonts w:ascii="Times New Roman"/>
          <w:b w:val="false"/>
          <w:i w:val="false"/>
          <w:color w:val="000000"/>
          <w:sz w:val="28"/>
        </w:rPr>
        <w:t>
      "барабандық типтегі қоса орнатылатын тұрмыстық кептіргіш машина" − шкафқа, басқа да жиһазға, арнайы қуысқа немесе өзге де ұқсас орынға декоративтік жабынды (экранды) қолдана отырып орнатуға арналған барабандық типтегі тұрмыстық кептіргіш машина;</w:t>
      </w:r>
    </w:p>
    <w:bookmarkEnd w:id="1818"/>
    <w:bookmarkStart w:name="z1998" w:id="1819"/>
    <w:p>
      <w:pPr>
        <w:spacing w:after="0"/>
        <w:ind w:left="0"/>
        <w:jc w:val="both"/>
      </w:pPr>
      <w:r>
        <w:rPr>
          <w:rFonts w:ascii="Times New Roman"/>
          <w:b w:val="false"/>
          <w:i w:val="false"/>
          <w:color w:val="000000"/>
          <w:sz w:val="28"/>
        </w:rPr>
        <w:t>
      "конденсациялық кептіргіш машина" − кептіру үшін пайдаланылатын ауадан ылғалды оны конденсациялау арқылы кетіретін құрылғысы бар кептіргіш машина;</w:t>
      </w:r>
    </w:p>
    <w:bookmarkEnd w:id="1819"/>
    <w:bookmarkStart w:name="z1999" w:id="1820"/>
    <w:p>
      <w:pPr>
        <w:spacing w:after="0"/>
        <w:ind w:left="0"/>
        <w:jc w:val="both"/>
      </w:pPr>
      <w:r>
        <w:rPr>
          <w:rFonts w:ascii="Times New Roman"/>
          <w:b w:val="false"/>
          <w:i w:val="false"/>
          <w:color w:val="000000"/>
          <w:sz w:val="28"/>
        </w:rPr>
        <w:t>
      "ауа желдеткіші бар барабандық типтегі кептіргіш машина" − ішінде кейіннен қоршаған кеңістіктен ауа берілетін, ол текстиль бұйым арқылы өтетін және үй-жайға немесе оның шегінен тысқары кететін барабандық типтегі кептіргіш машина;</w:t>
      </w:r>
    </w:p>
    <w:bookmarkEnd w:id="1820"/>
    <w:bookmarkStart w:name="z2000" w:id="1821"/>
    <w:p>
      <w:pPr>
        <w:spacing w:after="0"/>
        <w:ind w:left="0"/>
        <w:jc w:val="both"/>
      </w:pPr>
      <w:r>
        <w:rPr>
          <w:rFonts w:ascii="Times New Roman"/>
          <w:b w:val="false"/>
          <w:i w:val="false"/>
          <w:color w:val="000000"/>
          <w:sz w:val="28"/>
        </w:rPr>
        <w:t>
      "барабандық типтегі автоматты емес кептіргіш машина" − әдетте таймермен бақыланатын, сондай-ақ қолмен де іске қосылуы мүмкін кептіру процесі алдын ала белгіленген уақыт кезеңі өткеннен кейін өшірілетін барабандық типтегі кептіргіш машина;</w:t>
      </w:r>
    </w:p>
    <w:bookmarkEnd w:id="1821"/>
    <w:bookmarkStart w:name="z2001" w:id="1822"/>
    <w:p>
      <w:pPr>
        <w:spacing w:after="0"/>
        <w:ind w:left="0"/>
        <w:jc w:val="both"/>
      </w:pPr>
      <w:r>
        <w:rPr>
          <w:rFonts w:ascii="Times New Roman"/>
          <w:b w:val="false"/>
          <w:i w:val="false"/>
          <w:color w:val="000000"/>
          <w:sz w:val="28"/>
        </w:rPr>
        <w:t>
      "номиналдық сыйымдылық" − дайындаушының нұсқаулығында көрсетілген және тұрмыстық кептіргіш машинаға таңдап алынған бағдарлама бойынша жүктеуге болатын 0,5 кг қадам бойынша килограммен өлшенетін белгілі бір типтегі құрғақ текстиль бұйымдардың ең көп массасы;</w:t>
      </w:r>
    </w:p>
    <w:bookmarkEnd w:id="1822"/>
    <w:bookmarkStart w:name="z2002" w:id="1823"/>
    <w:p>
      <w:pPr>
        <w:spacing w:after="0"/>
        <w:ind w:left="0"/>
        <w:jc w:val="both"/>
      </w:pPr>
      <w:r>
        <w:rPr>
          <w:rFonts w:ascii="Times New Roman"/>
          <w:b w:val="false"/>
          <w:i w:val="false"/>
          <w:color w:val="000000"/>
          <w:sz w:val="28"/>
        </w:rPr>
        <w:t>
      "бағдарлама" − алдын ала белгіленген және дайындаушы текстиль бұйымдарының жекелеген түрлерін кептіру үшін қолайлы ретінде мәлімдеген операциялардың жиынтығы;</w:t>
      </w:r>
    </w:p>
    <w:bookmarkEnd w:id="1823"/>
    <w:bookmarkStart w:name="z2003" w:id="1824"/>
    <w:p>
      <w:pPr>
        <w:spacing w:after="0"/>
        <w:ind w:left="0"/>
        <w:jc w:val="both"/>
      </w:pPr>
      <w:r>
        <w:rPr>
          <w:rFonts w:ascii="Times New Roman"/>
          <w:b w:val="false"/>
          <w:i w:val="false"/>
          <w:color w:val="000000"/>
          <w:sz w:val="28"/>
        </w:rPr>
        <w:t>
      "бағдарламаның ұзақтығы" − бағдарламаның жұмысындағы пайдаланушы енгізген кез келген кідірісті қоспағанда, бағдарлама басталғаннан бастап ол аяқталғанға дейінгі уақыт диапазонының ұзақтығы;</w:t>
      </w:r>
    </w:p>
    <w:bookmarkEnd w:id="1824"/>
    <w:bookmarkStart w:name="z2004" w:id="1825"/>
    <w:p>
      <w:pPr>
        <w:spacing w:after="0"/>
        <w:ind w:left="0"/>
        <w:jc w:val="both"/>
      </w:pPr>
      <w:r>
        <w:rPr>
          <w:rFonts w:ascii="Times New Roman"/>
          <w:b w:val="false"/>
          <w:i w:val="false"/>
          <w:color w:val="000000"/>
          <w:sz w:val="28"/>
        </w:rPr>
        <w:t xml:space="preserve">
      "сөндірілді" режимі" − барабандық типтегі кептіргіш машина қалыпты пайдалану кезінде энергияны аз тұтынуға қол жеткізу үшін басқару құрылғысының көмегімен немесе пайдаланушыға қол жетімді ауыстырып қосқышпен сөндірілетін және барабандық типтегі тұрмыстық кептіргіш машина электр энергиясы көзіне қосылып тұрғанда және дайындаушының нұсқаулықтарына сәйкес пайдаланылғанда ұзақ уақыт бойына сақталуы мүмкін жай-күй; </w:t>
      </w:r>
    </w:p>
    <w:bookmarkEnd w:id="1825"/>
    <w:bookmarkStart w:name="z2005" w:id="1826"/>
    <w:p>
      <w:pPr>
        <w:spacing w:after="0"/>
        <w:ind w:left="0"/>
        <w:jc w:val="both"/>
      </w:pPr>
      <w:r>
        <w:rPr>
          <w:rFonts w:ascii="Times New Roman"/>
          <w:b w:val="false"/>
          <w:i w:val="false"/>
          <w:color w:val="000000"/>
          <w:sz w:val="28"/>
        </w:rPr>
        <w:t>
      "іске қосылып қалдырылды" режимі" – текстиль бұйымдарды кептіргіш машинадан түсіріп алуды қоспағанда, пайдаланушы араласуының қажеттігінсіз бағдарлама аяқталғаннан белгілі бір уақыт ішінде сақталуы мүмкін электр энергиясы мейілінше аз тұтынылатын режим;</w:t>
      </w:r>
    </w:p>
    <w:bookmarkEnd w:id="1826"/>
    <w:bookmarkStart w:name="z2006" w:id="1827"/>
    <w:p>
      <w:pPr>
        <w:spacing w:after="0"/>
        <w:ind w:left="0"/>
        <w:jc w:val="both"/>
      </w:pPr>
      <w:r>
        <w:rPr>
          <w:rFonts w:ascii="Times New Roman"/>
          <w:b w:val="false"/>
          <w:i w:val="false"/>
          <w:color w:val="000000"/>
          <w:sz w:val="28"/>
        </w:rPr>
        <w:t>
      "Мақта" стандарттық бағдарламасы" – кір жуу аяқталғаннан кейін бұйымдағы 60 % ылғалдың бастапқы мөлшері олардағы ылғалдың 0 % мөлшеріне жеткенге дейінгі мақтадан жасалған текстиль бұйымдарды кептіру циклы;</w:t>
      </w:r>
    </w:p>
    <w:bookmarkEnd w:id="1827"/>
    <w:bookmarkStart w:name="z2007" w:id="1828"/>
    <w:p>
      <w:pPr>
        <w:spacing w:after="0"/>
        <w:ind w:left="0"/>
        <w:jc w:val="both"/>
      </w:pPr>
      <w:r>
        <w:rPr>
          <w:rFonts w:ascii="Times New Roman"/>
          <w:b w:val="false"/>
          <w:i w:val="false"/>
          <w:color w:val="000000"/>
          <w:sz w:val="28"/>
        </w:rPr>
        <w:t>
      "цикл" − тиісті бағдарлама үшін белгіленген кептірудің толық процесі;</w:t>
      </w:r>
    </w:p>
    <w:bookmarkEnd w:id="1828"/>
    <w:bookmarkStart w:name="z2008" w:id="1829"/>
    <w:p>
      <w:pPr>
        <w:spacing w:after="0"/>
        <w:ind w:left="0"/>
        <w:jc w:val="both"/>
      </w:pPr>
      <w:r>
        <w:rPr>
          <w:rFonts w:ascii="Times New Roman"/>
          <w:b w:val="false"/>
          <w:i w:val="false"/>
          <w:color w:val="000000"/>
          <w:sz w:val="28"/>
        </w:rPr>
        <w:t>
      "ішінара жүктеу" − тұрмыстық кептіргіш машинаның берілген бағдарлама кезіндегі толық жүктемесінің жартысы;</w:t>
      </w:r>
    </w:p>
    <w:bookmarkEnd w:id="1829"/>
    <w:bookmarkStart w:name="z2009" w:id="1830"/>
    <w:p>
      <w:pPr>
        <w:spacing w:after="0"/>
        <w:ind w:left="0"/>
        <w:jc w:val="both"/>
      </w:pPr>
      <w:r>
        <w:rPr>
          <w:rFonts w:ascii="Times New Roman"/>
          <w:b w:val="false"/>
          <w:i w:val="false"/>
          <w:color w:val="000000"/>
          <w:sz w:val="28"/>
        </w:rPr>
        <w:t>
      "конденсацияның тиімділігі" − барабандық типтегі кептіргіш машинаның конденсаторында конденсацияланатын ылғал массасының цикл бойында киімнен алынатын ылғал массасына қатынасы.</w:t>
      </w:r>
    </w:p>
    <w:bookmarkEnd w:id="1830"/>
    <w:bookmarkStart w:name="z2010" w:id="1831"/>
    <w:p>
      <w:pPr>
        <w:spacing w:after="0"/>
        <w:ind w:left="0"/>
        <w:jc w:val="left"/>
      </w:pPr>
      <w:r>
        <w:rPr>
          <w:rFonts w:ascii="Times New Roman"/>
          <w:b/>
          <w:i w:val="false"/>
          <w:color w:val="000000"/>
        </w:rPr>
        <w:t xml:space="preserve"> ІІІ. Кептіргіш машиналардың энергетикалық тиімділігіне қойылатын талаптар және энергетикалық тиімділік көрсеткіштерін айқындау ерекшеліктері</w:t>
      </w:r>
    </w:p>
    <w:bookmarkEnd w:id="1831"/>
    <w:bookmarkStart w:name="z2011" w:id="1832"/>
    <w:p>
      <w:pPr>
        <w:spacing w:after="0"/>
        <w:ind w:left="0"/>
        <w:jc w:val="both"/>
      </w:pPr>
      <w:r>
        <w:rPr>
          <w:rFonts w:ascii="Times New Roman"/>
          <w:b w:val="false"/>
          <w:i w:val="false"/>
          <w:color w:val="000000"/>
          <w:sz w:val="28"/>
        </w:rPr>
        <w:t>
      3. Кептіргіш машина үшін тиісті сынақтар (өлшемдер) жүргізілуге және энергетикалық тиімділік индексінің (ЕЕІ) және конденсация тиімділігінің мәндері айқындалуға тиіс.</w:t>
      </w:r>
    </w:p>
    <w:bookmarkEnd w:id="1832"/>
    <w:bookmarkStart w:name="z2012" w:id="1833"/>
    <w:p>
      <w:pPr>
        <w:spacing w:after="0"/>
        <w:ind w:left="0"/>
        <w:jc w:val="both"/>
      </w:pPr>
      <w:r>
        <w:rPr>
          <w:rFonts w:ascii="Times New Roman"/>
          <w:b w:val="false"/>
          <w:i w:val="false"/>
          <w:color w:val="000000"/>
          <w:sz w:val="28"/>
        </w:rPr>
        <w:t>
      Кептіргіш машиналардың электр энергиясын тұтынуын және басқа да параметрлерін есептеу үшін "Мақта" стандарттық бағдарламасы пайдаланылуға тиіс. Бұл бағдарлама кептіргіш машинаның бағдарламаны таңдау құрылғысында (құрылғыларында), оның дисплейінде (бар болған жағдайда) немесе екі жерде де символдардың бірімен немесе символдар комбинациясымен көрсетілуге тиіс және бағдарламаны автоматты түрде таңдаумен немесе кептіру бағдарламасын автоматты түрде таңдаудың бағдарламаны таңдауды қолдаудың кез келген функциясымен жарақтандырылған кептіргіш машинаның жұмыс циклы ретінде әдепкілік бойынша белгіленуге тиіс.</w:t>
      </w:r>
    </w:p>
    <w:bookmarkEnd w:id="1833"/>
    <w:bookmarkStart w:name="z2013" w:id="1834"/>
    <w:p>
      <w:pPr>
        <w:spacing w:after="0"/>
        <w:ind w:left="0"/>
        <w:jc w:val="both"/>
      </w:pPr>
      <w:r>
        <w:rPr>
          <w:rFonts w:ascii="Times New Roman"/>
          <w:b w:val="false"/>
          <w:i w:val="false"/>
          <w:color w:val="000000"/>
          <w:sz w:val="28"/>
        </w:rPr>
        <w:t>
      4. Кептіргіш машинаның энергетикалық тиімділік индексі мынадай формула бойынша есептеледі (1 ондық белгіге дейін дөңгелектеумен):</w:t>
      </w:r>
    </w:p>
    <w:bookmarkEnd w:id="183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15" w:id="1835"/>
    <w:p>
      <w:pPr>
        <w:spacing w:after="0"/>
        <w:ind w:left="0"/>
        <w:jc w:val="both"/>
      </w:pPr>
      <w:r>
        <w:rPr>
          <w:rFonts w:ascii="Times New Roman"/>
          <w:b w:val="false"/>
          <w:i w:val="false"/>
          <w:color w:val="000000"/>
          <w:sz w:val="28"/>
        </w:rPr>
        <w:t xml:space="preserve">
      мұнда: </w:t>
      </w:r>
    </w:p>
    <w:bookmarkEnd w:id="1835"/>
    <w:bookmarkStart w:name="z2016" w:id="1836"/>
    <w:p>
      <w:pPr>
        <w:spacing w:after="0"/>
        <w:ind w:left="0"/>
        <w:jc w:val="both"/>
      </w:pPr>
      <w:r>
        <w:rPr>
          <w:rFonts w:ascii="Times New Roman"/>
          <w:b w:val="false"/>
          <w:i w:val="false"/>
          <w:color w:val="000000"/>
          <w:sz w:val="28"/>
        </w:rPr>
        <w:t>
      AE</w:t>
      </w:r>
      <w:r>
        <w:rPr>
          <w:rFonts w:ascii="Times New Roman"/>
          <w:b w:val="false"/>
          <w:i w:val="false"/>
          <w:color w:val="000000"/>
          <w:vertAlign w:val="subscript"/>
        </w:rPr>
        <w:t>C</w:t>
      </w:r>
      <w:r>
        <w:rPr>
          <w:rFonts w:ascii="Times New Roman"/>
          <w:b w:val="false"/>
          <w:i w:val="false"/>
          <w:color w:val="000000"/>
          <w:sz w:val="28"/>
        </w:rPr>
        <w:t xml:space="preserve"> – кептіргіш машинаның электр энергиясын жылдық тұтынуы;</w:t>
      </w:r>
    </w:p>
    <w:bookmarkEnd w:id="1836"/>
    <w:bookmarkStart w:name="z2017" w:id="1837"/>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 кептіргіш машинаның электр энергиясын жылдық стандарттық тұтынуы.</w:t>
      </w:r>
    </w:p>
    <w:bookmarkEnd w:id="1837"/>
    <w:bookmarkStart w:name="z2018" w:id="1838"/>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(кВт·с/жыл) мынадай формула бойынша есептеледі (2 ондық белгіге дейін дөңгелектеумен):</w:t>
      </w:r>
    </w:p>
    <w:bookmarkEnd w:id="1838"/>
    <w:bookmarkStart w:name="z2019" w:id="1839"/>
    <w:p>
      <w:pPr>
        <w:spacing w:after="0"/>
        <w:ind w:left="0"/>
        <w:jc w:val="both"/>
      </w:pPr>
      <w:r>
        <w:rPr>
          <w:rFonts w:ascii="Times New Roman"/>
          <w:b w:val="false"/>
          <w:i w:val="false"/>
          <w:color w:val="000000"/>
          <w:sz w:val="28"/>
        </w:rPr>
        <w:t>
      ауа желдеткіші жоқ кептіргіш машиналар үшін:</w:t>
      </w:r>
    </w:p>
    <w:bookmarkEnd w:id="1839"/>
    <w:bookmarkStart w:name="z2020" w:id="1840"/>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 140 × c</w:t>
      </w:r>
      <w:r>
        <w:rPr>
          <w:rFonts w:ascii="Times New Roman"/>
          <w:b w:val="false"/>
          <w:i w:val="false"/>
          <w:color w:val="000000"/>
          <w:vertAlign w:val="superscript"/>
        </w:rPr>
        <w:t>0,8</w:t>
      </w:r>
    </w:p>
    <w:bookmarkEnd w:id="1840"/>
    <w:bookmarkStart w:name="z2021" w:id="1841"/>
    <w:p>
      <w:pPr>
        <w:spacing w:after="0"/>
        <w:ind w:left="0"/>
        <w:jc w:val="both"/>
      </w:pPr>
      <w:r>
        <w:rPr>
          <w:rFonts w:ascii="Times New Roman"/>
          <w:b w:val="false"/>
          <w:i w:val="false"/>
          <w:color w:val="000000"/>
          <w:sz w:val="28"/>
        </w:rPr>
        <w:t>
      ауа желдеткіші бар кептіргіш машиналар үшін:</w:t>
      </w:r>
    </w:p>
    <w:bookmarkEnd w:id="184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23" w:id="1842"/>
    <w:p>
      <w:pPr>
        <w:spacing w:after="0"/>
        <w:ind w:left="0"/>
        <w:jc w:val="both"/>
      </w:pPr>
      <w:r>
        <w:rPr>
          <w:rFonts w:ascii="Times New Roman"/>
          <w:b w:val="false"/>
          <w:i w:val="false"/>
          <w:color w:val="000000"/>
          <w:sz w:val="28"/>
        </w:rPr>
        <w:t>
      мұнда:</w:t>
      </w:r>
    </w:p>
    <w:bookmarkEnd w:id="1842"/>
    <w:bookmarkStart w:name="z2024" w:id="1843"/>
    <w:p>
      <w:pPr>
        <w:spacing w:after="0"/>
        <w:ind w:left="0"/>
        <w:jc w:val="both"/>
      </w:pPr>
      <w:r>
        <w:rPr>
          <w:rFonts w:ascii="Times New Roman"/>
          <w:b w:val="false"/>
          <w:i w:val="false"/>
          <w:color w:val="000000"/>
          <w:sz w:val="28"/>
        </w:rPr>
        <w:t>
      с - "Мақта" стандарттық бағдарламасы үшін кептіргіш машинаның номиналдық жүктемесі;</w:t>
      </w:r>
    </w:p>
    <w:bookmarkEnd w:id="1843"/>
    <w:bookmarkStart w:name="z2025" w:id="1844"/>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"Мақта" стандарттық бағдарламасы үшін бағдарламаның ұзақтығы.</w:t>
      </w:r>
    </w:p>
    <w:bookmarkEnd w:id="1844"/>
    <w:bookmarkStart w:name="z2026" w:id="1845"/>
    <w:p>
      <w:pPr>
        <w:spacing w:after="0"/>
        <w:ind w:left="0"/>
        <w:jc w:val="both"/>
      </w:pPr>
      <w:r>
        <w:rPr>
          <w:rFonts w:ascii="Times New Roman"/>
          <w:b w:val="false"/>
          <w:i w:val="false"/>
          <w:color w:val="000000"/>
          <w:sz w:val="28"/>
        </w:rPr>
        <w:t>
      Электр энергиясын жылдық тұтыну (AE</w:t>
      </w:r>
      <w:r>
        <w:rPr>
          <w:rFonts w:ascii="Times New Roman"/>
          <w:b w:val="false"/>
          <w:i w:val="false"/>
          <w:color w:val="000000"/>
          <w:vertAlign w:val="subscript"/>
        </w:rPr>
        <w:t>C</w:t>
      </w:r>
      <w:r>
        <w:rPr>
          <w:rFonts w:ascii="Times New Roman"/>
          <w:b w:val="false"/>
          <w:i w:val="false"/>
          <w:color w:val="000000"/>
          <w:sz w:val="28"/>
        </w:rPr>
        <w:t>) (кВт·с/жыл) мынадай формула бойынша есептеледі (нәтижені 2 ондық белгіге дейін дөңгелектеумен):</w:t>
      </w:r>
    </w:p>
    <w:bookmarkEnd w:id="184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28" w:id="1846"/>
    <w:p>
      <w:pPr>
        <w:spacing w:after="0"/>
        <w:ind w:left="0"/>
        <w:jc w:val="both"/>
      </w:pPr>
      <w:r>
        <w:rPr>
          <w:rFonts w:ascii="Times New Roman"/>
          <w:b w:val="false"/>
          <w:i w:val="false"/>
          <w:color w:val="000000"/>
          <w:sz w:val="28"/>
        </w:rPr>
        <w:t xml:space="preserve">
      мұнда: </w:t>
      </w:r>
    </w:p>
    <w:bookmarkEnd w:id="1846"/>
    <w:bookmarkStart w:name="z2029" w:id="1847"/>
    <w:p>
      <w:pPr>
        <w:spacing w:after="0"/>
        <w:ind w:left="0"/>
        <w:jc w:val="both"/>
      </w:pPr>
      <w:r>
        <w:rPr>
          <w:rFonts w:ascii="Times New Roman"/>
          <w:b w:val="false"/>
          <w:i w:val="false"/>
          <w:color w:val="000000"/>
          <w:sz w:val="28"/>
        </w:rPr>
        <w:t>
      E</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электр энергиясын салмақты тұтыну (кВт·с) (2 ондық белгіге дейін дөңгелектеумен);</w:t>
      </w:r>
    </w:p>
    <w:bookmarkEnd w:id="1847"/>
    <w:bookmarkStart w:name="z2030" w:id="1848"/>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толық жүктеу кезінде "Мақта" стандарттық бағдарламасы үшін "сөндірілді" режиміндегі қуаттың мәні (Вт) (2 ондық белгіге дейін дөңгелектеумен);</w:t>
      </w:r>
    </w:p>
    <w:bookmarkEnd w:id="1848"/>
    <w:bookmarkStart w:name="z2031" w:id="1849"/>
    <w:p>
      <w:pPr>
        <w:spacing w:after="0"/>
        <w:ind w:left="0"/>
        <w:jc w:val="both"/>
      </w:pPr>
      <w:r>
        <w:rPr>
          <w:rFonts w:ascii="Times New Roman"/>
          <w:b w:val="false"/>
          <w:i w:val="false"/>
          <w:color w:val="000000"/>
          <w:sz w:val="28"/>
        </w:rPr>
        <w:t>
      P</w:t>
      </w:r>
      <w:r>
        <w:rPr>
          <w:rFonts w:ascii="Times New Roman"/>
          <w:b w:val="false"/>
          <w:i w:val="false"/>
          <w:color w:val="000000"/>
          <w:vertAlign w:val="subscript"/>
        </w:rPr>
        <w:t>l</w:t>
      </w:r>
      <w:r>
        <w:rPr>
          <w:rFonts w:ascii="Times New Roman"/>
          <w:b w:val="false"/>
          <w:i w:val="false"/>
          <w:color w:val="000000"/>
          <w:sz w:val="28"/>
        </w:rPr>
        <w:t xml:space="preserve"> − толық жүктеу кезінде "Мақта" стандарттық бағдарламасы үшін "іске қосылып қалдырылды" режиміндегі қуаттың мәні (Вт) (2 ондық белгіге дейін дөңгелектеумен);</w:t>
      </w:r>
    </w:p>
    <w:bookmarkEnd w:id="1849"/>
    <w:bookmarkStart w:name="z2032" w:id="1850"/>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бағдарламаның салмақталған ұзақтығы, минутпен (бүтін мәнге дейін дөңгелектеумен);</w:t>
      </w:r>
    </w:p>
    <w:bookmarkEnd w:id="1850"/>
    <w:bookmarkStart w:name="z2033" w:id="1851"/>
    <w:p>
      <w:pPr>
        <w:spacing w:after="0"/>
        <w:ind w:left="0"/>
        <w:jc w:val="both"/>
      </w:pPr>
      <w:r>
        <w:rPr>
          <w:rFonts w:ascii="Times New Roman"/>
          <w:b w:val="false"/>
          <w:i w:val="false"/>
          <w:color w:val="000000"/>
          <w:sz w:val="28"/>
        </w:rPr>
        <w:t>
      160 – кептіру циклдарының бір жылдағы жалпы саны.</w:t>
      </w:r>
    </w:p>
    <w:bookmarkEnd w:id="1851"/>
    <w:bookmarkStart w:name="z2034" w:id="1852"/>
    <w:p>
      <w:pPr>
        <w:spacing w:after="0"/>
        <w:ind w:left="0"/>
        <w:jc w:val="both"/>
      </w:pPr>
      <w:r>
        <w:rPr>
          <w:rFonts w:ascii="Times New Roman"/>
          <w:b w:val="false"/>
          <w:i w:val="false"/>
          <w:color w:val="000000"/>
          <w:sz w:val="28"/>
        </w:rPr>
        <w:t>
      Егер кептіргіш машина бағдарлама аяқталғаннан кейін "сөндірілді" режиміндегі кептіргіш машинаның автоматты түрде қайтарылу функциясы бар электрмен қоректендіруді басқару жүйесімен жарақтандырылса, онда электр энергиясын салмақталған жылдық тұтыну (AE</w:t>
      </w:r>
      <w:r>
        <w:rPr>
          <w:rFonts w:ascii="Times New Roman"/>
          <w:b w:val="false"/>
          <w:i w:val="false"/>
          <w:color w:val="000000"/>
          <w:vertAlign w:val="subscript"/>
        </w:rPr>
        <w:t>C</w:t>
      </w:r>
      <w:r>
        <w:rPr>
          <w:rFonts w:ascii="Times New Roman"/>
          <w:b w:val="false"/>
          <w:i w:val="false"/>
          <w:color w:val="000000"/>
          <w:sz w:val="28"/>
        </w:rPr>
        <w:t>) "іске қосылып қалдырылды" режимінің тиімді ұзақтығы ескеріле отырып, мына формула бойынша есептеледі:</w:t>
      </w:r>
    </w:p>
    <w:bookmarkEnd w:id="185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36" w:id="1853"/>
    <w:p>
      <w:pPr>
        <w:spacing w:after="0"/>
        <w:ind w:left="0"/>
        <w:jc w:val="both"/>
      </w:pPr>
      <w:r>
        <w:rPr>
          <w:rFonts w:ascii="Times New Roman"/>
          <w:b w:val="false"/>
          <w:i w:val="false"/>
          <w:color w:val="000000"/>
          <w:sz w:val="28"/>
        </w:rPr>
        <w:t>
      мұнда T</w:t>
      </w:r>
      <w:r>
        <w:rPr>
          <w:rFonts w:ascii="Times New Roman"/>
          <w:b w:val="false"/>
          <w:i w:val="false"/>
          <w:color w:val="000000"/>
          <w:vertAlign w:val="subscript"/>
        </w:rPr>
        <w:t>l</w:t>
      </w:r>
      <w:r>
        <w:rPr>
          <w:rFonts w:ascii="Times New Roman"/>
          <w:b w:val="false"/>
          <w:i w:val="false"/>
          <w:color w:val="000000"/>
          <w:sz w:val="28"/>
        </w:rPr>
        <w:t xml:space="preserve"> – толық жүктеу кезінде "Мақта" стандарттық бағдарламасы үшін "іске қосылып қалдырылды" режимінің ұзақтығы, минутпен (бүтін мәнге дейін дөңгелектеумен);</w:t>
      </w:r>
    </w:p>
    <w:bookmarkEnd w:id="1853"/>
    <w:bookmarkStart w:name="z2037" w:id="1854"/>
    <w:p>
      <w:pPr>
        <w:spacing w:after="0"/>
        <w:ind w:left="0"/>
        <w:jc w:val="both"/>
      </w:pPr>
      <w:r>
        <w:rPr>
          <w:rFonts w:ascii="Times New Roman"/>
          <w:b w:val="false"/>
          <w:i w:val="false"/>
          <w:color w:val="000000"/>
          <w:sz w:val="28"/>
        </w:rPr>
        <w:t>
      "Мақта" стандарттық бағдарламасы үшін Т</w:t>
      </w:r>
      <w:r>
        <w:rPr>
          <w:rFonts w:ascii="Times New Roman"/>
          <w:b w:val="false"/>
          <w:i w:val="false"/>
          <w:color w:val="000000"/>
          <w:vertAlign w:val="subscript"/>
        </w:rPr>
        <w:t>t</w:t>
      </w:r>
      <w:r>
        <w:rPr>
          <w:rFonts w:ascii="Times New Roman"/>
          <w:b w:val="false"/>
          <w:i w:val="false"/>
          <w:color w:val="000000"/>
          <w:sz w:val="28"/>
        </w:rPr>
        <w:t xml:space="preserve"> бағдарламасының ұзақтығы мына формула бойынша есептеледі (бүтін мәнге дейін дөңгелектеумен):</w:t>
      </w:r>
    </w:p>
    <w:bookmarkEnd w:id="1854"/>
    <w:bookmarkStart w:name="z2038" w:id="1855"/>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(3 × T</w:t>
      </w:r>
      <w:r>
        <w:rPr>
          <w:rFonts w:ascii="Times New Roman"/>
          <w:b w:val="false"/>
          <w:i w:val="false"/>
          <w:color w:val="000000"/>
          <w:vertAlign w:val="subscript"/>
        </w:rPr>
        <w:t>dry</w:t>
      </w:r>
      <w:r>
        <w:rPr>
          <w:rFonts w:ascii="Times New Roman"/>
          <w:b w:val="false"/>
          <w:i w:val="false"/>
          <w:color w:val="000000"/>
          <w:sz w:val="28"/>
        </w:rPr>
        <w:t xml:space="preserve"> + 4 × T</w:t>
      </w:r>
      <w:r>
        <w:rPr>
          <w:rFonts w:ascii="Times New Roman"/>
          <w:b w:val="false"/>
          <w:i w:val="false"/>
          <w:color w:val="000000"/>
          <w:vertAlign w:val="subscript"/>
        </w:rPr>
        <w:t>dry1/2</w:t>
      </w:r>
      <w:r>
        <w:rPr>
          <w:rFonts w:ascii="Times New Roman"/>
          <w:b w:val="false"/>
          <w:i w:val="false"/>
          <w:color w:val="000000"/>
          <w:sz w:val="28"/>
        </w:rPr>
        <w:t xml:space="preserve"> ) / 7,</w:t>
      </w:r>
    </w:p>
    <w:bookmarkEnd w:id="1855"/>
    <w:bookmarkStart w:name="z2039" w:id="1856"/>
    <w:p>
      <w:pPr>
        <w:spacing w:after="0"/>
        <w:ind w:left="0"/>
        <w:jc w:val="both"/>
      </w:pPr>
      <w:r>
        <w:rPr>
          <w:rFonts w:ascii="Times New Roman"/>
          <w:b w:val="false"/>
          <w:i w:val="false"/>
          <w:color w:val="000000"/>
          <w:sz w:val="28"/>
        </w:rPr>
        <w:t>
      мұнда:</w:t>
      </w:r>
    </w:p>
    <w:bookmarkEnd w:id="1856"/>
    <w:bookmarkStart w:name="z2040" w:id="185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dry</w:t>
      </w:r>
      <w:r>
        <w:rPr>
          <w:rFonts w:ascii="Times New Roman"/>
          <w:b w:val="false"/>
          <w:i w:val="false"/>
          <w:color w:val="000000"/>
          <w:sz w:val="28"/>
        </w:rPr>
        <w:t xml:space="preserve"> − толық жүктеу кезінде "Мақта" стандарттық бағдарламасы үшін орындау уақыты (бүтін мәнге дейін дөңгелектеумен);</w:t>
      </w:r>
    </w:p>
    <w:bookmarkEnd w:id="1857"/>
    <w:bookmarkStart w:name="z2041" w:id="185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dry1/2</w:t>
      </w:r>
      <w:r>
        <w:rPr>
          <w:rFonts w:ascii="Times New Roman"/>
          <w:b w:val="false"/>
          <w:i w:val="false"/>
          <w:color w:val="000000"/>
          <w:sz w:val="28"/>
        </w:rPr>
        <w:t xml:space="preserve"> − ішінара жүктеу кезінде "Мақта" стандарттық бағдарламасы үшін орындау уақыты (бүтін мәнге дейін дөңгелектеумен).</w:t>
      </w:r>
    </w:p>
    <w:bookmarkEnd w:id="1858"/>
    <w:bookmarkStart w:name="z2042" w:id="1859"/>
    <w:p>
      <w:pPr>
        <w:spacing w:after="0"/>
        <w:ind w:left="0"/>
        <w:jc w:val="both"/>
      </w:pPr>
      <w:r>
        <w:rPr>
          <w:rFonts w:ascii="Times New Roman"/>
          <w:b w:val="false"/>
          <w:i w:val="false"/>
          <w:color w:val="000000"/>
          <w:sz w:val="28"/>
        </w:rPr>
        <w:t>
      Кептіргіш машиналар үшін электр энергиясын салмақталған тұтыну (Е</w:t>
      </w:r>
      <w:r>
        <w:rPr>
          <w:rFonts w:ascii="Times New Roman"/>
          <w:b w:val="false"/>
          <w:i w:val="false"/>
          <w:color w:val="000000"/>
          <w:vertAlign w:val="subscript"/>
        </w:rPr>
        <w:t>t</w:t>
      </w:r>
      <w:r>
        <w:rPr>
          <w:rFonts w:ascii="Times New Roman"/>
          <w:b w:val="false"/>
          <w:i w:val="false"/>
          <w:color w:val="000000"/>
          <w:sz w:val="28"/>
        </w:rPr>
        <w:t>) (кВт·с) мына формула бойынша есептеледі (2 ондық белгіге дейін дөңгелектеумен):</w:t>
      </w:r>
    </w:p>
    <w:bookmarkEnd w:id="1859"/>
    <w:bookmarkStart w:name="z2043" w:id="1860"/>
    <w:p>
      <w:pPr>
        <w:spacing w:after="0"/>
        <w:ind w:left="0"/>
        <w:jc w:val="both"/>
      </w:pPr>
      <w:r>
        <w:rPr>
          <w:rFonts w:ascii="Times New Roman"/>
          <w:b w:val="false"/>
          <w:i w:val="false"/>
          <w:color w:val="000000"/>
          <w:sz w:val="28"/>
        </w:rPr>
        <w:t>
      E</w:t>
      </w:r>
      <w:r>
        <w:rPr>
          <w:rFonts w:ascii="Times New Roman"/>
          <w:b w:val="false"/>
          <w:i w:val="false"/>
          <w:color w:val="000000"/>
          <w:vertAlign w:val="subscript"/>
        </w:rPr>
        <w:t>t</w:t>
      </w:r>
      <w:r>
        <w:rPr>
          <w:rFonts w:ascii="Times New Roman"/>
          <w:b w:val="false"/>
          <w:i w:val="false"/>
          <w:color w:val="000000"/>
          <w:sz w:val="28"/>
        </w:rPr>
        <w:t xml:space="preserve"> = (3 × E</w:t>
      </w:r>
      <w:r>
        <w:rPr>
          <w:rFonts w:ascii="Times New Roman"/>
          <w:b w:val="false"/>
          <w:i w:val="false"/>
          <w:color w:val="000000"/>
          <w:vertAlign w:val="subscript"/>
        </w:rPr>
        <w:t>dry</w:t>
      </w:r>
      <w:r>
        <w:rPr>
          <w:rFonts w:ascii="Times New Roman"/>
          <w:b w:val="false"/>
          <w:i w:val="false"/>
          <w:color w:val="000000"/>
          <w:sz w:val="28"/>
        </w:rPr>
        <w:t xml:space="preserve"> + 4 × E</w:t>
      </w:r>
      <w:r>
        <w:rPr>
          <w:rFonts w:ascii="Times New Roman"/>
          <w:b w:val="false"/>
          <w:i w:val="false"/>
          <w:color w:val="000000"/>
          <w:vertAlign w:val="subscript"/>
        </w:rPr>
        <w:t>dry½</w:t>
      </w:r>
      <w:r>
        <w:rPr>
          <w:rFonts w:ascii="Times New Roman"/>
          <w:b w:val="false"/>
          <w:i w:val="false"/>
          <w:color w:val="000000"/>
          <w:sz w:val="28"/>
        </w:rPr>
        <w:t>) / 7,</w:t>
      </w:r>
    </w:p>
    <w:bookmarkEnd w:id="1860"/>
    <w:bookmarkStart w:name="z2044" w:id="1861"/>
    <w:p>
      <w:pPr>
        <w:spacing w:after="0"/>
        <w:ind w:left="0"/>
        <w:jc w:val="both"/>
      </w:pPr>
      <w:r>
        <w:rPr>
          <w:rFonts w:ascii="Times New Roman"/>
          <w:b w:val="false"/>
          <w:i w:val="false"/>
          <w:color w:val="000000"/>
          <w:sz w:val="28"/>
        </w:rPr>
        <w:t>
      мұнда:</w:t>
      </w:r>
    </w:p>
    <w:bookmarkEnd w:id="1861"/>
    <w:bookmarkStart w:name="z2045" w:id="1862"/>
    <w:p>
      <w:pPr>
        <w:spacing w:after="0"/>
        <w:ind w:left="0"/>
        <w:jc w:val="both"/>
      </w:pPr>
      <w:r>
        <w:rPr>
          <w:rFonts w:ascii="Times New Roman"/>
          <w:b w:val="false"/>
          <w:i w:val="false"/>
          <w:color w:val="000000"/>
          <w:sz w:val="28"/>
        </w:rPr>
        <w:t>
      E</w:t>
      </w:r>
      <w:r>
        <w:rPr>
          <w:rFonts w:ascii="Times New Roman"/>
          <w:b w:val="false"/>
          <w:i w:val="false"/>
          <w:color w:val="000000"/>
          <w:vertAlign w:val="subscript"/>
        </w:rPr>
        <w:t>dry</w:t>
      </w:r>
      <w:r>
        <w:rPr>
          <w:rFonts w:ascii="Times New Roman"/>
          <w:b w:val="false"/>
          <w:i w:val="false"/>
          <w:color w:val="000000"/>
          <w:sz w:val="28"/>
        </w:rPr>
        <w:t xml:space="preserve"> − толық жүктеу кезінде "Мақта" стандарттық бағдарламасы үшін энергия тұтыну (кВт·с) (2 ондық белгіге дейін дөңгелектеумен);</w:t>
      </w:r>
    </w:p>
    <w:bookmarkEnd w:id="1862"/>
    <w:bookmarkStart w:name="z2046" w:id="1863"/>
    <w:p>
      <w:pPr>
        <w:spacing w:after="0"/>
        <w:ind w:left="0"/>
        <w:jc w:val="both"/>
      </w:pPr>
      <w:r>
        <w:rPr>
          <w:rFonts w:ascii="Times New Roman"/>
          <w:b w:val="false"/>
          <w:i w:val="false"/>
          <w:color w:val="000000"/>
          <w:sz w:val="28"/>
        </w:rPr>
        <w:t>
      E</w:t>
      </w:r>
      <w:r>
        <w:rPr>
          <w:rFonts w:ascii="Times New Roman"/>
          <w:b w:val="false"/>
          <w:i w:val="false"/>
          <w:color w:val="000000"/>
          <w:vertAlign w:val="subscript"/>
        </w:rPr>
        <w:t>dry1/2</w:t>
      </w:r>
      <w:r>
        <w:rPr>
          <w:rFonts w:ascii="Times New Roman"/>
          <w:b w:val="false"/>
          <w:i w:val="false"/>
          <w:color w:val="000000"/>
          <w:sz w:val="28"/>
        </w:rPr>
        <w:t xml:space="preserve"> – ішінара жүктеу кезінде "Мақта" стандарттық бағдарламасы үшін энергия тұтыну (кВт·с) (2 ондық белгіге дейін дөңгелектеумен).</w:t>
      </w:r>
    </w:p>
    <w:bookmarkEnd w:id="1863"/>
    <w:bookmarkStart w:name="z2047" w:id="1864"/>
    <w:p>
      <w:pPr>
        <w:spacing w:after="0"/>
        <w:ind w:left="0"/>
        <w:jc w:val="both"/>
      </w:pPr>
      <w:r>
        <w:rPr>
          <w:rFonts w:ascii="Times New Roman"/>
          <w:b w:val="false"/>
          <w:i w:val="false"/>
          <w:color w:val="000000"/>
          <w:sz w:val="28"/>
        </w:rPr>
        <w:t>
      Ауаны жылытудың электр құрылғысы бар кептіргіш машиналар үшін энергия тұтыну E</w:t>
      </w:r>
      <w:r>
        <w:rPr>
          <w:rFonts w:ascii="Times New Roman"/>
          <w:b w:val="false"/>
          <w:i w:val="false"/>
          <w:color w:val="000000"/>
          <w:vertAlign w:val="subscript"/>
        </w:rPr>
        <w:t>dry</w:t>
      </w:r>
      <w:r>
        <w:rPr>
          <w:rFonts w:ascii="Times New Roman"/>
          <w:b w:val="false"/>
          <w:i w:val="false"/>
          <w:color w:val="000000"/>
          <w:sz w:val="28"/>
        </w:rPr>
        <w:t xml:space="preserve"> және E</w:t>
      </w:r>
      <w:r>
        <w:rPr>
          <w:rFonts w:ascii="Times New Roman"/>
          <w:b w:val="false"/>
          <w:i w:val="false"/>
          <w:color w:val="000000"/>
          <w:vertAlign w:val="subscript"/>
        </w:rPr>
        <w:t>dry1/2</w:t>
      </w:r>
      <w:r>
        <w:rPr>
          <w:rFonts w:ascii="Times New Roman"/>
          <w:b w:val="false"/>
          <w:i w:val="false"/>
          <w:color w:val="000000"/>
          <w:vertAlign w:val="subscript"/>
        </w:rPr>
        <w:t xml:space="preserve"> </w:t>
      </w:r>
      <w:r>
        <w:rPr>
          <w:rFonts w:ascii="Times New Roman"/>
          <w:b w:val="false"/>
          <w:i w:val="false"/>
          <w:color w:val="000000"/>
          <w:sz w:val="28"/>
        </w:rPr>
        <w:t>тұтынылған электр энергиясы ретінде тікелей өлшенеді. Газ тектес отынмен жұмыс істейтін ауаны жылытудың электр құрылғысы бар кептіргіш машиналар үшін энергия тұтыну E</w:t>
      </w:r>
      <w:r>
        <w:rPr>
          <w:rFonts w:ascii="Times New Roman"/>
          <w:b w:val="false"/>
          <w:i w:val="false"/>
          <w:color w:val="000000"/>
          <w:vertAlign w:val="subscript"/>
        </w:rPr>
        <w:t>dry</w:t>
      </w:r>
      <w:r>
        <w:rPr>
          <w:rFonts w:ascii="Times New Roman"/>
          <w:b w:val="false"/>
          <w:i w:val="false"/>
          <w:color w:val="000000"/>
          <w:sz w:val="28"/>
        </w:rPr>
        <w:t xml:space="preserve"> және E</w:t>
      </w:r>
      <w:r>
        <w:rPr>
          <w:rFonts w:ascii="Times New Roman"/>
          <w:b w:val="false"/>
          <w:i w:val="false"/>
          <w:color w:val="000000"/>
          <w:vertAlign w:val="subscript"/>
        </w:rPr>
        <w:t>dry1/2</w:t>
      </w:r>
      <w:r>
        <w:rPr>
          <w:rFonts w:ascii="Times New Roman"/>
          <w:b w:val="false"/>
          <w:i w:val="false"/>
          <w:color w:val="000000"/>
          <w:sz w:val="28"/>
        </w:rPr>
        <w:t xml:space="preserve"> мынадай формула бойынша есептеледі (кВт·с) (2 ондық белгіге дейін дөңгелектеумен):</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dry</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r>
              <w:rPr>
                <w:rFonts w:ascii="Times New Roman"/>
                <w:b w:val="false"/>
                <w:i w:val="false"/>
                <w:color w:val="000000"/>
                <w:vertAlign w:val="subscript"/>
              </w:rPr>
              <w:t>dry</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Eg</w:t>
            </w:r>
            <w:r>
              <w:rPr>
                <w:rFonts w:ascii="Times New Roman"/>
                <w:b w:val="false"/>
                <w:i w:val="false"/>
                <w:color w:val="000000"/>
                <w:vertAlign w:val="subscript"/>
              </w:rPr>
              <w:t>dry</w:t>
            </w:r>
            <w:r>
              <w:rPr>
                <w:rFonts w:ascii="Times New Roman"/>
                <w:b w:val="false"/>
                <w:i w:val="false"/>
                <w:color w:val="000000"/>
                <w:vertAlign w:val="subscript"/>
              </w:rPr>
              <w:t>, a</w:t>
            </w: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ƒ</w:t>
            </w:r>
            <w:r>
              <w:rPr>
                <w:rFonts w:ascii="Times New Roman"/>
                <w:b w:val="false"/>
                <w:i w:val="false"/>
                <w:color w:val="000000"/>
                <w:vertAlign w:val="subscript"/>
              </w:rPr>
              <w:t>g</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dry1/2</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r>
              <w:rPr>
                <w:rFonts w:ascii="Times New Roman"/>
                <w:b w:val="false"/>
                <w:i w:val="false"/>
                <w:color w:val="000000"/>
                <w:vertAlign w:val="subscript"/>
              </w:rPr>
              <w:t>dry</w:t>
            </w:r>
            <w:r>
              <w:rPr>
                <w:rFonts w:ascii="Times New Roman"/>
                <w:b w:val="false"/>
                <w:i w:val="false"/>
                <w:color w:val="000000"/>
                <w:vertAlign w:val="subscript"/>
              </w:rPr>
              <w:t>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Eg</w:t>
            </w:r>
            <w:r>
              <w:rPr>
                <w:rFonts w:ascii="Times New Roman"/>
                <w:b w:val="false"/>
                <w:i w:val="false"/>
                <w:color w:val="000000"/>
                <w:vertAlign w:val="subscript"/>
              </w:rPr>
              <w:t>dry</w:t>
            </w:r>
            <w:r>
              <w:rPr>
                <w:rFonts w:ascii="Times New Roman"/>
                <w:b w:val="false"/>
                <w:i w:val="false"/>
                <w:color w:val="000000"/>
                <w:vertAlign w:val="subscript"/>
              </w:rPr>
              <w:t>1/2, a</w:t>
            </w: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ƒ</w:t>
            </w:r>
            <w:r>
              <w:rPr>
                <w:rFonts w:ascii="Times New Roman"/>
                <w:b w:val="false"/>
                <w:i w:val="false"/>
                <w:color w:val="000000"/>
                <w:vertAlign w:val="subscript"/>
              </w:rPr>
              <w:t>g</w:t>
            </w:r>
          </w:p>
        </w:tc>
        <w:tc>
          <w:tcPr>
            <w:tcW w:w="0" w:type="auto"/>
            <w:vMerge/>
            <w:tcBorders>
              <w:top w:val="nil"/>
              <w:left w:val="single" w:color="cfcfcf" w:sz="5"/>
              <w:bottom w:val="single" w:color="cfcfcf" w:sz="5"/>
              <w:right w:val="single" w:color="cfcfcf" w:sz="5"/>
            </w:tcBorders>
          </w:tcPr>
          <w:p/>
        </w:tc>
      </w:tr>
    </w:tbl>
    <w:bookmarkStart w:name="z2048" w:id="1865"/>
    <w:p>
      <w:pPr>
        <w:spacing w:after="0"/>
        <w:ind w:left="0"/>
        <w:jc w:val="both"/>
      </w:pPr>
      <w:r>
        <w:rPr>
          <w:rFonts w:ascii="Times New Roman"/>
          <w:b w:val="false"/>
          <w:i w:val="false"/>
          <w:color w:val="000000"/>
          <w:sz w:val="28"/>
        </w:rPr>
        <w:t>
      мұнда:</w:t>
      </w:r>
    </w:p>
    <w:bookmarkEnd w:id="1865"/>
    <w:bookmarkStart w:name="z2049" w:id="1866"/>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w:t>
      </w:r>
      <w:r>
        <w:rPr>
          <w:rFonts w:ascii="Times New Roman"/>
          <w:b w:val="false"/>
          <w:i w:val="false"/>
          <w:color w:val="000000"/>
          <w:sz w:val="28"/>
        </w:rPr>
        <w:t xml:space="preserve"> − толық жүктеу кезінде "Мақта" стандарттық бағдарламасы үшін газдың жылу тудырғыш энергиясын (кВт·с) пайддалану (2 ондық белгіге дейін дөңгелектеумен);</w:t>
      </w:r>
    </w:p>
    <w:bookmarkEnd w:id="1866"/>
    <w:bookmarkStart w:name="z2050" w:id="1867"/>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dry1/2</w:t>
      </w:r>
      <w:r>
        <w:rPr>
          <w:rFonts w:ascii="Times New Roman"/>
          <w:b w:val="false"/>
          <w:i w:val="false"/>
          <w:color w:val="000000"/>
          <w:sz w:val="28"/>
        </w:rPr>
        <w:t xml:space="preserve"> − ішінара жүктеу кезінде "Мақта" стандарттық бағдарламасы үшін газдың жылу тудырғыш энергиясын (кВт·с) пайддалану (2 ондық белгіге дейін дөңгелектеумен);</w:t>
      </w:r>
    </w:p>
    <w:bookmarkEnd w:id="1867"/>
    <w:bookmarkStart w:name="z2051" w:id="1868"/>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 a</w:t>
      </w:r>
      <w:r>
        <w:rPr>
          <w:rFonts w:ascii="Times New Roman"/>
          <w:b w:val="false"/>
          <w:i w:val="false"/>
          <w:color w:val="000000"/>
          <w:sz w:val="28"/>
        </w:rPr>
        <w:t xml:space="preserve"> − толық жүктеу кезінде "Мақта" стандарттық бағдарламасы үшін электр энергиясын қосымша (қосалқы) тұтыну (2 ондық белгіге дейін дөңгелектеумен);</w:t>
      </w:r>
    </w:p>
    <w:bookmarkEnd w:id="1868"/>
    <w:bookmarkStart w:name="z2052" w:id="1869"/>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dry1/2, a</w:t>
      </w:r>
      <w:r>
        <w:rPr>
          <w:rFonts w:ascii="Times New Roman"/>
          <w:b w:val="false"/>
          <w:i w:val="false"/>
          <w:color w:val="000000"/>
          <w:sz w:val="28"/>
        </w:rPr>
        <w:t xml:space="preserve"> − ішінара жүктеу кезінде "Мақта" стандарттық бағдарламасы үшін электр энергиясын қосымша (қосалқы) тұтыну (2 ондық белгіге дейін дөңгелектеумен);</w:t>
      </w:r>
    </w:p>
    <w:bookmarkEnd w:id="1869"/>
    <w:bookmarkStart w:name="z2053" w:id="1870"/>
    <w:p>
      <w:pPr>
        <w:spacing w:after="0"/>
        <w:ind w:left="0"/>
        <w:jc w:val="both"/>
      </w:pPr>
      <w:r>
        <w:rPr>
          <w:rFonts w:ascii="Times New Roman"/>
          <w:b w:val="false"/>
          <w:i w:val="false"/>
          <w:color w:val="000000"/>
          <w:sz w:val="28"/>
        </w:rPr>
        <w:t>
      ƒ</w:t>
      </w:r>
      <w:r>
        <w:rPr>
          <w:rFonts w:ascii="Times New Roman"/>
          <w:b w:val="false"/>
          <w:i w:val="false"/>
          <w:color w:val="000000"/>
          <w:vertAlign w:val="subscript"/>
        </w:rPr>
        <w:t>g</w:t>
      </w:r>
      <w:r>
        <w:rPr>
          <w:rFonts w:ascii="Times New Roman"/>
          <w:b w:val="false"/>
          <w:i w:val="false"/>
          <w:color w:val="000000"/>
          <w:sz w:val="28"/>
        </w:rPr>
        <w:t xml:space="preserve"> = 2,5.</w:t>
      </w:r>
    </w:p>
    <w:bookmarkEnd w:id="1870"/>
    <w:bookmarkStart w:name="z2054" w:id="1871"/>
    <w:p>
      <w:pPr>
        <w:spacing w:after="0"/>
        <w:ind w:left="0"/>
        <w:jc w:val="both"/>
      </w:pPr>
      <w:r>
        <w:rPr>
          <w:rFonts w:ascii="Times New Roman"/>
          <w:b w:val="false"/>
          <w:i w:val="false"/>
          <w:color w:val="000000"/>
          <w:sz w:val="28"/>
        </w:rPr>
        <w:t>
      Кептіргіш газ машиналары үшін газ энергиясын тұтыну (AE</w:t>
      </w:r>
      <w:r>
        <w:rPr>
          <w:rFonts w:ascii="Times New Roman"/>
          <w:b w:val="false"/>
          <w:i w:val="false"/>
          <w:color w:val="000000"/>
          <w:vertAlign w:val="subscript"/>
        </w:rPr>
        <w:t>C(GAS)</w:t>
      </w:r>
      <w:r>
        <w:rPr>
          <w:rFonts w:ascii="Times New Roman"/>
          <w:b w:val="false"/>
          <w:i w:val="false"/>
          <w:color w:val="000000"/>
          <w:sz w:val="28"/>
        </w:rPr>
        <w:t>) (кВт·с</w:t>
      </w:r>
      <w:r>
        <w:rPr>
          <w:rFonts w:ascii="Times New Roman"/>
          <w:b w:val="false"/>
          <w:i w:val="false"/>
          <w:color w:val="000000"/>
          <w:vertAlign w:val="subscript"/>
        </w:rPr>
        <w:t>GAS</w:t>
      </w:r>
      <w:r>
        <w:rPr>
          <w:rFonts w:ascii="Times New Roman"/>
          <w:b w:val="false"/>
          <w:i w:val="false"/>
          <w:color w:val="000000"/>
          <w:sz w:val="28"/>
        </w:rPr>
        <w:t>) толық және ішінара жүктеу кезінде "Мақта" стандарттық бағдарламасы үшін мынадай формула бойынша есептеледі (2 ондық белгіге дейін дөңгелектеумен):</w:t>
      </w:r>
    </w:p>
    <w:bookmarkEnd w:id="1871"/>
    <w:bookmarkStart w:name="z2055" w:id="1872"/>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C(GAS)</w:t>
      </w:r>
      <w:r>
        <w:rPr>
          <w:rFonts w:ascii="Times New Roman"/>
          <w:b w:val="false"/>
          <w:i w:val="false"/>
          <w:color w:val="000000"/>
          <w:sz w:val="28"/>
        </w:rPr>
        <w:t xml:space="preserve"> = 160 × (3 × </w:t>
      </w:r>
      <w:r>
        <w:rPr>
          <w:rFonts w:ascii="Times New Roman"/>
          <w:b w:val="false"/>
          <w:i/>
          <w:color w:val="000000"/>
          <w:sz w:val="28"/>
        </w:rPr>
        <w:t>Eg</w:t>
      </w:r>
      <w:r>
        <w:rPr>
          <w:rFonts w:ascii="Times New Roman"/>
          <w:b w:val="false"/>
          <w:i w:val="false"/>
          <w:color w:val="000000"/>
          <w:vertAlign w:val="subscript"/>
        </w:rPr>
        <w:t>dry</w:t>
      </w:r>
      <w:r>
        <w:rPr>
          <w:rFonts w:ascii="Times New Roman"/>
          <w:b w:val="false"/>
          <w:i w:val="false"/>
          <w:color w:val="000000"/>
          <w:sz w:val="28"/>
        </w:rPr>
        <w:t xml:space="preserve"> + 4 × </w:t>
      </w:r>
      <w:r>
        <w:rPr>
          <w:rFonts w:ascii="Times New Roman"/>
          <w:b w:val="false"/>
          <w:i/>
          <w:color w:val="000000"/>
          <w:sz w:val="28"/>
        </w:rPr>
        <w:t>Eg</w:t>
      </w:r>
      <w:r>
        <w:rPr>
          <w:rFonts w:ascii="Times New Roman"/>
          <w:b w:val="false"/>
          <w:i w:val="false"/>
          <w:color w:val="000000"/>
          <w:vertAlign w:val="subscript"/>
        </w:rPr>
        <w:t>dry1/2</w:t>
      </w:r>
      <w:r>
        <w:rPr>
          <w:rFonts w:ascii="Times New Roman"/>
          <w:b w:val="false"/>
          <w:i w:val="false"/>
          <w:color w:val="000000"/>
          <w:sz w:val="28"/>
        </w:rPr>
        <w:t>) / 7.</w:t>
      </w:r>
    </w:p>
    <w:bookmarkEnd w:id="1872"/>
    <w:bookmarkStart w:name="z2056" w:id="1873"/>
    <w:p>
      <w:pPr>
        <w:spacing w:after="0"/>
        <w:ind w:left="0"/>
        <w:jc w:val="both"/>
      </w:pPr>
      <w:r>
        <w:rPr>
          <w:rFonts w:ascii="Times New Roman"/>
          <w:b w:val="false"/>
          <w:i w:val="false"/>
          <w:color w:val="000000"/>
          <w:sz w:val="28"/>
        </w:rPr>
        <w:t>
      Кептіргіш газ машиналары үшін электр энергиясын тұтыну (</w:t>
      </w:r>
      <w:r>
        <w:rPr>
          <w:rFonts w:ascii="Times New Roman"/>
          <w:b w:val="false"/>
          <w:i/>
          <w:color w:val="000000"/>
          <w:sz w:val="28"/>
        </w:rPr>
        <w:t>AE</w:t>
      </w:r>
      <w:r>
        <w:rPr>
          <w:rFonts w:ascii="Times New Roman"/>
          <w:b w:val="false"/>
          <w:i w:val="false"/>
          <w:color w:val="000000"/>
          <w:vertAlign w:val="subscript"/>
        </w:rPr>
        <w:t>C(GAS)el</w:t>
      </w:r>
      <w:r>
        <w:rPr>
          <w:rFonts w:ascii="Times New Roman"/>
          <w:b w:val="false"/>
          <w:i w:val="false"/>
          <w:color w:val="000000"/>
          <w:sz w:val="28"/>
        </w:rPr>
        <w:t>) (кВт·с) толық және ішінара жүктеу кезінде "Мақта" стандарттық бағдарламасы үшін мынадай формула бойынша есептеледі (2 ондық белгіге дейін дөңгелектеумен):</w:t>
      </w:r>
    </w:p>
    <w:bookmarkEnd w:id="1873"/>
    <w:bookmarkStart w:name="z2057" w:id="1874"/>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C(GAS)el</w:t>
      </w:r>
      <w:r>
        <w:rPr>
          <w:rFonts w:ascii="Times New Roman"/>
          <w:b w:val="false"/>
          <w:i w:val="false"/>
          <w:color w:val="000000"/>
          <w:sz w:val="28"/>
        </w:rPr>
        <w:t xml:space="preserve"> = 160 × (3 • </w:t>
      </w:r>
      <w:r>
        <w:rPr>
          <w:rFonts w:ascii="Times New Roman"/>
          <w:b w:val="false"/>
          <w:i/>
          <w:color w:val="000000"/>
          <w:sz w:val="28"/>
        </w:rPr>
        <w:t>Eg</w:t>
      </w:r>
      <w:r>
        <w:rPr>
          <w:rFonts w:ascii="Times New Roman"/>
          <w:b w:val="false"/>
          <w:i w:val="false"/>
          <w:color w:val="000000"/>
          <w:vertAlign w:val="subscript"/>
        </w:rPr>
        <w:t xml:space="preserve">dry,a </w:t>
      </w:r>
      <w:r>
        <w:rPr>
          <w:rFonts w:ascii="Times New Roman"/>
          <w:b w:val="false"/>
          <w:i w:val="false"/>
          <w:color w:val="000000"/>
          <w:sz w:val="28"/>
        </w:rPr>
        <w:t xml:space="preserve">+ 4 × </w:t>
      </w:r>
      <w:r>
        <w:rPr>
          <w:rFonts w:ascii="Times New Roman"/>
          <w:b w:val="false"/>
          <w:i/>
          <w:color w:val="000000"/>
          <w:sz w:val="28"/>
        </w:rPr>
        <w:t>Eg</w:t>
      </w:r>
      <w:r>
        <w:rPr>
          <w:rFonts w:ascii="Times New Roman"/>
          <w:b w:val="false"/>
          <w:i w:val="false"/>
          <w:color w:val="000000"/>
          <w:vertAlign w:val="subscript"/>
        </w:rPr>
        <w:t>dry1/2,a</w:t>
      </w:r>
      <w:r>
        <w:rPr>
          <w:rFonts w:ascii="Times New Roman"/>
          <w:b w:val="false"/>
          <w:i w:val="false"/>
          <w:color w:val="000000"/>
          <w:sz w:val="28"/>
        </w:rPr>
        <w:t>) / 7 +</w:t>
      </w:r>
    </w:p>
    <w:bookmarkEnd w:id="1874"/>
    <w:bookmarkStart w:name="z2058" w:id="1875"/>
    <w:p>
      <w:pPr>
        <w:spacing w:after="0"/>
        <w:ind w:left="0"/>
        <w:jc w:val="both"/>
      </w:pPr>
      <w:r>
        <w:rPr>
          <w:rFonts w:ascii="Times New Roman"/>
          <w:b w:val="false"/>
          <w:i w:val="false"/>
          <w:color w:val="000000"/>
          <w:sz w:val="28"/>
        </w:rPr>
        <w:t>
      +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160) + </w:t>
      </w:r>
      <w:r>
        <w:rPr>
          <w:rFonts w:ascii="Times New Roman"/>
          <w:b w:val="false"/>
          <w:i/>
          <w:color w:val="000000"/>
          <w:sz w:val="28"/>
        </w:rPr>
        <w:t>P</w:t>
      </w:r>
      <w:r>
        <w:rPr>
          <w:rFonts w:ascii="Times New Roman"/>
          <w:b w:val="false"/>
          <w:i w:val="false"/>
          <w:color w:val="000000"/>
          <w:vertAlign w:val="subscript"/>
        </w:rPr>
        <w:t>o</w:t>
      </w:r>
      <w:r>
        <w:rPr>
          <w:rFonts w:ascii="Times New Roman"/>
          <w:b w:val="false"/>
          <w:i w:val="false"/>
          <w:color w:val="000000"/>
          <w:sz w:val="28"/>
        </w:rPr>
        <w:t xml:space="preserve"> × [525 600 −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 160) −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160)]) / 60 × 1000.</w:t>
      </w:r>
    </w:p>
    <w:bookmarkEnd w:id="1875"/>
    <w:bookmarkStart w:name="z2059" w:id="1876"/>
    <w:p>
      <w:pPr>
        <w:spacing w:after="0"/>
        <w:ind w:left="0"/>
        <w:jc w:val="both"/>
      </w:pPr>
      <w:r>
        <w:rPr>
          <w:rFonts w:ascii="Times New Roman"/>
          <w:b w:val="false"/>
          <w:i w:val="false"/>
          <w:color w:val="000000"/>
          <w:sz w:val="28"/>
        </w:rPr>
        <w:t>
      5. Конденсацияның тиімділігін есептеу үшін толық және ішінара жүктеу кезінде "мақта" стандарттық бағдарламасы үшін конденсацияның орташа тиімділігі айқындалады.</w:t>
      </w:r>
    </w:p>
    <w:bookmarkEnd w:id="1876"/>
    <w:bookmarkStart w:name="z2060" w:id="1877"/>
    <w:p>
      <w:pPr>
        <w:spacing w:after="0"/>
        <w:ind w:left="0"/>
        <w:jc w:val="both"/>
      </w:pPr>
      <w:r>
        <w:rPr>
          <w:rFonts w:ascii="Times New Roman"/>
          <w:b w:val="false"/>
          <w:i w:val="false"/>
          <w:color w:val="000000"/>
          <w:sz w:val="28"/>
        </w:rPr>
        <w:t>
      Конденсацияның тиімділігі (С</w:t>
      </w:r>
      <w:r>
        <w:rPr>
          <w:rFonts w:ascii="Times New Roman"/>
          <w:b w:val="false"/>
          <w:i w:val="false"/>
          <w:color w:val="000000"/>
          <w:vertAlign w:val="subscript"/>
        </w:rPr>
        <w:t>t</w:t>
      </w:r>
      <w:r>
        <w:rPr>
          <w:rFonts w:ascii="Times New Roman"/>
          <w:b w:val="false"/>
          <w:i w:val="false"/>
          <w:color w:val="000000"/>
          <w:sz w:val="28"/>
        </w:rPr>
        <w:t>) пайызбен мынадай формула бойынша есептеледі (бүтін санға дейін дөңгелектеумен):</w:t>
      </w:r>
    </w:p>
    <w:bookmarkEnd w:id="1877"/>
    <w:bookmarkStart w:name="z2061" w:id="1878"/>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(3 × C</w:t>
      </w:r>
      <w:r>
        <w:rPr>
          <w:rFonts w:ascii="Times New Roman"/>
          <w:b w:val="false"/>
          <w:i w:val="false"/>
          <w:color w:val="000000"/>
          <w:vertAlign w:val="subscript"/>
        </w:rPr>
        <w:t>dry</w:t>
      </w:r>
      <w:r>
        <w:rPr>
          <w:rFonts w:ascii="Times New Roman"/>
          <w:b w:val="false"/>
          <w:i w:val="false"/>
          <w:color w:val="000000"/>
          <w:sz w:val="28"/>
        </w:rPr>
        <w:t xml:space="preserve"> + 4 × C</w:t>
      </w:r>
      <w:r>
        <w:rPr>
          <w:rFonts w:ascii="Times New Roman"/>
          <w:b w:val="false"/>
          <w:i w:val="false"/>
          <w:color w:val="000000"/>
          <w:vertAlign w:val="subscript"/>
        </w:rPr>
        <w:t>dry1/2</w:t>
      </w:r>
      <w:r>
        <w:rPr>
          <w:rFonts w:ascii="Times New Roman"/>
          <w:b w:val="false"/>
          <w:i w:val="false"/>
          <w:color w:val="000000"/>
          <w:sz w:val="28"/>
        </w:rPr>
        <w:t xml:space="preserve"> ) / 7,</w:t>
      </w:r>
    </w:p>
    <w:bookmarkEnd w:id="1878"/>
    <w:bookmarkStart w:name="z2062" w:id="1879"/>
    <w:p>
      <w:pPr>
        <w:spacing w:after="0"/>
        <w:ind w:left="0"/>
        <w:jc w:val="both"/>
      </w:pPr>
      <w:r>
        <w:rPr>
          <w:rFonts w:ascii="Times New Roman"/>
          <w:b w:val="false"/>
          <w:i w:val="false"/>
          <w:color w:val="000000"/>
          <w:sz w:val="28"/>
        </w:rPr>
        <w:t>
      мұнда:</w:t>
      </w:r>
    </w:p>
    <w:bookmarkEnd w:id="1879"/>
    <w:bookmarkStart w:name="z2063" w:id="188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dry</w:t>
      </w:r>
      <w:r>
        <w:rPr>
          <w:rFonts w:ascii="Times New Roman"/>
          <w:b w:val="false"/>
          <w:i w:val="false"/>
          <w:color w:val="000000"/>
          <w:sz w:val="28"/>
        </w:rPr>
        <w:t xml:space="preserve"> − толық жүктеу кезінде "мақта" стандарттық бағдарламасы үшін конденсацияның орташа тиімділігі;</w:t>
      </w:r>
    </w:p>
    <w:bookmarkEnd w:id="1880"/>
    <w:bookmarkStart w:name="z2064" w:id="188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dry1/2</w:t>
      </w:r>
      <w:r>
        <w:rPr>
          <w:rFonts w:ascii="Times New Roman"/>
          <w:b w:val="false"/>
          <w:i w:val="false"/>
          <w:color w:val="000000"/>
          <w:sz w:val="28"/>
        </w:rPr>
        <w:t xml:space="preserve"> − ішінара жүктеу кезінде "мақта" стандарттық бағдарламасы үшін конденсацияның орташа тиімділігі.</w:t>
      </w:r>
    </w:p>
    <w:bookmarkEnd w:id="1881"/>
    <w:bookmarkStart w:name="z2065" w:id="1882"/>
    <w:p>
      <w:pPr>
        <w:spacing w:after="0"/>
        <w:ind w:left="0"/>
        <w:jc w:val="both"/>
      </w:pPr>
      <w:r>
        <w:rPr>
          <w:rFonts w:ascii="Times New Roman"/>
          <w:b w:val="false"/>
          <w:i w:val="false"/>
          <w:color w:val="000000"/>
          <w:sz w:val="28"/>
        </w:rPr>
        <w:t>
      Конденсацияның орташа тиімділігі (С) конденсацияның сынау циклдарындағы тиімділігін айқындау нәтижелері бойынша есептеледі және пайызбен көрсетіледі:</w:t>
      </w:r>
    </w:p>
    <w:bookmarkEnd w:id="188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68" w:id="1883"/>
    <w:p>
      <w:pPr>
        <w:spacing w:after="0"/>
        <w:ind w:left="0"/>
        <w:jc w:val="both"/>
      </w:pPr>
      <w:r>
        <w:rPr>
          <w:rFonts w:ascii="Times New Roman"/>
          <w:b w:val="false"/>
          <w:i w:val="false"/>
          <w:color w:val="000000"/>
          <w:sz w:val="28"/>
        </w:rPr>
        <w:t xml:space="preserve">
      мұнда: </w:t>
      </w:r>
    </w:p>
    <w:bookmarkEnd w:id="1883"/>
    <w:bookmarkStart w:name="z2069" w:id="1884"/>
    <w:p>
      <w:pPr>
        <w:spacing w:after="0"/>
        <w:ind w:left="0"/>
        <w:jc w:val="both"/>
      </w:pPr>
      <w:r>
        <w:rPr>
          <w:rFonts w:ascii="Times New Roman"/>
          <w:b w:val="false"/>
          <w:i w:val="false"/>
          <w:color w:val="000000"/>
          <w:sz w:val="28"/>
        </w:rPr>
        <w:t>
      n – таңдалған бағдарлама бойынша кемінде 4 нақты сынақ циклын қамтитын сынақ циклдарының саны;</w:t>
      </w:r>
    </w:p>
    <w:bookmarkEnd w:id="1884"/>
    <w:bookmarkStart w:name="z2070" w:id="1885"/>
    <w:p>
      <w:pPr>
        <w:spacing w:after="0"/>
        <w:ind w:left="0"/>
        <w:jc w:val="both"/>
      </w:pPr>
      <w:r>
        <w:rPr>
          <w:rFonts w:ascii="Times New Roman"/>
          <w:b w:val="false"/>
          <w:i w:val="false"/>
          <w:color w:val="000000"/>
          <w:sz w:val="28"/>
        </w:rPr>
        <w:t>
      j – сынақтар циклының нөмірі;</w:t>
      </w:r>
    </w:p>
    <w:bookmarkEnd w:id="1885"/>
    <w:bookmarkStart w:name="z2071" w:id="1886"/>
    <w:p>
      <w:pPr>
        <w:spacing w:after="0"/>
        <w:ind w:left="0"/>
        <w:jc w:val="both"/>
      </w:pPr>
      <w:r>
        <w:rPr>
          <w:rFonts w:ascii="Times New Roman"/>
          <w:b w:val="false"/>
          <w:i w:val="false"/>
          <w:color w:val="000000"/>
          <w:sz w:val="28"/>
        </w:rPr>
        <w:t>
      W</w:t>
      </w:r>
      <w:r>
        <w:rPr>
          <w:rFonts w:ascii="Times New Roman"/>
          <w:b w:val="false"/>
          <w:i w:val="false"/>
          <w:color w:val="000000"/>
          <w:vertAlign w:val="subscript"/>
        </w:rPr>
        <w:t>wj</w:t>
      </w:r>
      <w:r>
        <w:rPr>
          <w:rFonts w:ascii="Times New Roman"/>
          <w:b w:val="false"/>
          <w:i w:val="false"/>
          <w:color w:val="000000"/>
          <w:sz w:val="28"/>
        </w:rPr>
        <w:t xml:space="preserve"> – j сынағы кезінде конденсаторда жиналған судың массасы;</w:t>
      </w:r>
    </w:p>
    <w:bookmarkEnd w:id="1886"/>
    <w:bookmarkStart w:name="z2072" w:id="188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кептіру алдындағы ылғал сынақ жүктемесінің массасы;</w:t>
      </w:r>
    </w:p>
    <w:bookmarkEnd w:id="1887"/>
    <w:bookmarkStart w:name="z2073" w:id="1888"/>
    <w:p>
      <w:pPr>
        <w:spacing w:after="0"/>
        <w:ind w:left="0"/>
        <w:jc w:val="both"/>
      </w:pPr>
      <w:r>
        <w:rPr>
          <w:rFonts w:ascii="Times New Roman"/>
          <w:b w:val="false"/>
          <w:i w:val="false"/>
          <w:color w:val="000000"/>
          <w:sz w:val="28"/>
        </w:rPr>
        <w:t>
      W</w:t>
      </w:r>
      <w:r>
        <w:rPr>
          <w:rFonts w:ascii="Times New Roman"/>
          <w:b w:val="false"/>
          <w:i w:val="false"/>
          <w:color w:val="000000"/>
          <w:vertAlign w:val="subscript"/>
        </w:rPr>
        <w:t>f</w:t>
      </w:r>
      <w:r>
        <w:rPr>
          <w:rFonts w:ascii="Times New Roman"/>
          <w:b w:val="false"/>
          <w:i w:val="false"/>
          <w:color w:val="000000"/>
          <w:sz w:val="28"/>
        </w:rPr>
        <w:t xml:space="preserve"> – кептіруден кейінгі сынақ жүктемесінің массасы.</w:t>
      </w:r>
    </w:p>
    <w:bookmarkEnd w:id="1888"/>
    <w:bookmarkStart w:name="z2074" w:id="1889"/>
    <w:p>
      <w:pPr>
        <w:spacing w:after="0"/>
        <w:ind w:left="0"/>
        <w:jc w:val="both"/>
      </w:pPr>
      <w:r>
        <w:rPr>
          <w:rFonts w:ascii="Times New Roman"/>
          <w:b w:val="false"/>
          <w:i w:val="false"/>
          <w:color w:val="000000"/>
          <w:sz w:val="28"/>
        </w:rPr>
        <w:t>
      6. Кептіргіш машиналар мынадай талаптарға сәйкес келуге тиіс:</w:t>
      </w:r>
    </w:p>
    <w:bookmarkEnd w:id="1889"/>
    <w:bookmarkStart w:name="z2075" w:id="1890"/>
    <w:p>
      <w:pPr>
        <w:spacing w:after="0"/>
        <w:ind w:left="0"/>
        <w:jc w:val="both"/>
      </w:pPr>
      <w:r>
        <w:rPr>
          <w:rFonts w:ascii="Times New Roman"/>
          <w:b w:val="false"/>
          <w:i w:val="false"/>
          <w:color w:val="000000"/>
          <w:sz w:val="28"/>
        </w:rPr>
        <w:t>
      а) кептіргіш машиналардың осы Талаптардың 4-тармағына сәйкес есептелген энергетикалық тиімділік индексі (ЕЕІ) 85 кем болмауға тиіс;</w:t>
      </w:r>
    </w:p>
    <w:bookmarkEnd w:id="1890"/>
    <w:bookmarkStart w:name="z2076" w:id="1891"/>
    <w:p>
      <w:pPr>
        <w:spacing w:after="0"/>
        <w:ind w:left="0"/>
        <w:jc w:val="both"/>
      </w:pPr>
      <w:r>
        <w:rPr>
          <w:rFonts w:ascii="Times New Roman"/>
          <w:b w:val="false"/>
          <w:i w:val="false"/>
          <w:color w:val="000000"/>
          <w:sz w:val="28"/>
        </w:rPr>
        <w:t>
      б) конденсациялық кептіргіш машиналар үшін:</w:t>
      </w:r>
    </w:p>
    <w:bookmarkEnd w:id="1891"/>
    <w:bookmarkStart w:name="z2077" w:id="1892"/>
    <w:p>
      <w:pPr>
        <w:spacing w:after="0"/>
        <w:ind w:left="0"/>
        <w:jc w:val="both"/>
      </w:pPr>
      <w:r>
        <w:rPr>
          <w:rFonts w:ascii="Times New Roman"/>
          <w:b w:val="false"/>
          <w:i w:val="false"/>
          <w:color w:val="000000"/>
          <w:sz w:val="28"/>
        </w:rPr>
        <w:t>
      осы Талаптардың 4-тармағына сәйкес есептелген энергетикалық тиімділік индексі (ЕЕІ) 76-дан кем болуға тиіс;</w:t>
      </w:r>
    </w:p>
    <w:bookmarkEnd w:id="1892"/>
    <w:bookmarkStart w:name="z2078" w:id="1893"/>
    <w:p>
      <w:pPr>
        <w:spacing w:after="0"/>
        <w:ind w:left="0"/>
        <w:jc w:val="both"/>
      </w:pPr>
      <w:r>
        <w:rPr>
          <w:rFonts w:ascii="Times New Roman"/>
          <w:b w:val="false"/>
          <w:i w:val="false"/>
          <w:color w:val="000000"/>
          <w:sz w:val="28"/>
        </w:rPr>
        <w:t>
      осы Талаптардың 5-тармағына сәйкес айқындалған конденсацияның тиімділігі 70 % кем болмауға тиіс.</w:t>
      </w:r>
    </w:p>
    <w:bookmarkEnd w:id="1893"/>
    <w:bookmarkStart w:name="z2079" w:id="1894"/>
    <w:p>
      <w:pPr>
        <w:spacing w:after="0"/>
        <w:ind w:left="0"/>
        <w:jc w:val="both"/>
      </w:pPr>
      <w:r>
        <w:rPr>
          <w:rFonts w:ascii="Times New Roman"/>
          <w:b w:val="false"/>
          <w:i w:val="false"/>
          <w:color w:val="000000"/>
          <w:sz w:val="28"/>
        </w:rPr>
        <w:t>
      7.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кептіргіш машиналарға қоса берілетін пайдалану құжаттары олардың сипаттамалары мен параметрлері туралы мынадай мәліметтерді қамтуға тиіс:</w:t>
      </w:r>
    </w:p>
    <w:bookmarkEnd w:id="1894"/>
    <w:bookmarkStart w:name="z2080" w:id="1895"/>
    <w:p>
      <w:pPr>
        <w:spacing w:after="0"/>
        <w:ind w:left="0"/>
        <w:jc w:val="both"/>
      </w:pPr>
      <w:r>
        <w:rPr>
          <w:rFonts w:ascii="Times New Roman"/>
          <w:b w:val="false"/>
          <w:i w:val="false"/>
          <w:color w:val="000000"/>
          <w:sz w:val="28"/>
        </w:rPr>
        <w:t>
      а) энергетикалық тиімділік индексінің (ЕЕІ) мәні;</w:t>
      </w:r>
    </w:p>
    <w:bookmarkEnd w:id="1895"/>
    <w:bookmarkStart w:name="z2081" w:id="1896"/>
    <w:p>
      <w:pPr>
        <w:spacing w:after="0"/>
        <w:ind w:left="0"/>
        <w:jc w:val="both"/>
      </w:pPr>
      <w:r>
        <w:rPr>
          <w:rFonts w:ascii="Times New Roman"/>
          <w:b w:val="false"/>
          <w:i w:val="false"/>
          <w:color w:val="000000"/>
          <w:sz w:val="28"/>
        </w:rPr>
        <w:t>
      б) конденсациялық кептіргіш машиналар үшін конденсация тиімділігінің мәні;</w:t>
      </w:r>
    </w:p>
    <w:bookmarkEnd w:id="1896"/>
    <w:bookmarkStart w:name="z2082" w:id="1897"/>
    <w:p>
      <w:pPr>
        <w:spacing w:after="0"/>
        <w:ind w:left="0"/>
        <w:jc w:val="both"/>
      </w:pPr>
      <w:r>
        <w:rPr>
          <w:rFonts w:ascii="Times New Roman"/>
          <w:b w:val="false"/>
          <w:i w:val="false"/>
          <w:color w:val="000000"/>
          <w:sz w:val="28"/>
        </w:rPr>
        <w:t>
      в) "Мақта" стандарттық бағдарламасы туралы ақпарат және оның стандарттық ылғалдылығы бар текстильдік мақта-мата бұйымдарын жуғаннан кейін оларды кептіруге қолайлы екенін және энергияны тұтыну бөлігінде барынша тиімді бағдарлама болып табылатындығын көрсету;</w:t>
      </w:r>
    </w:p>
    <w:bookmarkEnd w:id="1897"/>
    <w:bookmarkStart w:name="z2083" w:id="1898"/>
    <w:p>
      <w:pPr>
        <w:spacing w:after="0"/>
        <w:ind w:left="0"/>
        <w:jc w:val="both"/>
      </w:pPr>
      <w:r>
        <w:rPr>
          <w:rFonts w:ascii="Times New Roman"/>
          <w:b w:val="false"/>
          <w:i w:val="false"/>
          <w:color w:val="000000"/>
          <w:sz w:val="28"/>
        </w:rPr>
        <w:t>
      г) электр энергиясын "сөндірілді" режимінде және "іске қосылып қалдырылды" режимінде тұтыну туралы мәліметтер;</w:t>
      </w:r>
    </w:p>
    <w:bookmarkEnd w:id="1898"/>
    <w:bookmarkStart w:name="z2084" w:id="1899"/>
    <w:p>
      <w:pPr>
        <w:spacing w:after="0"/>
        <w:ind w:left="0"/>
        <w:jc w:val="both"/>
      </w:pPr>
      <w:r>
        <w:rPr>
          <w:rFonts w:ascii="Times New Roman"/>
          <w:b w:val="false"/>
          <w:i w:val="false"/>
          <w:color w:val="000000"/>
          <w:sz w:val="28"/>
        </w:rPr>
        <w:t>
      д) бағдарламаның болжамды ұзақтығы және толық жүктеу кезінде де, ішінара жүктеу кезінде де негізгі кептіру бағдарламаларына жұмсалатын электр энергиясының шығындары туралы мәліметтер.</w:t>
      </w:r>
    </w:p>
    <w:bookmarkEnd w:id="1899"/>
    <w:bookmarkStart w:name="z2085" w:id="1900"/>
    <w:p>
      <w:pPr>
        <w:spacing w:after="0"/>
        <w:ind w:left="0"/>
        <w:jc w:val="left"/>
      </w:pPr>
      <w:r>
        <w:rPr>
          <w:rFonts w:ascii="Times New Roman"/>
          <w:b/>
          <w:i w:val="false"/>
          <w:color w:val="000000"/>
        </w:rPr>
        <w:t xml:space="preserve"> ІV. Кептіргіш машиналар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1900"/>
    <w:bookmarkStart w:name="z2086" w:id="1901"/>
    <w:p>
      <w:pPr>
        <w:spacing w:after="0"/>
        <w:ind w:left="0"/>
        <w:jc w:val="both"/>
      </w:pPr>
      <w:r>
        <w:rPr>
          <w:rFonts w:ascii="Times New Roman"/>
          <w:b w:val="false"/>
          <w:i w:val="false"/>
          <w:color w:val="000000"/>
          <w:sz w:val="28"/>
        </w:rPr>
        <w:t xml:space="preserve">
      8. Кептіргіш машиналар Одақтың кедендік аумағына айналысқа шығарылғаннан кейін оларға сынақтар (өлшемдер) жүргізілген жағдайда кептіргіш машинаның әрбір моделінің бір типтік үлгісіне (данасына) сынақтар (өлшемдер) жүргізіледі. </w:t>
      </w:r>
    </w:p>
    <w:bookmarkEnd w:id="1901"/>
    <w:bookmarkStart w:name="z2087" w:id="1902"/>
    <w:p>
      <w:pPr>
        <w:spacing w:after="0"/>
        <w:ind w:left="0"/>
        <w:jc w:val="both"/>
      </w:pPr>
      <w:r>
        <w:rPr>
          <w:rFonts w:ascii="Times New Roman"/>
          <w:b w:val="false"/>
          <w:i w:val="false"/>
          <w:color w:val="000000"/>
          <w:sz w:val="28"/>
        </w:rPr>
        <w:t>
      Егер кептіргіш машинаның типтік данасының (үлгісінің) параметрлері мен сипаттамаларының өзгертілген мәндері осы Талаптардың ІІІ бөлімінің талаптарына және 1-кестеде көрсетілген жол берілетін шектеулер шегінде дайындаушы мәлімдеген номиналдық мәндерге сәйкес келсе, кептіргіш машинаның моделі осы Талаптарға сәйкес келеді деп есептеледі.</w:t>
      </w:r>
    </w:p>
    <w:bookmarkEnd w:id="1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089" w:id="1903"/>
    <w:p>
      <w:pPr>
        <w:spacing w:after="0"/>
        <w:ind w:left="0"/>
        <w:jc w:val="left"/>
      </w:pPr>
      <w:r>
        <w:rPr>
          <w:rFonts w:ascii="Times New Roman"/>
          <w:b/>
          <w:i w:val="false"/>
          <w:color w:val="000000"/>
        </w:rPr>
        <w:t xml:space="preserve"> Жол берілетін ауытқулар</w:t>
      </w:r>
    </w:p>
    <w:bookmarkEnd w:id="1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ауытқулар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жылдық салмақталған тұтыну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үшін номиналдық мәннен 6 %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салмақталған тұтыну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w:t>
            </w:r>
            <w:r>
              <w:rPr>
                <w:rFonts w:ascii="Times New Roman"/>
                <w:b w:val="false"/>
                <w:i/>
                <w:color w:val="000000"/>
                <w:sz w:val="20"/>
              </w:rPr>
              <w:t>E</w:t>
            </w:r>
            <w:r>
              <w:rPr>
                <w:rFonts w:ascii="Times New Roman"/>
                <w:b w:val="false"/>
                <w:i w:val="false"/>
                <w:color w:val="000000"/>
                <w:vertAlign w:val="subscript"/>
              </w:rPr>
              <w:t>t</w:t>
            </w:r>
            <w:r>
              <w:rPr>
                <w:rFonts w:ascii="Times New Roman"/>
                <w:b w:val="false"/>
                <w:i w:val="false"/>
                <w:color w:val="000000"/>
                <w:sz w:val="20"/>
              </w:rPr>
              <w:t xml:space="preserve"> үшін номиналдық мәннен 6 %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Конденсацияның салмақталған тиімділігі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w:t>
            </w:r>
            <w:r>
              <w:rPr>
                <w:rFonts w:ascii="Times New Roman"/>
                <w:b w:val="false"/>
                <w:i/>
                <w:color w:val="000000"/>
                <w:sz w:val="20"/>
              </w:rPr>
              <w:t>C</w:t>
            </w:r>
            <w:r>
              <w:rPr>
                <w:rFonts w:ascii="Times New Roman"/>
                <w:b w:val="false"/>
                <w:i w:val="false"/>
                <w:color w:val="000000"/>
                <w:vertAlign w:val="subscript"/>
              </w:rPr>
              <w:t>t</w:t>
            </w:r>
            <w:r>
              <w:rPr>
                <w:rFonts w:ascii="Times New Roman"/>
                <w:b w:val="false"/>
                <w:i w:val="false"/>
                <w:color w:val="000000"/>
                <w:sz w:val="20"/>
              </w:rPr>
              <w:t xml:space="preserve"> үшін номиналдық мәннен 6 % астам шамаға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салмақталған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w:t>
            </w:r>
            <w:r>
              <w:rPr>
                <w:rFonts w:ascii="Times New Roman"/>
                <w:b w:val="false"/>
                <w:i/>
                <w:color w:val="000000"/>
                <w:sz w:val="20"/>
              </w:rPr>
              <w:t>T</w:t>
            </w:r>
            <w:r>
              <w:rPr>
                <w:rFonts w:ascii="Times New Roman"/>
                <w:b w:val="false"/>
                <w:i w:val="false"/>
                <w:color w:val="000000"/>
                <w:vertAlign w:val="subscript"/>
              </w:rPr>
              <w:t>t</w:t>
            </w:r>
            <w:r>
              <w:rPr>
                <w:rFonts w:ascii="Times New Roman"/>
                <w:b w:val="false"/>
                <w:i w:val="false"/>
                <w:color w:val="000000"/>
                <w:sz w:val="20"/>
              </w:rPr>
              <w:t xml:space="preserve"> үшін номиналдық мәннен 6 % астам шамаға асып кетпеуге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"Сөндірілді" режиміндегі және "іске қосылып қалдырылды" режиміндегі тұтынылатын қуат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o</w:t>
            </w:r>
            <w:r>
              <w:rPr>
                <w:rFonts w:ascii="Times New Roman"/>
                <w:b w:val="false"/>
                <w:i w:val="false"/>
                <w:color w:val="000000"/>
                <w:sz w:val="20"/>
              </w:rPr>
              <w:t xml:space="preserve"> және </w:t>
            </w:r>
            <w:r>
              <w:rPr>
                <w:rFonts w:ascii="Times New Roman"/>
                <w:b w:val="false"/>
                <w:i/>
                <w:color w:val="000000"/>
                <w:sz w:val="20"/>
              </w:rPr>
              <w:t>P</w:t>
            </w:r>
            <w:r>
              <w:rPr>
                <w:rFonts w:ascii="Times New Roman"/>
                <w:b w:val="false"/>
                <w:i w:val="false"/>
                <w:color w:val="000000"/>
                <w:vertAlign w:val="subscript"/>
              </w:rPr>
              <w:t>l</w:t>
            </w:r>
            <w:r>
              <w:rPr>
                <w:rFonts w:ascii="Times New Roman"/>
                <w:b w:val="false"/>
                <w:i w:val="false"/>
                <w:color w:val="000000"/>
                <w:sz w:val="20"/>
              </w:rPr>
              <w:t xml:space="preserve"> тұтынылатын қуаттың өлшенген мәндері тұтынылатын қуатты бақылау үшін номиналдық мәндерден 6 % немесе 0,10 Вт астам шамаға асып кетпеуге тиіс, оның шамасы тиісінше 1,00 Вт асады немесе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қосылып қалдырылды" режимінің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мән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үшін номиналдық мәннен 6 % астам шамаға асып кетпеуге тиіс</w:t>
            </w:r>
          </w:p>
        </w:tc>
      </w:tr>
    </w:tbl>
    <w:bookmarkStart w:name="z2090" w:id="1904"/>
    <w:p>
      <w:pPr>
        <w:spacing w:after="0"/>
        <w:ind w:left="0"/>
        <w:jc w:val="both"/>
      </w:pPr>
      <w:r>
        <w:rPr>
          <w:rFonts w:ascii="Times New Roman"/>
          <w:b w:val="false"/>
          <w:i w:val="false"/>
          <w:color w:val="000000"/>
          <w:sz w:val="28"/>
        </w:rPr>
        <w:t>
      Номиналдық мән деп дайындаушы мәлімдеген мән түсініледі.</w:t>
      </w:r>
    </w:p>
    <w:bookmarkEnd w:id="1904"/>
    <w:bookmarkStart w:name="z2091" w:id="1905"/>
    <w:p>
      <w:pPr>
        <w:spacing w:after="0"/>
        <w:ind w:left="0"/>
        <w:jc w:val="both"/>
      </w:pPr>
      <w:r>
        <w:rPr>
          <w:rFonts w:ascii="Times New Roman"/>
          <w:b w:val="false"/>
          <w:i w:val="false"/>
          <w:color w:val="000000"/>
          <w:sz w:val="28"/>
        </w:rPr>
        <w:t xml:space="preserve">
      Өзге жағдайларда өлшемдерді кептіргіш машинаның әрбір моделінің 3 қосымша данасына жүргізу қажет. Егер кептіргіш машиналардың осы қосымша 3 данасының өлшемдері нәтижелерінің орташа мәндері осы Талаптардың ІІІ бөлімінде көрсетілген талаптарға сәйкес келсе, кептіргіш машинаның моделі осы Талаптарға сәйкес келеді деп есептеледі. </w:t>
      </w:r>
    </w:p>
    <w:bookmarkEnd w:id="1905"/>
    <w:bookmarkStart w:name="z2092" w:id="1906"/>
    <w:p>
      <w:pPr>
        <w:spacing w:after="0"/>
        <w:ind w:left="0"/>
        <w:jc w:val="both"/>
      </w:pPr>
      <w:r>
        <w:rPr>
          <w:rFonts w:ascii="Times New Roman"/>
          <w:b w:val="false"/>
          <w:i w:val="false"/>
          <w:color w:val="000000"/>
          <w:sz w:val="28"/>
        </w:rPr>
        <w:t>
      Өзге жағдайларда кептіргіш машинаның осы моделін техникалық регламенттің тиісті талаптарына сәйкес келмейтін ретінде қарастыру қажет.</w:t>
      </w:r>
    </w:p>
    <w:bookmarkEnd w:id="1906"/>
    <w:bookmarkStart w:name="z2093" w:id="1907"/>
    <w:p>
      <w:pPr>
        <w:spacing w:after="0"/>
        <w:ind w:left="0"/>
        <w:jc w:val="left"/>
      </w:pPr>
      <w:r>
        <w:rPr>
          <w:rFonts w:ascii="Times New Roman"/>
          <w:b/>
          <w:i w:val="false"/>
          <w:color w:val="000000"/>
        </w:rPr>
        <w:t xml:space="preserve"> V. Кептіргіш машинаның затбелгісі мен техникалық парағының мазмұны</w:t>
      </w:r>
    </w:p>
    <w:bookmarkEnd w:id="1907"/>
    <w:bookmarkStart w:name="z2094" w:id="1908"/>
    <w:p>
      <w:pPr>
        <w:spacing w:after="0"/>
        <w:ind w:left="0"/>
        <w:jc w:val="both"/>
      </w:pPr>
      <w:r>
        <w:rPr>
          <w:rFonts w:ascii="Times New Roman"/>
          <w:b w:val="false"/>
          <w:i w:val="false"/>
          <w:color w:val="000000"/>
          <w:sz w:val="28"/>
        </w:rPr>
        <w:t>
      9. Кептіргіш машиналардың зат белгісі мынадай мәліметтерді қамтуға тиіс:</w:t>
      </w:r>
    </w:p>
    <w:bookmarkEnd w:id="1908"/>
    <w:bookmarkStart w:name="z2095" w:id="1909"/>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1909"/>
    <w:bookmarkStart w:name="z2096" w:id="1910"/>
    <w:p>
      <w:pPr>
        <w:spacing w:after="0"/>
        <w:ind w:left="0"/>
        <w:jc w:val="both"/>
      </w:pPr>
      <w:r>
        <w:rPr>
          <w:rFonts w:ascii="Times New Roman"/>
          <w:b w:val="false"/>
          <w:i w:val="false"/>
          <w:color w:val="000000"/>
          <w:sz w:val="28"/>
        </w:rPr>
        <w:t>
      ІІ. модельдің белгіленімі;</w:t>
      </w:r>
    </w:p>
    <w:bookmarkEnd w:id="1910"/>
    <w:bookmarkStart w:name="z2097" w:id="1911"/>
    <w:p>
      <w:pPr>
        <w:spacing w:after="0"/>
        <w:ind w:left="0"/>
        <w:jc w:val="both"/>
      </w:pPr>
      <w:r>
        <w:rPr>
          <w:rFonts w:ascii="Times New Roman"/>
          <w:b w:val="false"/>
          <w:i w:val="false"/>
          <w:color w:val="000000"/>
          <w:sz w:val="28"/>
        </w:rPr>
        <w:t>
      ІІІ. энергетикалық тиімділік сыныбы;</w:t>
      </w:r>
    </w:p>
    <w:bookmarkEnd w:id="1911"/>
    <w:bookmarkStart w:name="z2098" w:id="1912"/>
    <w:p>
      <w:pPr>
        <w:spacing w:after="0"/>
        <w:ind w:left="0"/>
        <w:jc w:val="both"/>
      </w:pPr>
      <w:r>
        <w:rPr>
          <w:rFonts w:ascii="Times New Roman"/>
          <w:b w:val="false"/>
          <w:i w:val="false"/>
          <w:color w:val="000000"/>
          <w:sz w:val="28"/>
        </w:rPr>
        <w:t xml:space="preserve">
      ІV. энергияны жылдық тұтынуы </w:t>
      </w:r>
      <w:r>
        <w:rPr>
          <w:rFonts w:ascii="Times New Roman"/>
          <w:b w:val="false"/>
          <w:i/>
          <w:color w:val="000000"/>
          <w:sz w:val="28"/>
        </w:rPr>
        <w:t>А</w:t>
      </w:r>
      <w:r>
        <w:rPr>
          <w:rFonts w:ascii="Times New Roman"/>
          <w:b w:val="false"/>
          <w:i w:val="false"/>
          <w:color w:val="000000"/>
          <w:vertAlign w:val="subscript"/>
        </w:rPr>
        <w:t>ЕС</w:t>
      </w:r>
      <w:r>
        <w:rPr>
          <w:rFonts w:ascii="Times New Roman"/>
          <w:b w:val="false"/>
          <w:i/>
          <w:color w:val="000000"/>
          <w:sz w:val="28"/>
        </w:rPr>
        <w:t>)</w:t>
      </w:r>
      <w:r>
        <w:rPr>
          <w:rFonts w:ascii="Times New Roman"/>
          <w:b w:val="false"/>
          <w:i w:val="false"/>
          <w:color w:val="000000"/>
          <w:sz w:val="28"/>
        </w:rPr>
        <w:t xml:space="preserve"> (кВт·с/жыл) (бүтін санға дейін дөңгелектеумен);</w:t>
      </w:r>
    </w:p>
    <w:bookmarkEnd w:id="1912"/>
    <w:bookmarkStart w:name="z2099" w:id="1913"/>
    <w:p>
      <w:pPr>
        <w:spacing w:after="0"/>
        <w:ind w:left="0"/>
        <w:jc w:val="both"/>
      </w:pPr>
      <w:r>
        <w:rPr>
          <w:rFonts w:ascii="Times New Roman"/>
          <w:b w:val="false"/>
          <w:i w:val="false"/>
          <w:color w:val="000000"/>
          <w:sz w:val="28"/>
        </w:rPr>
        <w:t>
      V. кептіргіш машинаның типі;</w:t>
      </w:r>
    </w:p>
    <w:bookmarkEnd w:id="1913"/>
    <w:bookmarkStart w:name="z2100" w:id="1914"/>
    <w:p>
      <w:pPr>
        <w:spacing w:after="0"/>
        <w:ind w:left="0"/>
        <w:jc w:val="both"/>
      </w:pPr>
      <w:r>
        <w:rPr>
          <w:rFonts w:ascii="Times New Roman"/>
          <w:b w:val="false"/>
          <w:i w:val="false"/>
          <w:color w:val="000000"/>
          <w:sz w:val="28"/>
        </w:rPr>
        <w:t>
      VI. толық жүктеу кезінде "Мақта" стандарттық бағдарламасына сәйкес келетін цикл уақыты (мин) (бүтін санға дейін дөңгелектеумен);</w:t>
      </w:r>
    </w:p>
    <w:bookmarkEnd w:id="1914"/>
    <w:bookmarkStart w:name="z2101" w:id="1915"/>
    <w:p>
      <w:pPr>
        <w:spacing w:after="0"/>
        <w:ind w:left="0"/>
        <w:jc w:val="both"/>
      </w:pPr>
      <w:r>
        <w:rPr>
          <w:rFonts w:ascii="Times New Roman"/>
          <w:b w:val="false"/>
          <w:i w:val="false"/>
          <w:color w:val="000000"/>
          <w:sz w:val="28"/>
        </w:rPr>
        <w:t>
      VII. толық жүктеу кезінде "Мақта" стандарттық бағдарламасы үшін номиналдық сыйымдылық (кг);</w:t>
      </w:r>
    </w:p>
    <w:bookmarkEnd w:id="1915"/>
    <w:bookmarkStart w:name="z2102" w:id="1916"/>
    <w:p>
      <w:pPr>
        <w:spacing w:after="0"/>
        <w:ind w:left="0"/>
        <w:jc w:val="both"/>
      </w:pPr>
      <w:r>
        <w:rPr>
          <w:rFonts w:ascii="Times New Roman"/>
          <w:b w:val="false"/>
          <w:i w:val="false"/>
          <w:color w:val="000000"/>
          <w:sz w:val="28"/>
        </w:rPr>
        <w:t>
      VIII. толық жүктеу кезінде мақта кептірудің стандарттық режимі үшін бүтін санға дейін дөңгелектелген акустикалық шудың мәні (орташа мән Lwa) (дБ);</w:t>
      </w:r>
    </w:p>
    <w:bookmarkEnd w:id="1916"/>
    <w:bookmarkStart w:name="z2103" w:id="1917"/>
    <w:p>
      <w:pPr>
        <w:spacing w:after="0"/>
        <w:ind w:left="0"/>
        <w:jc w:val="both"/>
      </w:pPr>
      <w:r>
        <w:rPr>
          <w:rFonts w:ascii="Times New Roman"/>
          <w:b w:val="false"/>
          <w:i w:val="false"/>
          <w:color w:val="000000"/>
          <w:sz w:val="28"/>
        </w:rPr>
        <w:t>
      ІХ. Конденсацияның тиімділік сыныбы (конденсациялық кептіру машиналары үшін).</w:t>
      </w:r>
    </w:p>
    <w:bookmarkEnd w:id="1917"/>
    <w:bookmarkStart w:name="z2104" w:id="1918"/>
    <w:p>
      <w:pPr>
        <w:spacing w:after="0"/>
        <w:ind w:left="0"/>
        <w:jc w:val="both"/>
      </w:pPr>
      <w:r>
        <w:rPr>
          <w:rFonts w:ascii="Times New Roman"/>
          <w:b w:val="false"/>
          <w:i w:val="false"/>
          <w:color w:val="000000"/>
          <w:sz w:val="28"/>
        </w:rPr>
        <w:t>
      10. Кептіргіш машиналардың пайдалану құжаттарының құрамына енгізілетін техникалық парақ мынадай мәліметтерді қамтуға тиіс:</w:t>
      </w:r>
    </w:p>
    <w:bookmarkEnd w:id="1918"/>
    <w:bookmarkStart w:name="z2105" w:id="1919"/>
    <w:p>
      <w:pPr>
        <w:spacing w:after="0"/>
        <w:ind w:left="0"/>
        <w:jc w:val="both"/>
      </w:pPr>
      <w:r>
        <w:rPr>
          <w:rFonts w:ascii="Times New Roman"/>
          <w:b w:val="false"/>
          <w:i w:val="false"/>
          <w:color w:val="000000"/>
          <w:sz w:val="28"/>
        </w:rPr>
        <w:t>
      а) дайындаушының атауы немесе тауарлық белгісі (бар болған жағдайда);</w:t>
      </w:r>
    </w:p>
    <w:bookmarkEnd w:id="1919"/>
    <w:bookmarkStart w:name="z2106" w:id="1920"/>
    <w:p>
      <w:pPr>
        <w:spacing w:after="0"/>
        <w:ind w:left="0"/>
        <w:jc w:val="both"/>
      </w:pPr>
      <w:r>
        <w:rPr>
          <w:rFonts w:ascii="Times New Roman"/>
          <w:b w:val="false"/>
          <w:i w:val="false"/>
          <w:color w:val="000000"/>
          <w:sz w:val="28"/>
        </w:rPr>
        <w:t>
      б) кептіргіш машина моделінің сәйкестендіру нөмірі (әдетте кептіргіш машинаның нақты моделін сол сауда маркасындағы басқа модельдерден немесе дәл сондай атаудағы дайындаушының басқа модельдерінен ерекшелейтін әріптік-цифрлық код);</w:t>
      </w:r>
    </w:p>
    <w:bookmarkEnd w:id="1920"/>
    <w:bookmarkStart w:name="z2107" w:id="1921"/>
    <w:p>
      <w:pPr>
        <w:spacing w:after="0"/>
        <w:ind w:left="0"/>
        <w:jc w:val="both"/>
      </w:pPr>
      <w:r>
        <w:rPr>
          <w:rFonts w:ascii="Times New Roman"/>
          <w:b w:val="false"/>
          <w:i w:val="false"/>
          <w:color w:val="000000"/>
          <w:sz w:val="28"/>
        </w:rPr>
        <w:t>
      в) толық жүктеу кезінде "Мақта" стандарттық бағдарламасы үшін номиналдық сыйымдылық (кг);</w:t>
      </w:r>
    </w:p>
    <w:bookmarkEnd w:id="1921"/>
    <w:bookmarkStart w:name="z2108" w:id="1922"/>
    <w:p>
      <w:pPr>
        <w:spacing w:after="0"/>
        <w:ind w:left="0"/>
        <w:jc w:val="both"/>
      </w:pPr>
      <w:r>
        <w:rPr>
          <w:rFonts w:ascii="Times New Roman"/>
          <w:b w:val="false"/>
          <w:i w:val="false"/>
          <w:color w:val="000000"/>
          <w:sz w:val="28"/>
        </w:rPr>
        <w:t>
      г) кептіргіш машинаның типі (ағынды-сорғылы желдеткішпен, кондденциялық немесе газ);</w:t>
      </w:r>
    </w:p>
    <w:bookmarkEnd w:id="1922"/>
    <w:bookmarkStart w:name="z2109" w:id="1923"/>
    <w:p>
      <w:pPr>
        <w:spacing w:after="0"/>
        <w:ind w:left="0"/>
        <w:jc w:val="both"/>
      </w:pPr>
      <w:r>
        <w:rPr>
          <w:rFonts w:ascii="Times New Roman"/>
          <w:b w:val="false"/>
          <w:i w:val="false"/>
          <w:color w:val="000000"/>
          <w:sz w:val="28"/>
        </w:rPr>
        <w:t>
      д) энергетикалық тиімділік сыныбы;</w:t>
      </w:r>
    </w:p>
    <w:bookmarkEnd w:id="1923"/>
    <w:bookmarkStart w:name="z2110" w:id="1924"/>
    <w:p>
      <w:pPr>
        <w:spacing w:after="0"/>
        <w:ind w:left="0"/>
        <w:jc w:val="both"/>
      </w:pPr>
      <w:r>
        <w:rPr>
          <w:rFonts w:ascii="Times New Roman"/>
          <w:b w:val="false"/>
          <w:i w:val="false"/>
          <w:color w:val="000000"/>
          <w:sz w:val="28"/>
        </w:rPr>
        <w:t>
      е) электр желісінен жұмыс істейтін кептіргіш машина үшін:</w:t>
      </w:r>
    </w:p>
    <w:bookmarkEnd w:id="1924"/>
    <w:bookmarkStart w:name="z2111" w:id="1925"/>
    <w:p>
      <w:pPr>
        <w:spacing w:after="0"/>
        <w:ind w:left="0"/>
        <w:jc w:val="both"/>
      </w:pPr>
      <w:r>
        <w:rPr>
          <w:rFonts w:ascii="Times New Roman"/>
          <w:b w:val="false"/>
          <w:i w:val="false"/>
          <w:color w:val="000000"/>
          <w:sz w:val="28"/>
        </w:rPr>
        <w:t xml:space="preserve">
      - бірінші ондық белгіге дейін дөңгелектелген энергияны жылдық тұтыну </w:t>
      </w:r>
      <w:r>
        <w:rPr>
          <w:rFonts w:ascii="Times New Roman"/>
          <w:b w:val="false"/>
          <w:i/>
          <w:color w:val="000000"/>
          <w:sz w:val="28"/>
        </w:rPr>
        <w:t>(А</w:t>
      </w:r>
      <w:r>
        <w:rPr>
          <w:rFonts w:ascii="Times New Roman"/>
          <w:b w:val="false"/>
          <w:i w:val="false"/>
          <w:color w:val="000000"/>
          <w:vertAlign w:val="subscript"/>
        </w:rPr>
        <w:t>ЕС</w:t>
      </w:r>
      <w:r>
        <w:rPr>
          <w:rFonts w:ascii="Times New Roman"/>
          <w:b w:val="false"/>
          <w:i/>
          <w:color w:val="000000"/>
          <w:sz w:val="28"/>
        </w:rPr>
        <w:t>)</w:t>
      </w:r>
      <w:r>
        <w:rPr>
          <w:rFonts w:ascii="Times New Roman"/>
          <w:b w:val="false"/>
          <w:i w:val="false"/>
          <w:color w:val="000000"/>
          <w:sz w:val="28"/>
        </w:rPr>
        <w:t>. Мынадай түрде көрсетіледі: "Энергия тұтыну "Х", кВт·с/жыл, толық және ішінара жүктеу кезіндегі "Мақта" стандарттық бағдарламасы үшін 160 циклға негізделген және "іске қосылып қалдырылды" режимінде энергия тұтыну. Бір цикл ішінде энергияны іс жүзінде тұтыну кептіргіш машинаның қалай пайдаланатынына байланысты";</w:t>
      </w:r>
    </w:p>
    <w:bookmarkEnd w:id="1925"/>
    <w:bookmarkStart w:name="z2112" w:id="1926"/>
    <w:p>
      <w:pPr>
        <w:spacing w:after="0"/>
        <w:ind w:left="0"/>
        <w:jc w:val="both"/>
      </w:pPr>
      <w:r>
        <w:rPr>
          <w:rFonts w:ascii="Times New Roman"/>
          <w:b w:val="false"/>
          <w:i w:val="false"/>
          <w:color w:val="000000"/>
          <w:sz w:val="28"/>
        </w:rPr>
        <w:t>
      ж) кептіргіш газ машинасы үшін:</w:t>
      </w:r>
    </w:p>
    <w:bookmarkEnd w:id="1926"/>
    <w:bookmarkStart w:name="z2113" w:id="1927"/>
    <w:p>
      <w:pPr>
        <w:spacing w:after="0"/>
        <w:ind w:left="0"/>
        <w:jc w:val="both"/>
      </w:pPr>
      <w:r>
        <w:rPr>
          <w:rFonts w:ascii="Times New Roman"/>
          <w:b w:val="false"/>
          <w:i w:val="false"/>
          <w:color w:val="000000"/>
          <w:sz w:val="28"/>
        </w:rPr>
        <w:t xml:space="preserve">
      - газ бойынша энергияны жылдық тұтыну </w:t>
      </w:r>
      <w:r>
        <w:rPr>
          <w:rFonts w:ascii="Times New Roman"/>
          <w:b w:val="false"/>
          <w:i/>
          <w:color w:val="000000"/>
          <w:sz w:val="28"/>
        </w:rPr>
        <w:t>(А</w:t>
      </w:r>
      <w:r>
        <w:rPr>
          <w:rFonts w:ascii="Times New Roman"/>
          <w:b w:val="false"/>
          <w:i w:val="false"/>
          <w:color w:val="000000"/>
          <w:vertAlign w:val="subscript"/>
        </w:rPr>
        <w:t>ЕС(Gas)</w:t>
      </w:r>
      <w:r>
        <w:rPr>
          <w:rFonts w:ascii="Times New Roman"/>
          <w:b w:val="false"/>
          <w:i/>
          <w:color w:val="000000"/>
          <w:sz w:val="28"/>
        </w:rPr>
        <w:t>)</w:t>
      </w:r>
      <w:r>
        <w:rPr>
          <w:rFonts w:ascii="Times New Roman"/>
          <w:b w:val="false"/>
          <w:i w:val="false"/>
          <w:color w:val="000000"/>
          <w:sz w:val="28"/>
        </w:rPr>
        <w:t xml:space="preserve"> (1 ондық белгіге дейін дөңгелектеумен). Мынадай түрде көрсетіледі: "Энергия тұтыну "Х", кВт·с газ/жыл, толық және ішінара жүктеу кезіндегі "Мақта" стандарттық бағдарламасы үшін 160 циклға негізделген. Бір цикл ішінде энергияны іс жүзінде тұтыну кептіргіш машинаның қалай пайдаланатынына байланысты";</w:t>
      </w:r>
    </w:p>
    <w:bookmarkEnd w:id="1927"/>
    <w:bookmarkStart w:name="z2114" w:id="1928"/>
    <w:p>
      <w:pPr>
        <w:spacing w:after="0"/>
        <w:ind w:left="0"/>
        <w:jc w:val="both"/>
      </w:pPr>
      <w:r>
        <w:rPr>
          <w:rFonts w:ascii="Times New Roman"/>
          <w:b w:val="false"/>
          <w:i w:val="false"/>
          <w:color w:val="000000"/>
          <w:sz w:val="28"/>
        </w:rPr>
        <w:t xml:space="preserve">
      - электр бойынша энергияны жылдық тұтыну </w:t>
      </w:r>
      <w:r>
        <w:rPr>
          <w:rFonts w:ascii="Times New Roman"/>
          <w:b w:val="false"/>
          <w:i/>
          <w:color w:val="000000"/>
          <w:sz w:val="28"/>
        </w:rPr>
        <w:t>(A</w:t>
      </w:r>
      <w:r>
        <w:rPr>
          <w:rFonts w:ascii="Times New Roman"/>
          <w:b w:val="false"/>
          <w:i w:val="false"/>
          <w:color w:val="000000"/>
          <w:vertAlign w:val="subscript"/>
        </w:rPr>
        <w:t>EC(Gas)el</w:t>
      </w:r>
      <w:r>
        <w:rPr>
          <w:rFonts w:ascii="Times New Roman"/>
          <w:b w:val="false"/>
          <w:i/>
          <w:color w:val="000000"/>
          <w:sz w:val="28"/>
        </w:rPr>
        <w:t>)</w:t>
      </w:r>
      <w:r>
        <w:rPr>
          <w:rFonts w:ascii="Times New Roman"/>
          <w:b w:val="false"/>
          <w:i w:val="false"/>
          <w:color w:val="000000"/>
          <w:sz w:val="28"/>
        </w:rPr>
        <w:t xml:space="preserve"> (1 ондық белгіге дейін дөңгелектеумен). Мынадай түрде көрсетіледі: "Энергия тұтыну "Х", кВт·с/жыл, толық және ішінара жүктеу кезіндегі "Мақта" стандарттық бағдарламасы үшін 160 циклға және энергияны "іске қосылып қалдырылды" режимінде тұтынуға негізделген. Бір цикл ішінде энергияны іс жүзінде тұтыну кептіргіш машинаның қалай пайдаланатынына байланысты";</w:t>
      </w:r>
    </w:p>
    <w:bookmarkEnd w:id="1928"/>
    <w:bookmarkStart w:name="z2115" w:id="1929"/>
    <w:p>
      <w:pPr>
        <w:spacing w:after="0"/>
        <w:ind w:left="0"/>
        <w:jc w:val="both"/>
      </w:pPr>
      <w:r>
        <w:rPr>
          <w:rFonts w:ascii="Times New Roman"/>
          <w:b w:val="false"/>
          <w:i w:val="false"/>
          <w:color w:val="000000"/>
          <w:sz w:val="28"/>
        </w:rPr>
        <w:t>
      з) автоматты немесе автоматты емес кептіргіш машина;</w:t>
      </w:r>
    </w:p>
    <w:bookmarkEnd w:id="1929"/>
    <w:bookmarkStart w:name="z2116" w:id="1930"/>
    <w:p>
      <w:pPr>
        <w:spacing w:after="0"/>
        <w:ind w:left="0"/>
        <w:jc w:val="both"/>
      </w:pPr>
      <w:r>
        <w:rPr>
          <w:rFonts w:ascii="Times New Roman"/>
          <w:b w:val="false"/>
          <w:i w:val="false"/>
          <w:color w:val="000000"/>
          <w:sz w:val="28"/>
        </w:rPr>
        <w:t xml:space="preserve">
      и) толық және ішінара жүктеу кезіндегі "Мақта" стандарттық бағдарламасы үшін </w:t>
      </w:r>
      <w:r>
        <w:rPr>
          <w:rFonts w:ascii="Times New Roman"/>
          <w:b w:val="false"/>
          <w:i/>
          <w:color w:val="000000"/>
          <w:sz w:val="28"/>
        </w:rPr>
        <w:t>Е</w:t>
      </w:r>
      <w:r>
        <w:rPr>
          <w:rFonts w:ascii="Times New Roman"/>
          <w:b w:val="false"/>
          <w:i w:val="false"/>
          <w:color w:val="000000"/>
          <w:vertAlign w:val="subscript"/>
        </w:rPr>
        <w:t>dry</w:t>
      </w:r>
      <w:r>
        <w:rPr>
          <w:rFonts w:ascii="Times New Roman"/>
          <w:b w:val="false"/>
          <w:i/>
          <w:color w:val="000000"/>
          <w:sz w:val="28"/>
        </w:rPr>
        <w:t>, E</w:t>
      </w:r>
      <w:r>
        <w:rPr>
          <w:rFonts w:ascii="Times New Roman"/>
          <w:b w:val="false"/>
          <w:i w:val="false"/>
          <w:color w:val="000000"/>
          <w:vertAlign w:val="subscript"/>
        </w:rPr>
        <w:t>dry1/2</w:t>
      </w:r>
      <w:r>
        <w:rPr>
          <w:rFonts w:ascii="Times New Roman"/>
          <w:b w:val="false"/>
          <w:i/>
          <w:color w:val="000000"/>
          <w:sz w:val="28"/>
        </w:rPr>
        <w:t>, Еg</w:t>
      </w:r>
      <w:r>
        <w:rPr>
          <w:rFonts w:ascii="Times New Roman"/>
          <w:b w:val="false"/>
          <w:i w:val="false"/>
          <w:color w:val="000000"/>
          <w:vertAlign w:val="subscript"/>
        </w:rPr>
        <w:t>dry</w:t>
      </w:r>
      <w:r>
        <w:rPr>
          <w:rFonts w:ascii="Times New Roman"/>
          <w:b w:val="false"/>
          <w:i/>
          <w:color w:val="000000"/>
          <w:sz w:val="28"/>
        </w:rPr>
        <w:t>, Eg</w:t>
      </w:r>
      <w:r>
        <w:rPr>
          <w:rFonts w:ascii="Times New Roman"/>
          <w:b w:val="false"/>
          <w:i w:val="false"/>
          <w:color w:val="000000"/>
          <w:vertAlign w:val="subscript"/>
        </w:rPr>
        <w:t>dry1/2</w:t>
      </w:r>
      <w:r>
        <w:rPr>
          <w:rFonts w:ascii="Times New Roman"/>
          <w:b w:val="false"/>
          <w:i/>
          <w:color w:val="000000"/>
          <w:sz w:val="28"/>
        </w:rPr>
        <w:t>, Eg</w:t>
      </w:r>
      <w:r>
        <w:rPr>
          <w:rFonts w:ascii="Times New Roman"/>
          <w:b w:val="false"/>
          <w:i w:val="false"/>
          <w:color w:val="000000"/>
          <w:vertAlign w:val="subscript"/>
        </w:rPr>
        <w:t>dry,a</w:t>
      </w:r>
      <w:r>
        <w:rPr>
          <w:rFonts w:ascii="Times New Roman"/>
          <w:b w:val="false"/>
          <w:i/>
          <w:color w:val="000000"/>
          <w:sz w:val="28"/>
        </w:rPr>
        <w:t>, Eg</w:t>
      </w:r>
      <w:r>
        <w:rPr>
          <w:rFonts w:ascii="Times New Roman"/>
          <w:b w:val="false"/>
          <w:i w:val="false"/>
          <w:color w:val="000000"/>
          <w:vertAlign w:val="subscript"/>
        </w:rPr>
        <w:t>dry1/2</w:t>
      </w:r>
      <w:r>
        <w:rPr>
          <w:rFonts w:ascii="Times New Roman"/>
          <w:b w:val="false"/>
          <w:i/>
          <w:color w:val="000000"/>
          <w:sz w:val="28"/>
        </w:rPr>
        <w:t>,</w:t>
      </w:r>
      <w:r>
        <w:rPr>
          <w:rFonts w:ascii="Times New Roman"/>
          <w:b w:val="false"/>
          <w:i w:val="false"/>
          <w:color w:val="000000"/>
          <w:vertAlign w:val="subscript"/>
        </w:rPr>
        <w:t>a</w:t>
      </w:r>
      <w:r>
        <w:rPr>
          <w:rFonts w:ascii="Times New Roman"/>
          <w:b w:val="false"/>
          <w:i w:val="false"/>
          <w:color w:val="000000"/>
          <w:sz w:val="28"/>
        </w:rPr>
        <w:t xml:space="preserve"> энергия тұтыну; </w:t>
      </w:r>
    </w:p>
    <w:bookmarkEnd w:id="1930"/>
    <w:bookmarkStart w:name="z2117" w:id="1931"/>
    <w:p>
      <w:pPr>
        <w:spacing w:after="0"/>
        <w:ind w:left="0"/>
        <w:jc w:val="both"/>
      </w:pPr>
      <w:r>
        <w:rPr>
          <w:rFonts w:ascii="Times New Roman"/>
          <w:b w:val="false"/>
          <w:i w:val="false"/>
          <w:color w:val="000000"/>
          <w:sz w:val="28"/>
        </w:rPr>
        <w:t xml:space="preserve">
      к) толық жүктеу кезіндегі "Мақта" стандарттық бағдарламасы үшін "сөндірілді" режимінде </w:t>
      </w:r>
      <w:r>
        <w:rPr>
          <w:rFonts w:ascii="Times New Roman"/>
          <w:b w:val="false"/>
          <w:i/>
          <w:color w:val="000000"/>
          <w:sz w:val="28"/>
        </w:rPr>
        <w:t>(Р</w:t>
      </w:r>
      <w:r>
        <w:rPr>
          <w:rFonts w:ascii="Times New Roman"/>
          <w:b w:val="false"/>
          <w:i w:val="false"/>
          <w:color w:val="000000"/>
          <w:vertAlign w:val="subscript"/>
        </w:rPr>
        <w:t>o</w:t>
      </w:r>
      <w:r>
        <w:rPr>
          <w:rFonts w:ascii="Times New Roman"/>
          <w:b w:val="false"/>
          <w:i/>
          <w:color w:val="000000"/>
          <w:sz w:val="28"/>
        </w:rPr>
        <w:t>)</w:t>
      </w:r>
      <w:r>
        <w:rPr>
          <w:rFonts w:ascii="Times New Roman"/>
          <w:b w:val="false"/>
          <w:i w:val="false"/>
          <w:color w:val="000000"/>
          <w:sz w:val="28"/>
        </w:rPr>
        <w:t xml:space="preserve"> және "іске қосылып қалдырылды" режимінде </w:t>
      </w:r>
      <w:r>
        <w:rPr>
          <w:rFonts w:ascii="Times New Roman"/>
          <w:b w:val="false"/>
          <w:i/>
          <w:color w:val="000000"/>
          <w:sz w:val="28"/>
        </w:rPr>
        <w:t>(Р</w:t>
      </w:r>
      <w:r>
        <w:rPr>
          <w:rFonts w:ascii="Times New Roman"/>
          <w:b w:val="false"/>
          <w:i w:val="false"/>
          <w:color w:val="000000"/>
          <w:vertAlign w:val="subscript"/>
        </w:rPr>
        <w:t>l</w:t>
      </w:r>
      <w:r>
        <w:rPr>
          <w:rFonts w:ascii="Times New Roman"/>
          <w:b w:val="false"/>
          <w:i/>
          <w:color w:val="000000"/>
          <w:sz w:val="28"/>
        </w:rPr>
        <w:t>)</w:t>
      </w:r>
      <w:r>
        <w:rPr>
          <w:rFonts w:ascii="Times New Roman"/>
          <w:b w:val="false"/>
          <w:i w:val="false"/>
          <w:color w:val="000000"/>
          <w:sz w:val="28"/>
        </w:rPr>
        <w:t xml:space="preserve"> тұтынылатын қуат;</w:t>
      </w:r>
    </w:p>
    <w:bookmarkEnd w:id="1931"/>
    <w:bookmarkStart w:name="z2118" w:id="1932"/>
    <w:p>
      <w:pPr>
        <w:spacing w:after="0"/>
        <w:ind w:left="0"/>
        <w:jc w:val="both"/>
      </w:pPr>
      <w:r>
        <w:rPr>
          <w:rFonts w:ascii="Times New Roman"/>
          <w:b w:val="false"/>
          <w:i w:val="false"/>
          <w:color w:val="000000"/>
          <w:sz w:val="28"/>
        </w:rPr>
        <w:t>
      л) егер кептіргіш машина қуатты реттеу жүйесімен жарақтандырылса, "іске қосылып қалдырылды" режимінің ұзақтығы;</w:t>
      </w:r>
    </w:p>
    <w:bookmarkEnd w:id="1932"/>
    <w:bookmarkStart w:name="z2119" w:id="1933"/>
    <w:p>
      <w:pPr>
        <w:spacing w:after="0"/>
        <w:ind w:left="0"/>
        <w:jc w:val="both"/>
      </w:pPr>
      <w:r>
        <w:rPr>
          <w:rFonts w:ascii="Times New Roman"/>
          <w:b w:val="false"/>
          <w:i w:val="false"/>
          <w:color w:val="000000"/>
          <w:sz w:val="28"/>
        </w:rPr>
        <w:t>
      м) затбелгідегі және техникалық парақтағы ақпарат жатқызылатын толық және ішінара жүктеу кезіндегі "Мақта" стандарттық бағдарламасының кептірудің стандарттық бағдарламасы болып табылатындығын, бұл бағдарламаның жуылған қалыпты ылғалдылықтағы мақта-мата бұйымдарын кептіру үшін жарамды екенін және мақта-мата бұйымдарын кептіру үшін энергия тұтыну тұрғысынан барынша тиімді бағдарлама болып табылатынын көрсету ,</w:t>
      </w:r>
    </w:p>
    <w:bookmarkEnd w:id="1933"/>
    <w:bookmarkStart w:name="z2120" w:id="1934"/>
    <w:p>
      <w:pPr>
        <w:spacing w:after="0"/>
        <w:ind w:left="0"/>
        <w:jc w:val="both"/>
      </w:pPr>
      <w:r>
        <w:rPr>
          <w:rFonts w:ascii="Times New Roman"/>
          <w:b w:val="false"/>
          <w:i w:val="false"/>
          <w:color w:val="000000"/>
          <w:sz w:val="28"/>
        </w:rPr>
        <w:t xml:space="preserve">
      н) толық және ішінара жүктеу кезінде "Мақта" стандарттық бағдарламасын орындау уақыты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(минутпен) (бүтін санға дейін дөңгелектеумен), сондай-ақ толық жүктеу кезінде "Мақта" стандарттық бағдарламасын орындау уақыты </w:t>
      </w:r>
      <w:r>
        <w:rPr>
          <w:rFonts w:ascii="Times New Roman"/>
          <w:b w:val="false"/>
          <w:i/>
          <w:color w:val="000000"/>
          <w:sz w:val="28"/>
        </w:rPr>
        <w:t>(Т</w:t>
      </w:r>
      <w:r>
        <w:rPr>
          <w:rFonts w:ascii="Times New Roman"/>
          <w:b w:val="false"/>
          <w:i w:val="false"/>
          <w:color w:val="000000"/>
          <w:vertAlign w:val="subscript"/>
        </w:rPr>
        <w:t>dry</w:t>
      </w:r>
      <w:r>
        <w:rPr>
          <w:rFonts w:ascii="Times New Roman"/>
          <w:b w:val="false"/>
          <w:i/>
          <w:color w:val="000000"/>
          <w:sz w:val="28"/>
        </w:rPr>
        <w:t>)</w:t>
      </w:r>
      <w:r>
        <w:rPr>
          <w:rFonts w:ascii="Times New Roman"/>
          <w:b w:val="false"/>
          <w:i w:val="false"/>
          <w:color w:val="000000"/>
          <w:sz w:val="28"/>
        </w:rPr>
        <w:t xml:space="preserve"> және ішінара жүктеу кезінде "Мақта" стандарттық бағдарламасын орындау уақыты </w:t>
      </w:r>
      <w:r>
        <w:rPr>
          <w:rFonts w:ascii="Times New Roman"/>
          <w:b w:val="false"/>
          <w:i/>
          <w:color w:val="000000"/>
          <w:sz w:val="28"/>
        </w:rPr>
        <w:t>(T</w:t>
      </w:r>
      <w:r>
        <w:rPr>
          <w:rFonts w:ascii="Times New Roman"/>
          <w:b w:val="false"/>
          <w:i w:val="false"/>
          <w:color w:val="000000"/>
          <w:vertAlign w:val="subscript"/>
        </w:rPr>
        <w:t>dry1/2</w:t>
      </w:r>
      <w:r>
        <w:rPr>
          <w:rFonts w:ascii="Times New Roman"/>
          <w:b w:val="false"/>
          <w:i/>
          <w:color w:val="000000"/>
          <w:sz w:val="28"/>
        </w:rPr>
        <w:t>)</w:t>
      </w:r>
      <w:r>
        <w:rPr>
          <w:rFonts w:ascii="Times New Roman"/>
          <w:b w:val="false"/>
          <w:i w:val="false"/>
          <w:color w:val="000000"/>
          <w:sz w:val="28"/>
        </w:rPr>
        <w:t>, (минутпен) (бүтін санға дейін дөңгелектеумен);</w:t>
      </w:r>
    </w:p>
    <w:bookmarkEnd w:id="1934"/>
    <w:bookmarkStart w:name="z2121" w:id="1935"/>
    <w:p>
      <w:pPr>
        <w:spacing w:after="0"/>
        <w:ind w:left="0"/>
        <w:jc w:val="both"/>
      </w:pPr>
      <w:r>
        <w:rPr>
          <w:rFonts w:ascii="Times New Roman"/>
          <w:b w:val="false"/>
          <w:i w:val="false"/>
          <w:color w:val="000000"/>
          <w:sz w:val="28"/>
        </w:rPr>
        <w:t>
      о) конденциялық кептіргіш машина үшін – конденсация тиімділігі сыныбы. Мынадай түрде көрсетіледі: "G-дан (тиімділігі аз) А дейінгі (барынша тиімді) шәкіл бойынша "Х" конденсациясының тиімділік сыныбы; шәкілдің G-дан (ең аз тиімділік) басталып А-мен (ең жоғары тиімділік) аяқталатын шарт жағдайында басқа тәсілдермен де білдіруге болады;</w:t>
      </w:r>
    </w:p>
    <w:bookmarkEnd w:id="1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конденциялық кептіргіш машина үшін толық және ішінара </w:t>
      </w:r>
      <w:r>
        <w:rPr>
          <w:rFonts w:ascii="Times New Roman"/>
          <w:b w:val="false"/>
          <w:i/>
          <w:color w:val="000000"/>
          <w:sz w:val="28"/>
        </w:rPr>
        <w:t>(C</w:t>
      </w:r>
      <w:r>
        <w:rPr>
          <w:rFonts w:ascii="Times New Roman"/>
          <w:b w:val="false"/>
          <w:i w:val="false"/>
          <w:color w:val="000000"/>
          <w:vertAlign w:val="subscript"/>
        </w:rPr>
        <w:t>dry</w:t>
      </w:r>
      <w:r>
        <w:rPr>
          <w:rFonts w:ascii="Times New Roman"/>
          <w:b w:val="false"/>
          <w:i/>
          <w:color w:val="000000"/>
          <w:sz w:val="28"/>
        </w:rPr>
        <w:t>), (C</w:t>
      </w:r>
      <w:r>
        <w:rPr>
          <w:rFonts w:ascii="Times New Roman"/>
          <w:b w:val="false"/>
          <w:i w:val="false"/>
          <w:color w:val="000000"/>
          <w:vertAlign w:val="subscript"/>
        </w:rPr>
        <w:t>dry1/2</w:t>
      </w:r>
      <w:r>
        <w:rPr>
          <w:rFonts w:ascii="Times New Roman"/>
          <w:b w:val="false"/>
          <w:i/>
          <w:color w:val="000000"/>
          <w:sz w:val="28"/>
        </w:rPr>
        <w:t>)</w:t>
      </w:r>
    </w:p>
    <w:p>
      <w:pPr>
        <w:spacing w:after="0"/>
        <w:ind w:left="0"/>
        <w:jc w:val="both"/>
      </w:pPr>
      <w:r>
        <w:rPr>
          <w:rFonts w:ascii="Times New Roman"/>
          <w:b w:val="false"/>
          <w:i w:val="false"/>
          <w:color w:val="000000"/>
          <w:sz w:val="28"/>
        </w:rPr>
        <w:t xml:space="preserve">жүктеу кезіндегі "Мақта" стандарттық бағдарламасы үшін конденсацияның тиімділігін және толық және ішінара </w:t>
      </w:r>
      <w:r>
        <w:rPr>
          <w:rFonts w:ascii="Times New Roman"/>
          <w:b w:val="false"/>
          <w:i/>
          <w:color w:val="000000"/>
          <w:sz w:val="28"/>
        </w:rPr>
        <w:t>(C</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жүктеу кезіндегі "Мақта" стандарттық бағдарламасы үшін конденсацияның тиімділігін көрсету қажет (%) (бүтін санға дейін дөңгелектеумен);</w:t>
      </w:r>
    </w:p>
    <w:bookmarkStart w:name="z2123" w:id="1936"/>
    <w:p>
      <w:pPr>
        <w:spacing w:after="0"/>
        <w:ind w:left="0"/>
        <w:jc w:val="both"/>
      </w:pPr>
      <w:r>
        <w:rPr>
          <w:rFonts w:ascii="Times New Roman"/>
          <w:b w:val="false"/>
          <w:i w:val="false"/>
          <w:color w:val="000000"/>
          <w:sz w:val="28"/>
        </w:rPr>
        <w:t>
      р) толық жүктеу кезінде "Мақта" стандарттық бағдарламасы үшін акустикалық шудың мәні (өлшенген орташа мән (</w:t>
      </w:r>
      <w:r>
        <w:rPr>
          <w:rFonts w:ascii="Times New Roman"/>
          <w:b w:val="false"/>
          <w:i/>
          <w:color w:val="000000"/>
          <w:sz w:val="28"/>
        </w:rPr>
        <w:t>L</w:t>
      </w:r>
      <w:r>
        <w:rPr>
          <w:rFonts w:ascii="Times New Roman"/>
          <w:b w:val="false"/>
          <w:i w:val="false"/>
          <w:color w:val="000000"/>
          <w:vertAlign w:val="subscript"/>
        </w:rPr>
        <w:t>WA</w:t>
      </w:r>
      <w:r>
        <w:rPr>
          <w:rFonts w:ascii="Times New Roman"/>
          <w:b w:val="false"/>
          <w:i w:val="false"/>
          <w:color w:val="000000"/>
          <w:sz w:val="28"/>
        </w:rPr>
        <w:t>)) (дБ) бүтін санға дейін дөңгелектеумен);</w:t>
      </w:r>
    </w:p>
    <w:bookmarkEnd w:id="1936"/>
    <w:bookmarkStart w:name="z2124" w:id="1937"/>
    <w:p>
      <w:pPr>
        <w:spacing w:after="0"/>
        <w:ind w:left="0"/>
        <w:jc w:val="both"/>
      </w:pPr>
      <w:r>
        <w:rPr>
          <w:rFonts w:ascii="Times New Roman"/>
          <w:b w:val="false"/>
          <w:i w:val="false"/>
          <w:color w:val="000000"/>
          <w:sz w:val="28"/>
        </w:rPr>
        <w:t>
      с) кептіргіш машинаның қоса орнатуға арналғаны туралы көрсету (қажет болған жағдайда).</w:t>
      </w:r>
    </w:p>
    <w:bookmarkEnd w:id="1937"/>
    <w:bookmarkStart w:name="z2125" w:id="1938"/>
    <w:p>
      <w:pPr>
        <w:spacing w:after="0"/>
        <w:ind w:left="0"/>
        <w:jc w:val="both"/>
      </w:pPr>
      <w:r>
        <w:rPr>
          <w:rFonts w:ascii="Times New Roman"/>
          <w:b w:val="false"/>
          <w:i w:val="false"/>
          <w:color w:val="000000"/>
          <w:sz w:val="28"/>
        </w:rPr>
        <w:t>
      11. Кептіргіш машинаның бір техникалық парағында бір ғана дайындаушы жеткізетін бірнеше кептіргіш машиналар туралы ақпарат қамтылуы мүмкін.</w:t>
      </w:r>
    </w:p>
    <w:bookmarkEnd w:id="1938"/>
    <w:bookmarkStart w:name="z2126" w:id="1939"/>
    <w:p>
      <w:pPr>
        <w:spacing w:after="0"/>
        <w:ind w:left="0"/>
        <w:jc w:val="both"/>
      </w:pPr>
      <w:r>
        <w:rPr>
          <w:rFonts w:ascii="Times New Roman"/>
          <w:b w:val="false"/>
          <w:i w:val="false"/>
          <w:color w:val="000000"/>
          <w:sz w:val="28"/>
        </w:rPr>
        <w:t xml:space="preserve">
      12. Кептіргіш машинаның техникалық парағында қамтылатын ақпарат затбелгінің түрлі-түсті немесе ақ-қара түсті көшірмелері түрінде ұсынылуы мүмкін. Мұндай жағдайда осы Талаптардың 10-тармағында көзделген және затбелгіде жоқ ақпарат та көрсетілуге тиіс. </w:t>
      </w:r>
    </w:p>
    <w:bookmarkEnd w:id="1939"/>
    <w:bookmarkStart w:name="z2127" w:id="1940"/>
    <w:p>
      <w:pPr>
        <w:spacing w:after="0"/>
        <w:ind w:left="0"/>
        <w:jc w:val="left"/>
      </w:pPr>
      <w:r>
        <w:rPr>
          <w:rFonts w:ascii="Times New Roman"/>
          <w:b/>
          <w:i w:val="false"/>
          <w:color w:val="000000"/>
        </w:rPr>
        <w:t xml:space="preserve"> VІ. Кептіргіш машиналардың энергетикалық тиімділік сыныптарын айқындау</w:t>
      </w:r>
    </w:p>
    <w:bookmarkEnd w:id="1940"/>
    <w:bookmarkStart w:name="z2128" w:id="1941"/>
    <w:p>
      <w:pPr>
        <w:spacing w:after="0"/>
        <w:ind w:left="0"/>
        <w:jc w:val="both"/>
      </w:pPr>
      <w:r>
        <w:rPr>
          <w:rFonts w:ascii="Times New Roman"/>
          <w:b w:val="false"/>
          <w:i w:val="false"/>
          <w:color w:val="000000"/>
          <w:sz w:val="28"/>
        </w:rPr>
        <w:t>
      13. Кептіргіш машинаның энергетикалық тиімділік сыныбы 2-кестеге сәйкес оның энергетикалық тиімділік индексіне (EEI) сәйкес айқындалады.</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130" w:id="1942"/>
    <w:p>
      <w:pPr>
        <w:spacing w:after="0"/>
        <w:ind w:left="0"/>
        <w:jc w:val="left"/>
      </w:pPr>
      <w:r>
        <w:rPr>
          <w:rFonts w:ascii="Times New Roman"/>
          <w:b/>
          <w:i w:val="false"/>
          <w:color w:val="000000"/>
        </w:rPr>
        <w:t xml:space="preserve"> Кептіргіш машинаның энергетикалық тиімділік сыныбы</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(барынша тиімді)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EEI &lt;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EEI &lt;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EEI &lt;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EEI &lt;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(барынша тиімсіз)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85</w:t>
            </w:r>
          </w:p>
        </w:tc>
      </w:tr>
    </w:tbl>
    <w:bookmarkStart w:name="z2131" w:id="1943"/>
    <w:p>
      <w:pPr>
        <w:spacing w:after="0"/>
        <w:ind w:left="0"/>
        <w:jc w:val="both"/>
      </w:pPr>
      <w:r>
        <w:rPr>
          <w:rFonts w:ascii="Times New Roman"/>
          <w:b w:val="false"/>
          <w:i w:val="false"/>
          <w:color w:val="000000"/>
          <w:sz w:val="28"/>
        </w:rPr>
        <w:t>
      12. Кептіргіш машиналар конденсациясының тиімділік сыныбы конденсацияның орташа тиімділігінің негізінде 3-кестеге сәйкес айқындалады.</w:t>
      </w:r>
    </w:p>
    <w:bookmarkEnd w:id="1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133" w:id="1944"/>
    <w:p>
      <w:pPr>
        <w:spacing w:after="0"/>
        <w:ind w:left="0"/>
        <w:jc w:val="left"/>
      </w:pPr>
      <w:r>
        <w:rPr>
          <w:rFonts w:ascii="Times New Roman"/>
          <w:b/>
          <w:i w:val="false"/>
          <w:color w:val="000000"/>
        </w:rPr>
        <w:t xml:space="preserve"> Тұрмыстық кептіргіш машиналар конденсациясының тиімділік сыныбы</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Конденсацияның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ылғалдың мөлшері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(барынша тиімді)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t</w:t>
            </w:r>
            <w:r>
              <w:rPr>
                <w:rFonts w:ascii="Times New Roman"/>
                <w:b w:val="false"/>
                <w:i w:val="false"/>
                <w:color w:val="000000"/>
                <w:sz w:val="20"/>
              </w:rPr>
              <w:t> &gt;90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&lt; С</w:t>
            </w:r>
            <w:r>
              <w:rPr>
                <w:rFonts w:ascii="Times New Roman"/>
                <w:b w:val="false"/>
                <w:i w:val="false"/>
                <w:color w:val="000000"/>
                <w:vertAlign w:val="subscript"/>
              </w:rPr>
              <w:t>t</w:t>
            </w:r>
            <w:r>
              <w:rPr>
                <w:rFonts w:ascii="Times New Roman"/>
                <w:b w:val="false"/>
                <w:i w:val="false"/>
                <w:color w:val="000000"/>
                <w:sz w:val="20"/>
              </w:rPr>
              <w:t> ≤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&lt; С</w:t>
            </w:r>
            <w:r>
              <w:rPr>
                <w:rFonts w:ascii="Times New Roman"/>
                <w:b w:val="false"/>
                <w:i w:val="false"/>
                <w:color w:val="000000"/>
                <w:vertAlign w:val="subscript"/>
              </w:rPr>
              <w:t>t</w:t>
            </w:r>
            <w:r>
              <w:rPr>
                <w:rFonts w:ascii="Times New Roman"/>
                <w:b w:val="false"/>
                <w:i w:val="false"/>
                <w:color w:val="000000"/>
                <w:sz w:val="20"/>
              </w:rPr>
              <w:t> ≤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&lt; С</w:t>
            </w:r>
            <w:r>
              <w:rPr>
                <w:rFonts w:ascii="Times New Roman"/>
                <w:b w:val="false"/>
                <w:i w:val="false"/>
                <w:color w:val="000000"/>
                <w:vertAlign w:val="subscript"/>
              </w:rPr>
              <w:t>t</w:t>
            </w:r>
            <w:r>
              <w:rPr>
                <w:rFonts w:ascii="Times New Roman"/>
                <w:b w:val="false"/>
                <w:i w:val="false"/>
                <w:color w:val="000000"/>
                <w:sz w:val="20"/>
              </w:rPr>
              <w:t> ≤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С</w:t>
            </w:r>
            <w:r>
              <w:rPr>
                <w:rFonts w:ascii="Times New Roman"/>
                <w:b w:val="false"/>
                <w:i w:val="false"/>
                <w:color w:val="000000"/>
                <w:vertAlign w:val="subscript"/>
              </w:rPr>
              <w:t>t</w:t>
            </w:r>
            <w:r>
              <w:rPr>
                <w:rFonts w:ascii="Times New Roman"/>
                <w:b w:val="false"/>
                <w:i w:val="false"/>
                <w:color w:val="000000"/>
                <w:sz w:val="20"/>
              </w:rPr>
              <w:t> ≤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&lt; С</w:t>
            </w:r>
            <w:r>
              <w:rPr>
                <w:rFonts w:ascii="Times New Roman"/>
                <w:b w:val="false"/>
                <w:i w:val="false"/>
                <w:color w:val="000000"/>
                <w:vertAlign w:val="subscript"/>
              </w:rPr>
              <w:t>t</w:t>
            </w:r>
            <w:r>
              <w:rPr>
                <w:rFonts w:ascii="Times New Roman"/>
                <w:b w:val="false"/>
                <w:i w:val="false"/>
                <w:color w:val="000000"/>
                <w:sz w:val="20"/>
              </w:rPr>
              <w:t>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(барынша тиімсіз)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t</w:t>
            </w:r>
            <w:r>
              <w:rPr>
                <w:rFonts w:ascii="Times New Roman"/>
                <w:b w:val="false"/>
                <w:i w:val="false"/>
                <w:color w:val="000000"/>
                <w:sz w:val="20"/>
              </w:rPr>
              <w:t> ≤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16 ҚОСЫМША</w:t>
            </w:r>
          </w:p>
        </w:tc>
      </w:tr>
    </w:tbl>
    <w:bookmarkStart w:name="z2135" w:id="1945"/>
    <w:p>
      <w:pPr>
        <w:spacing w:after="0"/>
        <w:ind w:left="0"/>
        <w:jc w:val="left"/>
      </w:pPr>
      <w:r>
        <w:rPr>
          <w:rFonts w:ascii="Times New Roman"/>
          <w:b/>
          <w:i w:val="false"/>
          <w:color w:val="000000"/>
        </w:rPr>
        <w:t xml:space="preserve"> Шаңсорғыштардың энергетикалық тиімділігіне қойылатын</w:t>
      </w:r>
      <w:r>
        <w:br/>
      </w:r>
      <w:r>
        <w:rPr>
          <w:rFonts w:ascii="Times New Roman"/>
          <w:b/>
          <w:i w:val="false"/>
          <w:color w:val="000000"/>
        </w:rPr>
        <w:t>ТАЛАПТАР</w:t>
      </w:r>
    </w:p>
    <w:bookmarkEnd w:id="1945"/>
    <w:bookmarkStart w:name="z2136" w:id="1946"/>
    <w:p>
      <w:pPr>
        <w:spacing w:after="0"/>
        <w:ind w:left="0"/>
        <w:jc w:val="left"/>
      </w:pPr>
      <w:r>
        <w:rPr>
          <w:rFonts w:ascii="Times New Roman"/>
          <w:b/>
          <w:i w:val="false"/>
          <w:color w:val="000000"/>
        </w:rPr>
        <w:t xml:space="preserve"> І. Қолданылу саласы</w:t>
      </w:r>
    </w:p>
    <w:bookmarkEnd w:id="1946"/>
    <w:bookmarkStart w:name="z2137" w:id="1947"/>
    <w:p>
      <w:pPr>
        <w:spacing w:after="0"/>
        <w:ind w:left="0"/>
        <w:jc w:val="both"/>
      </w:pPr>
      <w:r>
        <w:rPr>
          <w:rFonts w:ascii="Times New Roman"/>
          <w:b w:val="false"/>
          <w:i w:val="false"/>
          <w:color w:val="000000"/>
          <w:sz w:val="28"/>
        </w:rPr>
        <w:t>
      1. Осы Талаптар:</w:t>
      </w:r>
    </w:p>
    <w:bookmarkEnd w:id="1947"/>
    <w:bookmarkStart w:name="z2138" w:id="1948"/>
    <w:p>
      <w:pPr>
        <w:spacing w:after="0"/>
        <w:ind w:left="0"/>
        <w:jc w:val="both"/>
      </w:pPr>
      <w:r>
        <w:rPr>
          <w:rFonts w:ascii="Times New Roman"/>
          <w:b w:val="false"/>
          <w:i w:val="false"/>
          <w:color w:val="000000"/>
          <w:sz w:val="28"/>
        </w:rPr>
        <w:t>
      а) ылғалды тазартуға арналған;</w:t>
      </w:r>
    </w:p>
    <w:bookmarkEnd w:id="1948"/>
    <w:bookmarkStart w:name="z2139" w:id="1949"/>
    <w:p>
      <w:pPr>
        <w:spacing w:after="0"/>
        <w:ind w:left="0"/>
        <w:jc w:val="both"/>
      </w:pPr>
      <w:r>
        <w:rPr>
          <w:rFonts w:ascii="Times New Roman"/>
          <w:b w:val="false"/>
          <w:i w:val="false"/>
          <w:color w:val="000000"/>
          <w:sz w:val="28"/>
        </w:rPr>
        <w:t>
      б) ылғалды және құрғақ тазартуға арналған;</w:t>
      </w:r>
    </w:p>
    <w:bookmarkEnd w:id="1949"/>
    <w:bookmarkStart w:name="z2140" w:id="1950"/>
    <w:p>
      <w:pPr>
        <w:spacing w:after="0"/>
        <w:ind w:left="0"/>
        <w:jc w:val="both"/>
      </w:pPr>
      <w:r>
        <w:rPr>
          <w:rFonts w:ascii="Times New Roman"/>
          <w:b w:val="false"/>
          <w:i w:val="false"/>
          <w:color w:val="000000"/>
          <w:sz w:val="28"/>
        </w:rPr>
        <w:t>
      в) электр батареяларынан және (немесе) аккумуляторлардан жұмыс істейтін;</w:t>
      </w:r>
    </w:p>
    <w:bookmarkEnd w:id="1950"/>
    <w:bookmarkStart w:name="z2141" w:id="1951"/>
    <w:p>
      <w:pPr>
        <w:spacing w:after="0"/>
        <w:ind w:left="0"/>
        <w:jc w:val="both"/>
      </w:pPr>
      <w:r>
        <w:rPr>
          <w:rFonts w:ascii="Times New Roman"/>
          <w:b w:val="false"/>
          <w:i w:val="false"/>
          <w:color w:val="000000"/>
          <w:sz w:val="28"/>
        </w:rPr>
        <w:t>
      г) робот-шаңсорғыштарды;</w:t>
      </w:r>
    </w:p>
    <w:bookmarkEnd w:id="1951"/>
    <w:bookmarkStart w:name="z2142" w:id="1952"/>
    <w:p>
      <w:pPr>
        <w:spacing w:after="0"/>
        <w:ind w:left="0"/>
        <w:jc w:val="both"/>
      </w:pPr>
      <w:r>
        <w:rPr>
          <w:rFonts w:ascii="Times New Roman"/>
          <w:b w:val="false"/>
          <w:i w:val="false"/>
          <w:color w:val="000000"/>
          <w:sz w:val="28"/>
        </w:rPr>
        <w:t>
      д) өнеркәсіптік немесе орталықтық;</w:t>
      </w:r>
    </w:p>
    <w:bookmarkEnd w:id="1952"/>
    <w:bookmarkStart w:name="z2143" w:id="1953"/>
    <w:p>
      <w:pPr>
        <w:spacing w:after="0"/>
        <w:ind w:left="0"/>
        <w:jc w:val="both"/>
      </w:pPr>
      <w:r>
        <w:rPr>
          <w:rFonts w:ascii="Times New Roman"/>
          <w:b w:val="false"/>
          <w:i w:val="false"/>
          <w:color w:val="000000"/>
          <w:sz w:val="28"/>
        </w:rPr>
        <w:t>
      е) еден сүрткіштерді;</w:t>
      </w:r>
    </w:p>
    <w:bookmarkEnd w:id="1953"/>
    <w:bookmarkStart w:name="z2144" w:id="1954"/>
    <w:p>
      <w:pPr>
        <w:spacing w:after="0"/>
        <w:ind w:left="0"/>
        <w:jc w:val="both"/>
      </w:pPr>
      <w:r>
        <w:rPr>
          <w:rFonts w:ascii="Times New Roman"/>
          <w:b w:val="false"/>
          <w:i w:val="false"/>
          <w:color w:val="000000"/>
          <w:sz w:val="28"/>
        </w:rPr>
        <w:t>
      ж) үй-жайдан тыс жерде қолдануға арналған шаңсорғыштарды қоспағанда,</w:t>
      </w:r>
    </w:p>
    <w:bookmarkEnd w:id="1954"/>
    <w:bookmarkStart w:name="z2145" w:id="1955"/>
    <w:p>
      <w:pPr>
        <w:spacing w:after="0"/>
        <w:ind w:left="0"/>
        <w:jc w:val="both"/>
      </w:pPr>
      <w:r>
        <w:rPr>
          <w:rFonts w:ascii="Times New Roman"/>
          <w:b w:val="false"/>
          <w:i w:val="false"/>
          <w:color w:val="000000"/>
          <w:sz w:val="28"/>
        </w:rPr>
        <w:t>
      Еуразиялық экономикалық одақтың (бұдан әрі – Одақ) кедендік аумағына айналысқа шығарылатын, коммерциялық мақсаттарда да (өндірісте, саудада және көрсетілетін қызметтер саласында) қолданылуы мүмкін, номиналдық кернеуі 250 В дейінгі (қоса алғанда) ауыспалы ток желісінен қоректенетін тұрмыстық мақсаттағы немесе гибридтік шаңсорғыштарға (бұдан әрі – шаңсорғыштар) қолданылады.</w:t>
      </w:r>
    </w:p>
    <w:bookmarkEnd w:id="1955"/>
    <w:bookmarkStart w:name="z2146" w:id="1956"/>
    <w:p>
      <w:pPr>
        <w:spacing w:after="0"/>
        <w:ind w:left="0"/>
        <w:jc w:val="left"/>
      </w:pPr>
      <w:r>
        <w:rPr>
          <w:rFonts w:ascii="Times New Roman"/>
          <w:b/>
          <w:i w:val="false"/>
          <w:color w:val="000000"/>
        </w:rPr>
        <w:t xml:space="preserve"> ІІ. Негізгі ұғымдар</w:t>
      </w:r>
    </w:p>
    <w:bookmarkEnd w:id="1956"/>
    <w:bookmarkStart w:name="z2147" w:id="1957"/>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1957"/>
    <w:bookmarkStart w:name="z2148" w:id="1958"/>
    <w:p>
      <w:pPr>
        <w:spacing w:after="0"/>
        <w:ind w:left="0"/>
        <w:jc w:val="both"/>
      </w:pPr>
      <w:r>
        <w:rPr>
          <w:rFonts w:ascii="Times New Roman"/>
          <w:b w:val="false"/>
          <w:i w:val="false"/>
          <w:color w:val="000000"/>
          <w:sz w:val="28"/>
        </w:rPr>
        <w:t>
      "батареядан жұмыс істейтін белсенді қондырма-щетка (белсенді қондырма-щетка)" − жүн-жұрқаны жинауға (қозғалмалы щеткамен) арналған, батареялардан және (немесе) аккумуляторлардан қоректенетін, ластануды жоюға ақпал ететін құрылғымен жабдықталған тазартқыш қондырма;</w:t>
      </w:r>
    </w:p>
    <w:bookmarkEnd w:id="1958"/>
    <w:bookmarkStart w:name="z2149" w:id="1959"/>
    <w:p>
      <w:pPr>
        <w:spacing w:after="0"/>
        <w:ind w:left="0"/>
        <w:jc w:val="both"/>
      </w:pPr>
      <w:r>
        <w:rPr>
          <w:rFonts w:ascii="Times New Roman"/>
          <w:b w:val="false"/>
          <w:i w:val="false"/>
          <w:color w:val="000000"/>
          <w:sz w:val="28"/>
        </w:rPr>
        <w:t>
      "тұрмыстық шаңсорғыш" − үйде және тұрмыста ғана пайдалануға арналған және дайындаушы сондай ретінде мәлімдеген шаңсорғыш;</w:t>
      </w:r>
    </w:p>
    <w:bookmarkEnd w:id="1959"/>
    <w:bookmarkStart w:name="z2150" w:id="1960"/>
    <w:p>
      <w:pPr>
        <w:spacing w:after="0"/>
        <w:ind w:left="0"/>
        <w:jc w:val="both"/>
      </w:pPr>
      <w:r>
        <w:rPr>
          <w:rFonts w:ascii="Times New Roman"/>
          <w:b w:val="false"/>
          <w:i w:val="false"/>
          <w:color w:val="000000"/>
          <w:sz w:val="28"/>
        </w:rPr>
        <w:t>
      "шаңның қайталама шығарылымы" − шаңсорғыш шығарып тастаған 0,3 мкм-нан 10 мкм дейінгі мөлшердегі шаң бөлшектерінің жалпы санының шаңсорғыштың шығу жүйесінде өлшенген шаңды және кез келген саңылаудан шығарылатын және шаңсорғыштың өзі тудыратын шаңды қоса алғанда, оған бөлшектердің көрсетілген мөлшерлерімен шаңның белгілі бір мөлшерінің түсуі кезінде сорғыш құрылғымен қармалған сондай мөлшердегі шаң бөлшектерінің жиынтық санына 2 ондық мәнге дейінгі дәлдікпен пайыз түрінде көрсетілген қатынасы;</w:t>
      </w:r>
    </w:p>
    <w:bookmarkEnd w:id="1960"/>
    <w:bookmarkStart w:name="z2151" w:id="1961"/>
    <w:p>
      <w:pPr>
        <w:spacing w:after="0"/>
        <w:ind w:left="0"/>
        <w:jc w:val="both"/>
      </w:pPr>
      <w:r>
        <w:rPr>
          <w:rFonts w:ascii="Times New Roman"/>
          <w:b w:val="false"/>
          <w:i w:val="false"/>
          <w:color w:val="000000"/>
          <w:sz w:val="28"/>
        </w:rPr>
        <w:t>
      "гибридтік шаңсорғыш" − электр желісінен де, сондай-ақ электр батареяларынан және (немесе) аккумуляторлардан да іске қосылуы мүмкін шаңсорғыш;</w:t>
      </w:r>
    </w:p>
    <w:bookmarkEnd w:id="1961"/>
    <w:bookmarkStart w:name="z2152" w:id="1962"/>
    <w:p>
      <w:pPr>
        <w:spacing w:after="0"/>
        <w:ind w:left="0"/>
        <w:jc w:val="both"/>
      </w:pPr>
      <w:r>
        <w:rPr>
          <w:rFonts w:ascii="Times New Roman"/>
          <w:b w:val="false"/>
          <w:i w:val="false"/>
          <w:color w:val="000000"/>
          <w:sz w:val="28"/>
        </w:rPr>
        <w:t>
      "қосарлы өтпе" − сынақ өтпесінің берілген ұзындығы кезінде өтпенің сынақ жылдамдығымен орындалатын тазартқыш қондырманың алға қарай 1 және артқа қарай параллель бағыттағы 1 қозғалысы;</w:t>
      </w:r>
    </w:p>
    <w:bookmarkEnd w:id="1962"/>
    <w:bookmarkStart w:name="z2153" w:id="1963"/>
    <w:p>
      <w:pPr>
        <w:spacing w:after="0"/>
        <w:ind w:left="0"/>
        <w:jc w:val="both"/>
      </w:pPr>
      <w:r>
        <w:rPr>
          <w:rFonts w:ascii="Times New Roman"/>
          <w:b w:val="false"/>
          <w:i w:val="false"/>
          <w:color w:val="000000"/>
          <w:sz w:val="28"/>
        </w:rPr>
        <w:t>
      "сынақ өтпесінің ұзындығы" − сынақ аймағына дейінгі және кейінгі тиісті аймақтар бойынша жеделдетумен тазартқыш қондырманың орталығы өтетін қашықтықты қоса алғанда, сынақ аймағының метрмен алынған ұзындығы;</w:t>
      </w:r>
    </w:p>
    <w:bookmarkEnd w:id="1963"/>
    <w:bookmarkStart w:name="z2154" w:id="1964"/>
    <w:p>
      <w:pPr>
        <w:spacing w:after="0"/>
        <w:ind w:left="0"/>
        <w:jc w:val="both"/>
      </w:pPr>
      <w:r>
        <w:rPr>
          <w:rFonts w:ascii="Times New Roman"/>
          <w:b w:val="false"/>
          <w:i w:val="false"/>
          <w:color w:val="000000"/>
          <w:sz w:val="28"/>
        </w:rPr>
        <w:t xml:space="preserve">
      "кілем үстінде сынау" − Вильтон сынақ кілемінде тазарту циклдарының тиісті санымен сынау, оның кезінде бұл ретте өткен уақытты, тазартқыш қондырма орталығының сынақ аймағына қатысты орналасуын, электр энергиясының тұтынылуын және тазартудың әрбір циклының соңында шаң жинағыштағы массаның ұлғаюын өлшеп және тіркей отырып, сынау шаңы біркелкі бөлінген және тиісті түрде кіріктірілген, тазартқыш қондырманың еніне тең ендегі сынақ аймағының тиісті ұзындығы бойымен шаңсорғыштың ең жоғары қуатында жұмыс істейтін тазартқыш қондырма өтеді; </w:t>
      </w:r>
    </w:p>
    <w:bookmarkEnd w:id="1964"/>
    <w:bookmarkStart w:name="z2155" w:id="1965"/>
    <w:p>
      <w:pPr>
        <w:spacing w:after="0"/>
        <w:ind w:left="0"/>
        <w:jc w:val="both"/>
      </w:pPr>
      <w:r>
        <w:rPr>
          <w:rFonts w:ascii="Times New Roman"/>
          <w:b w:val="false"/>
          <w:i w:val="false"/>
          <w:color w:val="000000"/>
          <w:sz w:val="28"/>
        </w:rPr>
        <w:t>
      "қатты еденде сынау" − тазартудың 2 циклды сынағы, оның кезінде шаңсорғыштың ең жоғары қуатында жұмыс істейтін тазартқыш қондырма ені тазартқыш қондырманың еніне тең тиісті ұзындықтағы сынақ аймағының учаскесіндегі диагоналдық (бұрышы 45 º) сынақ ойығымен жабдықталған ағаштан жасалған сынақ плитасымен өтеді, бұл ретте өткен уақыт, тазартқыш қондырма орталығының сынақ аймағына қатысты орналасуы, электр энергиясының тұтынылуы және тазартудың әрбір циклының соңында шаң жинағыштағы массаның ұлғаюы өлшенеді және тіркеліп отырады;</w:t>
      </w:r>
    </w:p>
    <w:bookmarkEnd w:id="1965"/>
    <w:bookmarkStart w:name="z2156" w:id="1966"/>
    <w:p>
      <w:pPr>
        <w:spacing w:after="0"/>
        <w:ind w:left="0"/>
        <w:jc w:val="both"/>
      </w:pPr>
      <w:r>
        <w:rPr>
          <w:rFonts w:ascii="Times New Roman"/>
          <w:b w:val="false"/>
          <w:i w:val="false"/>
          <w:color w:val="000000"/>
          <w:sz w:val="28"/>
        </w:rPr>
        <w:t>
      "өтуді сынау жылдамдығы" − дұрысы электр-механикалық жетек пайдаланыла отырып іске асырылатын тазартқыш қондырманың сынақ кезіндегі қозғалысының м/с алынған жылдамдығы (өздігінен жүретін тазартқыш қондырмасы бар шаңсорғышқа қатысты оның жылдамдығының тиісті сынақ жылдамдығына мүмкіндігінше жақын болуына көз жеткізу қажет, дегенмен егер ауытқулар пайдалану құжатарында анық көрсетілсе оларға жол беріледі);</w:t>
      </w:r>
    </w:p>
    <w:bookmarkEnd w:id="1966"/>
    <w:bookmarkStart w:name="z2157" w:id="1967"/>
    <w:p>
      <w:pPr>
        <w:spacing w:after="0"/>
        <w:ind w:left="0"/>
        <w:jc w:val="both"/>
      </w:pPr>
      <w:r>
        <w:rPr>
          <w:rFonts w:ascii="Times New Roman"/>
          <w:b w:val="false"/>
          <w:i w:val="false"/>
          <w:color w:val="000000"/>
          <w:sz w:val="28"/>
        </w:rPr>
        <w:t>
      "сынақ ойығы" − тазарту циклының басында тиісті жасанды шаңмен толтырылатын тиісті мөлшердегі алмалы-салмалы П үлгісіндегі ендірме;</w:t>
      </w:r>
    </w:p>
    <w:bookmarkEnd w:id="1967"/>
    <w:bookmarkStart w:name="z2158" w:id="1968"/>
    <w:p>
      <w:pPr>
        <w:spacing w:after="0"/>
        <w:ind w:left="0"/>
        <w:jc w:val="both"/>
      </w:pPr>
      <w:r>
        <w:rPr>
          <w:rFonts w:ascii="Times New Roman"/>
          <w:b w:val="false"/>
          <w:i w:val="false"/>
          <w:color w:val="000000"/>
          <w:sz w:val="28"/>
        </w:rPr>
        <w:t>
      "тұтынылатын номиналдық қуат" − дайындаушы мәлімдеген тұтынылатын қуат, Вт (шаңсорғыштың функциясымен қатар басқа да функцияларды орындауға арналған приборлар үшін вакуумдық тазартуға жұмсалатын электр қуаты ғана есепке алынады);</w:t>
      </w:r>
    </w:p>
    <w:bookmarkEnd w:id="1968"/>
    <w:bookmarkStart w:name="z2159" w:id="1969"/>
    <w:p>
      <w:pPr>
        <w:spacing w:after="0"/>
        <w:ind w:left="0"/>
        <w:jc w:val="both"/>
      </w:pPr>
      <w:r>
        <w:rPr>
          <w:rFonts w:ascii="Times New Roman"/>
          <w:b w:val="false"/>
          <w:i w:val="false"/>
          <w:color w:val="000000"/>
          <w:sz w:val="28"/>
        </w:rPr>
        <w:t>
      "аккумуляторлардан қоректенетін толық мөлшерлі шаңсорғыш" − бүкіл тазартылатын бет бойынша 2 қосарлы жүріс қолдана отырып, толық зарядталуы кезінде және қосымша зарядтаусыз 15 м</w:t>
      </w:r>
      <w:r>
        <w:rPr>
          <w:rFonts w:ascii="Times New Roman"/>
          <w:b w:val="false"/>
          <w:i w:val="false"/>
          <w:color w:val="000000"/>
          <w:vertAlign w:val="superscript"/>
        </w:rPr>
        <w:t>2</w:t>
      </w:r>
      <w:r>
        <w:rPr>
          <w:rFonts w:ascii="Times New Roman"/>
          <w:b w:val="false"/>
          <w:i w:val="false"/>
          <w:color w:val="000000"/>
          <w:sz w:val="28"/>
        </w:rPr>
        <w:t xml:space="preserve"> еденді тазартуға қабілетті, аккумуляторлардан қоректенетін шаңсорғыш;</w:t>
      </w:r>
    </w:p>
    <w:bookmarkEnd w:id="1969"/>
    <w:bookmarkStart w:name="z2160" w:id="1970"/>
    <w:p>
      <w:pPr>
        <w:spacing w:after="0"/>
        <w:ind w:left="0"/>
        <w:jc w:val="both"/>
      </w:pPr>
      <w:r>
        <w:rPr>
          <w:rFonts w:ascii="Times New Roman"/>
          <w:b w:val="false"/>
          <w:i w:val="false"/>
          <w:color w:val="000000"/>
          <w:sz w:val="28"/>
        </w:rPr>
        <w:t>
      "еден сүрткіш" − әдетте прибор еден бетіне жағатын жылтыратқыш заттарды қолданумен жұмыс істейтін және шаңсорғыштың да функциясын орындауға қабілетті, еденді қорғауға, тегістеуге және (немесе) жылтыратуға арналған электр приборы;</w:t>
      </w:r>
    </w:p>
    <w:bookmarkEnd w:id="1970"/>
    <w:bookmarkStart w:name="z2161" w:id="1971"/>
    <w:p>
      <w:pPr>
        <w:spacing w:after="0"/>
        <w:ind w:left="0"/>
        <w:jc w:val="both"/>
      </w:pPr>
      <w:r>
        <w:rPr>
          <w:rFonts w:ascii="Times New Roman"/>
          <w:b w:val="false"/>
          <w:i w:val="false"/>
          <w:color w:val="000000"/>
          <w:sz w:val="28"/>
        </w:rPr>
        <w:t>
      "өнеркәсіптік шаңсорғыш" − ені 0,50 м асатын қондырмасы бар коммерциялық шаңсорғыш, не металл құю, кен өндіру, тамақ және басқа да өнеркәсіптің жабдықтарынан қауіпті материалдарды, ауыр құрылыс шаңын, өнеркәсіп шаңын аластауға арналған, өндірістік процестің, машинаның немесе құралдың бір бөлігі ретінде әзірленген шаңсорғыш;</w:t>
      </w:r>
    </w:p>
    <w:bookmarkEnd w:id="1971"/>
    <w:bookmarkStart w:name="z2162" w:id="1972"/>
    <w:p>
      <w:pPr>
        <w:spacing w:after="0"/>
        <w:ind w:left="0"/>
        <w:jc w:val="both"/>
      </w:pPr>
      <w:r>
        <w:rPr>
          <w:rFonts w:ascii="Times New Roman"/>
          <w:b w:val="false"/>
          <w:i w:val="false"/>
          <w:color w:val="000000"/>
          <w:sz w:val="28"/>
        </w:rPr>
        <w:t>
      "шаңсорғыш" − приборда пайда болатын төмен қысымның есебінен туындайтын ауа ағынының көмегімен тазартылатын беттен қоқысты кетіруге арналған прибор;</w:t>
      </w:r>
    </w:p>
    <w:bookmarkEnd w:id="1972"/>
    <w:bookmarkStart w:name="z2163" w:id="1973"/>
    <w:p>
      <w:pPr>
        <w:spacing w:after="0"/>
        <w:ind w:left="0"/>
        <w:jc w:val="both"/>
      </w:pPr>
      <w:r>
        <w:rPr>
          <w:rFonts w:ascii="Times New Roman"/>
          <w:b w:val="false"/>
          <w:i w:val="false"/>
          <w:color w:val="000000"/>
          <w:sz w:val="28"/>
        </w:rPr>
        <w:t>
      "ылғалды және құрғақ тазартуға арналған шаңсорғыш" − көлемі 2,5 литрден астам сұйықты кетіруге арналған және құрғақ тазартуға арналған шаңсорғыштың да функциясын орындауға қабілетті шаңсорғыш;</w:t>
      </w:r>
    </w:p>
    <w:bookmarkEnd w:id="1973"/>
    <w:bookmarkStart w:name="z2164" w:id="1974"/>
    <w:p>
      <w:pPr>
        <w:spacing w:after="0"/>
        <w:ind w:left="0"/>
        <w:jc w:val="both"/>
      </w:pPr>
      <w:r>
        <w:rPr>
          <w:rFonts w:ascii="Times New Roman"/>
          <w:b w:val="false"/>
          <w:i w:val="false"/>
          <w:color w:val="000000"/>
          <w:sz w:val="28"/>
        </w:rPr>
        <w:t>
      "ылғалды тазартуға арналған шаңсорғыш" − құрғақ және (немесе) ылғал қоқыс пен ластануды жоятын, бұл ретте тазартылуға жататын бетке су негізіндегі жуғыш затты жаға отырып немесе бумен әсер ету арқылы пайда болған ылғалды қоқыспен бірге приборда пайда болатын төмен қысымның есебінен туындайтын ауа ағынымен кетіретін прибор (жуғыш шаңсорғыштар ретінде кеңінен мәлім приборлардың типтерін қоса алғанда);</w:t>
      </w:r>
    </w:p>
    <w:bookmarkEnd w:id="1974"/>
    <w:bookmarkStart w:name="z2165" w:id="1975"/>
    <w:p>
      <w:pPr>
        <w:spacing w:after="0"/>
        <w:ind w:left="0"/>
        <w:jc w:val="both"/>
      </w:pPr>
      <w:r>
        <w:rPr>
          <w:rFonts w:ascii="Times New Roman"/>
          <w:b w:val="false"/>
          <w:i w:val="false"/>
          <w:color w:val="000000"/>
          <w:sz w:val="28"/>
        </w:rPr>
        <w:t>
      "коммерциялық пайдалануға арналған шаңсорғыш" − офис, дүкен, аурухана және қонақүй жағдайында маман емес адамдардың (тазалаушылардың немесе басқа персоналдың) пайдалануына арналған, дайындаушы сондай ретінде мәлімдеген шаңсорғыш;</w:t>
      </w:r>
    </w:p>
    <w:bookmarkEnd w:id="1975"/>
    <w:bookmarkStart w:name="z2166" w:id="1976"/>
    <w:p>
      <w:pPr>
        <w:spacing w:after="0"/>
        <w:ind w:left="0"/>
        <w:jc w:val="both"/>
      </w:pPr>
      <w:r>
        <w:rPr>
          <w:rFonts w:ascii="Times New Roman"/>
          <w:b w:val="false"/>
          <w:i w:val="false"/>
          <w:color w:val="000000"/>
          <w:sz w:val="28"/>
        </w:rPr>
        <w:t>
      "үй-жайлардан тыс қолдануға арналған шаңсорғыш" − осы құрылғыда пайда болатын сирету есебінен туындайтын ауа ағыны арқылы ашық даладағы қоқысты (мысалы, шабылған шөпті және жапырақтарды) коллекторға жинау үшін пайдалануға арналған және ұсақтауға арналған құралдарды қамтитын және ауа үрлегіштің функциясын орындауы мүмкін құрылғы;</w:t>
      </w:r>
    </w:p>
    <w:bookmarkEnd w:id="1976"/>
    <w:bookmarkStart w:name="z2167" w:id="1977"/>
    <w:p>
      <w:pPr>
        <w:spacing w:after="0"/>
        <w:ind w:left="0"/>
        <w:jc w:val="both"/>
      </w:pPr>
      <w:r>
        <w:rPr>
          <w:rFonts w:ascii="Times New Roman"/>
          <w:b w:val="false"/>
          <w:i w:val="false"/>
          <w:color w:val="000000"/>
          <w:sz w:val="28"/>
        </w:rPr>
        <w:t>
      "құрғақ тазартуға арналған шаңсорғыш" − негізінен құрғақ болып табылатын қоқысты (шаң, талшықтар, жіптер) тазартуға арналған шаңсорғыш, соның ішінде батареядан жұмыс істейтін белсенді қондырма-щеткасы бар шаңсорғыш;</w:t>
      </w:r>
    </w:p>
    <w:bookmarkEnd w:id="1977"/>
    <w:bookmarkStart w:name="z2168" w:id="1978"/>
    <w:p>
      <w:pPr>
        <w:spacing w:after="0"/>
        <w:ind w:left="0"/>
        <w:jc w:val="both"/>
      </w:pPr>
      <w:r>
        <w:rPr>
          <w:rFonts w:ascii="Times New Roman"/>
          <w:b w:val="false"/>
          <w:i w:val="false"/>
          <w:color w:val="000000"/>
          <w:sz w:val="28"/>
        </w:rPr>
        <w:t>
      "қатты еденге арналған шаңсорғыш" − қатты беттерді тазартуға арнап арнайы конструкцияланған бекітпелі қондырма-щеткамен жабдықталған немесе қатты едендерді тазартуға арналған алмалы-салмалы 1 немесе бірнеше қондырмасы бар шаңсорғыш;</w:t>
      </w:r>
    </w:p>
    <w:bookmarkEnd w:id="1978"/>
    <w:bookmarkStart w:name="z2169" w:id="1979"/>
    <w:p>
      <w:pPr>
        <w:spacing w:after="0"/>
        <w:ind w:left="0"/>
        <w:jc w:val="both"/>
      </w:pPr>
      <w:r>
        <w:rPr>
          <w:rFonts w:ascii="Times New Roman"/>
          <w:b w:val="false"/>
          <w:i w:val="false"/>
          <w:color w:val="000000"/>
          <w:sz w:val="28"/>
        </w:rPr>
        <w:t>
      "кілем тазартуға арналған шаңсорғыш" − кілем тазартуға арнап арнайы әзірленген бекітпелі қондырма-щеткамен жабдықталған немесе кілем тазартуға арналған алмалы-салмалы бір немесе бірнеше қондырмасы бар шаңсорғыш;</w:t>
      </w:r>
    </w:p>
    <w:bookmarkEnd w:id="1979"/>
    <w:bookmarkStart w:name="z2170" w:id="1980"/>
    <w:p>
      <w:pPr>
        <w:spacing w:after="0"/>
        <w:ind w:left="0"/>
        <w:jc w:val="both"/>
      </w:pPr>
      <w:r>
        <w:rPr>
          <w:rFonts w:ascii="Times New Roman"/>
          <w:b w:val="false"/>
          <w:i w:val="false"/>
          <w:color w:val="000000"/>
          <w:sz w:val="28"/>
        </w:rPr>
        <w:t>
      "жалпы мақсаттағы шаңсорғыш" − 1 алмалы-салмалы бекітпелі қондырмамен немесе кілемдер мен қатты едендерді тазартуға арналған бірнеше қондырмамен жабдықталған немесе ең болмағанда 1 қондырмасы кілемдер тазарту үшін және ең болмағанда 1-еуі – қатты едендерді тазарту үшін арнайы арналған алмалы-салмалы қондырмалармен жабдықталған шаңсорғыш;</w:t>
      </w:r>
    </w:p>
    <w:bookmarkEnd w:id="1980"/>
    <w:bookmarkStart w:name="z2171" w:id="1981"/>
    <w:p>
      <w:pPr>
        <w:spacing w:after="0"/>
        <w:ind w:left="0"/>
        <w:jc w:val="both"/>
      </w:pPr>
      <w:r>
        <w:rPr>
          <w:rFonts w:ascii="Times New Roman"/>
          <w:b w:val="false"/>
          <w:i w:val="false"/>
          <w:color w:val="000000"/>
          <w:sz w:val="28"/>
        </w:rPr>
        <w:t>
      "робот-шаңсорғыш" − белгілі бір кеңістіктің шегінде адамның араласуынсыз жұмыс істеуге қабілетті, оның жұмыс істеуін қамтамасыз ететін жылжымалы бөліктен, док-станциядан және (немесе) басқа да керек-жарақтардан тұратын, электр батареяларынан және (немесе) аккумуляторлардан қоректенетін шаңсорғыш;</w:t>
      </w:r>
    </w:p>
    <w:bookmarkEnd w:id="1981"/>
    <w:bookmarkStart w:name="z2172" w:id="1982"/>
    <w:p>
      <w:pPr>
        <w:spacing w:after="0"/>
        <w:ind w:left="0"/>
        <w:jc w:val="both"/>
      </w:pPr>
      <w:r>
        <w:rPr>
          <w:rFonts w:ascii="Times New Roman"/>
          <w:b w:val="false"/>
          <w:i w:val="false"/>
          <w:color w:val="000000"/>
          <w:sz w:val="28"/>
        </w:rPr>
        <w:t>
      "су сүзгілі шаңсорғыш" − негізгі сүзу материалы ретінде 0,5 литрден астам су пайдаланылатын, ол арқылы шаңды тұту мақсатында сорылатын ауа өткізілетін шаңсорғыш;</w:t>
      </w:r>
    </w:p>
    <w:bookmarkEnd w:id="1982"/>
    <w:bookmarkStart w:name="z2173" w:id="1983"/>
    <w:p>
      <w:pPr>
        <w:spacing w:after="0"/>
        <w:ind w:left="0"/>
        <w:jc w:val="both"/>
      </w:pPr>
      <w:r>
        <w:rPr>
          <w:rFonts w:ascii="Times New Roman"/>
          <w:b w:val="false"/>
          <w:i w:val="false"/>
          <w:color w:val="000000"/>
          <w:sz w:val="28"/>
        </w:rPr>
        <w:t>
      "электр батареяларынан және (немесе) аккумуляторлардан қоректенетін шаңсорғыш" − электр батареяларымен және (немесе) аккумуляторлармен ғана жұмыс істейтін шаңсорғыш;</w:t>
      </w:r>
    </w:p>
    <w:bookmarkEnd w:id="1983"/>
    <w:bookmarkStart w:name="z2174" w:id="1984"/>
    <w:p>
      <w:pPr>
        <w:spacing w:after="0"/>
        <w:ind w:left="0"/>
        <w:jc w:val="both"/>
      </w:pPr>
      <w:r>
        <w:rPr>
          <w:rFonts w:ascii="Times New Roman"/>
          <w:b w:val="false"/>
          <w:i w:val="false"/>
          <w:color w:val="000000"/>
          <w:sz w:val="28"/>
        </w:rPr>
        <w:t>
      "дыбыс қуатының деңгейі" − 1 пВт кезінде дБ (А)-мен көрсетілетін және бүтін санға дейін дөңгелектелген шығарылатын акустикалық шудың деңгейі;</w:t>
      </w:r>
    </w:p>
    <w:bookmarkEnd w:id="1984"/>
    <w:bookmarkStart w:name="z2175" w:id="1985"/>
    <w:p>
      <w:pPr>
        <w:spacing w:after="0"/>
        <w:ind w:left="0"/>
        <w:jc w:val="both"/>
      </w:pPr>
      <w:r>
        <w:rPr>
          <w:rFonts w:ascii="Times New Roman"/>
          <w:b w:val="false"/>
          <w:i w:val="false"/>
          <w:color w:val="000000"/>
          <w:sz w:val="28"/>
        </w:rPr>
        <w:t>
      "орталық шаңсорғыш" − төмен қысымының көзі стационарлық (мобильдік емес) түрде орналасқан және үй-жайдың тиянақталған орындарында орналасқан шлангтік қосылыстары бар шаңсорғыш;</w:t>
      </w:r>
    </w:p>
    <w:bookmarkEnd w:id="1985"/>
    <w:bookmarkStart w:name="z2176" w:id="1986"/>
    <w:p>
      <w:pPr>
        <w:spacing w:after="0"/>
        <w:ind w:left="0"/>
        <w:jc w:val="both"/>
      </w:pPr>
      <w:r>
        <w:rPr>
          <w:rFonts w:ascii="Times New Roman"/>
          <w:b w:val="false"/>
          <w:i w:val="false"/>
          <w:color w:val="000000"/>
          <w:sz w:val="28"/>
        </w:rPr>
        <w:t>
      "тазарту циклы" − шаңсорғыштың кілемдегі немесе қатты едендегі нақты сынақ аймағынан 5 қосарлы өтуінен тұратын дәйектілік;</w:t>
      </w:r>
    </w:p>
    <w:bookmarkEnd w:id="1986"/>
    <w:bookmarkStart w:name="z2177" w:id="1987"/>
    <w:p>
      <w:pPr>
        <w:spacing w:after="0"/>
        <w:ind w:left="0"/>
        <w:jc w:val="both"/>
      </w:pPr>
      <w:r>
        <w:rPr>
          <w:rFonts w:ascii="Times New Roman"/>
          <w:b w:val="false"/>
          <w:i w:val="false"/>
          <w:color w:val="000000"/>
          <w:sz w:val="28"/>
        </w:rPr>
        <w:t>
      "тазартқыш қондырманың ені" − тазартқыш қондырманың 3 ондық белгіге дейінгі дәлдіктегі метрмен алынған ең жалпақ сыртқы ені;</w:t>
      </w:r>
    </w:p>
    <w:bookmarkEnd w:id="1987"/>
    <w:bookmarkStart w:name="z2178" w:id="1988"/>
    <w:p>
      <w:pPr>
        <w:spacing w:after="0"/>
        <w:ind w:left="0"/>
        <w:jc w:val="both"/>
      </w:pPr>
      <w:r>
        <w:rPr>
          <w:rFonts w:ascii="Times New Roman"/>
          <w:b w:val="false"/>
          <w:i w:val="false"/>
          <w:color w:val="000000"/>
          <w:sz w:val="28"/>
        </w:rPr>
        <w:t>
      "шаңсорғыштың эталондық жүйесі" − сынақ нәтижелерінің жаңғыртылуын жақсарту үшін кілемді жабындардағы шаңның калибрлік және эталондық жұтылуын ауаның белгілі бір параметрлерімен өлшеу үшін пайдаланылатын зертханалық электр жабдығы;</w:t>
      </w:r>
    </w:p>
    <w:bookmarkEnd w:id="1988"/>
    <w:bookmarkStart w:name="z2179" w:id="1989"/>
    <w:p>
      <w:pPr>
        <w:spacing w:after="0"/>
        <w:ind w:left="0"/>
        <w:jc w:val="both"/>
      </w:pPr>
      <w:r>
        <w:rPr>
          <w:rFonts w:ascii="Times New Roman"/>
          <w:b w:val="false"/>
          <w:i w:val="false"/>
          <w:color w:val="000000"/>
          <w:sz w:val="28"/>
        </w:rPr>
        <w:t xml:space="preserve">
      "шаң жинау тиімділігі" − тазартқыш қондырманың қосарлы өтулерінің бірнеше циклынан кейін 3 ондық белгіге дейін дөңгелектеумен, кілемге арналған сынақтардың нақты шарттарына және қатты еденге арналған сынақ ойығының ұзындығы мен орналасуына жасалған түзетулермен есептелген кілем үшін шаң жинағыш массасының ұлғаюы негізге алына отырып, ал қатты еден үшін – сынақ ойығы массасының азаюы негізге алына отырып айқындалатын жасанды шаң массасының бастапқыда сынақ аймағына орналасқан жасанды шаңның массасына қатынасы. </w:t>
      </w:r>
    </w:p>
    <w:bookmarkEnd w:id="1989"/>
    <w:bookmarkStart w:name="z2180" w:id="1990"/>
    <w:p>
      <w:pPr>
        <w:spacing w:after="0"/>
        <w:ind w:left="0"/>
        <w:jc w:val="left"/>
      </w:pPr>
      <w:r>
        <w:rPr>
          <w:rFonts w:ascii="Times New Roman"/>
          <w:b/>
          <w:i w:val="false"/>
          <w:color w:val="000000"/>
        </w:rPr>
        <w:t xml:space="preserve"> ІІІ. Шаңсорғыштардың энергетикалық тиімділігіне қойылатын талаптар және олардың энергетикалық тиімділік көрсеткіштерін айқындау ерекшеліктері</w:t>
      </w:r>
    </w:p>
    <w:bookmarkEnd w:id="1990"/>
    <w:bookmarkStart w:name="z2181" w:id="1991"/>
    <w:p>
      <w:pPr>
        <w:spacing w:after="0"/>
        <w:ind w:left="0"/>
        <w:jc w:val="both"/>
      </w:pPr>
      <w:r>
        <w:rPr>
          <w:rFonts w:ascii="Times New Roman"/>
          <w:b w:val="false"/>
          <w:i w:val="false"/>
          <w:color w:val="000000"/>
          <w:sz w:val="28"/>
        </w:rPr>
        <w:t>
      3. Шаңсорғыш үшін тиісті сынақтар (өлшемдер) жүргізілуге және мынадай көрсеткіштердің мәндері айқындалуға тиіс:</w:t>
      </w:r>
    </w:p>
    <w:bookmarkEnd w:id="1991"/>
    <w:bookmarkStart w:name="z2182" w:id="1992"/>
    <w:p>
      <w:pPr>
        <w:spacing w:after="0"/>
        <w:ind w:left="0"/>
        <w:jc w:val="both"/>
      </w:pPr>
      <w:r>
        <w:rPr>
          <w:rFonts w:ascii="Times New Roman"/>
          <w:b w:val="false"/>
          <w:i w:val="false"/>
          <w:color w:val="000000"/>
          <w:sz w:val="28"/>
        </w:rPr>
        <w:t xml:space="preserve">
      а) энергияны жылдық тұтыну </w:t>
      </w:r>
      <w:r>
        <w:rPr>
          <w:rFonts w:ascii="Times New Roman"/>
          <w:b w:val="false"/>
          <w:i/>
          <w:color w:val="000000"/>
          <w:sz w:val="28"/>
        </w:rPr>
        <w:t>(AE)</w:t>
      </w:r>
      <w:r>
        <w:rPr>
          <w:rFonts w:ascii="Times New Roman"/>
          <w:b w:val="false"/>
          <w:i w:val="false"/>
          <w:color w:val="000000"/>
          <w:sz w:val="28"/>
        </w:rPr>
        <w:t>;</w:t>
      </w:r>
    </w:p>
    <w:bookmarkEnd w:id="1992"/>
    <w:bookmarkStart w:name="z2183" w:id="1993"/>
    <w:p>
      <w:pPr>
        <w:spacing w:after="0"/>
        <w:ind w:left="0"/>
        <w:jc w:val="both"/>
      </w:pPr>
      <w:r>
        <w:rPr>
          <w:rFonts w:ascii="Times New Roman"/>
          <w:b w:val="false"/>
          <w:i w:val="false"/>
          <w:color w:val="000000"/>
          <w:sz w:val="28"/>
        </w:rPr>
        <w:t>
      б) тұтынылатын номиналдық қуат;</w:t>
      </w:r>
    </w:p>
    <w:bookmarkEnd w:id="1993"/>
    <w:bookmarkStart w:name="z2184" w:id="1994"/>
    <w:p>
      <w:pPr>
        <w:spacing w:after="0"/>
        <w:ind w:left="0"/>
        <w:jc w:val="both"/>
      </w:pPr>
      <w:r>
        <w:rPr>
          <w:rFonts w:ascii="Times New Roman"/>
          <w:b w:val="false"/>
          <w:i w:val="false"/>
          <w:color w:val="000000"/>
          <w:sz w:val="28"/>
        </w:rPr>
        <w:t>
      в) кілемдегі шаңды жинау тиімділігі;</w:t>
      </w:r>
    </w:p>
    <w:bookmarkEnd w:id="1994"/>
    <w:bookmarkStart w:name="z2185" w:id="1995"/>
    <w:p>
      <w:pPr>
        <w:spacing w:after="0"/>
        <w:ind w:left="0"/>
        <w:jc w:val="both"/>
      </w:pPr>
      <w:r>
        <w:rPr>
          <w:rFonts w:ascii="Times New Roman"/>
          <w:b w:val="false"/>
          <w:i w:val="false"/>
          <w:color w:val="000000"/>
          <w:sz w:val="28"/>
        </w:rPr>
        <w:t>
      г) қатты едендегі шаңды жинау тиімділігі;</w:t>
      </w:r>
    </w:p>
    <w:bookmarkEnd w:id="1995"/>
    <w:bookmarkStart w:name="z2186" w:id="1996"/>
    <w:p>
      <w:pPr>
        <w:spacing w:after="0"/>
        <w:ind w:left="0"/>
        <w:jc w:val="both"/>
      </w:pPr>
      <w:r>
        <w:rPr>
          <w:rFonts w:ascii="Times New Roman"/>
          <w:b w:val="false"/>
          <w:i w:val="false"/>
          <w:color w:val="000000"/>
          <w:sz w:val="28"/>
        </w:rPr>
        <w:t>
      д) шаңның қайталама шығарылымы;</w:t>
      </w:r>
    </w:p>
    <w:bookmarkEnd w:id="1996"/>
    <w:bookmarkStart w:name="z2187" w:id="1997"/>
    <w:p>
      <w:pPr>
        <w:spacing w:after="0"/>
        <w:ind w:left="0"/>
        <w:jc w:val="both"/>
      </w:pPr>
      <w:r>
        <w:rPr>
          <w:rFonts w:ascii="Times New Roman"/>
          <w:b w:val="false"/>
          <w:i w:val="false"/>
          <w:color w:val="000000"/>
          <w:sz w:val="28"/>
        </w:rPr>
        <w:t>
      е) иілгіш шлангтің төзімділігі;</w:t>
      </w:r>
    </w:p>
    <w:bookmarkEnd w:id="1997"/>
    <w:bookmarkStart w:name="z2188" w:id="1998"/>
    <w:p>
      <w:pPr>
        <w:spacing w:after="0"/>
        <w:ind w:left="0"/>
        <w:jc w:val="both"/>
      </w:pPr>
      <w:r>
        <w:rPr>
          <w:rFonts w:ascii="Times New Roman"/>
          <w:b w:val="false"/>
          <w:i w:val="false"/>
          <w:color w:val="000000"/>
          <w:sz w:val="28"/>
        </w:rPr>
        <w:t>
      ж) дыбыс қуатының деңгейі;</w:t>
      </w:r>
    </w:p>
    <w:bookmarkEnd w:id="1998"/>
    <w:bookmarkStart w:name="z2189" w:id="1999"/>
    <w:p>
      <w:pPr>
        <w:spacing w:after="0"/>
        <w:ind w:left="0"/>
        <w:jc w:val="both"/>
      </w:pPr>
      <w:r>
        <w:rPr>
          <w:rFonts w:ascii="Times New Roman"/>
          <w:b w:val="false"/>
          <w:i w:val="false"/>
          <w:color w:val="000000"/>
          <w:sz w:val="28"/>
        </w:rPr>
        <w:t>
      з) электр қозғалтқыштың ресурсы.</w:t>
      </w:r>
    </w:p>
    <w:bookmarkEnd w:id="1999"/>
    <w:bookmarkStart w:name="z2190" w:id="2000"/>
    <w:p>
      <w:pPr>
        <w:spacing w:after="0"/>
        <w:ind w:left="0"/>
        <w:jc w:val="both"/>
      </w:pPr>
      <w:r>
        <w:rPr>
          <w:rFonts w:ascii="Times New Roman"/>
          <w:b w:val="false"/>
          <w:i w:val="false"/>
          <w:color w:val="000000"/>
          <w:sz w:val="28"/>
        </w:rPr>
        <w:t>
      4. Электр энергиясын жылдық тұтынуды (АЕ) (кВт·с/жыл) есептеу (1 ондық белгіге дейін дөңгелектеумен) шаңсорғыштар үшін мынадай формулалар бойынша жүргізіледі:</w:t>
      </w:r>
    </w:p>
    <w:bookmarkEnd w:id="2000"/>
    <w:bookmarkStart w:name="z2191" w:id="2001"/>
    <w:p>
      <w:pPr>
        <w:spacing w:after="0"/>
        <w:ind w:left="0"/>
        <w:jc w:val="both"/>
      </w:pPr>
      <w:r>
        <w:rPr>
          <w:rFonts w:ascii="Times New Roman"/>
          <w:b w:val="false"/>
          <w:i w:val="false"/>
          <w:color w:val="000000"/>
          <w:sz w:val="28"/>
        </w:rPr>
        <w:t>
      кілемдер үшін:</w:t>
      </w:r>
    </w:p>
    <w:bookmarkEnd w:id="2001"/>
    <w:bookmarkStart w:name="z2192" w:id="2002"/>
    <w:p>
      <w:pPr>
        <w:spacing w:after="0"/>
        <w:ind w:left="0"/>
        <w:jc w:val="both"/>
      </w:pPr>
      <w:r>
        <w:rPr>
          <w:rFonts w:ascii="Times New Roman"/>
          <w:b w:val="false"/>
          <w:i w:val="false"/>
          <w:color w:val="000000"/>
          <w:sz w:val="28"/>
        </w:rPr>
        <w:t xml:space="preserve">
      </w:t>
      </w:r>
    </w:p>
    <w:bookmarkEnd w:id="200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93" w:id="2003"/>
    <w:p>
      <w:pPr>
        <w:spacing w:after="0"/>
        <w:ind w:left="0"/>
        <w:jc w:val="both"/>
      </w:pPr>
      <w:r>
        <w:rPr>
          <w:rFonts w:ascii="Times New Roman"/>
          <w:b w:val="false"/>
          <w:i w:val="false"/>
          <w:color w:val="000000"/>
          <w:sz w:val="28"/>
        </w:rPr>
        <w:t>
      қатты еден үшін</w:t>
      </w:r>
    </w:p>
    <w:bookmarkEnd w:id="2003"/>
    <w:bookmarkStart w:name="z2194" w:id="2004"/>
    <w:p>
      <w:pPr>
        <w:spacing w:after="0"/>
        <w:ind w:left="0"/>
        <w:jc w:val="both"/>
      </w:pPr>
      <w:r>
        <w:rPr>
          <w:rFonts w:ascii="Times New Roman"/>
          <w:b w:val="false"/>
          <w:i w:val="false"/>
          <w:color w:val="000000"/>
          <w:sz w:val="28"/>
        </w:rPr>
        <w:t xml:space="preserve">
      </w:t>
      </w:r>
    </w:p>
    <w:bookmarkEnd w:id="200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95" w:id="2005"/>
    <w:p>
      <w:pPr>
        <w:spacing w:after="0"/>
        <w:ind w:left="0"/>
        <w:jc w:val="both"/>
      </w:pPr>
      <w:r>
        <w:rPr>
          <w:rFonts w:ascii="Times New Roman"/>
          <w:b w:val="false"/>
          <w:i w:val="false"/>
          <w:color w:val="000000"/>
          <w:sz w:val="28"/>
        </w:rPr>
        <w:t>
      жалпы мақсаттағылар:</w:t>
      </w:r>
    </w:p>
    <w:bookmarkEnd w:id="2005"/>
    <w:bookmarkStart w:name="z2196" w:id="2006"/>
    <w:p>
      <w:pPr>
        <w:spacing w:after="0"/>
        <w:ind w:left="0"/>
        <w:jc w:val="both"/>
      </w:pPr>
      <w:r>
        <w:rPr>
          <w:rFonts w:ascii="Times New Roman"/>
          <w:b w:val="false"/>
          <w:i w:val="false"/>
          <w:color w:val="000000"/>
          <w:sz w:val="28"/>
        </w:rPr>
        <w:t xml:space="preserve">
      </w:t>
      </w:r>
    </w:p>
    <w:bookmarkEnd w:id="2006"/>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97" w:id="2007"/>
    <w:p>
      <w:pPr>
        <w:spacing w:after="0"/>
        <w:ind w:left="0"/>
        <w:jc w:val="both"/>
      </w:pPr>
      <w:r>
        <w:rPr>
          <w:rFonts w:ascii="Times New Roman"/>
          <w:b w:val="false"/>
          <w:i w:val="false"/>
          <w:color w:val="000000"/>
          <w:sz w:val="28"/>
        </w:rPr>
        <w:t>
      мұнда:</w:t>
      </w:r>
    </w:p>
    <w:bookmarkEnd w:id="2007"/>
    <w:bookmarkStart w:name="z2198" w:id="2008"/>
    <w:p>
      <w:pPr>
        <w:spacing w:after="0"/>
        <w:ind w:left="0"/>
        <w:jc w:val="both"/>
      </w:pPr>
      <w:r>
        <w:rPr>
          <w:rFonts w:ascii="Times New Roman"/>
          <w:b w:val="false"/>
          <w:i w:val="false"/>
          <w:color w:val="000000"/>
          <w:sz w:val="28"/>
        </w:rPr>
        <w:t>
      ASE</w:t>
      </w:r>
      <w:r>
        <w:rPr>
          <w:rFonts w:ascii="Times New Roman"/>
          <w:b w:val="false"/>
          <w:i w:val="false"/>
          <w:color w:val="000000"/>
          <w:vertAlign w:val="subscript"/>
        </w:rPr>
        <w:t>C</w:t>
      </w:r>
      <w:r>
        <w:rPr>
          <w:rFonts w:ascii="Times New Roman"/>
          <w:b w:val="false"/>
          <w:i w:val="false"/>
          <w:color w:val="000000"/>
          <w:sz w:val="28"/>
        </w:rPr>
        <w:t xml:space="preserve"> – шаңсорғышты кілемдер үшін сынау кезінде энергияның орташа үлестік шығыны (Вт·с/м</w:t>
      </w:r>
      <w:r>
        <w:rPr>
          <w:rFonts w:ascii="Times New Roman"/>
          <w:b w:val="false"/>
          <w:i w:val="false"/>
          <w:color w:val="000000"/>
          <w:vertAlign w:val="superscript"/>
        </w:rPr>
        <w:t>2</w:t>
      </w:r>
      <w:r>
        <w:rPr>
          <w:rFonts w:ascii="Times New Roman"/>
          <w:b w:val="false"/>
          <w:i w:val="false"/>
          <w:color w:val="000000"/>
          <w:sz w:val="28"/>
        </w:rPr>
        <w:t>);</w:t>
      </w:r>
    </w:p>
    <w:bookmarkEnd w:id="2008"/>
    <w:bookmarkStart w:name="z2199" w:id="2009"/>
    <w:p>
      <w:pPr>
        <w:spacing w:after="0"/>
        <w:ind w:left="0"/>
        <w:jc w:val="both"/>
      </w:pPr>
      <w:r>
        <w:rPr>
          <w:rFonts w:ascii="Times New Roman"/>
          <w:b w:val="false"/>
          <w:i w:val="false"/>
          <w:color w:val="000000"/>
          <w:sz w:val="28"/>
        </w:rPr>
        <w:t>
      ASE</w:t>
      </w:r>
      <w:r>
        <w:rPr>
          <w:rFonts w:ascii="Times New Roman"/>
          <w:b w:val="false"/>
          <w:i w:val="false"/>
          <w:color w:val="000000"/>
          <w:vertAlign w:val="subscript"/>
        </w:rPr>
        <w:t>hf</w:t>
      </w:r>
      <w:r>
        <w:rPr>
          <w:rFonts w:ascii="Times New Roman"/>
          <w:b w:val="false"/>
          <w:i w:val="false"/>
          <w:color w:val="000000"/>
          <w:sz w:val="28"/>
        </w:rPr>
        <w:t xml:space="preserve"> – шаңсорғышты қатты еден үшін сынау кезінде энергияның орташа үлестік шығыны (Вт·с/м</w:t>
      </w:r>
      <w:r>
        <w:rPr>
          <w:rFonts w:ascii="Times New Roman"/>
          <w:b w:val="false"/>
          <w:i w:val="false"/>
          <w:color w:val="000000"/>
          <w:vertAlign w:val="superscript"/>
        </w:rPr>
        <w:t>2</w:t>
      </w:r>
      <w:r>
        <w:rPr>
          <w:rFonts w:ascii="Times New Roman"/>
          <w:b w:val="false"/>
          <w:i w:val="false"/>
          <w:color w:val="000000"/>
          <w:sz w:val="28"/>
        </w:rPr>
        <w:t>);</w:t>
      </w:r>
    </w:p>
    <w:bookmarkEnd w:id="2009"/>
    <w:bookmarkStart w:name="z2200" w:id="2010"/>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C</w:t>
      </w:r>
      <w:r>
        <w:rPr>
          <w:rFonts w:ascii="Times New Roman"/>
          <w:b w:val="false"/>
          <w:i w:val="false"/>
          <w:color w:val="000000"/>
          <w:sz w:val="28"/>
        </w:rPr>
        <w:t xml:space="preserve"> – кілемдегі шаңды жинау тиімділігі;</w:t>
      </w:r>
    </w:p>
    <w:bookmarkEnd w:id="2010"/>
    <w:bookmarkStart w:name="z2201" w:id="2011"/>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hf</w:t>
      </w:r>
      <w:r>
        <w:rPr>
          <w:rFonts w:ascii="Times New Roman"/>
          <w:b w:val="false"/>
          <w:i w:val="false"/>
          <w:color w:val="000000"/>
          <w:sz w:val="28"/>
        </w:rPr>
        <w:t xml:space="preserve"> – қатты едендегі шаңды жинау тиімділігі;</w:t>
      </w:r>
    </w:p>
    <w:bookmarkEnd w:id="2011"/>
    <w:bookmarkStart w:name="z2202" w:id="2012"/>
    <w:p>
      <w:pPr>
        <w:spacing w:after="0"/>
        <w:ind w:left="0"/>
        <w:jc w:val="both"/>
      </w:pPr>
      <w:r>
        <w:rPr>
          <w:rFonts w:ascii="Times New Roman"/>
          <w:b w:val="false"/>
          <w:i w:val="false"/>
          <w:color w:val="000000"/>
          <w:sz w:val="28"/>
        </w:rPr>
        <w:t>
      50 – шаңсорғышпен жылына бір сағаттық тазартудың стандарттық саны;</w:t>
      </w:r>
    </w:p>
    <w:bookmarkEnd w:id="2012"/>
    <w:bookmarkStart w:name="z2203" w:id="2013"/>
    <w:p>
      <w:pPr>
        <w:spacing w:after="0"/>
        <w:ind w:left="0"/>
        <w:jc w:val="both"/>
      </w:pPr>
      <w:r>
        <w:rPr>
          <w:rFonts w:ascii="Times New Roman"/>
          <w:b w:val="false"/>
          <w:i w:val="false"/>
          <w:color w:val="000000"/>
          <w:sz w:val="28"/>
        </w:rPr>
        <w:t>
      87 – тұрғындық үй-жайдың тазартуға жататын стандарттық беті, м</w:t>
      </w:r>
      <w:r>
        <w:rPr>
          <w:rFonts w:ascii="Times New Roman"/>
          <w:b w:val="false"/>
          <w:i w:val="false"/>
          <w:color w:val="000000"/>
          <w:vertAlign w:val="superscript"/>
        </w:rPr>
        <w:t>2</w:t>
      </w:r>
      <w:r>
        <w:rPr>
          <w:rFonts w:ascii="Times New Roman"/>
          <w:b w:val="false"/>
          <w:i w:val="false"/>
          <w:color w:val="000000"/>
          <w:sz w:val="28"/>
        </w:rPr>
        <w:t>;</w:t>
      </w:r>
    </w:p>
    <w:bookmarkEnd w:id="2013"/>
    <w:bookmarkStart w:name="z2204" w:id="2014"/>
    <w:p>
      <w:pPr>
        <w:spacing w:after="0"/>
        <w:ind w:left="0"/>
        <w:jc w:val="both"/>
      </w:pPr>
      <w:r>
        <w:rPr>
          <w:rFonts w:ascii="Times New Roman"/>
          <w:b w:val="false"/>
          <w:i w:val="false"/>
          <w:color w:val="000000"/>
          <w:sz w:val="28"/>
        </w:rPr>
        <w:t>
      4 – шаңсорғыш қондырмасының едендегі әрбір нүкте арқылы өтуінің стандарттық саны (2 қосарлы өту);</w:t>
      </w:r>
    </w:p>
    <w:bookmarkEnd w:id="2014"/>
    <w:bookmarkStart w:name="z2205" w:id="2015"/>
    <w:p>
      <w:pPr>
        <w:spacing w:after="0"/>
        <w:ind w:left="0"/>
        <w:jc w:val="both"/>
      </w:pPr>
      <w:r>
        <w:rPr>
          <w:rFonts w:ascii="Times New Roman"/>
          <w:b w:val="false"/>
          <w:i w:val="false"/>
          <w:color w:val="000000"/>
          <w:sz w:val="28"/>
        </w:rPr>
        <w:t>
      0,001 – Вт·с-дан кВт·с-ға қайта есептеу коэффициенті;</w:t>
      </w:r>
    </w:p>
    <w:bookmarkEnd w:id="2015"/>
    <w:bookmarkStart w:name="z2206" w:id="2016"/>
    <w:p>
      <w:pPr>
        <w:spacing w:after="0"/>
        <w:ind w:left="0"/>
        <w:jc w:val="both"/>
      </w:pPr>
      <w:r>
        <w:rPr>
          <w:rFonts w:ascii="Times New Roman"/>
          <w:b w:val="false"/>
          <w:i w:val="false"/>
          <w:color w:val="000000"/>
          <w:sz w:val="28"/>
        </w:rPr>
        <w:t>
      1 – шаң жинаудың стандарттық тиімділігі;</w:t>
      </w:r>
    </w:p>
    <w:bookmarkEnd w:id="2016"/>
    <w:bookmarkStart w:name="z2207" w:id="2017"/>
    <w:p>
      <w:pPr>
        <w:spacing w:after="0"/>
        <w:ind w:left="0"/>
        <w:jc w:val="both"/>
      </w:pPr>
      <w:r>
        <w:rPr>
          <w:rFonts w:ascii="Times New Roman"/>
          <w:b w:val="false"/>
          <w:i w:val="false"/>
          <w:color w:val="000000"/>
          <w:sz w:val="28"/>
        </w:rPr>
        <w:t>
      0,20 – 5 кейінгі және 2 қосарлы өтуден кейінгі шаң жинау тиімділігінің арасындағы стандарттық айырма.</w:t>
      </w:r>
    </w:p>
    <w:bookmarkEnd w:id="2017"/>
    <w:bookmarkStart w:name="z2208" w:id="2018"/>
    <w:p>
      <w:pPr>
        <w:spacing w:after="0"/>
        <w:ind w:left="0"/>
        <w:jc w:val="both"/>
      </w:pPr>
      <w:r>
        <w:rPr>
          <w:rFonts w:ascii="Times New Roman"/>
          <w:b w:val="false"/>
          <w:i w:val="false"/>
          <w:color w:val="000000"/>
          <w:sz w:val="28"/>
        </w:rPr>
        <w:t>
      5. Кілемде ASE</w:t>
      </w:r>
      <w:r>
        <w:rPr>
          <w:rFonts w:ascii="Times New Roman"/>
          <w:b w:val="false"/>
          <w:i w:val="false"/>
          <w:color w:val="000000"/>
          <w:vertAlign w:val="subscript"/>
        </w:rPr>
        <w:t>С</w:t>
      </w:r>
      <w:r>
        <w:rPr>
          <w:rFonts w:ascii="Times New Roman"/>
          <w:b w:val="false"/>
          <w:i w:val="false"/>
          <w:color w:val="000000"/>
          <w:sz w:val="28"/>
        </w:rPr>
        <w:t xml:space="preserve"> және қатты еденде ASE</w:t>
      </w:r>
      <w:r>
        <w:rPr>
          <w:rFonts w:ascii="Times New Roman"/>
          <w:b w:val="false"/>
          <w:i w:val="false"/>
          <w:color w:val="000000"/>
          <w:vertAlign w:val="subscript"/>
        </w:rPr>
        <w:t>hf</w:t>
      </w:r>
      <w:r>
        <w:rPr>
          <w:rFonts w:ascii="Times New Roman"/>
          <w:b w:val="false"/>
          <w:i w:val="false"/>
          <w:color w:val="000000"/>
          <w:sz w:val="28"/>
        </w:rPr>
        <w:t xml:space="preserve"> сынау кезінде энергияның орташа үлестік шығыны тиісінше кілемдегі сынауды және қатты едендегі сынауды құрайтын тазарту циклдарының саны кезінде энергияның орташа үлестік тұтынылуы SE ретінде айқындалады. Жалпы мақсаттағы шаңсорғыштардың ASE</w:t>
      </w:r>
      <w:r>
        <w:rPr>
          <w:rFonts w:ascii="Times New Roman"/>
          <w:b w:val="false"/>
          <w:i w:val="false"/>
          <w:color w:val="000000"/>
          <w:vertAlign w:val="subscript"/>
        </w:rPr>
        <w:t>С</w:t>
      </w:r>
      <w:r>
        <w:rPr>
          <w:rFonts w:ascii="Times New Roman"/>
          <w:b w:val="false"/>
          <w:i w:val="false"/>
          <w:color w:val="000000"/>
          <w:sz w:val="28"/>
        </w:rPr>
        <w:t xml:space="preserve"> және ASE</w:t>
      </w:r>
      <w:r>
        <w:rPr>
          <w:rFonts w:ascii="Times New Roman"/>
          <w:b w:val="false"/>
          <w:i w:val="false"/>
          <w:color w:val="000000"/>
          <w:vertAlign w:val="subscript"/>
        </w:rPr>
        <w:t>hf</w:t>
      </w:r>
      <w:r>
        <w:rPr>
          <w:rFonts w:ascii="Times New Roman"/>
          <w:b w:val="false"/>
          <w:i w:val="false"/>
          <w:color w:val="000000"/>
          <w:sz w:val="28"/>
        </w:rPr>
        <w:t xml:space="preserve"> мынадай формула бойынша есептеледі (3 ондық белгіге дейін дөңгелектеумен):</w:t>
      </w:r>
    </w:p>
    <w:bookmarkEnd w:id="2018"/>
    <w:bookmarkStart w:name="z2209" w:id="2019"/>
    <w:p>
      <w:pPr>
        <w:spacing w:after="0"/>
        <w:ind w:left="0"/>
        <w:jc w:val="both"/>
      </w:pPr>
      <w:r>
        <w:rPr>
          <w:rFonts w:ascii="Times New Roman"/>
          <w:b w:val="false"/>
          <w:i w:val="false"/>
          <w:color w:val="000000"/>
          <w:sz w:val="28"/>
        </w:rPr>
        <w:t xml:space="preserve">
      </w:t>
      </w:r>
    </w:p>
    <w:bookmarkEnd w:id="2019"/>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210" w:id="2020"/>
    <w:p>
      <w:pPr>
        <w:spacing w:after="0"/>
        <w:ind w:left="0"/>
        <w:jc w:val="both"/>
      </w:pPr>
      <w:r>
        <w:rPr>
          <w:rFonts w:ascii="Times New Roman"/>
          <w:b w:val="false"/>
          <w:i w:val="false"/>
          <w:color w:val="000000"/>
          <w:sz w:val="28"/>
        </w:rPr>
        <w:t>
      мұнда:</w:t>
      </w:r>
    </w:p>
    <w:bookmarkEnd w:id="2020"/>
    <w:bookmarkStart w:name="z2211" w:id="2021"/>
    <w:p>
      <w:pPr>
        <w:spacing w:after="0"/>
        <w:ind w:left="0"/>
        <w:jc w:val="both"/>
      </w:pPr>
      <w:r>
        <w:rPr>
          <w:rFonts w:ascii="Times New Roman"/>
          <w:b w:val="false"/>
          <w:i w:val="false"/>
          <w:color w:val="000000"/>
          <w:sz w:val="28"/>
        </w:rPr>
        <w:t>
      Р – тазартқыш қондырманың орталығы сынау аймағымен қозғалған кезде тазарту циклының бойындағы орташа қуат (Вт) (2 ондық белгіге дейін дөңгелектеумен);</w:t>
      </w:r>
    </w:p>
    <w:bookmarkEnd w:id="2021"/>
    <w:bookmarkStart w:name="z2212" w:id="2022"/>
    <w:p>
      <w:pPr>
        <w:spacing w:after="0"/>
        <w:ind w:left="0"/>
        <w:jc w:val="both"/>
      </w:pPr>
      <w:r>
        <w:rPr>
          <w:rFonts w:ascii="Times New Roman"/>
          <w:b w:val="false"/>
          <w:i w:val="false"/>
          <w:color w:val="000000"/>
          <w:sz w:val="28"/>
        </w:rPr>
        <w:t>
      NP – электр батареяларынан және (немесе) аккумуляторлардан жұмыс істейтін белсенді қондырма-щетканың орташа эквиваленттік қуаты (Вт) (2 ондық белгіге дейін дөңгелектеумен);</w:t>
      </w:r>
    </w:p>
    <w:bookmarkEnd w:id="2022"/>
    <w:bookmarkStart w:name="z2213" w:id="2023"/>
    <w:p>
      <w:pPr>
        <w:spacing w:after="0"/>
        <w:ind w:left="0"/>
        <w:jc w:val="both"/>
      </w:pPr>
      <w:r>
        <w:rPr>
          <w:rFonts w:ascii="Times New Roman"/>
          <w:b w:val="false"/>
          <w:i w:val="false"/>
          <w:color w:val="000000"/>
          <w:sz w:val="28"/>
        </w:rPr>
        <w:t>
      t – тазартқыш қондырманың орталығы, яғни тазартқыш қондырманың алдыңғы және артқы шеттерінің арасындағы қашықтықтың жартысындағы нүкте сынау аймағымен жылжитын кездегі тазарту циклының жалпы уақыты (сағатпен) (4 ондық белгіге дейін дөңгелектеумен);</w:t>
      </w:r>
    </w:p>
    <w:bookmarkEnd w:id="2023"/>
    <w:bookmarkStart w:name="z2214" w:id="2024"/>
    <w:p>
      <w:pPr>
        <w:spacing w:after="0"/>
        <w:ind w:left="0"/>
        <w:jc w:val="both"/>
      </w:pPr>
      <w:r>
        <w:rPr>
          <w:rFonts w:ascii="Times New Roman"/>
          <w:b w:val="false"/>
          <w:i w:val="false"/>
          <w:color w:val="000000"/>
          <w:sz w:val="28"/>
        </w:rPr>
        <w:t>
      А – қондырма енінің сынау аймағының тиісті ұзындығына 10 еселік көбейту есебінен алынған тазарту циклының ішінде тазартқыш қондырма қамтитын беттің алаңы (м</w:t>
      </w:r>
      <w:r>
        <w:rPr>
          <w:rFonts w:ascii="Times New Roman"/>
          <w:b w:val="false"/>
          <w:i w:val="false"/>
          <w:color w:val="000000"/>
          <w:vertAlign w:val="superscript"/>
        </w:rPr>
        <w:t>2</w:t>
      </w:r>
      <w:r>
        <w:rPr>
          <w:rFonts w:ascii="Times New Roman"/>
          <w:b w:val="false"/>
          <w:i w:val="false"/>
          <w:color w:val="000000"/>
          <w:sz w:val="28"/>
        </w:rPr>
        <w:t>) (3 ондық белгіге дейін дөңгелектеумен). Егер тұрмыстық шаңсорғыштың тазартқыш қондырмасының 0,320 м асатын ені болған жағдайда, онда тазартқыш қондырманың осы есеп кезіндегі ені 0,320-ға ауыстырылады.</w:t>
      </w:r>
    </w:p>
    <w:bookmarkEnd w:id="2024"/>
    <w:bookmarkStart w:name="z2215" w:id="2025"/>
    <w:p>
      <w:pPr>
        <w:spacing w:after="0"/>
        <w:ind w:left="0"/>
        <w:jc w:val="both"/>
      </w:pPr>
      <w:r>
        <w:rPr>
          <w:rFonts w:ascii="Times New Roman"/>
          <w:b w:val="false"/>
          <w:i w:val="false"/>
          <w:color w:val="000000"/>
          <w:sz w:val="28"/>
        </w:rPr>
        <w:t>
      Көрсетілген формулада қатты едендегі сынақтар үшін "hf" индексі және параметрлердің SE</w:t>
      </w:r>
      <w:r>
        <w:rPr>
          <w:rFonts w:ascii="Times New Roman"/>
          <w:b w:val="false"/>
          <w:i w:val="false"/>
          <w:color w:val="000000"/>
          <w:vertAlign w:val="subscript"/>
        </w:rPr>
        <w:t>hf </w:t>
      </w:r>
      <w:r>
        <w:rPr>
          <w:rFonts w:ascii="Times New Roman"/>
          <w:b w:val="false"/>
          <w:i w:val="false"/>
          <w:color w:val="000000"/>
          <w:sz w:val="28"/>
        </w:rPr>
        <w:t>, P</w:t>
      </w:r>
      <w:r>
        <w:rPr>
          <w:rFonts w:ascii="Times New Roman"/>
          <w:b w:val="false"/>
          <w:i w:val="false"/>
          <w:color w:val="000000"/>
          <w:vertAlign w:val="subscript"/>
        </w:rPr>
        <w:t>hf </w:t>
      </w:r>
      <w:r>
        <w:rPr>
          <w:rFonts w:ascii="Times New Roman"/>
          <w:b w:val="false"/>
          <w:i w:val="false"/>
          <w:color w:val="000000"/>
          <w:sz w:val="28"/>
        </w:rPr>
        <w:t>, NP</w:t>
      </w:r>
      <w:r>
        <w:rPr>
          <w:rFonts w:ascii="Times New Roman"/>
          <w:b w:val="false"/>
          <w:i w:val="false"/>
          <w:color w:val="000000"/>
          <w:vertAlign w:val="subscript"/>
        </w:rPr>
        <w:t>hf </w:t>
      </w:r>
      <w:r>
        <w:rPr>
          <w:rFonts w:ascii="Times New Roman"/>
          <w:b w:val="false"/>
          <w:i w:val="false"/>
          <w:color w:val="000000"/>
          <w:sz w:val="28"/>
        </w:rPr>
        <w:t>, t</w:t>
      </w:r>
      <w:r>
        <w:rPr>
          <w:rFonts w:ascii="Times New Roman"/>
          <w:b w:val="false"/>
          <w:i w:val="false"/>
          <w:color w:val="000000"/>
          <w:vertAlign w:val="subscript"/>
        </w:rPr>
        <w:t>hf</w:t>
      </w:r>
      <w:r>
        <w:rPr>
          <w:rFonts w:ascii="Times New Roman"/>
          <w:b w:val="false"/>
          <w:i w:val="false"/>
          <w:color w:val="000000"/>
          <w:sz w:val="28"/>
        </w:rPr>
        <w:t xml:space="preserve"> және А</w:t>
      </w:r>
      <w:r>
        <w:rPr>
          <w:rFonts w:ascii="Times New Roman"/>
          <w:b w:val="false"/>
          <w:i w:val="false"/>
          <w:color w:val="000000"/>
          <w:vertAlign w:val="subscript"/>
        </w:rPr>
        <w:t>hf</w:t>
      </w:r>
      <w:r>
        <w:rPr>
          <w:rFonts w:ascii="Times New Roman"/>
          <w:b w:val="false"/>
          <w:i w:val="false"/>
          <w:color w:val="000000"/>
          <w:vertAlign w:val="subscript"/>
        </w:rPr>
        <w:t xml:space="preserve"> </w:t>
      </w:r>
      <w:r>
        <w:rPr>
          <w:rFonts w:ascii="Times New Roman"/>
          <w:b w:val="false"/>
          <w:i w:val="false"/>
          <w:color w:val="000000"/>
          <w:sz w:val="28"/>
        </w:rPr>
        <w:t>белгіленімдері пайдаланылуға тиіс. Көрсетілген формулада кілемдегі сынақтар үшін "с" индексі және параметрлердің SE</w:t>
      </w:r>
      <w:r>
        <w:rPr>
          <w:rFonts w:ascii="Times New Roman"/>
          <w:b w:val="false"/>
          <w:i w:val="false"/>
          <w:color w:val="000000"/>
          <w:vertAlign w:val="subscript"/>
        </w:rPr>
        <w:t>с </w:t>
      </w:r>
      <w:r>
        <w:rPr>
          <w:rFonts w:ascii="Times New Roman"/>
          <w:b w:val="false"/>
          <w:i w:val="false"/>
          <w:color w:val="000000"/>
          <w:sz w:val="28"/>
        </w:rPr>
        <w:t>, P</w:t>
      </w:r>
      <w:r>
        <w:rPr>
          <w:rFonts w:ascii="Times New Roman"/>
          <w:b w:val="false"/>
          <w:i w:val="false"/>
          <w:color w:val="000000"/>
          <w:vertAlign w:val="subscript"/>
        </w:rPr>
        <w:t>с </w:t>
      </w:r>
      <w:r>
        <w:rPr>
          <w:rFonts w:ascii="Times New Roman"/>
          <w:b w:val="false"/>
          <w:i w:val="false"/>
          <w:color w:val="000000"/>
          <w:sz w:val="28"/>
        </w:rPr>
        <w:t>, NP</w:t>
      </w:r>
      <w:r>
        <w:rPr>
          <w:rFonts w:ascii="Times New Roman"/>
          <w:b w:val="false"/>
          <w:i w:val="false"/>
          <w:color w:val="000000"/>
          <w:vertAlign w:val="subscript"/>
        </w:rPr>
        <w:t>с </w:t>
      </w: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және А</w:t>
      </w:r>
      <w:r>
        <w:rPr>
          <w:rFonts w:ascii="Times New Roman"/>
          <w:b w:val="false"/>
          <w:i w:val="false"/>
          <w:color w:val="000000"/>
          <w:vertAlign w:val="subscript"/>
        </w:rPr>
        <w:t>с</w:t>
      </w:r>
      <w:r>
        <w:rPr>
          <w:rFonts w:ascii="Times New Roman"/>
          <w:b w:val="false"/>
          <w:i w:val="false"/>
          <w:color w:val="000000"/>
          <w:sz w:val="28"/>
        </w:rPr>
        <w:t xml:space="preserve"> белгіленімдері пайдаланылуға тиіс. </w:t>
      </w:r>
    </w:p>
    <w:bookmarkEnd w:id="2025"/>
    <w:bookmarkStart w:name="z2216" w:id="2026"/>
    <w:p>
      <w:pPr>
        <w:spacing w:after="0"/>
        <w:ind w:left="0"/>
        <w:jc w:val="both"/>
      </w:pPr>
      <w:r>
        <w:rPr>
          <w:rFonts w:ascii="Times New Roman"/>
          <w:b w:val="false"/>
          <w:i w:val="false"/>
          <w:color w:val="000000"/>
          <w:sz w:val="28"/>
        </w:rPr>
        <w:t>
      Кілемдерге арналған, қатты еденге арналған және жалпы мақсаттағы шаңсорғыштарға жататын тиісті NP индексі бар, аккумуляторлардан қоректенетін қондырма-щетканың орташа эквиваленттік қуаты мынадай формула бойынша есептеледі (Вт) (2 ондық белгіге дейін дөңгелектеумен):</w:t>
      </w:r>
    </w:p>
    <w:bookmarkEnd w:id="2026"/>
    <w:bookmarkStart w:name="z2217" w:id="2027"/>
    <w:p>
      <w:pPr>
        <w:spacing w:after="0"/>
        <w:ind w:left="0"/>
        <w:jc w:val="both"/>
      </w:pPr>
      <w:r>
        <w:rPr>
          <w:rFonts w:ascii="Times New Roman"/>
          <w:b w:val="false"/>
          <w:i w:val="false"/>
          <w:color w:val="000000"/>
          <w:sz w:val="28"/>
        </w:rPr>
        <w:t xml:space="preserve">
      </w:t>
      </w:r>
    </w:p>
    <w:bookmarkEnd w:id="2027"/>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218" w:id="2028"/>
    <w:p>
      <w:pPr>
        <w:spacing w:after="0"/>
        <w:ind w:left="0"/>
        <w:jc w:val="both"/>
      </w:pPr>
      <w:r>
        <w:rPr>
          <w:rFonts w:ascii="Times New Roman"/>
          <w:b w:val="false"/>
          <w:i w:val="false"/>
          <w:color w:val="000000"/>
          <w:sz w:val="28"/>
        </w:rPr>
        <w:t>
      мұнда:</w:t>
      </w:r>
    </w:p>
    <w:bookmarkEnd w:id="2028"/>
    <w:bookmarkStart w:name="z2219" w:id="2029"/>
    <w:p>
      <w:pPr>
        <w:spacing w:after="0"/>
        <w:ind w:left="0"/>
        <w:jc w:val="both"/>
      </w:pPr>
      <w:r>
        <w:rPr>
          <w:rFonts w:ascii="Times New Roman"/>
          <w:b w:val="false"/>
          <w:i w:val="false"/>
          <w:color w:val="000000"/>
          <w:sz w:val="28"/>
        </w:rPr>
        <w:t>
      Е – тазартудан кейін аккумулятордың толық зарядкасының бастапқы жай-күйіне қайтарылуы үшін оны қосымша зарядтау үшін талап етілетін энергияға тең электр аккумуляторы энергиясын тұтыну (Вт·с) (3 ондық белгіге дейін дөңгелектеумен);</w:t>
      </w:r>
    </w:p>
    <w:bookmarkEnd w:id="2029"/>
    <w:bookmarkStart w:name="z2220" w:id="2030"/>
    <w:p>
      <w:pPr>
        <w:spacing w:after="0"/>
        <w:ind w:left="0"/>
        <w:jc w:val="both"/>
      </w:pPr>
      <w:r>
        <w:rPr>
          <w:rFonts w:ascii="Times New Roman"/>
          <w:b w:val="false"/>
          <w:i w:val="false"/>
          <w:color w:val="000000"/>
          <w:sz w:val="28"/>
        </w:rPr>
        <w:t>
      tbat – дайындаушының нұсқаулығына сәйкес тазарту циклының белсенді тазартқыш қондырма активтендірілген жалпы уақыты (сағатпен) (4 ондық белгіге дейін дөңгелектеумен).</w:t>
      </w:r>
    </w:p>
    <w:bookmarkEnd w:id="2030"/>
    <w:bookmarkStart w:name="z2221" w:id="2031"/>
    <w:p>
      <w:pPr>
        <w:spacing w:after="0"/>
        <w:ind w:left="0"/>
        <w:jc w:val="both"/>
      </w:pPr>
      <w:r>
        <w:rPr>
          <w:rFonts w:ascii="Times New Roman"/>
          <w:b w:val="false"/>
          <w:i w:val="false"/>
          <w:color w:val="000000"/>
          <w:sz w:val="28"/>
        </w:rPr>
        <w:t>
      Егер шаңсорғыш белсенді қондырма щеткалармен жабдықталмаса, NP мәні 0 тең болады.</w:t>
      </w:r>
    </w:p>
    <w:bookmarkEnd w:id="2031"/>
    <w:bookmarkStart w:name="z2222" w:id="2032"/>
    <w:p>
      <w:pPr>
        <w:spacing w:after="0"/>
        <w:ind w:left="0"/>
        <w:jc w:val="both"/>
      </w:pPr>
      <w:r>
        <w:rPr>
          <w:rFonts w:ascii="Times New Roman"/>
          <w:b w:val="false"/>
          <w:i w:val="false"/>
          <w:color w:val="000000"/>
          <w:sz w:val="28"/>
        </w:rPr>
        <w:t>
      Көрсетілген формулада қатты еденге арналған сынақтар үшін "hf" индексі және параматерлердің NP</w:t>
      </w:r>
      <w:r>
        <w:rPr>
          <w:rFonts w:ascii="Times New Roman"/>
          <w:b w:val="false"/>
          <w:i w:val="false"/>
          <w:color w:val="000000"/>
          <w:vertAlign w:val="subscript"/>
        </w:rPr>
        <w:t>hf </w:t>
      </w:r>
      <w:r>
        <w:rPr>
          <w:rFonts w:ascii="Times New Roman"/>
          <w:b w:val="false"/>
          <w:i w:val="false"/>
          <w:color w:val="000000"/>
          <w:sz w:val="28"/>
        </w:rPr>
        <w:t>, E</w:t>
      </w:r>
      <w:r>
        <w:rPr>
          <w:rFonts w:ascii="Times New Roman"/>
          <w:b w:val="false"/>
          <w:i w:val="false"/>
          <w:color w:val="000000"/>
          <w:vertAlign w:val="subscript"/>
        </w:rPr>
        <w:t>hf </w:t>
      </w:r>
      <w:r>
        <w:rPr>
          <w:rFonts w:ascii="Times New Roman"/>
          <w:b w:val="false"/>
          <w:i w:val="false"/>
          <w:color w:val="000000"/>
          <w:sz w:val="28"/>
        </w:rPr>
        <w:t>, және tbat</w:t>
      </w:r>
      <w:r>
        <w:rPr>
          <w:rFonts w:ascii="Times New Roman"/>
          <w:b w:val="false"/>
          <w:i w:val="false"/>
          <w:color w:val="000000"/>
          <w:vertAlign w:val="subscript"/>
        </w:rPr>
        <w:t>hf</w:t>
      </w:r>
      <w:r>
        <w:rPr>
          <w:rFonts w:ascii="Times New Roman"/>
          <w:b w:val="false"/>
          <w:i w:val="false"/>
          <w:color w:val="000000"/>
          <w:vertAlign w:val="subscript"/>
        </w:rPr>
        <w:t xml:space="preserve"> </w:t>
      </w:r>
      <w:r>
        <w:rPr>
          <w:rFonts w:ascii="Times New Roman"/>
          <w:b w:val="false"/>
          <w:i w:val="false"/>
          <w:color w:val="000000"/>
          <w:sz w:val="28"/>
        </w:rPr>
        <w:t>белгіленімдері пайдаланылуға тиіс. Жоғарыда келтірілген формулада кілемдегі сынақтар үшін "с" индексі және параметрлердің NP</w:t>
      </w:r>
      <w:r>
        <w:rPr>
          <w:rFonts w:ascii="Times New Roman"/>
          <w:b w:val="false"/>
          <w:i w:val="false"/>
          <w:color w:val="000000"/>
          <w:vertAlign w:val="subscript"/>
        </w:rPr>
        <w:t>с </w:t>
      </w:r>
      <w:r>
        <w:rPr>
          <w:rFonts w:ascii="Times New Roman"/>
          <w:b w:val="false"/>
          <w:i w:val="false"/>
          <w:color w:val="000000"/>
          <w:sz w:val="28"/>
        </w:rPr>
        <w:t>, E</w:t>
      </w:r>
      <w:r>
        <w:rPr>
          <w:rFonts w:ascii="Times New Roman"/>
          <w:b w:val="false"/>
          <w:i w:val="false"/>
          <w:color w:val="000000"/>
          <w:vertAlign w:val="subscript"/>
        </w:rPr>
        <w:t>c </w:t>
      </w:r>
      <w:r>
        <w:rPr>
          <w:rFonts w:ascii="Times New Roman"/>
          <w:b w:val="false"/>
          <w:i w:val="false"/>
          <w:color w:val="000000"/>
          <w:sz w:val="28"/>
        </w:rPr>
        <w:t>, tbat</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xml:space="preserve">белгіленімдері пайдалынылуға тиіс. </w:t>
      </w:r>
    </w:p>
    <w:bookmarkEnd w:id="2032"/>
    <w:bookmarkStart w:name="z2223" w:id="2033"/>
    <w:p>
      <w:pPr>
        <w:spacing w:after="0"/>
        <w:ind w:left="0"/>
        <w:jc w:val="both"/>
      </w:pPr>
      <w:r>
        <w:rPr>
          <w:rFonts w:ascii="Times New Roman"/>
          <w:b w:val="false"/>
          <w:i w:val="false"/>
          <w:color w:val="000000"/>
          <w:sz w:val="28"/>
        </w:rPr>
        <w:t>
      6. Қатты еденде шаң жинаудың тиімділігі dpu</w:t>
      </w:r>
      <w:r>
        <w:rPr>
          <w:rFonts w:ascii="Times New Roman"/>
          <w:b w:val="false"/>
          <w:i w:val="false"/>
          <w:color w:val="000000"/>
          <w:vertAlign w:val="subscript"/>
        </w:rPr>
        <w:t>hf</w:t>
      </w:r>
      <w:r>
        <w:rPr>
          <w:rFonts w:ascii="Times New Roman"/>
          <w:b w:val="false"/>
          <w:i w:val="false"/>
          <w:color w:val="000000"/>
          <w:sz w:val="28"/>
        </w:rPr>
        <w:t xml:space="preserve"> едендегі сынақ кезіндегі тазартудың 2 циклының нәтижелері бойынша орташа мән ретінде айқындалуға тиіс.</w:t>
      </w:r>
    </w:p>
    <w:bookmarkEnd w:id="2033"/>
    <w:bookmarkStart w:name="z2224" w:id="2034"/>
    <w:p>
      <w:pPr>
        <w:spacing w:after="0"/>
        <w:ind w:left="0"/>
        <w:jc w:val="both"/>
      </w:pPr>
      <w:r>
        <w:rPr>
          <w:rFonts w:ascii="Times New Roman"/>
          <w:b w:val="false"/>
          <w:i w:val="false"/>
          <w:color w:val="000000"/>
          <w:sz w:val="28"/>
        </w:rPr>
        <w:t>
      7. Кілемде шаң жинаудың тиімділігі dpu</w:t>
      </w:r>
      <w:r>
        <w:rPr>
          <w:rFonts w:ascii="Times New Roman"/>
          <w:b w:val="false"/>
          <w:i w:val="false"/>
          <w:color w:val="000000"/>
          <w:vertAlign w:val="subscript"/>
        </w:rPr>
        <w:t>с</w:t>
      </w:r>
      <w:r>
        <w:rPr>
          <w:rFonts w:ascii="Times New Roman"/>
          <w:b w:val="false"/>
          <w:i w:val="false"/>
          <w:color w:val="000000"/>
          <w:sz w:val="28"/>
        </w:rPr>
        <w:t xml:space="preserve"> кілемдегі сынақ кезіндегі тазартудың 2 циклының нәтижелері бойынша орташа мән ретінде айқындалуға тиіс. Сынақ кілемінің бастапқы қасиеттерінен ауытқуларды түзету үшін dpu</w:t>
      </w:r>
      <w:r>
        <w:rPr>
          <w:rFonts w:ascii="Times New Roman"/>
          <w:b w:val="false"/>
          <w:i w:val="false"/>
          <w:color w:val="000000"/>
          <w:vertAlign w:val="subscript"/>
        </w:rPr>
        <w:t>с</w:t>
      </w:r>
      <w:r>
        <w:rPr>
          <w:rFonts w:ascii="Times New Roman"/>
          <w:b w:val="false"/>
          <w:i w:val="false"/>
          <w:color w:val="000000"/>
          <w:sz w:val="28"/>
        </w:rPr>
        <w:t xml:space="preserve"> мынадай формула бойынша есептеледі: </w:t>
      </w:r>
    </w:p>
    <w:bookmarkEnd w:id="2034"/>
    <w:bookmarkStart w:name="z2225" w:id="2035"/>
    <w:p>
      <w:pPr>
        <w:spacing w:after="0"/>
        <w:ind w:left="0"/>
        <w:jc w:val="both"/>
      </w:pPr>
      <w:r>
        <w:rPr>
          <w:rFonts w:ascii="Times New Roman"/>
          <w:b w:val="false"/>
          <w:i w:val="false"/>
          <w:color w:val="000000"/>
          <w:sz w:val="28"/>
        </w:rPr>
        <w:t xml:space="preserve">
      </w:t>
      </w:r>
    </w:p>
    <w:bookmarkEnd w:id="2035"/>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226" w:id="2036"/>
    <w:p>
      <w:pPr>
        <w:spacing w:after="0"/>
        <w:ind w:left="0"/>
        <w:jc w:val="both"/>
      </w:pPr>
      <w:r>
        <w:rPr>
          <w:rFonts w:ascii="Times New Roman"/>
          <w:b w:val="false"/>
          <w:i w:val="false"/>
          <w:color w:val="000000"/>
          <w:sz w:val="28"/>
        </w:rPr>
        <w:t>
      мұнда:</w:t>
      </w:r>
    </w:p>
    <w:bookmarkEnd w:id="2036"/>
    <w:bookmarkStart w:name="z2227" w:id="2037"/>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m</w:t>
      </w:r>
      <w:r>
        <w:rPr>
          <w:rFonts w:ascii="Times New Roman"/>
          <w:b w:val="false"/>
          <w:i w:val="false"/>
          <w:color w:val="000000"/>
          <w:sz w:val="28"/>
        </w:rPr>
        <w:t xml:space="preserve"> – шаңсорғышпен шаң жинау тиімділігі;</w:t>
      </w:r>
    </w:p>
    <w:bookmarkEnd w:id="2037"/>
    <w:bookmarkStart w:name="z2228" w:id="2038"/>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cal</w:t>
      </w:r>
      <w:r>
        <w:rPr>
          <w:rFonts w:ascii="Times New Roman"/>
          <w:b w:val="false"/>
          <w:i w:val="false"/>
          <w:color w:val="000000"/>
          <w:sz w:val="28"/>
        </w:rPr>
        <w:t xml:space="preserve"> – сынақ кілемі бастапқы жай-күйінде болған кезде өлшенген шаңсорғыштың эталондық жүйесімен шаң жинау тиімділігі;</w:t>
      </w:r>
    </w:p>
    <w:bookmarkEnd w:id="2038"/>
    <w:bookmarkStart w:name="z2229" w:id="2039"/>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ref</w:t>
      </w:r>
      <w:r>
        <w:rPr>
          <w:rFonts w:ascii="Times New Roman"/>
          <w:b w:val="false"/>
          <w:i w:val="false"/>
          <w:color w:val="000000"/>
          <w:sz w:val="28"/>
        </w:rPr>
        <w:t xml:space="preserve"> – шаңсорғыштың эталондық жүйесімен шаң жинау тиімділігі.</w:t>
      </w:r>
    </w:p>
    <w:bookmarkEnd w:id="2039"/>
    <w:bookmarkStart w:name="z2230" w:id="2040"/>
    <w:p>
      <w:pPr>
        <w:spacing w:after="0"/>
        <w:ind w:left="0"/>
        <w:jc w:val="both"/>
      </w:pPr>
      <w:r>
        <w:rPr>
          <w:rFonts w:ascii="Times New Roman"/>
          <w:b w:val="false"/>
          <w:i w:val="false"/>
          <w:color w:val="000000"/>
          <w:sz w:val="28"/>
        </w:rPr>
        <w:t>
      8. шаңның қайталама шығарылымы шаңсорғыштың ең жоғары ауа ағыны режимінде жұмыс істеуі кезінде айқындалады.</w:t>
      </w:r>
    </w:p>
    <w:bookmarkEnd w:id="2040"/>
    <w:bookmarkStart w:name="z2231" w:id="2041"/>
    <w:p>
      <w:pPr>
        <w:spacing w:after="0"/>
        <w:ind w:left="0"/>
        <w:jc w:val="both"/>
      </w:pPr>
      <w:r>
        <w:rPr>
          <w:rFonts w:ascii="Times New Roman"/>
          <w:b w:val="false"/>
          <w:i w:val="false"/>
          <w:color w:val="000000"/>
          <w:sz w:val="28"/>
        </w:rPr>
        <w:t>
      9. Дыбыс қуатының деңгейі кілемде жұмыс істеу кезінде айқындалады.</w:t>
      </w:r>
    </w:p>
    <w:bookmarkEnd w:id="2041"/>
    <w:bookmarkStart w:name="z2232" w:id="2042"/>
    <w:p>
      <w:pPr>
        <w:spacing w:after="0"/>
        <w:ind w:left="0"/>
        <w:jc w:val="both"/>
      </w:pPr>
      <w:r>
        <w:rPr>
          <w:rFonts w:ascii="Times New Roman"/>
          <w:b w:val="false"/>
          <w:i w:val="false"/>
          <w:color w:val="000000"/>
          <w:sz w:val="28"/>
        </w:rPr>
        <w:t>
      10. Иілгіш шлангті сынау (өлшеу) кезінде салмағы 2,5 кг жүктің көмегімен салынатын күшпен иілуге ұшырайды.</w:t>
      </w:r>
    </w:p>
    <w:bookmarkEnd w:id="2042"/>
    <w:bookmarkStart w:name="z2233" w:id="2043"/>
    <w:p>
      <w:pPr>
        <w:spacing w:after="0"/>
        <w:ind w:left="0"/>
        <w:jc w:val="both"/>
      </w:pPr>
      <w:r>
        <w:rPr>
          <w:rFonts w:ascii="Times New Roman"/>
          <w:b w:val="false"/>
          <w:i w:val="false"/>
          <w:color w:val="000000"/>
          <w:sz w:val="28"/>
        </w:rPr>
        <w:t>
      11. Электр қозғалтқыштың ресурсын сынау (өлшеу) кезінде шаңсорғыш жұмыстың әрбір 14 минут және 30 секунд сайын 30 секундқа өшірілуімен өткізу кезінде жартылай толтырылған шаң жинағышпен жұмыс істеуге тиіс. Шаң жинағыш пен сүзгіштер тиісті жұмыс аралықтарында ауыстырылып отыруға тиіс. Сынақ жұмыстың 500 сағатынан кейін кідіртілуі мүмкін және 600 сағатынан кейін тоқтатылуға тиіс. Электр қозғалтқыштың жұмыс қабілеті әрбір жұмыс интервалы ішінде ауа ағынының шамасын, сирету дәрежесін және тұтынылатын қуатты өзгерту жолымен бақыланып отырады.</w:t>
      </w:r>
    </w:p>
    <w:bookmarkEnd w:id="2043"/>
    <w:bookmarkStart w:name="z2234" w:id="2044"/>
    <w:p>
      <w:pPr>
        <w:spacing w:after="0"/>
        <w:ind w:left="0"/>
        <w:jc w:val="both"/>
      </w:pPr>
      <w:r>
        <w:rPr>
          <w:rFonts w:ascii="Times New Roman"/>
          <w:b w:val="false"/>
          <w:i w:val="false"/>
          <w:color w:val="000000"/>
          <w:sz w:val="28"/>
        </w:rPr>
        <w:t>
      12. Гибридтік шаңсорғыштар үшін барлық сынақтар (өлшемдер) электр аккумуляторынан қоректенетін белсенді қондырма-щетканы (бар болған жағдайда) қоспағанда, шаңсорғыштың электр желісінен қоректенуі кезінде жүзеге асырылады.</w:t>
      </w:r>
    </w:p>
    <w:bookmarkEnd w:id="2044"/>
    <w:bookmarkStart w:name="z2235" w:id="2045"/>
    <w:p>
      <w:pPr>
        <w:spacing w:after="0"/>
        <w:ind w:left="0"/>
        <w:jc w:val="both"/>
      </w:pPr>
      <w:r>
        <w:rPr>
          <w:rFonts w:ascii="Times New Roman"/>
          <w:b w:val="false"/>
          <w:i w:val="false"/>
          <w:color w:val="000000"/>
          <w:sz w:val="28"/>
        </w:rPr>
        <w:t>
      13. Шаңсорғыштар мынадай талаптарға сәйкес келуге тиіс:</w:t>
      </w:r>
    </w:p>
    <w:bookmarkEnd w:id="2045"/>
    <w:bookmarkStart w:name="z2236" w:id="2046"/>
    <w:p>
      <w:pPr>
        <w:spacing w:after="0"/>
        <w:ind w:left="0"/>
        <w:jc w:val="both"/>
      </w:pPr>
      <w:r>
        <w:rPr>
          <w:rFonts w:ascii="Times New Roman"/>
          <w:b w:val="false"/>
          <w:i w:val="false"/>
          <w:color w:val="000000"/>
          <w:sz w:val="28"/>
        </w:rPr>
        <w:t>
      а) энергияны жылдық тұтынуы АЕ жылына 43,0 кВт·с аспауға тиіс;</w:t>
      </w:r>
    </w:p>
    <w:bookmarkEnd w:id="2046"/>
    <w:bookmarkStart w:name="z2237" w:id="2047"/>
    <w:p>
      <w:pPr>
        <w:spacing w:after="0"/>
        <w:ind w:left="0"/>
        <w:jc w:val="both"/>
      </w:pPr>
      <w:r>
        <w:rPr>
          <w:rFonts w:ascii="Times New Roman"/>
          <w:b w:val="false"/>
          <w:i w:val="false"/>
          <w:color w:val="000000"/>
          <w:sz w:val="28"/>
        </w:rPr>
        <w:t>
      б) тұтынылатын номиналдық қуаты 900 Вт аспауға тиіс;</w:t>
      </w:r>
    </w:p>
    <w:bookmarkEnd w:id="2047"/>
    <w:bookmarkStart w:name="z2238" w:id="2048"/>
    <w:p>
      <w:pPr>
        <w:spacing w:after="0"/>
        <w:ind w:left="0"/>
        <w:jc w:val="both"/>
      </w:pPr>
      <w:r>
        <w:rPr>
          <w:rFonts w:ascii="Times New Roman"/>
          <w:b w:val="false"/>
          <w:i w:val="false"/>
          <w:color w:val="000000"/>
          <w:sz w:val="28"/>
        </w:rPr>
        <w:t>
      в) кілемнен шаң жинау тиімділігі (dpu</w:t>
      </w:r>
      <w:r>
        <w:rPr>
          <w:rFonts w:ascii="Times New Roman"/>
          <w:b w:val="false"/>
          <w:i w:val="false"/>
          <w:color w:val="000000"/>
          <w:vertAlign w:val="subscript"/>
        </w:rPr>
        <w:t>c</w:t>
      </w:r>
      <w:r>
        <w:rPr>
          <w:rFonts w:ascii="Times New Roman"/>
          <w:b w:val="false"/>
          <w:i w:val="false"/>
          <w:color w:val="000000"/>
          <w:sz w:val="28"/>
        </w:rPr>
        <w:t>) 0,75 кем болмауға тиіс (бұл талап қатты еденге арналған шаңсорғыштарға қолданылмайды);</w:t>
      </w:r>
    </w:p>
    <w:bookmarkEnd w:id="2048"/>
    <w:bookmarkStart w:name="z2239" w:id="2049"/>
    <w:p>
      <w:pPr>
        <w:spacing w:after="0"/>
        <w:ind w:left="0"/>
        <w:jc w:val="both"/>
      </w:pPr>
      <w:r>
        <w:rPr>
          <w:rFonts w:ascii="Times New Roman"/>
          <w:b w:val="false"/>
          <w:i w:val="false"/>
          <w:color w:val="000000"/>
          <w:sz w:val="28"/>
        </w:rPr>
        <w:t>
      г) қатты еденнен шаң жинау тиімділігі (dpu</w:t>
      </w:r>
      <w:r>
        <w:rPr>
          <w:rFonts w:ascii="Times New Roman"/>
          <w:b w:val="false"/>
          <w:i w:val="false"/>
          <w:color w:val="000000"/>
          <w:vertAlign w:val="subscript"/>
        </w:rPr>
        <w:t>hf</w:t>
      </w:r>
      <w:r>
        <w:rPr>
          <w:rFonts w:ascii="Times New Roman"/>
          <w:b w:val="false"/>
          <w:i w:val="false"/>
          <w:color w:val="000000"/>
          <w:sz w:val="28"/>
        </w:rPr>
        <w:t>) 0,98 кем болуға тиіс (бұл талап кілемге арналған шаңсорғыштарға қолданылмайды);</w:t>
      </w:r>
    </w:p>
    <w:bookmarkEnd w:id="2049"/>
    <w:bookmarkStart w:name="z2240" w:id="2050"/>
    <w:p>
      <w:pPr>
        <w:spacing w:after="0"/>
        <w:ind w:left="0"/>
        <w:jc w:val="both"/>
      </w:pPr>
      <w:r>
        <w:rPr>
          <w:rFonts w:ascii="Times New Roman"/>
          <w:b w:val="false"/>
          <w:i w:val="false"/>
          <w:color w:val="000000"/>
          <w:sz w:val="28"/>
        </w:rPr>
        <w:t>
      д) шаңның қайталама шығарылымы 1,00 % көп болмауға тиіс;</w:t>
      </w:r>
    </w:p>
    <w:bookmarkEnd w:id="2050"/>
    <w:bookmarkStart w:name="z2241" w:id="2051"/>
    <w:p>
      <w:pPr>
        <w:spacing w:after="0"/>
        <w:ind w:left="0"/>
        <w:jc w:val="both"/>
      </w:pPr>
      <w:r>
        <w:rPr>
          <w:rFonts w:ascii="Times New Roman"/>
          <w:b w:val="false"/>
          <w:i w:val="false"/>
          <w:color w:val="000000"/>
          <w:sz w:val="28"/>
        </w:rPr>
        <w:t>
      е) дыбыс қуатының деңгейі 80 дБ(А) жоғары болмауға тиіс;</w:t>
      </w:r>
    </w:p>
    <w:bookmarkEnd w:id="2051"/>
    <w:bookmarkStart w:name="z2242" w:id="2052"/>
    <w:p>
      <w:pPr>
        <w:spacing w:after="0"/>
        <w:ind w:left="0"/>
        <w:jc w:val="both"/>
      </w:pPr>
      <w:r>
        <w:rPr>
          <w:rFonts w:ascii="Times New Roman"/>
          <w:b w:val="false"/>
          <w:i w:val="false"/>
          <w:color w:val="000000"/>
          <w:sz w:val="28"/>
        </w:rPr>
        <w:t>
      ж) иілгіш шланг (бар болған жағдайда) 40 000 иілімнен кейін пайдалануға жарамды болып қалуға тиіс;</w:t>
      </w:r>
    </w:p>
    <w:bookmarkEnd w:id="2052"/>
    <w:bookmarkStart w:name="z2243" w:id="2053"/>
    <w:p>
      <w:pPr>
        <w:spacing w:after="0"/>
        <w:ind w:left="0"/>
        <w:jc w:val="both"/>
      </w:pPr>
      <w:r>
        <w:rPr>
          <w:rFonts w:ascii="Times New Roman"/>
          <w:b w:val="false"/>
          <w:i w:val="false"/>
          <w:color w:val="000000"/>
          <w:sz w:val="28"/>
        </w:rPr>
        <w:t>
      з) шаңсорғыш электр қозғалтқышының ресурсы 500 сағаттан кем болмауға тиіс.</w:t>
      </w:r>
    </w:p>
    <w:bookmarkEnd w:id="2053"/>
    <w:bookmarkStart w:name="z2244" w:id="2054"/>
    <w:p>
      <w:pPr>
        <w:spacing w:after="0"/>
        <w:ind w:left="0"/>
        <w:jc w:val="both"/>
      </w:pPr>
      <w:r>
        <w:rPr>
          <w:rFonts w:ascii="Times New Roman"/>
          <w:b w:val="false"/>
          <w:i w:val="false"/>
          <w:color w:val="000000"/>
          <w:sz w:val="28"/>
        </w:rPr>
        <w:t>
      14.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шаңсорғыштарға қоса берілетін пайдалану құжаттары шаңсорғыштардың сипаттамалары мен параметрлері туралы мынадай мәліметтерді де қамтуға тиіс:</w:t>
      </w:r>
    </w:p>
    <w:bookmarkEnd w:id="2054"/>
    <w:bookmarkStart w:name="z2245" w:id="2055"/>
    <w:p>
      <w:pPr>
        <w:spacing w:after="0"/>
        <w:ind w:left="0"/>
        <w:jc w:val="both"/>
      </w:pPr>
      <w:r>
        <w:rPr>
          <w:rFonts w:ascii="Times New Roman"/>
          <w:b w:val="false"/>
          <w:i w:val="false"/>
          <w:color w:val="000000"/>
          <w:sz w:val="28"/>
        </w:rPr>
        <w:t>
      б) қатты еденді тазартуға арналған шаңсорғыш үшін оның жиынтықтағы қондырмаларымен кілемдерді тазартуға жарамайтындығы көрсетілуге тиіс;</w:t>
      </w:r>
    </w:p>
    <w:bookmarkEnd w:id="2055"/>
    <w:bookmarkStart w:name="z2246" w:id="2056"/>
    <w:p>
      <w:pPr>
        <w:spacing w:after="0"/>
        <w:ind w:left="0"/>
        <w:jc w:val="both"/>
      </w:pPr>
      <w:r>
        <w:rPr>
          <w:rFonts w:ascii="Times New Roman"/>
          <w:b w:val="false"/>
          <w:i w:val="false"/>
          <w:color w:val="000000"/>
          <w:sz w:val="28"/>
        </w:rPr>
        <w:t>
      в) кілем тазартуға арналған шаңсорғыш үшін оның жиынтықтағы қондырмаларымен қатты еденді тазартуға жарамайтындығы көрсетілуге тиіс;</w:t>
      </w:r>
    </w:p>
    <w:bookmarkEnd w:id="2056"/>
    <w:bookmarkStart w:name="z2247" w:id="2057"/>
    <w:p>
      <w:pPr>
        <w:spacing w:after="0"/>
        <w:ind w:left="0"/>
        <w:jc w:val="both"/>
      </w:pPr>
      <w:r>
        <w:rPr>
          <w:rFonts w:ascii="Times New Roman"/>
          <w:b w:val="false"/>
          <w:i w:val="false"/>
          <w:color w:val="000000"/>
          <w:sz w:val="28"/>
        </w:rPr>
        <w:t>
      г) шаңсорғыш функциясымен қатар басқа да функцияларды орындауға қабілетті прибор үшін шаңсорғыш функциясымен жұмыс істеу кезінде тұтынылатын электр энергиясы, егер ол прибордың тұтынылатын номиналдық қуатынан төмен болса, көрсетілуге тиіс;</w:t>
      </w:r>
    </w:p>
    <w:bookmarkEnd w:id="2057"/>
    <w:bookmarkStart w:name="z2248" w:id="2058"/>
    <w:p>
      <w:pPr>
        <w:spacing w:after="0"/>
        <w:ind w:left="0"/>
        <w:jc w:val="both"/>
      </w:pPr>
      <w:r>
        <w:rPr>
          <w:rFonts w:ascii="Times New Roman"/>
          <w:b w:val="false"/>
          <w:i w:val="false"/>
          <w:color w:val="000000"/>
          <w:sz w:val="28"/>
        </w:rPr>
        <w:t>
      д) сынақ кезінде шаңсорғыштың мына 3 топтың қайсысына жатқызылатыны көрсетілуге тиіс: жалпы мақсаттағы шаңсорғыш, қатты еденге арналған шаңсорғыш немесе кілемге арналған шаңсорғыш;</w:t>
      </w:r>
    </w:p>
    <w:bookmarkEnd w:id="2058"/>
    <w:bookmarkStart w:name="z2249" w:id="2059"/>
    <w:p>
      <w:pPr>
        <w:spacing w:after="0"/>
        <w:ind w:left="0"/>
        <w:jc w:val="both"/>
      </w:pPr>
      <w:r>
        <w:rPr>
          <w:rFonts w:ascii="Times New Roman"/>
          <w:b w:val="false"/>
          <w:i w:val="false"/>
          <w:color w:val="000000"/>
          <w:sz w:val="28"/>
        </w:rPr>
        <w:t>
      е) осы Талаптарға сәйкестігін анықтау үшін пайдалданылатын қысқаша атауы немесе өлшеу мен есептеу әдістеріне сілтеме.</w:t>
      </w:r>
    </w:p>
    <w:bookmarkEnd w:id="2059"/>
    <w:bookmarkStart w:name="z2250" w:id="2060"/>
    <w:p>
      <w:pPr>
        <w:spacing w:after="0"/>
        <w:ind w:left="0"/>
        <w:jc w:val="both"/>
      </w:pPr>
      <w:r>
        <w:rPr>
          <w:rFonts w:ascii="Times New Roman"/>
          <w:b w:val="false"/>
          <w:i w:val="false"/>
          <w:color w:val="000000"/>
          <w:sz w:val="28"/>
        </w:rPr>
        <w:t>
      15. Техникалық регламенттің 28-тармағының "а" тармақшасында немесе 29-тармағының "а" тармақшасында көрсетілген шаңсорғыштарға қоса берілетін құжаттардың жиынтығына өтініш беруші таңдап алған декларациялау схемасы ескеріле отырып, мынадай ақпарат:</w:t>
      </w:r>
    </w:p>
    <w:bookmarkEnd w:id="2060"/>
    <w:bookmarkStart w:name="z2251" w:id="2061"/>
    <w:p>
      <w:pPr>
        <w:spacing w:after="0"/>
        <w:ind w:left="0"/>
        <w:jc w:val="both"/>
      </w:pPr>
      <w:r>
        <w:rPr>
          <w:rFonts w:ascii="Times New Roman"/>
          <w:b w:val="false"/>
          <w:i w:val="false"/>
          <w:color w:val="000000"/>
          <w:sz w:val="28"/>
        </w:rPr>
        <w:t>
      а) осы Талаптардың 5-тармағына сәйкес электр энергиясының орташа үлестік шығынын сынау кезінде айқындалған тазарту циклдарының әрқайсысы үшін SE</w:t>
      </w:r>
      <w:r>
        <w:rPr>
          <w:rFonts w:ascii="Times New Roman"/>
          <w:b w:val="false"/>
          <w:i w:val="false"/>
          <w:color w:val="000000"/>
          <w:vertAlign w:val="subscript"/>
        </w:rPr>
        <w:t>hf </w:t>
      </w:r>
      <w:r>
        <w:rPr>
          <w:rFonts w:ascii="Times New Roman"/>
          <w:b w:val="false"/>
          <w:i w:val="false"/>
          <w:color w:val="000000"/>
          <w:sz w:val="28"/>
        </w:rPr>
        <w:t>, P</w:t>
      </w:r>
      <w:r>
        <w:rPr>
          <w:rFonts w:ascii="Times New Roman"/>
          <w:b w:val="false"/>
          <w:i w:val="false"/>
          <w:color w:val="000000"/>
          <w:vertAlign w:val="subscript"/>
        </w:rPr>
        <w:t>hf </w:t>
      </w:r>
      <w:r>
        <w:rPr>
          <w:rFonts w:ascii="Times New Roman"/>
          <w:b w:val="false"/>
          <w:i w:val="false"/>
          <w:color w:val="000000"/>
          <w:sz w:val="28"/>
        </w:rPr>
        <w:t>, NP</w:t>
      </w:r>
      <w:r>
        <w:rPr>
          <w:rFonts w:ascii="Times New Roman"/>
          <w:b w:val="false"/>
          <w:i w:val="false"/>
          <w:color w:val="000000"/>
          <w:vertAlign w:val="subscript"/>
        </w:rPr>
        <w:t>hf </w:t>
      </w:r>
      <w:r>
        <w:rPr>
          <w:rFonts w:ascii="Times New Roman"/>
          <w:b w:val="false"/>
          <w:i w:val="false"/>
          <w:color w:val="000000"/>
          <w:sz w:val="28"/>
        </w:rPr>
        <w:t>, t</w:t>
      </w:r>
      <w:r>
        <w:rPr>
          <w:rFonts w:ascii="Times New Roman"/>
          <w:b w:val="false"/>
          <w:i w:val="false"/>
          <w:color w:val="000000"/>
          <w:vertAlign w:val="subscript"/>
        </w:rPr>
        <w:t>hf</w:t>
      </w:r>
      <w:r>
        <w:rPr>
          <w:rFonts w:ascii="Times New Roman"/>
          <w:b w:val="false"/>
          <w:i w:val="false"/>
          <w:color w:val="000000"/>
          <w:sz w:val="28"/>
        </w:rPr>
        <w:t xml:space="preserve"> и А</w:t>
      </w:r>
      <w:r>
        <w:rPr>
          <w:rFonts w:ascii="Times New Roman"/>
          <w:b w:val="false"/>
          <w:i w:val="false"/>
          <w:color w:val="000000"/>
          <w:vertAlign w:val="subscript"/>
        </w:rPr>
        <w:t>hf</w:t>
      </w:r>
      <w:r>
        <w:rPr>
          <w:rFonts w:ascii="Times New Roman"/>
          <w:b w:val="false"/>
          <w:i w:val="false"/>
          <w:color w:val="000000"/>
          <w:sz w:val="28"/>
        </w:rPr>
        <w:t xml:space="preserve"> және (немесе) SE</w:t>
      </w:r>
      <w:r>
        <w:rPr>
          <w:rFonts w:ascii="Times New Roman"/>
          <w:b w:val="false"/>
          <w:i w:val="false"/>
          <w:color w:val="000000"/>
          <w:vertAlign w:val="subscript"/>
        </w:rPr>
        <w:t>с </w:t>
      </w:r>
      <w:r>
        <w:rPr>
          <w:rFonts w:ascii="Times New Roman"/>
          <w:b w:val="false"/>
          <w:i w:val="false"/>
          <w:color w:val="000000"/>
          <w:sz w:val="28"/>
        </w:rPr>
        <w:t>, P</w:t>
      </w:r>
      <w:r>
        <w:rPr>
          <w:rFonts w:ascii="Times New Roman"/>
          <w:b w:val="false"/>
          <w:i w:val="false"/>
          <w:color w:val="000000"/>
          <w:vertAlign w:val="subscript"/>
        </w:rPr>
        <w:t>с </w:t>
      </w:r>
      <w:r>
        <w:rPr>
          <w:rFonts w:ascii="Times New Roman"/>
          <w:b w:val="false"/>
          <w:i w:val="false"/>
          <w:color w:val="000000"/>
          <w:sz w:val="28"/>
        </w:rPr>
        <w:t>, NP</w:t>
      </w:r>
      <w:r>
        <w:rPr>
          <w:rFonts w:ascii="Times New Roman"/>
          <w:b w:val="false"/>
          <w:i w:val="false"/>
          <w:color w:val="000000"/>
          <w:vertAlign w:val="subscript"/>
        </w:rPr>
        <w:t>с </w:t>
      </w: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sz w:val="28"/>
        </w:rPr>
        <w:t xml:space="preserve"> және А</w:t>
      </w:r>
      <w:r>
        <w:rPr>
          <w:rFonts w:ascii="Times New Roman"/>
          <w:b w:val="false"/>
          <w:i w:val="false"/>
          <w:color w:val="000000"/>
          <w:vertAlign w:val="subscript"/>
        </w:rPr>
        <w:t>с</w:t>
      </w:r>
      <w:r>
        <w:rPr>
          <w:rFonts w:ascii="Times New Roman"/>
          <w:b w:val="false"/>
          <w:i w:val="false"/>
          <w:color w:val="000000"/>
          <w:sz w:val="28"/>
        </w:rPr>
        <w:t xml:space="preserve"> мәндері; </w:t>
      </w:r>
    </w:p>
    <w:bookmarkEnd w:id="2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осы Талаптардың 7-тармағына сәйкес кілемдегі шаңды жинаудың тиімділігін сынау кезінде айқындалған тазарту циклдарының dpu</w:t>
      </w:r>
      <w:r>
        <w:rPr>
          <w:rFonts w:ascii="Times New Roman"/>
          <w:b w:val="false"/>
          <w:i w:val="false"/>
          <w:color w:val="000000"/>
          <w:vertAlign w:val="subscript"/>
        </w:rPr>
        <w:t>с </w:t>
      </w:r>
      <w:r>
        <w:rPr>
          <w:rFonts w:ascii="Times New Roman"/>
          <w:b w:val="false"/>
          <w:i w:val="false"/>
          <w:color w:val="000000"/>
          <w:sz w:val="28"/>
        </w:rPr>
        <w:t>, dpu</w:t>
      </w:r>
      <w:r>
        <w:rPr>
          <w:rFonts w:ascii="Times New Roman"/>
          <w:b w:val="false"/>
          <w:i w:val="false"/>
          <w:color w:val="000000"/>
          <w:vertAlign w:val="subscript"/>
        </w:rPr>
        <w:t>cal</w:t>
      </w:r>
      <w:r>
        <w:rPr>
          <w:rFonts w:ascii="Times New Roman"/>
          <w:b w:val="false"/>
          <w:i w:val="false"/>
          <w:color w:val="000000"/>
          <w:vertAlign w:val="subscript"/>
        </w:rPr>
        <w:t xml:space="preserve"> </w:t>
      </w:r>
      <w:r>
        <w:rPr>
          <w:rFonts w:ascii="Times New Roman"/>
          <w:b w:val="false"/>
          <w:i w:val="false"/>
          <w:color w:val="000000"/>
          <w:sz w:val="28"/>
        </w:rPr>
        <w:t>және dpu</w:t>
      </w:r>
      <w:r>
        <w:rPr>
          <w:rFonts w:ascii="Times New Roman"/>
          <w:b w:val="false"/>
          <w:i w:val="false"/>
          <w:color w:val="000000"/>
          <w:vertAlign w:val="subscript"/>
        </w:rPr>
        <w:t>ref</w:t>
      </w:r>
      <w:r>
        <w:rPr>
          <w:rFonts w:ascii="Times New Roman"/>
          <w:b w:val="false"/>
          <w:i w:val="false"/>
          <w:color w:val="000000"/>
          <w:vertAlign w:val="subscript"/>
        </w:rPr>
        <w:t xml:space="preserve"> </w:t>
      </w:r>
      <w:r>
        <w:rPr>
          <w:rFonts w:ascii="Times New Roman"/>
          <w:b w:val="false"/>
          <w:i w:val="false"/>
          <w:color w:val="000000"/>
          <w:sz w:val="28"/>
        </w:rPr>
        <w:t>әрқайсысы үшін dpu</w:t>
      </w:r>
      <w:r>
        <w:rPr>
          <w:rFonts w:ascii="Times New Roman"/>
          <w:b w:val="false"/>
          <w:i w:val="false"/>
          <w:color w:val="000000"/>
          <w:vertAlign w:val="subscript"/>
        </w:rPr>
        <w:t>m</w:t>
      </w:r>
      <w:r>
        <w:rPr>
          <w:rFonts w:ascii="Times New Roman"/>
          <w:b w:val="false"/>
          <w:i w:val="false"/>
          <w:color w:val="000000"/>
          <w:sz w:val="28"/>
        </w:rPr>
        <w:t xml:space="preserve"> мәндері;</w:t>
      </w:r>
    </w:p>
    <w:bookmarkStart w:name="z2253" w:id="2062"/>
    <w:p>
      <w:pPr>
        <w:spacing w:after="0"/>
        <w:ind w:left="0"/>
        <w:jc w:val="both"/>
      </w:pPr>
      <w:r>
        <w:rPr>
          <w:rFonts w:ascii="Times New Roman"/>
          <w:b w:val="false"/>
          <w:i w:val="false"/>
          <w:color w:val="000000"/>
          <w:sz w:val="28"/>
        </w:rPr>
        <w:t>
      в) осы Талаптардың 11-тармағына сәйкес электр қозғалтқыштың ресурсын сынау кезіндегі жалпы өткізу уақыты, өлшенетін ауа ағыны, сиректену дәрежесі және тұтынылатын қуат қосымша енгізілуге тиіс.</w:t>
      </w:r>
    </w:p>
    <w:bookmarkEnd w:id="2062"/>
    <w:bookmarkStart w:name="z2254" w:id="2063"/>
    <w:p>
      <w:pPr>
        <w:spacing w:after="0"/>
        <w:ind w:left="0"/>
        <w:jc w:val="left"/>
      </w:pPr>
      <w:r>
        <w:rPr>
          <w:rFonts w:ascii="Times New Roman"/>
          <w:b/>
          <w:i w:val="false"/>
          <w:color w:val="000000"/>
        </w:rPr>
        <w:t xml:space="preserve"> VІ. Шаңсорғыштар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2063"/>
    <w:bookmarkStart w:name="z2255" w:id="2064"/>
    <w:p>
      <w:pPr>
        <w:spacing w:after="0"/>
        <w:ind w:left="0"/>
        <w:jc w:val="both"/>
      </w:pPr>
      <w:r>
        <w:rPr>
          <w:rFonts w:ascii="Times New Roman"/>
          <w:b w:val="false"/>
          <w:i w:val="false"/>
          <w:color w:val="000000"/>
          <w:sz w:val="28"/>
        </w:rPr>
        <w:t xml:space="preserve">
      16. Шаңсорғыштар Одақтың кедендік аумағына айналысқа шығарылғаннан кейін оларға сынақтар (өлшемдер) жүргізілген жағдайда шаңсорғыштың әрбір моделінің бір типтік үлгісіне (данасына) сынақтар (өлшемдер) жүргізіледі. </w:t>
      </w:r>
    </w:p>
    <w:bookmarkEnd w:id="2064"/>
    <w:bookmarkStart w:name="z2256" w:id="2065"/>
    <w:p>
      <w:pPr>
        <w:spacing w:after="0"/>
        <w:ind w:left="0"/>
        <w:jc w:val="both"/>
      </w:pPr>
      <w:r>
        <w:rPr>
          <w:rFonts w:ascii="Times New Roman"/>
          <w:b w:val="false"/>
          <w:i w:val="false"/>
          <w:color w:val="000000"/>
          <w:sz w:val="28"/>
        </w:rPr>
        <w:t>
      Егер шаңсорғыштың параметрлері мен сипаттамаларының өлшенген мәндері осы Талаптардың ІІІ бөлімінің талаптарына және кестеде көрсетілген жол берілетін шектеулер шегінде дайындаушы мәлімдеген номиналдық мәндерге сәйкес келсе, шаңсорғыштың моделі осы Талаптарға сәйкес келеді деп есептеледі.</w:t>
      </w:r>
    </w:p>
    <w:bookmarkEnd w:id="2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258" w:id="2066"/>
    <w:p>
      <w:pPr>
        <w:spacing w:after="0"/>
        <w:ind w:left="0"/>
        <w:jc w:val="left"/>
      </w:pPr>
      <w:r>
        <w:rPr>
          <w:rFonts w:ascii="Times New Roman"/>
          <w:b/>
          <w:i w:val="false"/>
          <w:color w:val="000000"/>
        </w:rPr>
        <w:t xml:space="preserve"> Жол берілетін ауытқулар</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ауытқулар*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жылдық тұтыну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АЕ номиналдық мәнінен 10%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Кілемдегі шаңды жинау тиімділігі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номиналдық мәннен 0,03 астам шамаға кем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едендегі шаңды жинау тиімділігі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шаманың мәні номиналдық мәннен 0,03 астам шамаға кем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Шаңның қайталама шығарылымы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АЕ номиналдық мәнінен 15% астам шамаға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қуатының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номиналдық мәннен асып кетпеуге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қозғалтқыштың ресурсы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шаманың мәні номиналдық мәннен 5 % астам шамаға кем болмауға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мән деп дайындаушы мәлімдеген мән түсініледі</w:t>
            </w:r>
          </w:p>
        </w:tc>
      </w:tr>
    </w:tbl>
    <w:bookmarkStart w:name="z2259" w:id="2067"/>
    <w:p>
      <w:pPr>
        <w:spacing w:after="0"/>
        <w:ind w:left="0"/>
        <w:jc w:val="both"/>
      </w:pPr>
      <w:r>
        <w:rPr>
          <w:rFonts w:ascii="Times New Roman"/>
          <w:b w:val="false"/>
          <w:i w:val="false"/>
          <w:color w:val="000000"/>
          <w:sz w:val="28"/>
        </w:rPr>
        <w:t xml:space="preserve">
      Өзге жағдайларда сынақтарды (өлшемдерді) шаңсорғыштың үш қосымша данасына жүргізу қажет. Егер шаңсорғыштың осы үш қосымша данасының өлшенген параметрлерінің орташа мәндері осы тармақтың абзацында көрсетілген талаптарға сәйкес келсе, шаңсорғыштың моделі осы Талаптарға сәйкес келеді деп есептеледі. </w:t>
      </w:r>
    </w:p>
    <w:bookmarkEnd w:id="2067"/>
    <w:bookmarkStart w:name="z2260" w:id="2068"/>
    <w:p>
      <w:pPr>
        <w:spacing w:after="0"/>
        <w:ind w:left="0"/>
        <w:jc w:val="both"/>
      </w:pPr>
      <w:r>
        <w:rPr>
          <w:rFonts w:ascii="Times New Roman"/>
          <w:b w:val="false"/>
          <w:i w:val="false"/>
          <w:color w:val="000000"/>
          <w:sz w:val="28"/>
        </w:rPr>
        <w:t>
      Өзге жағдайларда шаңсорғыштың осы моделін техникалық регламенттің тиісті талаптарына сәйкес келмейтін ретінде қарастыру қажет.</w:t>
      </w:r>
    </w:p>
    <w:bookmarkEnd w:id="2068"/>
    <w:bookmarkStart w:name="z2261" w:id="2069"/>
    <w:p>
      <w:pPr>
        <w:spacing w:after="0"/>
        <w:ind w:left="0"/>
        <w:jc w:val="left"/>
      </w:pPr>
      <w:r>
        <w:rPr>
          <w:rFonts w:ascii="Times New Roman"/>
          <w:b/>
          <w:i w:val="false"/>
          <w:color w:val="000000"/>
        </w:rPr>
        <w:t xml:space="preserve"> VІІ. Шаңсорғыштың затбелгісі мен техникалық парағының мазмұны</w:t>
      </w:r>
    </w:p>
    <w:bookmarkEnd w:id="2069"/>
    <w:bookmarkStart w:name="z2262" w:id="2070"/>
    <w:p>
      <w:pPr>
        <w:spacing w:after="0"/>
        <w:ind w:left="0"/>
        <w:jc w:val="both"/>
      </w:pPr>
      <w:r>
        <w:rPr>
          <w:rFonts w:ascii="Times New Roman"/>
          <w:b w:val="false"/>
          <w:i w:val="false"/>
          <w:color w:val="000000"/>
          <w:sz w:val="28"/>
        </w:rPr>
        <w:t>
      17. Шаңсорғыштың зат белгісі мынадай мәліметтерді қамтуға тиіс:</w:t>
      </w:r>
    </w:p>
    <w:bookmarkEnd w:id="2070"/>
    <w:bookmarkStart w:name="z2263" w:id="2071"/>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2071"/>
    <w:bookmarkStart w:name="z2264" w:id="2072"/>
    <w:p>
      <w:pPr>
        <w:spacing w:after="0"/>
        <w:ind w:left="0"/>
        <w:jc w:val="both"/>
      </w:pPr>
      <w:r>
        <w:rPr>
          <w:rFonts w:ascii="Times New Roman"/>
          <w:b w:val="false"/>
          <w:i w:val="false"/>
          <w:color w:val="000000"/>
          <w:sz w:val="28"/>
        </w:rPr>
        <w:t>
      ІІ. модельдің белгіленімі;</w:t>
      </w:r>
    </w:p>
    <w:bookmarkEnd w:id="2072"/>
    <w:bookmarkStart w:name="z2265" w:id="2073"/>
    <w:p>
      <w:pPr>
        <w:spacing w:after="0"/>
        <w:ind w:left="0"/>
        <w:jc w:val="both"/>
      </w:pPr>
      <w:r>
        <w:rPr>
          <w:rFonts w:ascii="Times New Roman"/>
          <w:b w:val="false"/>
          <w:i w:val="false"/>
          <w:color w:val="000000"/>
          <w:sz w:val="28"/>
        </w:rPr>
        <w:t>
      ІІІ. энергетикалық тиімділік сыныбы;</w:t>
      </w:r>
    </w:p>
    <w:bookmarkEnd w:id="2073"/>
    <w:bookmarkStart w:name="z2266" w:id="2074"/>
    <w:p>
      <w:pPr>
        <w:spacing w:after="0"/>
        <w:ind w:left="0"/>
        <w:jc w:val="both"/>
      </w:pPr>
      <w:r>
        <w:rPr>
          <w:rFonts w:ascii="Times New Roman"/>
          <w:b w:val="false"/>
          <w:i w:val="false"/>
          <w:color w:val="000000"/>
          <w:sz w:val="28"/>
        </w:rPr>
        <w:t>
      IV. энергияны орташа жылдық тұтынуы (кВт·с/жыл);</w:t>
      </w:r>
    </w:p>
    <w:bookmarkEnd w:id="2074"/>
    <w:bookmarkStart w:name="z2267" w:id="2075"/>
    <w:p>
      <w:pPr>
        <w:spacing w:after="0"/>
        <w:ind w:left="0"/>
        <w:jc w:val="both"/>
      </w:pPr>
      <w:r>
        <w:rPr>
          <w:rFonts w:ascii="Times New Roman"/>
          <w:b w:val="false"/>
          <w:i w:val="false"/>
          <w:color w:val="000000"/>
          <w:sz w:val="28"/>
        </w:rPr>
        <w:t>
      V. қайталап сүзу тиімділігінің сыныбы;</w:t>
      </w:r>
    </w:p>
    <w:bookmarkEnd w:id="2075"/>
    <w:bookmarkStart w:name="z2268" w:id="2076"/>
    <w:p>
      <w:pPr>
        <w:spacing w:after="0"/>
        <w:ind w:left="0"/>
        <w:jc w:val="both"/>
      </w:pPr>
      <w:r>
        <w:rPr>
          <w:rFonts w:ascii="Times New Roman"/>
          <w:b w:val="false"/>
          <w:i w:val="false"/>
          <w:color w:val="000000"/>
          <w:sz w:val="28"/>
        </w:rPr>
        <w:t>
      VІ. кілемдерді тазарту тиімділігінің сыныбы.</w:t>
      </w:r>
    </w:p>
    <w:bookmarkEnd w:id="2076"/>
    <w:bookmarkStart w:name="z2269" w:id="2077"/>
    <w:p>
      <w:pPr>
        <w:spacing w:after="0"/>
        <w:ind w:left="0"/>
        <w:jc w:val="both"/>
      </w:pPr>
      <w:r>
        <w:rPr>
          <w:rFonts w:ascii="Times New Roman"/>
          <w:b w:val="false"/>
          <w:i w:val="false"/>
          <w:color w:val="000000"/>
          <w:sz w:val="28"/>
        </w:rPr>
        <w:t>
      Егер шаңсорғыш еден тазалауға арналса, онда ерекшелік белгісі көрсетіледі;</w:t>
      </w:r>
    </w:p>
    <w:bookmarkEnd w:id="2077"/>
    <w:bookmarkStart w:name="z2270" w:id="2078"/>
    <w:p>
      <w:pPr>
        <w:spacing w:after="0"/>
        <w:ind w:left="0"/>
        <w:jc w:val="both"/>
      </w:pPr>
      <w:r>
        <w:rPr>
          <w:rFonts w:ascii="Times New Roman"/>
          <w:b w:val="false"/>
          <w:i w:val="false"/>
          <w:color w:val="000000"/>
          <w:sz w:val="28"/>
        </w:rPr>
        <w:t>
      VII. еден тазарту тиімділігінің сыныбы;</w:t>
      </w:r>
    </w:p>
    <w:bookmarkEnd w:id="2078"/>
    <w:bookmarkStart w:name="z2271" w:id="2079"/>
    <w:p>
      <w:pPr>
        <w:spacing w:after="0"/>
        <w:ind w:left="0"/>
        <w:jc w:val="both"/>
      </w:pPr>
      <w:r>
        <w:rPr>
          <w:rFonts w:ascii="Times New Roman"/>
          <w:b w:val="false"/>
          <w:i w:val="false"/>
          <w:color w:val="000000"/>
          <w:sz w:val="28"/>
        </w:rPr>
        <w:t>
      Егер шаңсорғыш кілем тазалауға арналса, онда ерекшелік белгісі көрсетіледі;</w:t>
      </w:r>
    </w:p>
    <w:bookmarkEnd w:id="2079"/>
    <w:bookmarkStart w:name="z2272" w:id="2080"/>
    <w:p>
      <w:pPr>
        <w:spacing w:after="0"/>
        <w:ind w:left="0"/>
        <w:jc w:val="both"/>
      </w:pPr>
      <w:r>
        <w:rPr>
          <w:rFonts w:ascii="Times New Roman"/>
          <w:b w:val="false"/>
          <w:i w:val="false"/>
          <w:color w:val="000000"/>
          <w:sz w:val="28"/>
        </w:rPr>
        <w:t>
      VIII. 1 пВт қатысты дБ (А)-мен көрсетілген дыбыс қуатының түзетілген деңгейі (бүтін санға дейін дөңгелектеумен) (дБ-да көрсетіледі). Кілемде жұмыс істеу кезінде айқындалады.</w:t>
      </w:r>
    </w:p>
    <w:bookmarkEnd w:id="2080"/>
    <w:bookmarkStart w:name="z2273" w:id="2081"/>
    <w:p>
      <w:pPr>
        <w:spacing w:after="0"/>
        <w:ind w:left="0"/>
        <w:jc w:val="both"/>
      </w:pPr>
      <w:r>
        <w:rPr>
          <w:rFonts w:ascii="Times New Roman"/>
          <w:b w:val="false"/>
          <w:i w:val="false"/>
          <w:color w:val="000000"/>
          <w:sz w:val="28"/>
        </w:rPr>
        <w:t xml:space="preserve">
      18. Шаңсорғыштың пайдалану құжаттарының құрамына енгізілетін техникалық парақ мынадай мәліметтерді қамтуға тиіс: </w:t>
      </w:r>
    </w:p>
    <w:bookmarkEnd w:id="2081"/>
    <w:bookmarkStart w:name="z2274" w:id="2082"/>
    <w:p>
      <w:pPr>
        <w:spacing w:after="0"/>
        <w:ind w:left="0"/>
        <w:jc w:val="both"/>
      </w:pPr>
      <w:r>
        <w:rPr>
          <w:rFonts w:ascii="Times New Roman"/>
          <w:b w:val="false"/>
          <w:i w:val="false"/>
          <w:color w:val="000000"/>
          <w:sz w:val="28"/>
        </w:rPr>
        <w:t>
      а) дайындаушының атауы немесе тауарлық белгісі (бар болған жағдайда);</w:t>
      </w:r>
    </w:p>
    <w:bookmarkEnd w:id="2082"/>
    <w:bookmarkStart w:name="z2275" w:id="2083"/>
    <w:p>
      <w:pPr>
        <w:spacing w:after="0"/>
        <w:ind w:left="0"/>
        <w:jc w:val="both"/>
      </w:pPr>
      <w:r>
        <w:rPr>
          <w:rFonts w:ascii="Times New Roman"/>
          <w:b w:val="false"/>
          <w:i w:val="false"/>
          <w:color w:val="000000"/>
          <w:sz w:val="28"/>
        </w:rPr>
        <w:t>
      б) дайындаушы моделінің сәйкестендіру нөмірі (әдетте, әріптік-цифрлық код, ол шаңсорғыштың нақты моделін сол сауда маркасындағы басқа модельдерден немесе сондай атауы бар дайындаушыдан ерекшелейді);</w:t>
      </w:r>
    </w:p>
    <w:bookmarkEnd w:id="2083"/>
    <w:bookmarkStart w:name="z2276" w:id="2084"/>
    <w:p>
      <w:pPr>
        <w:spacing w:after="0"/>
        <w:ind w:left="0"/>
        <w:jc w:val="both"/>
      </w:pPr>
      <w:r>
        <w:rPr>
          <w:rFonts w:ascii="Times New Roman"/>
          <w:b w:val="false"/>
          <w:i w:val="false"/>
          <w:color w:val="000000"/>
          <w:sz w:val="28"/>
        </w:rPr>
        <w:t>
      в) энергетикалық тиімділік сыныбы;</w:t>
      </w:r>
    </w:p>
    <w:bookmarkEnd w:id="2084"/>
    <w:bookmarkStart w:name="z2277" w:id="2085"/>
    <w:p>
      <w:pPr>
        <w:spacing w:after="0"/>
        <w:ind w:left="0"/>
        <w:jc w:val="both"/>
      </w:pPr>
      <w:r>
        <w:rPr>
          <w:rFonts w:ascii="Times New Roman"/>
          <w:b w:val="false"/>
          <w:i w:val="false"/>
          <w:color w:val="000000"/>
          <w:sz w:val="28"/>
        </w:rPr>
        <w:t>
      г) энергияның орташа жылдық тұтынылуы (кВт·с/жыл) (1 ондық белгіге дейін дөңгелектеумен). Іс жүзіндегі энергия тұтыну шаңсорғыштың қалай пайдаланылатынына байланысты болады;</w:t>
      </w:r>
    </w:p>
    <w:bookmarkEnd w:id="2085"/>
    <w:bookmarkStart w:name="z2278" w:id="2086"/>
    <w:p>
      <w:pPr>
        <w:spacing w:after="0"/>
        <w:ind w:left="0"/>
        <w:jc w:val="both"/>
      </w:pPr>
      <w:r>
        <w:rPr>
          <w:rFonts w:ascii="Times New Roman"/>
          <w:b w:val="false"/>
          <w:i w:val="false"/>
          <w:color w:val="000000"/>
          <w:sz w:val="28"/>
        </w:rPr>
        <w:t>
      д) қайталап сүзу тиімділігінің сыныбы;</w:t>
      </w:r>
    </w:p>
    <w:bookmarkEnd w:id="2086"/>
    <w:bookmarkStart w:name="z2279" w:id="2087"/>
    <w:p>
      <w:pPr>
        <w:spacing w:after="0"/>
        <w:ind w:left="0"/>
        <w:jc w:val="both"/>
      </w:pPr>
      <w:r>
        <w:rPr>
          <w:rFonts w:ascii="Times New Roman"/>
          <w:b w:val="false"/>
          <w:i w:val="false"/>
          <w:color w:val="000000"/>
          <w:sz w:val="28"/>
        </w:rPr>
        <w:t>
      е) кілемдерді тазарту тиімділігінің сыныбы;</w:t>
      </w:r>
    </w:p>
    <w:bookmarkEnd w:id="2087"/>
    <w:bookmarkStart w:name="z2280" w:id="2088"/>
    <w:p>
      <w:pPr>
        <w:spacing w:after="0"/>
        <w:ind w:left="0"/>
        <w:jc w:val="both"/>
      </w:pPr>
      <w:r>
        <w:rPr>
          <w:rFonts w:ascii="Times New Roman"/>
          <w:b w:val="false"/>
          <w:i w:val="false"/>
          <w:color w:val="000000"/>
          <w:sz w:val="28"/>
        </w:rPr>
        <w:t>
      ж) егер шаңсорғыш еден тазалауға арналса, онда ерекшелік белгісі көрсетіледі;</w:t>
      </w:r>
    </w:p>
    <w:bookmarkEnd w:id="2088"/>
    <w:bookmarkStart w:name="z2281" w:id="2089"/>
    <w:p>
      <w:pPr>
        <w:spacing w:after="0"/>
        <w:ind w:left="0"/>
        <w:jc w:val="both"/>
      </w:pPr>
      <w:r>
        <w:rPr>
          <w:rFonts w:ascii="Times New Roman"/>
          <w:b w:val="false"/>
          <w:i w:val="false"/>
          <w:color w:val="000000"/>
          <w:sz w:val="28"/>
        </w:rPr>
        <w:t>
      з) еден тазарту тиімділігінің сыныбы;</w:t>
      </w:r>
    </w:p>
    <w:bookmarkEnd w:id="2089"/>
    <w:bookmarkStart w:name="z2282" w:id="2090"/>
    <w:p>
      <w:pPr>
        <w:spacing w:after="0"/>
        <w:ind w:left="0"/>
        <w:jc w:val="both"/>
      </w:pPr>
      <w:r>
        <w:rPr>
          <w:rFonts w:ascii="Times New Roman"/>
          <w:b w:val="false"/>
          <w:i w:val="false"/>
          <w:color w:val="000000"/>
          <w:sz w:val="28"/>
        </w:rPr>
        <w:t>
      и) егер шаңсорғыш кілем тазалауға арналса, онда ерекшелік белгісі көрсетіледі;</w:t>
      </w:r>
    </w:p>
    <w:bookmarkEnd w:id="2090"/>
    <w:bookmarkStart w:name="z2283" w:id="2091"/>
    <w:p>
      <w:pPr>
        <w:spacing w:after="0"/>
        <w:ind w:left="0"/>
        <w:jc w:val="both"/>
      </w:pPr>
      <w:r>
        <w:rPr>
          <w:rFonts w:ascii="Times New Roman"/>
          <w:b w:val="false"/>
          <w:i w:val="false"/>
          <w:color w:val="000000"/>
          <w:sz w:val="28"/>
        </w:rPr>
        <w:t>
      к) 1 пВт қатысты дБ (А)-мен көрсетілген дыбыс қуатының түзетілген деңгейі (бүтін санға дейін дөңгелектеумен) (дБ-да көрсетіледі). Кілемде жұмыс істеу кезінде айқындалады;</w:t>
      </w:r>
    </w:p>
    <w:bookmarkEnd w:id="2091"/>
    <w:bookmarkStart w:name="z2284" w:id="2092"/>
    <w:p>
      <w:pPr>
        <w:spacing w:after="0"/>
        <w:ind w:left="0"/>
        <w:jc w:val="both"/>
      </w:pPr>
      <w:r>
        <w:rPr>
          <w:rFonts w:ascii="Times New Roman"/>
          <w:b w:val="false"/>
          <w:i w:val="false"/>
          <w:color w:val="000000"/>
          <w:sz w:val="28"/>
        </w:rPr>
        <w:t>
      л) тұтынылатын номиналдық қуат.</w:t>
      </w:r>
    </w:p>
    <w:bookmarkEnd w:id="2092"/>
    <w:bookmarkStart w:name="z2285" w:id="2093"/>
    <w:p>
      <w:pPr>
        <w:spacing w:after="0"/>
        <w:ind w:left="0"/>
        <w:jc w:val="both"/>
      </w:pPr>
      <w:r>
        <w:rPr>
          <w:rFonts w:ascii="Times New Roman"/>
          <w:b w:val="false"/>
          <w:i w:val="false"/>
          <w:color w:val="000000"/>
          <w:sz w:val="28"/>
        </w:rPr>
        <w:t xml:space="preserve">
      19. Шаңсорғыштың бір техникалық парағында бір ғана дайындаушы жеткізетін шаңсорғыштардың бірнеше моделі көрсетілуі мүмкін. </w:t>
      </w:r>
    </w:p>
    <w:bookmarkEnd w:id="2093"/>
    <w:bookmarkStart w:name="z2286" w:id="2094"/>
    <w:p>
      <w:pPr>
        <w:spacing w:after="0"/>
        <w:ind w:left="0"/>
        <w:jc w:val="both"/>
      </w:pPr>
      <w:r>
        <w:rPr>
          <w:rFonts w:ascii="Times New Roman"/>
          <w:b w:val="false"/>
          <w:i w:val="false"/>
          <w:color w:val="000000"/>
          <w:sz w:val="28"/>
        </w:rPr>
        <w:t xml:space="preserve">
      20. Шаңсорғыштың техникалық парағында қамтылатын ақпарат затбелгінің түрлі-түсті немесе ақ-қара түсті көшірмелері түрінде ұсынылуы мүмкін. Мұндай жағдайда осы Талаптардың 18-тармағында көрсетілген және затбелгіде жоқ ақпарат та көрсетілуге тиіс. </w:t>
      </w:r>
    </w:p>
    <w:bookmarkEnd w:id="2094"/>
    <w:bookmarkStart w:name="z2287" w:id="2095"/>
    <w:p>
      <w:pPr>
        <w:spacing w:after="0"/>
        <w:ind w:left="0"/>
        <w:jc w:val="left"/>
      </w:pPr>
      <w:r>
        <w:rPr>
          <w:rFonts w:ascii="Times New Roman"/>
          <w:b/>
          <w:i w:val="false"/>
          <w:color w:val="000000"/>
        </w:rPr>
        <w:t xml:space="preserve"> VIІІ. Шаңсорғыштардың энергетикалық тиімділігі, шаңды тазарту және қайталап сүзу тиімділігі сыныптарын айқындау</w:t>
      </w:r>
    </w:p>
    <w:bookmarkEnd w:id="2095"/>
    <w:bookmarkStart w:name="z2288" w:id="2096"/>
    <w:p>
      <w:pPr>
        <w:spacing w:after="0"/>
        <w:ind w:left="0"/>
        <w:jc w:val="both"/>
      </w:pPr>
      <w:r>
        <w:rPr>
          <w:rFonts w:ascii="Times New Roman"/>
          <w:b w:val="false"/>
          <w:i w:val="false"/>
          <w:color w:val="000000"/>
          <w:sz w:val="28"/>
        </w:rPr>
        <w:t xml:space="preserve">
      21. Шаңсорғыштардың энергетикалық тиімділік сыныбы 2-кестеге сәйкес оның энергияны жылдық тұтынуына (АЕ) сай айқындалады. </w:t>
      </w:r>
    </w:p>
    <w:bookmarkEnd w:id="2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290" w:id="2097"/>
    <w:p>
      <w:pPr>
        <w:spacing w:after="0"/>
        <w:ind w:left="0"/>
        <w:jc w:val="left"/>
      </w:pPr>
      <w:r>
        <w:rPr>
          <w:rFonts w:ascii="Times New Roman"/>
          <w:b/>
          <w:i w:val="false"/>
          <w:color w:val="000000"/>
        </w:rPr>
        <w:t xml:space="preserve"> Шаңсорғыштардың энергетикалық тиімділік сыныптары</w:t>
      </w:r>
    </w:p>
    <w:bookmarkEnd w:id="2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жылдық тұтынуы, кВт·с/жыл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w:t>
            </w:r>
            <w:r>
              <w:rPr>
                <w:rFonts w:ascii="Times New Roman"/>
                <w:b w:val="false"/>
                <w:i w:val="false"/>
                <w:color w:val="000000"/>
                <w:sz w:val="20"/>
              </w:rPr>
              <w:t xml:space="preserve">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&lt; </w:t>
            </w:r>
            <w:r>
              <w:rPr>
                <w:rFonts w:ascii="Times New Roman"/>
                <w:b w:val="false"/>
                <w:i/>
                <w:color w:val="000000"/>
                <w:sz w:val="20"/>
              </w:rPr>
              <w:t>AE</w:t>
            </w:r>
            <w:r>
              <w:rPr>
                <w:rFonts w:ascii="Times New Roman"/>
                <w:b w:val="false"/>
                <w:i w:val="false"/>
                <w:color w:val="000000"/>
                <w:sz w:val="20"/>
              </w:rPr>
              <w:t xml:space="preserve"> ≤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&lt; </w:t>
            </w:r>
            <w:r>
              <w:rPr>
                <w:rFonts w:ascii="Times New Roman"/>
                <w:b w:val="false"/>
                <w:i/>
                <w:color w:val="000000"/>
                <w:sz w:val="20"/>
              </w:rPr>
              <w:t>AE</w:t>
            </w:r>
            <w:r>
              <w:rPr>
                <w:rFonts w:ascii="Times New Roman"/>
                <w:b w:val="false"/>
                <w:i w:val="false"/>
                <w:color w:val="000000"/>
                <w:sz w:val="20"/>
              </w:rPr>
              <w:t xml:space="preserve"> ≤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&lt; </w:t>
            </w:r>
            <w:r>
              <w:rPr>
                <w:rFonts w:ascii="Times New Roman"/>
                <w:b w:val="false"/>
                <w:i/>
                <w:color w:val="000000"/>
                <w:sz w:val="20"/>
              </w:rPr>
              <w:t>AE</w:t>
            </w:r>
            <w:r>
              <w:rPr>
                <w:rFonts w:ascii="Times New Roman"/>
                <w:b w:val="false"/>
                <w:i w:val="false"/>
                <w:color w:val="000000"/>
                <w:sz w:val="20"/>
              </w:rPr>
              <w:t xml:space="preserve"> ≤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&lt; </w:t>
            </w:r>
            <w:r>
              <w:rPr>
                <w:rFonts w:ascii="Times New Roman"/>
                <w:b w:val="false"/>
                <w:i/>
                <w:color w:val="000000"/>
                <w:sz w:val="20"/>
              </w:rPr>
              <w:t>AE</w:t>
            </w:r>
            <w:r>
              <w:rPr>
                <w:rFonts w:ascii="Times New Roman"/>
                <w:b w:val="false"/>
                <w:i w:val="false"/>
                <w:color w:val="000000"/>
                <w:sz w:val="20"/>
              </w:rPr>
              <w:t xml:space="preserve"> ≤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&lt; </w:t>
            </w:r>
            <w:r>
              <w:rPr>
                <w:rFonts w:ascii="Times New Roman"/>
                <w:b w:val="false"/>
                <w:i/>
                <w:color w:val="000000"/>
                <w:sz w:val="20"/>
              </w:rPr>
              <w:t>AE</w:t>
            </w:r>
            <w:r>
              <w:rPr>
                <w:rFonts w:ascii="Times New Roman"/>
                <w:b w:val="false"/>
                <w:i w:val="false"/>
                <w:color w:val="000000"/>
                <w:sz w:val="20"/>
              </w:rPr>
              <w:t xml:space="preserve"> ≤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w:t>
            </w:r>
            <w:r>
              <w:rPr>
                <w:rFonts w:ascii="Times New Roman"/>
                <w:b w:val="false"/>
                <w:i w:val="false"/>
                <w:color w:val="000000"/>
                <w:sz w:val="20"/>
              </w:rPr>
              <w:t xml:space="preserve"> &gt; 40,0</w:t>
            </w:r>
          </w:p>
        </w:tc>
      </w:tr>
    </w:tbl>
    <w:bookmarkStart w:name="z2291" w:id="2098"/>
    <w:p>
      <w:pPr>
        <w:spacing w:after="0"/>
        <w:ind w:left="0"/>
        <w:jc w:val="both"/>
      </w:pPr>
      <w:r>
        <w:rPr>
          <w:rFonts w:ascii="Times New Roman"/>
          <w:b w:val="false"/>
          <w:i w:val="false"/>
          <w:color w:val="000000"/>
          <w:sz w:val="28"/>
        </w:rPr>
        <w:t>
      22. Шаңсорғыштың тазарту тиімділігінің сыныбы 3-кестеге сәйкес айқындалады.</w:t>
      </w:r>
    </w:p>
    <w:bookmarkEnd w:id="2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293" w:id="2099"/>
    <w:p>
      <w:pPr>
        <w:spacing w:after="0"/>
        <w:ind w:left="0"/>
        <w:jc w:val="left"/>
      </w:pPr>
      <w:r>
        <w:rPr>
          <w:rFonts w:ascii="Times New Roman"/>
          <w:b/>
          <w:i w:val="false"/>
          <w:color w:val="000000"/>
        </w:rPr>
        <w:t xml:space="preserve"> Шаңсорғыштардың тазарту тиімділігінің сыныптары</w:t>
      </w:r>
    </w:p>
    <w:bookmarkEnd w:id="2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тиімділігінің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Кілемді тазарту тиімділігінің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тазарту тиімділігінің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0.96</w:t>
            </w:r>
          </w:p>
        </w:tc>
      </w:tr>
    </w:tbl>
    <w:bookmarkStart w:name="z2294" w:id="2100"/>
    <w:p>
      <w:pPr>
        <w:spacing w:after="0"/>
        <w:ind w:left="0"/>
        <w:jc w:val="both"/>
      </w:pPr>
      <w:r>
        <w:rPr>
          <w:rFonts w:ascii="Times New Roman"/>
          <w:b w:val="false"/>
          <w:i w:val="false"/>
          <w:color w:val="000000"/>
          <w:sz w:val="28"/>
        </w:rPr>
        <w:t>
      23. Қайталап сүзу тиімділігінің сыныбы 41-кестеге сәйкес айқындалады.</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296" w:id="2101"/>
    <w:p>
      <w:pPr>
        <w:spacing w:after="0"/>
        <w:ind w:left="0"/>
        <w:jc w:val="left"/>
      </w:pPr>
      <w:r>
        <w:rPr>
          <w:rFonts w:ascii="Times New Roman"/>
          <w:b/>
          <w:i w:val="false"/>
          <w:color w:val="000000"/>
        </w:rPr>
        <w:t xml:space="preserve"> Шаңсорғыштардың қайталап сүзу тиімділігінің сыныптары</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сүзу тиімділігінің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Шаңның қайталама шығарылымы,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&lt; dre ≤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&lt; dre ≤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&lt; dre ≤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&lt; dre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dre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 &gt;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17 ҚОСЫМША</w:t>
            </w:r>
          </w:p>
        </w:tc>
      </w:tr>
    </w:tbl>
    <w:bookmarkStart w:name="z2298" w:id="2102"/>
    <w:p>
      <w:pPr>
        <w:spacing w:after="0"/>
        <w:ind w:left="0"/>
        <w:jc w:val="left"/>
      </w:pPr>
      <w:r>
        <w:rPr>
          <w:rFonts w:ascii="Times New Roman"/>
          <w:b/>
          <w:i w:val="false"/>
          <w:color w:val="000000"/>
        </w:rPr>
        <w:t xml:space="preserve"> Компьютерлер мен серверлердің энергетикалық тиімділігіне қойылатын</w:t>
      </w:r>
      <w:r>
        <w:br/>
      </w:r>
      <w:r>
        <w:rPr>
          <w:rFonts w:ascii="Times New Roman"/>
          <w:b/>
          <w:i w:val="false"/>
          <w:color w:val="000000"/>
        </w:rPr>
        <w:t>ТАЛАПТАР</w:t>
      </w:r>
    </w:p>
    <w:bookmarkEnd w:id="2102"/>
    <w:bookmarkStart w:name="z2299" w:id="2103"/>
    <w:p>
      <w:pPr>
        <w:spacing w:after="0"/>
        <w:ind w:left="0"/>
        <w:jc w:val="left"/>
      </w:pPr>
      <w:r>
        <w:rPr>
          <w:rFonts w:ascii="Times New Roman"/>
          <w:b/>
          <w:i w:val="false"/>
          <w:color w:val="000000"/>
        </w:rPr>
        <w:t xml:space="preserve"> І. Қолданылу саласы</w:t>
      </w:r>
    </w:p>
    <w:bookmarkEnd w:id="2103"/>
    <w:bookmarkStart w:name="z2300" w:id="2104"/>
    <w:p>
      <w:pPr>
        <w:spacing w:after="0"/>
        <w:ind w:left="0"/>
        <w:jc w:val="both"/>
      </w:pPr>
      <w:r>
        <w:rPr>
          <w:rFonts w:ascii="Times New Roman"/>
          <w:b w:val="false"/>
          <w:i w:val="false"/>
          <w:color w:val="000000"/>
          <w:sz w:val="28"/>
        </w:rPr>
        <w:t>
      1. Осы Талаптар Еуразиялық экономикалық одақтың (бұдан әрі – Одақ) кедендік аумағына айналысқа шығарылатын тікелей ауыспалы ток желісінен, оның ішінде сыртқы немесе ішкі қоректену көзі арқылы қоректенетін компьютерлер мен серверлерге (бұдан әрі – компютерлер мен серверлер):</w:t>
      </w:r>
    </w:p>
    <w:bookmarkEnd w:id="2104"/>
    <w:bookmarkStart w:name="z2301" w:id="2105"/>
    <w:p>
      <w:pPr>
        <w:spacing w:after="0"/>
        <w:ind w:left="0"/>
        <w:jc w:val="both"/>
      </w:pPr>
      <w:r>
        <w:rPr>
          <w:rFonts w:ascii="Times New Roman"/>
          <w:b w:val="false"/>
          <w:i w:val="false"/>
          <w:color w:val="000000"/>
          <w:sz w:val="28"/>
        </w:rPr>
        <w:t>
      а) үстелүстілік компьютерлерге;</w:t>
      </w:r>
    </w:p>
    <w:bookmarkEnd w:id="2105"/>
    <w:bookmarkStart w:name="z2302" w:id="2106"/>
    <w:p>
      <w:pPr>
        <w:spacing w:after="0"/>
        <w:ind w:left="0"/>
        <w:jc w:val="both"/>
      </w:pPr>
      <w:r>
        <w:rPr>
          <w:rFonts w:ascii="Times New Roman"/>
          <w:b w:val="false"/>
          <w:i w:val="false"/>
          <w:color w:val="000000"/>
          <w:sz w:val="28"/>
        </w:rPr>
        <w:t>
      б) моноблоктық үстелүстілік компьютерлерге;</w:t>
      </w:r>
    </w:p>
    <w:bookmarkEnd w:id="2106"/>
    <w:bookmarkStart w:name="z2303" w:id="2107"/>
    <w:p>
      <w:pPr>
        <w:spacing w:after="0"/>
        <w:ind w:left="0"/>
        <w:jc w:val="both"/>
      </w:pPr>
      <w:r>
        <w:rPr>
          <w:rFonts w:ascii="Times New Roman"/>
          <w:b w:val="false"/>
          <w:i w:val="false"/>
          <w:color w:val="000000"/>
          <w:sz w:val="28"/>
        </w:rPr>
        <w:t>
      в) ноутбуктерге (оның ішінде планшеттік компьютерлерге, планшеттік ықшам компьютерлер мен мобильдік "жұқа клиенттерге");</w:t>
      </w:r>
    </w:p>
    <w:bookmarkEnd w:id="2107"/>
    <w:bookmarkStart w:name="z2304" w:id="2108"/>
    <w:p>
      <w:pPr>
        <w:spacing w:after="0"/>
        <w:ind w:left="0"/>
        <w:jc w:val="both"/>
      </w:pPr>
      <w:r>
        <w:rPr>
          <w:rFonts w:ascii="Times New Roman"/>
          <w:b w:val="false"/>
          <w:i w:val="false"/>
          <w:color w:val="000000"/>
          <w:sz w:val="28"/>
        </w:rPr>
        <w:t>
      г) үстелүстілік "жұқа клиенттерге";</w:t>
      </w:r>
    </w:p>
    <w:bookmarkEnd w:id="2108"/>
    <w:bookmarkStart w:name="z2305" w:id="2109"/>
    <w:p>
      <w:pPr>
        <w:spacing w:after="0"/>
        <w:ind w:left="0"/>
        <w:jc w:val="both"/>
      </w:pPr>
      <w:r>
        <w:rPr>
          <w:rFonts w:ascii="Times New Roman"/>
          <w:b w:val="false"/>
          <w:i w:val="false"/>
          <w:color w:val="000000"/>
          <w:sz w:val="28"/>
        </w:rPr>
        <w:t>
      д) жұмыс станцияларына;</w:t>
      </w:r>
    </w:p>
    <w:bookmarkEnd w:id="2109"/>
    <w:bookmarkStart w:name="z2306" w:id="2110"/>
    <w:p>
      <w:pPr>
        <w:spacing w:after="0"/>
        <w:ind w:left="0"/>
        <w:jc w:val="both"/>
      </w:pPr>
      <w:r>
        <w:rPr>
          <w:rFonts w:ascii="Times New Roman"/>
          <w:b w:val="false"/>
          <w:i w:val="false"/>
          <w:color w:val="000000"/>
          <w:sz w:val="28"/>
        </w:rPr>
        <w:t>
      е) мобильдік жұмыс станцияларына;</w:t>
      </w:r>
    </w:p>
    <w:bookmarkEnd w:id="2110"/>
    <w:bookmarkStart w:name="z2307" w:id="2111"/>
    <w:p>
      <w:pPr>
        <w:spacing w:after="0"/>
        <w:ind w:left="0"/>
        <w:jc w:val="both"/>
      </w:pPr>
      <w:r>
        <w:rPr>
          <w:rFonts w:ascii="Times New Roman"/>
          <w:b w:val="false"/>
          <w:i w:val="false"/>
          <w:color w:val="000000"/>
          <w:sz w:val="28"/>
        </w:rPr>
        <w:t>
      ж) шағын серверлерге;</w:t>
      </w:r>
    </w:p>
    <w:bookmarkEnd w:id="2111"/>
    <w:bookmarkStart w:name="z2308" w:id="2112"/>
    <w:p>
      <w:pPr>
        <w:spacing w:after="0"/>
        <w:ind w:left="0"/>
        <w:jc w:val="both"/>
      </w:pPr>
      <w:r>
        <w:rPr>
          <w:rFonts w:ascii="Times New Roman"/>
          <w:b w:val="false"/>
          <w:i w:val="false"/>
          <w:color w:val="000000"/>
          <w:sz w:val="28"/>
        </w:rPr>
        <w:t>
      з) компьютер-серверлерге қолданылады.</w:t>
      </w:r>
    </w:p>
    <w:bookmarkEnd w:id="2112"/>
    <w:bookmarkStart w:name="z2309" w:id="2113"/>
    <w:p>
      <w:pPr>
        <w:spacing w:after="0"/>
        <w:ind w:left="0"/>
        <w:jc w:val="both"/>
      </w:pPr>
      <w:r>
        <w:rPr>
          <w:rFonts w:ascii="Times New Roman"/>
          <w:b w:val="false"/>
          <w:i w:val="false"/>
          <w:color w:val="000000"/>
          <w:sz w:val="28"/>
        </w:rPr>
        <w:t>
      Осы Талаптар мынадай өнімдерге:</w:t>
      </w:r>
    </w:p>
    <w:bookmarkEnd w:id="2113"/>
    <w:bookmarkStart w:name="z2310" w:id="2114"/>
    <w:p>
      <w:pPr>
        <w:spacing w:after="0"/>
        <w:ind w:left="0"/>
        <w:jc w:val="both"/>
      </w:pPr>
      <w:r>
        <w:rPr>
          <w:rFonts w:ascii="Times New Roman"/>
          <w:b w:val="false"/>
          <w:i w:val="false"/>
          <w:color w:val="000000"/>
          <w:sz w:val="28"/>
        </w:rPr>
        <w:t>
      а) блейд-жүйелер мен олардың компоненттеріне;</w:t>
      </w:r>
    </w:p>
    <w:bookmarkEnd w:id="2114"/>
    <w:bookmarkStart w:name="z2311" w:id="2115"/>
    <w:p>
      <w:pPr>
        <w:spacing w:after="0"/>
        <w:ind w:left="0"/>
        <w:jc w:val="both"/>
      </w:pPr>
      <w:r>
        <w:rPr>
          <w:rFonts w:ascii="Times New Roman"/>
          <w:b w:val="false"/>
          <w:i w:val="false"/>
          <w:color w:val="000000"/>
          <w:sz w:val="28"/>
        </w:rPr>
        <w:t>
      б) сервер қосымшаларға;</w:t>
      </w:r>
    </w:p>
    <w:bookmarkEnd w:id="2115"/>
    <w:bookmarkStart w:name="z2312" w:id="2116"/>
    <w:p>
      <w:pPr>
        <w:spacing w:after="0"/>
        <w:ind w:left="0"/>
        <w:jc w:val="both"/>
      </w:pPr>
      <w:r>
        <w:rPr>
          <w:rFonts w:ascii="Times New Roman"/>
          <w:b w:val="false"/>
          <w:i w:val="false"/>
          <w:color w:val="000000"/>
          <w:sz w:val="28"/>
        </w:rPr>
        <w:t>
      в) көп торапты серверлерге;</w:t>
      </w:r>
    </w:p>
    <w:bookmarkEnd w:id="2116"/>
    <w:bookmarkStart w:name="z2313" w:id="2117"/>
    <w:p>
      <w:pPr>
        <w:spacing w:after="0"/>
        <w:ind w:left="0"/>
        <w:jc w:val="both"/>
      </w:pPr>
      <w:r>
        <w:rPr>
          <w:rFonts w:ascii="Times New Roman"/>
          <w:b w:val="false"/>
          <w:i w:val="false"/>
          <w:color w:val="000000"/>
          <w:sz w:val="28"/>
        </w:rPr>
        <w:t>
      г) 4 астам процессорлық жалғағыштары бар компьютер-серверлерге;</w:t>
      </w:r>
    </w:p>
    <w:bookmarkEnd w:id="2117"/>
    <w:bookmarkStart w:name="z2314" w:id="2118"/>
    <w:p>
      <w:pPr>
        <w:spacing w:after="0"/>
        <w:ind w:left="0"/>
        <w:jc w:val="both"/>
      </w:pPr>
      <w:r>
        <w:rPr>
          <w:rFonts w:ascii="Times New Roman"/>
          <w:b w:val="false"/>
          <w:i w:val="false"/>
          <w:color w:val="000000"/>
          <w:sz w:val="28"/>
        </w:rPr>
        <w:t>
      д) ойын приставкларына;</w:t>
      </w:r>
    </w:p>
    <w:bookmarkEnd w:id="2118"/>
    <w:bookmarkStart w:name="z2315" w:id="2119"/>
    <w:p>
      <w:pPr>
        <w:spacing w:after="0"/>
        <w:ind w:left="0"/>
        <w:jc w:val="both"/>
      </w:pPr>
      <w:r>
        <w:rPr>
          <w:rFonts w:ascii="Times New Roman"/>
          <w:b w:val="false"/>
          <w:i w:val="false"/>
          <w:color w:val="000000"/>
          <w:sz w:val="28"/>
        </w:rPr>
        <w:t>
      е) док-станцияларға қолданылмайды.</w:t>
      </w:r>
    </w:p>
    <w:bookmarkEnd w:id="2119"/>
    <w:bookmarkStart w:name="z2316" w:id="2120"/>
    <w:p>
      <w:pPr>
        <w:spacing w:after="0"/>
        <w:ind w:left="0"/>
        <w:jc w:val="left"/>
      </w:pPr>
      <w:r>
        <w:rPr>
          <w:rFonts w:ascii="Times New Roman"/>
          <w:b/>
          <w:i w:val="false"/>
          <w:color w:val="000000"/>
        </w:rPr>
        <w:t xml:space="preserve"> ІІ. Негізгі ұғымдар</w:t>
      </w:r>
    </w:p>
    <w:bookmarkEnd w:id="2120"/>
    <w:bookmarkStart w:name="z2317" w:id="2121"/>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2121"/>
    <w:bookmarkStart w:name="z2318" w:id="2122"/>
    <w:p>
      <w:pPr>
        <w:spacing w:after="0"/>
        <w:ind w:left="0"/>
        <w:jc w:val="both"/>
      </w:pPr>
      <w:r>
        <w:rPr>
          <w:rFonts w:ascii="Times New Roman"/>
          <w:b w:val="false"/>
          <w:i w:val="false"/>
          <w:color w:val="000000"/>
          <w:sz w:val="28"/>
        </w:rPr>
        <w:t>
      "активтендіру" – пайдаланушы, сыртқы оқиға немесе әсер бастамашылық жасаған, не кесте бойынша болатын компьютерді ұйқыдағы режимнен немесе өшіру режимінен белсенді жұмыс режиміне өтуге мәжбүр ететін оқиға. "Активтендіру" оқиғасы мынадай оқиғаларды қамтиды (бірақ олармен шектелмейді):</w:t>
      </w:r>
    </w:p>
    <w:bookmarkEnd w:id="2122"/>
    <w:bookmarkStart w:name="z2319" w:id="2123"/>
    <w:p>
      <w:pPr>
        <w:spacing w:after="0"/>
        <w:ind w:left="0"/>
        <w:jc w:val="both"/>
      </w:pPr>
      <w:r>
        <w:rPr>
          <w:rFonts w:ascii="Times New Roman"/>
          <w:b w:val="false"/>
          <w:i w:val="false"/>
          <w:color w:val="000000"/>
          <w:sz w:val="28"/>
        </w:rPr>
        <w:t>
      тінтуірдің қозғалысы;</w:t>
      </w:r>
    </w:p>
    <w:bookmarkEnd w:id="2123"/>
    <w:bookmarkStart w:name="z2320" w:id="2124"/>
    <w:p>
      <w:pPr>
        <w:spacing w:after="0"/>
        <w:ind w:left="0"/>
        <w:jc w:val="both"/>
      </w:pPr>
      <w:r>
        <w:rPr>
          <w:rFonts w:ascii="Times New Roman"/>
          <w:b w:val="false"/>
          <w:i w:val="false"/>
          <w:color w:val="000000"/>
          <w:sz w:val="28"/>
        </w:rPr>
        <w:t>
      клавиатурадағы пернені басу;</w:t>
      </w:r>
    </w:p>
    <w:bookmarkEnd w:id="2124"/>
    <w:bookmarkStart w:name="z2321" w:id="2125"/>
    <w:p>
      <w:pPr>
        <w:spacing w:after="0"/>
        <w:ind w:left="0"/>
        <w:jc w:val="both"/>
      </w:pPr>
      <w:r>
        <w:rPr>
          <w:rFonts w:ascii="Times New Roman"/>
          <w:b w:val="false"/>
          <w:i w:val="false"/>
          <w:color w:val="000000"/>
          <w:sz w:val="28"/>
        </w:rPr>
        <w:t>
      бақылағыштың кіруі;</w:t>
      </w:r>
    </w:p>
    <w:bookmarkEnd w:id="2125"/>
    <w:bookmarkStart w:name="z2322" w:id="2126"/>
    <w:p>
      <w:pPr>
        <w:spacing w:after="0"/>
        <w:ind w:left="0"/>
        <w:jc w:val="both"/>
      </w:pPr>
      <w:r>
        <w:rPr>
          <w:rFonts w:ascii="Times New Roman"/>
          <w:b w:val="false"/>
          <w:i w:val="false"/>
          <w:color w:val="000000"/>
          <w:sz w:val="28"/>
        </w:rPr>
        <w:t>
      нақты уақыт сағаттары бойынша оқиға;</w:t>
      </w:r>
    </w:p>
    <w:bookmarkEnd w:id="2126"/>
    <w:bookmarkStart w:name="z2323" w:id="2127"/>
    <w:p>
      <w:pPr>
        <w:spacing w:after="0"/>
        <w:ind w:left="0"/>
        <w:jc w:val="both"/>
      </w:pPr>
      <w:r>
        <w:rPr>
          <w:rFonts w:ascii="Times New Roman"/>
          <w:b w:val="false"/>
          <w:i w:val="false"/>
          <w:color w:val="000000"/>
          <w:sz w:val="28"/>
        </w:rPr>
        <w:t>
      корпустағы батырманы басу;</w:t>
      </w:r>
    </w:p>
    <w:bookmarkEnd w:id="2127"/>
    <w:bookmarkStart w:name="z2324" w:id="2128"/>
    <w:p>
      <w:pPr>
        <w:spacing w:after="0"/>
        <w:ind w:left="0"/>
        <w:jc w:val="both"/>
      </w:pPr>
      <w:r>
        <w:rPr>
          <w:rFonts w:ascii="Times New Roman"/>
          <w:b w:val="false"/>
          <w:i w:val="false"/>
          <w:color w:val="000000"/>
          <w:sz w:val="28"/>
        </w:rPr>
        <w:t>
      қашықтықтан басқару пультімен, желімен немесе модеммен берілетін сигналдар бастамашылық жасаған сыртқы оқиғалар;</w:t>
      </w:r>
    </w:p>
    <w:bookmarkEnd w:id="2128"/>
    <w:bookmarkStart w:name="z2325" w:id="2129"/>
    <w:p>
      <w:pPr>
        <w:spacing w:after="0"/>
        <w:ind w:left="0"/>
        <w:jc w:val="both"/>
      </w:pPr>
      <w:r>
        <w:rPr>
          <w:rFonts w:ascii="Times New Roman"/>
          <w:b w:val="false"/>
          <w:i w:val="false"/>
          <w:color w:val="000000"/>
          <w:sz w:val="28"/>
        </w:rPr>
        <w:t>
      "локальдық желі бойынша активтендіру (WOL)" – компьютер оның көмегімен Ethernet локальдық желісі арқылы берілетін команда бойынша ұйқыдағы режимнен немесе өшіру режимінен (немесе төмен энергия тұтынатын басқа да ұқсас режимнен) іске қосылатын функция;</w:t>
      </w:r>
    </w:p>
    <w:bookmarkEnd w:id="2129"/>
    <w:bookmarkStart w:name="z2326" w:id="2130"/>
    <w:p>
      <w:pPr>
        <w:spacing w:after="0"/>
        <w:ind w:left="0"/>
        <w:jc w:val="both"/>
      </w:pPr>
      <w:r>
        <w:rPr>
          <w:rFonts w:ascii="Times New Roman"/>
          <w:b w:val="false"/>
          <w:i w:val="false"/>
          <w:color w:val="000000"/>
          <w:sz w:val="28"/>
        </w:rPr>
        <w:t>
      "белсенді режим" – компьютер пайдаланушының алдын ала немесе бір мезгілде деректер енгізуінің нәтижесінде не алдын ала немесе бір мезгілде желі бойынша команда түсуінің нәтижесінде оған жауап ретінде пайдалы жұмысты жүзеге асыратын жай-күй. Бұл жай-күй дискідегі, жедел жадтағы немесе кэш-жадтағы деректерді белсенді өңдеуді, іздестіруді, оның ішінде төмен энергия тұтыну режиміне өтердің алдында пайдаланушының деректер енгізуін күтетін жұмыссыз жай-күйде тұрып қалу уақытын қамтиды;</w:t>
      </w:r>
    </w:p>
    <w:bookmarkEnd w:id="2130"/>
    <w:bookmarkStart w:name="z2327" w:id="2131"/>
    <w:p>
      <w:pPr>
        <w:spacing w:after="0"/>
        <w:ind w:left="0"/>
        <w:jc w:val="both"/>
      </w:pPr>
      <w:r>
        <w:rPr>
          <w:rFonts w:ascii="Times New Roman"/>
          <w:b w:val="false"/>
          <w:i w:val="false"/>
          <w:color w:val="000000"/>
          <w:sz w:val="28"/>
        </w:rPr>
        <w:t>
      "аудиокарта (дыбыстық карта)" – компьютердің кіріс және шығыс аудиосигналдарын өңдейтін дискреттік ішкі компонент;</w:t>
      </w:r>
    </w:p>
    <w:bookmarkEnd w:id="2131"/>
    <w:bookmarkStart w:name="z2328" w:id="2132"/>
    <w:p>
      <w:pPr>
        <w:spacing w:after="0"/>
        <w:ind w:left="0"/>
        <w:jc w:val="both"/>
      </w:pPr>
      <w:r>
        <w:rPr>
          <w:rFonts w:ascii="Times New Roman"/>
          <w:b w:val="false"/>
          <w:i w:val="false"/>
          <w:color w:val="000000"/>
          <w:sz w:val="28"/>
        </w:rPr>
        <w:t>
      "блейд-жүйе және компоненттер" – блейд-жинақтағыштар мен серверлердің әртүрлі типтері орнатылған және серверлер мен сақтау құрылғыларының жұмысы оларға тәуелді болатын жалпы ресурстар көзделген корпустан (блейд-шасси) тұратын жүйе. Блейд-жүйелер бір корпусқа бірнеше компьютер-серверлерді немесе бірнеше сақтау құрылғыларын біріктіруге арналған кеңейтілетін шешім ретінде әзірленген және олар құрылғыны (мысалы, блейд-серверлерді) жедел қосу немесе оларды ауыстыру (ыстық ауыстырыммен) мүмкіндігін қамтамасыз етуге арналған;</w:t>
      </w:r>
    </w:p>
    <w:bookmarkEnd w:id="2132"/>
    <w:bookmarkStart w:name="z2329" w:id="2133"/>
    <w:p>
      <w:pPr>
        <w:spacing w:after="0"/>
        <w:ind w:left="0"/>
        <w:jc w:val="both"/>
      </w:pPr>
      <w:r>
        <w:rPr>
          <w:rFonts w:ascii="Times New Roman"/>
          <w:b w:val="false"/>
          <w:i w:val="false"/>
          <w:color w:val="000000"/>
          <w:sz w:val="28"/>
        </w:rPr>
        <w:t>
      "сыртқы қоректену көзі" – мынадай барлық шарттарды қанағаттандыратын құрылғы:</w:t>
      </w:r>
    </w:p>
    <w:bookmarkEnd w:id="2133"/>
    <w:bookmarkStart w:name="z2330" w:id="2134"/>
    <w:p>
      <w:pPr>
        <w:spacing w:after="0"/>
        <w:ind w:left="0"/>
        <w:jc w:val="both"/>
      </w:pPr>
      <w:r>
        <w:rPr>
          <w:rFonts w:ascii="Times New Roman"/>
          <w:b w:val="false"/>
          <w:i w:val="false"/>
          <w:color w:val="000000"/>
          <w:sz w:val="28"/>
        </w:rPr>
        <w:t>
      қоректендіру желісінің ауыспалы тогының кіру кернеуін неғұрлым төмен шығу кернеуіне өзгертуге арналған;</w:t>
      </w:r>
    </w:p>
    <w:bookmarkEnd w:id="2134"/>
    <w:bookmarkStart w:name="z2331" w:id="2135"/>
    <w:p>
      <w:pPr>
        <w:spacing w:after="0"/>
        <w:ind w:left="0"/>
        <w:jc w:val="both"/>
      </w:pPr>
      <w:r>
        <w:rPr>
          <w:rFonts w:ascii="Times New Roman"/>
          <w:b w:val="false"/>
          <w:i w:val="false"/>
          <w:color w:val="000000"/>
          <w:sz w:val="28"/>
        </w:rPr>
        <w:t>
      тұрақты немесе ауыспалы токтың кіру кернеуін шығу кернеуіне (тұрақты немесе ауыспалы токтың сыртқы қоректендіру көздері) өзгертуді жүзеге асыруға қабілетті;</w:t>
      </w:r>
    </w:p>
    <w:bookmarkEnd w:id="2135"/>
    <w:bookmarkStart w:name="z2332" w:id="2136"/>
    <w:p>
      <w:pPr>
        <w:spacing w:after="0"/>
        <w:ind w:left="0"/>
        <w:jc w:val="both"/>
      </w:pPr>
      <w:r>
        <w:rPr>
          <w:rFonts w:ascii="Times New Roman"/>
          <w:b w:val="false"/>
          <w:i w:val="false"/>
          <w:color w:val="000000"/>
          <w:sz w:val="28"/>
        </w:rPr>
        <w:t>
      одан бөлек қоректенетін, негізгі жүктеме рөлін атқаратын электр жабдығын пайдалануға арналған;</w:t>
      </w:r>
    </w:p>
    <w:bookmarkEnd w:id="2136"/>
    <w:bookmarkStart w:name="z2333" w:id="2137"/>
    <w:p>
      <w:pPr>
        <w:spacing w:after="0"/>
        <w:ind w:left="0"/>
        <w:jc w:val="both"/>
      </w:pPr>
      <w:r>
        <w:rPr>
          <w:rFonts w:ascii="Times New Roman"/>
          <w:b w:val="false"/>
          <w:i w:val="false"/>
          <w:color w:val="000000"/>
          <w:sz w:val="28"/>
        </w:rPr>
        <w:t>
      негізгі жүктеменің қоректендіретін жабдығынан бөлек физикалық қабыққа (корпусқа) енгізілген;</w:t>
      </w:r>
    </w:p>
    <w:bookmarkEnd w:id="2137"/>
    <w:bookmarkStart w:name="z2334" w:id="2138"/>
    <w:p>
      <w:pPr>
        <w:spacing w:after="0"/>
        <w:ind w:left="0"/>
        <w:jc w:val="both"/>
      </w:pPr>
      <w:r>
        <w:rPr>
          <w:rFonts w:ascii="Times New Roman"/>
          <w:b w:val="false"/>
          <w:i w:val="false"/>
          <w:color w:val="000000"/>
          <w:sz w:val="28"/>
        </w:rPr>
        <w:t>
      алмалы-салмалы немесе қатты бекітілген штеккерлік-ұяшықты электр жалғағышының, кабельдің, шнурдың, өткізгіштің немесе өзге де жалғағыш құрылғының көмегімен қоректендіретін жабдықпен қосылады;</w:t>
      </w:r>
    </w:p>
    <w:bookmarkEnd w:id="2138"/>
    <w:bookmarkStart w:name="z2335" w:id="2139"/>
    <w:p>
      <w:pPr>
        <w:spacing w:after="0"/>
        <w:ind w:left="0"/>
        <w:jc w:val="both"/>
      </w:pPr>
      <w:r>
        <w:rPr>
          <w:rFonts w:ascii="Times New Roman"/>
          <w:b w:val="false"/>
          <w:i w:val="false"/>
          <w:color w:val="000000"/>
          <w:sz w:val="28"/>
        </w:rPr>
        <w:t>
      номиналдық шығыс қуаты 250 Вт аспайды;</w:t>
      </w:r>
    </w:p>
    <w:bookmarkEnd w:id="2139"/>
    <w:bookmarkStart w:name="z2336" w:id="2140"/>
    <w:p>
      <w:pPr>
        <w:spacing w:after="0"/>
        <w:ind w:left="0"/>
        <w:jc w:val="both"/>
      </w:pPr>
      <w:r>
        <w:rPr>
          <w:rFonts w:ascii="Times New Roman"/>
          <w:b w:val="false"/>
          <w:i w:val="false"/>
          <w:color w:val="000000"/>
          <w:sz w:val="28"/>
        </w:rPr>
        <w:t>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10-қосымшасын қолдану саласына кіреді;</w:t>
      </w:r>
    </w:p>
    <w:bookmarkEnd w:id="2140"/>
    <w:bookmarkStart w:name="z2337" w:id="2141"/>
    <w:p>
      <w:pPr>
        <w:spacing w:after="0"/>
        <w:ind w:left="0"/>
        <w:jc w:val="both"/>
      </w:pPr>
      <w:r>
        <w:rPr>
          <w:rFonts w:ascii="Times New Roman"/>
          <w:b w:val="false"/>
          <w:i w:val="false"/>
          <w:color w:val="000000"/>
          <w:sz w:val="28"/>
        </w:rPr>
        <w:t>
      "еске сақтағыш ішкі құрылғы" – компьютердің деректерді энергияға тәуелсіз сақтауды қамтамасыз ететін компоненті;</w:t>
      </w:r>
    </w:p>
    <w:bookmarkEnd w:id="2141"/>
    <w:bookmarkStart w:name="z2338" w:id="2142"/>
    <w:p>
      <w:pPr>
        <w:spacing w:after="0"/>
        <w:ind w:left="0"/>
        <w:jc w:val="both"/>
      </w:pPr>
      <w:r>
        <w:rPr>
          <w:rFonts w:ascii="Times New Roman"/>
          <w:b w:val="false"/>
          <w:i w:val="false"/>
          <w:color w:val="000000"/>
          <w:sz w:val="28"/>
        </w:rPr>
        <w:t>
      "қоса орнатылған электрмен қоректендіру көзі" – компьютерді немесе компьютер-серверді қоректендіру мақсатында желіден келетін ауыспалы токтың кернеуін тұрақты токтың кернеуіне өзгертуге арналған және мынадай сипаттамаларды иеленетін құрылғы:</w:t>
      </w:r>
    </w:p>
    <w:bookmarkEnd w:id="2142"/>
    <w:bookmarkStart w:name="z2339" w:id="2143"/>
    <w:p>
      <w:pPr>
        <w:spacing w:after="0"/>
        <w:ind w:left="0"/>
        <w:jc w:val="both"/>
      </w:pPr>
      <w:r>
        <w:rPr>
          <w:rFonts w:ascii="Times New Roman"/>
          <w:b w:val="false"/>
          <w:i w:val="false"/>
          <w:color w:val="000000"/>
          <w:sz w:val="28"/>
        </w:rPr>
        <w:t>
      компьютердің немесе компьютер-сервердің корпусының ішіне, бірақ компьютердің немесе компьютер-сервердің негізгі компоненттерінен бөлек орналасады;</w:t>
      </w:r>
    </w:p>
    <w:bookmarkEnd w:id="2143"/>
    <w:bookmarkStart w:name="z2340" w:id="2144"/>
    <w:p>
      <w:pPr>
        <w:spacing w:after="0"/>
        <w:ind w:left="0"/>
        <w:jc w:val="both"/>
      </w:pPr>
      <w:r>
        <w:rPr>
          <w:rFonts w:ascii="Times New Roman"/>
          <w:b w:val="false"/>
          <w:i w:val="false"/>
          <w:color w:val="000000"/>
          <w:sz w:val="28"/>
        </w:rPr>
        <w:t>
      қоректендіру көзі мен электр желісінің арасындағы аралық схемаларсыз 1 кабельдің көмегімен желіге қосылады;</w:t>
      </w:r>
    </w:p>
    <w:bookmarkEnd w:id="2144"/>
    <w:bookmarkStart w:name="z2341" w:id="2145"/>
    <w:p>
      <w:pPr>
        <w:spacing w:after="0"/>
        <w:ind w:left="0"/>
        <w:jc w:val="both"/>
      </w:pPr>
      <w:r>
        <w:rPr>
          <w:rFonts w:ascii="Times New Roman"/>
          <w:b w:val="false"/>
          <w:i w:val="false"/>
          <w:color w:val="000000"/>
          <w:sz w:val="28"/>
        </w:rPr>
        <w:t>
      моноблоктық үстелүстілік компьютердің дисплейіндегі тұрақты ток тізбектерін қоспағанда, қоректендіру көзінен компьютердің немесе компьютер-сервердің компоненттеріне дейінгі барлық күштік тізбектер компьютер корпусының ішінде болады;</w:t>
      </w:r>
    </w:p>
    <w:bookmarkEnd w:id="2145"/>
    <w:bookmarkStart w:name="z2342" w:id="2146"/>
    <w:p>
      <w:pPr>
        <w:spacing w:after="0"/>
        <w:ind w:left="0"/>
        <w:jc w:val="both"/>
      </w:pPr>
      <w:r>
        <w:rPr>
          <w:rFonts w:ascii="Times New Roman"/>
          <w:b w:val="false"/>
          <w:i w:val="false"/>
          <w:color w:val="000000"/>
          <w:sz w:val="28"/>
        </w:rPr>
        <w:t>
      сыртқы қоректендіру көзінен келетін тұрақты токтың кернеуін компьютерде немесе компьютер-серверде пайдаланылатын бірнеше кернеуге өзгерту үшін пайдаланылатын "тұрақты ток – тұрақты ток" сияқты ішкі түрлендіргіштер қоса орнатылған электрмен қоректендіру көздері болып есептелмейді;</w:t>
      </w:r>
    </w:p>
    <w:bookmarkEnd w:id="2146"/>
    <w:bookmarkStart w:name="z2343" w:id="2147"/>
    <w:p>
      <w:pPr>
        <w:spacing w:after="0"/>
        <w:ind w:left="0"/>
        <w:jc w:val="both"/>
      </w:pPr>
      <w:r>
        <w:rPr>
          <w:rFonts w:ascii="Times New Roman"/>
          <w:b w:val="false"/>
          <w:i w:val="false"/>
          <w:color w:val="000000"/>
          <w:sz w:val="28"/>
        </w:rPr>
        <w:t>
      "гипервизор" – компьютерде бірнеше операциялық жүйелердің бір мезгілде параллель жұмыс істеуін қамтамасыз ететін немесе оған мүмкіндік беретін бағдарлама;</w:t>
      </w:r>
    </w:p>
    <w:bookmarkEnd w:id="2147"/>
    <w:bookmarkStart w:name="z2344" w:id="2148"/>
    <w:p>
      <w:pPr>
        <w:spacing w:after="0"/>
        <w:ind w:left="0"/>
        <w:jc w:val="both"/>
      </w:pPr>
      <w:r>
        <w:rPr>
          <w:rFonts w:ascii="Times New Roman"/>
          <w:b w:val="false"/>
          <w:i w:val="false"/>
          <w:color w:val="000000"/>
          <w:sz w:val="28"/>
        </w:rPr>
        <w:t>
      "электр энергиясын жылдық тұтыну (E</w:t>
      </w:r>
      <w:r>
        <w:rPr>
          <w:rFonts w:ascii="Times New Roman"/>
          <w:b w:val="false"/>
          <w:i w:val="false"/>
          <w:color w:val="000000"/>
          <w:vertAlign w:val="subscript"/>
        </w:rPr>
        <w:t>TEC</w:t>
      </w:r>
      <w:r>
        <w:rPr>
          <w:rFonts w:ascii="Times New Roman"/>
          <w:b w:val="false"/>
          <w:i w:val="false"/>
          <w:color w:val="000000"/>
          <w:sz w:val="28"/>
        </w:rPr>
        <w:t>)" – белгілі бір режимдерде және энергия тұтыну жағдайларында берілген уақыт аралықтары ішінде құрылғы тұтынатын электр энергиясының мөлшері;</w:t>
      </w:r>
    </w:p>
    <w:bookmarkEnd w:id="2148"/>
    <w:bookmarkStart w:name="z2345" w:id="2149"/>
    <w:p>
      <w:pPr>
        <w:spacing w:after="0"/>
        <w:ind w:left="0"/>
        <w:jc w:val="both"/>
      </w:pPr>
      <w:r>
        <w:rPr>
          <w:rFonts w:ascii="Times New Roman"/>
          <w:b w:val="false"/>
          <w:i w:val="false"/>
          <w:color w:val="000000"/>
          <w:sz w:val="28"/>
        </w:rPr>
        <w:t>
      "қос торапты сервер" – 2 серверлік тораптан тұратын көп торапты конфигурация сервері;</w:t>
      </w:r>
    </w:p>
    <w:bookmarkEnd w:id="2149"/>
    <w:bookmarkStart w:name="z2346" w:id="2150"/>
    <w:p>
      <w:pPr>
        <w:spacing w:after="0"/>
        <w:ind w:left="0"/>
        <w:jc w:val="both"/>
      </w:pPr>
      <w:r>
        <w:rPr>
          <w:rFonts w:ascii="Times New Roman"/>
          <w:b w:val="false"/>
          <w:i w:val="false"/>
          <w:color w:val="000000"/>
          <w:sz w:val="28"/>
        </w:rPr>
        <w:t xml:space="preserve">
      "дискреттік бейнекарта" (dGfx) – жад бақылағышының локальдық интерфейсі және локальдық графикалық жады бар, 1 немесе бірнеше графикалық процессорларды (GPU) қамтитын, төмендегі санаттардың біріне жататын компьютердің дискреттік ішкі компоненті: </w:t>
      </w:r>
    </w:p>
    <w:bookmarkEnd w:id="2150"/>
    <w:bookmarkStart w:name="z2347" w:id="2151"/>
    <w:p>
      <w:pPr>
        <w:spacing w:after="0"/>
        <w:ind w:left="0"/>
        <w:jc w:val="both"/>
      </w:pPr>
      <w:r>
        <w:rPr>
          <w:rFonts w:ascii="Times New Roman"/>
          <w:b w:val="false"/>
          <w:i w:val="false"/>
          <w:color w:val="000000"/>
          <w:sz w:val="28"/>
        </w:rPr>
        <w:t>
      G1 (FB_BW ≤ 16);</w:t>
      </w:r>
    </w:p>
    <w:bookmarkEnd w:id="2151"/>
    <w:bookmarkStart w:name="z2348" w:id="2152"/>
    <w:p>
      <w:pPr>
        <w:spacing w:after="0"/>
        <w:ind w:left="0"/>
        <w:jc w:val="both"/>
      </w:pPr>
      <w:r>
        <w:rPr>
          <w:rFonts w:ascii="Times New Roman"/>
          <w:b w:val="false"/>
          <w:i w:val="false"/>
          <w:color w:val="000000"/>
          <w:sz w:val="28"/>
        </w:rPr>
        <w:t>
      G2 (16 &lt; FB_BW ≤ 32);</w:t>
      </w:r>
    </w:p>
    <w:bookmarkEnd w:id="2152"/>
    <w:bookmarkStart w:name="z2349" w:id="2153"/>
    <w:p>
      <w:pPr>
        <w:spacing w:after="0"/>
        <w:ind w:left="0"/>
        <w:jc w:val="both"/>
      </w:pPr>
      <w:r>
        <w:rPr>
          <w:rFonts w:ascii="Times New Roman"/>
          <w:b w:val="false"/>
          <w:i w:val="false"/>
          <w:color w:val="000000"/>
          <w:sz w:val="28"/>
        </w:rPr>
        <w:t>
      G3 (32 &lt; FB_BW ≤ 64);</w:t>
      </w:r>
    </w:p>
    <w:bookmarkEnd w:id="2153"/>
    <w:bookmarkStart w:name="z2350" w:id="2154"/>
    <w:p>
      <w:pPr>
        <w:spacing w:after="0"/>
        <w:ind w:left="0"/>
        <w:jc w:val="both"/>
      </w:pPr>
      <w:r>
        <w:rPr>
          <w:rFonts w:ascii="Times New Roman"/>
          <w:b w:val="false"/>
          <w:i w:val="false"/>
          <w:color w:val="000000"/>
          <w:sz w:val="28"/>
        </w:rPr>
        <w:t>
      G4 (64 &lt; FB_BW ≤ 96);</w:t>
      </w:r>
    </w:p>
    <w:bookmarkEnd w:id="2154"/>
    <w:bookmarkStart w:name="z2351" w:id="2155"/>
    <w:p>
      <w:pPr>
        <w:spacing w:after="0"/>
        <w:ind w:left="0"/>
        <w:jc w:val="both"/>
      </w:pPr>
      <w:r>
        <w:rPr>
          <w:rFonts w:ascii="Times New Roman"/>
          <w:b w:val="false"/>
          <w:i w:val="false"/>
          <w:color w:val="000000"/>
          <w:sz w:val="28"/>
        </w:rPr>
        <w:t>
      G5 (96 &lt; FB_BW ≤ 128);</w:t>
      </w:r>
    </w:p>
    <w:bookmarkEnd w:id="2155"/>
    <w:bookmarkStart w:name="z2352" w:id="2156"/>
    <w:p>
      <w:pPr>
        <w:spacing w:after="0"/>
        <w:ind w:left="0"/>
        <w:jc w:val="both"/>
      </w:pPr>
      <w:r>
        <w:rPr>
          <w:rFonts w:ascii="Times New Roman"/>
          <w:b w:val="false"/>
          <w:i w:val="false"/>
          <w:color w:val="000000"/>
          <w:sz w:val="28"/>
        </w:rPr>
        <w:t>
      G6 (FB_BW &gt; 128 (деректер шинасының разрядтылығы &lt; 192 бит));</w:t>
      </w:r>
    </w:p>
    <w:bookmarkEnd w:id="2156"/>
    <w:bookmarkStart w:name="z2353" w:id="2157"/>
    <w:p>
      <w:pPr>
        <w:spacing w:after="0"/>
        <w:ind w:left="0"/>
        <w:jc w:val="both"/>
      </w:pPr>
      <w:r>
        <w:rPr>
          <w:rFonts w:ascii="Times New Roman"/>
          <w:b w:val="false"/>
          <w:i w:val="false"/>
          <w:color w:val="000000"/>
          <w:sz w:val="28"/>
        </w:rPr>
        <w:t xml:space="preserve">
      G7 (FB_BW &gt; 128 (деректер шинасының разрядтылығы ≥ 192 бит)); </w:t>
      </w:r>
    </w:p>
    <w:bookmarkEnd w:id="2157"/>
    <w:bookmarkStart w:name="z2354" w:id="2158"/>
    <w:p>
      <w:pPr>
        <w:spacing w:after="0"/>
        <w:ind w:left="0"/>
        <w:jc w:val="both"/>
      </w:pPr>
      <w:r>
        <w:rPr>
          <w:rFonts w:ascii="Times New Roman"/>
          <w:b w:val="false"/>
          <w:i w:val="false"/>
          <w:color w:val="000000"/>
          <w:sz w:val="28"/>
        </w:rPr>
        <w:t>
      мұнда "FB_BW" – кадрлық буфердің өткізу қабілеті (ГБ/с), яғни 1 дискреттік бейнекартаның (dGfx) барлық графикалық процессорларымен бір секундта өңделетін, төмендегі формула бойынша есептеп шығарылатын деректер көлемі:</w:t>
      </w:r>
    </w:p>
    <w:bookmarkEnd w:id="2158"/>
    <w:bookmarkStart w:name="z2355" w:id="2159"/>
    <w:p>
      <w:pPr>
        <w:spacing w:after="0"/>
        <w:ind w:left="0"/>
        <w:jc w:val="both"/>
      </w:pPr>
      <w:r>
        <w:rPr>
          <w:rFonts w:ascii="Times New Roman"/>
          <w:b w:val="false"/>
          <w:i w:val="false"/>
          <w:color w:val="000000"/>
          <w:sz w:val="28"/>
        </w:rPr>
        <w:t xml:space="preserve">
      </w:t>
      </w:r>
    </w:p>
    <w:bookmarkEnd w:id="215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356" w:id="2160"/>
    <w:p>
      <w:pPr>
        <w:spacing w:after="0"/>
        <w:ind w:left="0"/>
        <w:jc w:val="both"/>
      </w:pPr>
      <w:r>
        <w:rPr>
          <w:rFonts w:ascii="Times New Roman"/>
          <w:b w:val="false"/>
          <w:i w:val="false"/>
          <w:color w:val="000000"/>
          <w:sz w:val="28"/>
        </w:rPr>
        <w:t>
      мұнда:</w:t>
      </w:r>
    </w:p>
    <w:bookmarkEnd w:id="2160"/>
    <w:bookmarkStart w:name="z2357" w:id="2161"/>
    <w:p>
      <w:pPr>
        <w:spacing w:after="0"/>
        <w:ind w:left="0"/>
        <w:jc w:val="both"/>
      </w:pPr>
      <w:r>
        <w:rPr>
          <w:rFonts w:ascii="Times New Roman"/>
          <w:b w:val="false"/>
          <w:i w:val="false"/>
          <w:color w:val="000000"/>
          <w:sz w:val="28"/>
        </w:rPr>
        <w:t>
      деректер беру жылдамдығы – жадтың тиімді жиілігі, МГц;</w:t>
      </w:r>
    </w:p>
    <w:bookmarkEnd w:id="2161"/>
    <w:bookmarkStart w:name="z2358" w:id="2162"/>
    <w:p>
      <w:pPr>
        <w:spacing w:after="0"/>
        <w:ind w:left="0"/>
        <w:jc w:val="both"/>
      </w:pPr>
      <w:r>
        <w:rPr>
          <w:rFonts w:ascii="Times New Roman"/>
          <w:b w:val="false"/>
          <w:i w:val="false"/>
          <w:color w:val="000000"/>
          <w:sz w:val="28"/>
        </w:rPr>
        <w:t>
      деректер шинасының разрядтығы – кадрлар жады буфері деректерінің разрядтығы, бит (b);</w:t>
      </w:r>
    </w:p>
    <w:bookmarkEnd w:id="2162"/>
    <w:bookmarkStart w:name="z2359" w:id="2163"/>
    <w:p>
      <w:pPr>
        <w:spacing w:after="0"/>
        <w:ind w:left="0"/>
        <w:jc w:val="both"/>
      </w:pPr>
      <w:r>
        <w:rPr>
          <w:rFonts w:ascii="Times New Roman"/>
          <w:b w:val="false"/>
          <w:i w:val="false"/>
          <w:color w:val="000000"/>
          <w:sz w:val="28"/>
        </w:rPr>
        <w:t>
      "8" – қайта есептеу коэффициенті, байт;</w:t>
      </w:r>
    </w:p>
    <w:bookmarkEnd w:id="2163"/>
    <w:bookmarkStart w:name="z2360" w:id="2164"/>
    <w:p>
      <w:pPr>
        <w:spacing w:after="0"/>
        <w:ind w:left="0"/>
        <w:jc w:val="both"/>
      </w:pPr>
      <w:r>
        <w:rPr>
          <w:rFonts w:ascii="Times New Roman"/>
          <w:b w:val="false"/>
          <w:i w:val="false"/>
          <w:color w:val="000000"/>
          <w:sz w:val="28"/>
        </w:rPr>
        <w:t>
      "1 000" – мегабайттарды гигабайттарға қайта есептеу коэффициенті;</w:t>
      </w:r>
    </w:p>
    <w:bookmarkEnd w:id="2164"/>
    <w:bookmarkStart w:name="z2361" w:id="2165"/>
    <w:p>
      <w:pPr>
        <w:spacing w:after="0"/>
        <w:ind w:left="0"/>
        <w:jc w:val="both"/>
      </w:pPr>
      <w:r>
        <w:rPr>
          <w:rFonts w:ascii="Times New Roman"/>
          <w:b w:val="false"/>
          <w:i w:val="false"/>
          <w:color w:val="000000"/>
          <w:sz w:val="28"/>
        </w:rPr>
        <w:t>
      "док-станция" – порттық қосылыстар санын ұлғайту, перифериялық құрылғылармен қосылыстарды біріктіру және қосылған компьютердегі ішкі аккумуляторлық батареяларды зарядтау сияқты функцияларды орындау үшін компьютерге қосуға арналған құрылғы;</w:t>
      </w:r>
    </w:p>
    <w:bookmarkEnd w:id="2165"/>
    <w:bookmarkStart w:name="z2362" w:id="2166"/>
    <w:p>
      <w:pPr>
        <w:spacing w:after="0"/>
        <w:ind w:left="0"/>
        <w:jc w:val="both"/>
      </w:pPr>
      <w:r>
        <w:rPr>
          <w:rFonts w:ascii="Times New Roman"/>
          <w:b w:val="false"/>
          <w:i w:val="false"/>
          <w:color w:val="000000"/>
          <w:sz w:val="28"/>
        </w:rPr>
        <w:t>
      "қосымша еске сақтағыш ішкі құрылғы" – негізгі (алғашқы, базалық) еске сақтағыш құрылғыға қосымша компьютердің құрамына кіретін қатты дискілерді (HDD), қатты денелі жинақтағыштарды (SSD) және гибридтік қатты дискілерді қоса алғанда, деректерді сақтаудың барлық ішкі құрылғылары;</w:t>
      </w:r>
    </w:p>
    <w:bookmarkEnd w:id="2166"/>
    <w:bookmarkStart w:name="z2363" w:id="2167"/>
    <w:p>
      <w:pPr>
        <w:spacing w:after="0"/>
        <w:ind w:left="0"/>
        <w:jc w:val="both"/>
      </w:pPr>
      <w:r>
        <w:rPr>
          <w:rFonts w:ascii="Times New Roman"/>
          <w:b w:val="false"/>
          <w:i w:val="false"/>
          <w:color w:val="000000"/>
          <w:sz w:val="28"/>
        </w:rPr>
        <w:t>
      "ойын приставкасы" – өзінің негізгі функциясы ретінде бейне ойындарды қамтамасыз етуге арналған, электр желісінен қоректенетін дербес құрылғы. Ойын приставкасы негізгі ойын экраны қызметін атқаратын сыртқы дисплейге сигналдар шығаруға арналған. Ойын приставкалары әдетте орталық процессорды, жүйелік жадты және графикалық процессорды (процессорларды) (GPU) қамтиды, сондай-ақ оларда қатты дискілер немесе басқа да ішкі еске сақтағыш құрылғылар мен есептеу құрылғылары болуы мүмкін. Сыртқы клавиатура немесе тінтуір емес, қолмен басқарылатын пульттер немесе интерактивтік бақылағыштар ойын приставкаларын енгізудің негізгі құрылғылары қызметін атқарады. Ойын приставкаларында дербес компьютердің дәстүрлі операциялық жүйелері болмайды, олар ойын приставкаларына арналған өзіндік операциялық жүйелермен жабдықталады. Тікелей электр желісіне қосылмайтын, негізінен қоса орантылған аккумулятормен немесе басқа да портативтік электрмен қоректендіру көзімен жұмыс істейтін, негізгі ойын экраны ретінде қоса орнатылған дисплейі бар портативтік ойын құрылғылары да ойын приставкаларына жататын болып есептеледі;</w:t>
      </w:r>
    </w:p>
    <w:bookmarkEnd w:id="2167"/>
    <w:bookmarkStart w:name="z2364" w:id="2168"/>
    <w:p>
      <w:pPr>
        <w:spacing w:after="0"/>
        <w:ind w:left="0"/>
        <w:jc w:val="both"/>
      </w:pPr>
      <w:r>
        <w:rPr>
          <w:rFonts w:ascii="Times New Roman"/>
          <w:b w:val="false"/>
          <w:i w:val="false"/>
          <w:color w:val="000000"/>
          <w:sz w:val="28"/>
        </w:rPr>
        <w:t>
      "жай-күйді индикациялау (жай-күй туралы хабардар ету)" – компьютердің жай-күйі немесе жай-күйді индикациялау туралы ақпаратты дисплейде, оның ішінде дәл уақытты индикациялаумен көрсетудің үздіксіз функциясы;</w:t>
      </w:r>
    </w:p>
    <w:bookmarkEnd w:id="2168"/>
    <w:bookmarkStart w:name="z2365" w:id="2169"/>
    <w:p>
      <w:pPr>
        <w:spacing w:after="0"/>
        <w:ind w:left="0"/>
        <w:jc w:val="both"/>
      </w:pPr>
      <w:r>
        <w:rPr>
          <w:rFonts w:ascii="Times New Roman"/>
          <w:b w:val="false"/>
          <w:i w:val="false"/>
          <w:color w:val="000000"/>
          <w:sz w:val="28"/>
        </w:rPr>
        <w:t>
      "планшеттік ықшам компьютер" – қоса орнатылған сенсорлық дисплейі бар және қоса орнатылған физикалық клавиатурасы жоқ ноутбуктің бір түрі;</w:t>
      </w:r>
    </w:p>
    <w:bookmarkEnd w:id="2169"/>
    <w:bookmarkStart w:name="z2366" w:id="2170"/>
    <w:p>
      <w:pPr>
        <w:spacing w:after="0"/>
        <w:ind w:left="0"/>
        <w:jc w:val="both"/>
      </w:pPr>
      <w:r>
        <w:rPr>
          <w:rFonts w:ascii="Times New Roman"/>
          <w:b w:val="false"/>
          <w:i w:val="false"/>
          <w:color w:val="000000"/>
          <w:sz w:val="28"/>
        </w:rPr>
        <w:t>
      "компьютер" – қисындық операцияларды және деректерді өңдеуді орындайтын, ақпаратты дисплейге енгізуді және одан шығаруды пайдалана алатын және әдетте операцияларды орындауға арналған орталық процессорды (CPU) қамтитын құрылғы. Егер онда орталық процессор болмаса, онда құрылғы өңдеудің есептеу блогы ретінде әрекет ететін компьютерлік серверге "клиент шлюзі" ретінде жұмыс істеуге тиіс;</w:t>
      </w:r>
    </w:p>
    <w:bookmarkEnd w:id="2170"/>
    <w:bookmarkStart w:name="z2367" w:id="2171"/>
    <w:p>
      <w:pPr>
        <w:spacing w:after="0"/>
        <w:ind w:left="0"/>
        <w:jc w:val="both"/>
      </w:pPr>
      <w:r>
        <w:rPr>
          <w:rFonts w:ascii="Times New Roman"/>
          <w:b w:val="false"/>
          <w:i w:val="false"/>
          <w:color w:val="000000"/>
          <w:sz w:val="28"/>
        </w:rPr>
        <w:t>
      "компьютер-сервер" – желілік ресурстарды басқаратын және клиенттік құрылғыларға (үстелүстілік компьютерлер, ноутбуктер, үстелүстілік "жұқа клиенттер", ІР-телефондар немесе басқа да компьютер-серверлер) қызметтер көрсететін, әдетте клавивтура немесе тінтуір сияқты тікелей енгізу құрылғыларының көмегімен емес, негізінен байланыс желісі арқылы қол жетімді деректерді өңдеу орталықтарында немесе корпоративтік орталарда пайдалануға арналған және төмендегі сипаттамаларды иеленетін есептепу құрылғысы:</w:t>
      </w:r>
    </w:p>
    <w:bookmarkEnd w:id="2171"/>
    <w:bookmarkStart w:name="z2368" w:id="2172"/>
    <w:p>
      <w:pPr>
        <w:spacing w:after="0"/>
        <w:ind w:left="0"/>
        <w:jc w:val="both"/>
      </w:pPr>
      <w:r>
        <w:rPr>
          <w:rFonts w:ascii="Times New Roman"/>
          <w:b w:val="false"/>
          <w:i w:val="false"/>
          <w:color w:val="000000"/>
          <w:sz w:val="28"/>
        </w:rPr>
        <w:t>
      серверлік операциялық жүйелерді (ОС) және (немесе) гипервизорларды қолдауға, сондай-ақ пайдаланушы орнатқан корпоративтік қосымшаларды іске қосуға арналады;</w:t>
      </w:r>
    </w:p>
    <w:bookmarkEnd w:id="2172"/>
    <w:bookmarkStart w:name="z2369" w:id="2173"/>
    <w:p>
      <w:pPr>
        <w:spacing w:after="0"/>
        <w:ind w:left="0"/>
        <w:jc w:val="both"/>
      </w:pPr>
      <w:r>
        <w:rPr>
          <w:rFonts w:ascii="Times New Roman"/>
          <w:b w:val="false"/>
          <w:i w:val="false"/>
          <w:color w:val="000000"/>
          <w:sz w:val="28"/>
        </w:rPr>
        <w:t>
      қателерді түзету кодын (ЕСС) және (немесе) буферлік жадты, оның ішінде контактылары екі жақты орналасқан буферленген жад модульдерін (DIMM) және қоса орнатылған буфері бар конфигурацияларды (ВОВ) қолдайды;</w:t>
      </w:r>
    </w:p>
    <w:bookmarkEnd w:id="2173"/>
    <w:bookmarkStart w:name="z2370" w:id="2174"/>
    <w:p>
      <w:pPr>
        <w:spacing w:after="0"/>
        <w:ind w:left="0"/>
        <w:jc w:val="both"/>
      </w:pPr>
      <w:r>
        <w:rPr>
          <w:rFonts w:ascii="Times New Roman"/>
          <w:b w:val="false"/>
          <w:i w:val="false"/>
          <w:color w:val="000000"/>
          <w:sz w:val="28"/>
        </w:rPr>
        <w:t>
      ауыспалы (тұрақты) токтың 1 немесе бірнеше электрмен қоректендіру көздерін қамтиды;</w:t>
      </w:r>
    </w:p>
    <w:bookmarkEnd w:id="2174"/>
    <w:bookmarkStart w:name="z2371" w:id="2175"/>
    <w:p>
      <w:pPr>
        <w:spacing w:after="0"/>
        <w:ind w:left="0"/>
        <w:jc w:val="both"/>
      </w:pPr>
      <w:r>
        <w:rPr>
          <w:rFonts w:ascii="Times New Roman"/>
          <w:b w:val="false"/>
          <w:i w:val="false"/>
          <w:color w:val="000000"/>
          <w:sz w:val="28"/>
        </w:rPr>
        <w:t>
      барлық процессорлардың орталық жүйелік жадқа қол жетімділігі болады және олар бір ОС немесе гипервизорде көрінеді;</w:t>
      </w:r>
    </w:p>
    <w:bookmarkEnd w:id="2175"/>
    <w:bookmarkStart w:name="z2372" w:id="2176"/>
    <w:p>
      <w:pPr>
        <w:spacing w:after="0"/>
        <w:ind w:left="0"/>
        <w:jc w:val="both"/>
      </w:pPr>
      <w:r>
        <w:rPr>
          <w:rFonts w:ascii="Times New Roman"/>
          <w:b w:val="false"/>
          <w:i w:val="false"/>
          <w:color w:val="000000"/>
          <w:sz w:val="28"/>
        </w:rPr>
        <w:t>
      "4 астам процессорлық жалғағыштармен жарақтандырылған компьютер-сервер" – процессорға орнатуға арналған 4-тен аса интерфейстері бар компьютер-сервер;</w:t>
      </w:r>
    </w:p>
    <w:bookmarkEnd w:id="2176"/>
    <w:bookmarkStart w:name="z2373" w:id="2177"/>
    <w:p>
      <w:pPr>
        <w:spacing w:after="0"/>
        <w:ind w:left="0"/>
        <w:jc w:val="both"/>
      </w:pPr>
      <w:r>
        <w:rPr>
          <w:rFonts w:ascii="Times New Roman"/>
          <w:b w:val="false"/>
          <w:i w:val="false"/>
          <w:color w:val="000000"/>
          <w:sz w:val="28"/>
        </w:rPr>
        <w:t>
      "кіші сервер" – әдетте үстелүстілік орындаудағы үстелүстілік компьютердің компоненттерін пайдаланатын, бірақ бірінші кезекте басқа компьютерлер үшін функцияларды орындауға арналған (мысалы, желілік инфрақұрылым қызметтерін көрсету және деректерді сақтау), төмендегі ерекшеліктерді иеленетін компьютердің типі:</w:t>
      </w:r>
    </w:p>
    <w:bookmarkEnd w:id="2177"/>
    <w:bookmarkStart w:name="z2374" w:id="2178"/>
    <w:p>
      <w:pPr>
        <w:spacing w:after="0"/>
        <w:ind w:left="0"/>
        <w:jc w:val="both"/>
      </w:pPr>
      <w:r>
        <w:rPr>
          <w:rFonts w:ascii="Times New Roman"/>
          <w:b w:val="false"/>
          <w:i w:val="false"/>
          <w:color w:val="000000"/>
          <w:sz w:val="28"/>
        </w:rPr>
        <w:t>
      өңдеуді, сақтауды және желілік өзара іс-қимылды бір блокта жүзеге асыру үшін "мұнара" типіндегі немесе үстелүстілік компьютерге ұқсас басқа нысанда корпусқа орналастырылған;</w:t>
      </w:r>
    </w:p>
    <w:bookmarkEnd w:id="2178"/>
    <w:bookmarkStart w:name="z2375" w:id="2179"/>
    <w:p>
      <w:pPr>
        <w:spacing w:after="0"/>
        <w:ind w:left="0"/>
        <w:jc w:val="both"/>
      </w:pPr>
      <w:r>
        <w:rPr>
          <w:rFonts w:ascii="Times New Roman"/>
          <w:b w:val="false"/>
          <w:i w:val="false"/>
          <w:color w:val="000000"/>
          <w:sz w:val="28"/>
        </w:rPr>
        <w:t>
      аптасына 7 күн тәулік бойы жұмыс істеуге арналған;</w:t>
      </w:r>
    </w:p>
    <w:bookmarkEnd w:id="2179"/>
    <w:bookmarkStart w:name="z2376" w:id="2180"/>
    <w:p>
      <w:pPr>
        <w:spacing w:after="0"/>
        <w:ind w:left="0"/>
        <w:jc w:val="both"/>
      </w:pPr>
      <w:r>
        <w:rPr>
          <w:rFonts w:ascii="Times New Roman"/>
          <w:b w:val="false"/>
          <w:i w:val="false"/>
          <w:color w:val="000000"/>
          <w:sz w:val="28"/>
        </w:rPr>
        <w:t>
      бірінші кезекте желілік клиенттік модуль арқылы бірнеше пайдаланушыға қызмет көрсететін синхрондық көп пайдаланушылар ортасында жұмыс істеуге арналған;</w:t>
      </w:r>
    </w:p>
    <w:bookmarkEnd w:id="2180"/>
    <w:bookmarkStart w:name="z2377" w:id="2181"/>
    <w:p>
      <w:pPr>
        <w:spacing w:after="0"/>
        <w:ind w:left="0"/>
        <w:jc w:val="both"/>
      </w:pPr>
      <w:r>
        <w:rPr>
          <w:rFonts w:ascii="Times New Roman"/>
          <w:b w:val="false"/>
          <w:i w:val="false"/>
          <w:color w:val="000000"/>
          <w:sz w:val="28"/>
        </w:rPr>
        <w:t>
       егер орнатылған операциялық жүйесімен жеткізілсе, онда осы операциялық жүйе үй серверіне немесе қарапайым серверлік қосымшаларға арналады;</w:t>
      </w:r>
    </w:p>
    <w:bookmarkEnd w:id="2181"/>
    <w:bookmarkStart w:name="z2378" w:id="2182"/>
    <w:p>
      <w:pPr>
        <w:spacing w:after="0"/>
        <w:ind w:left="0"/>
        <w:jc w:val="both"/>
      </w:pPr>
      <w:r>
        <w:rPr>
          <w:rFonts w:ascii="Times New Roman"/>
          <w:b w:val="false"/>
          <w:i w:val="false"/>
          <w:color w:val="000000"/>
          <w:sz w:val="28"/>
        </w:rPr>
        <w:t>
      тек G1 санатындағы дискреттік бейнекартамен (dGfx) жабдықталады;</w:t>
      </w:r>
    </w:p>
    <w:bookmarkEnd w:id="2182"/>
    <w:bookmarkStart w:name="z2379" w:id="2183"/>
    <w:p>
      <w:pPr>
        <w:spacing w:after="0"/>
        <w:ind w:left="0"/>
        <w:jc w:val="both"/>
      </w:pPr>
      <w:r>
        <w:rPr>
          <w:rFonts w:ascii="Times New Roman"/>
          <w:b w:val="false"/>
          <w:i w:val="false"/>
          <w:color w:val="000000"/>
          <w:sz w:val="28"/>
        </w:rPr>
        <w:t>
      "көп тораптық сервер" – электрмен қоректендірудің 1 немесе бірнеше көздері бірлесіп пайдаланылатын 2 немесе одан да көп тәуелсіз компьютер-серверлерді (немесе тораптарды) қамтитын корпустан тұратын жүйе. Барлық тораптардың тұтынылатын жиынтық қуаты электрмен қоректендірудің ортақ көзімен (көздерімен) қамтамасыз етіледі. Көп торапты сервер біртұтас корпус түрінде жинақталған және ыстықтай ауыстыруға арналмаған;</w:t>
      </w:r>
    </w:p>
    <w:bookmarkEnd w:id="2183"/>
    <w:bookmarkStart w:name="z2380" w:id="2184"/>
    <w:p>
      <w:pPr>
        <w:spacing w:after="0"/>
        <w:ind w:left="0"/>
        <w:jc w:val="both"/>
      </w:pPr>
      <w:r>
        <w:rPr>
          <w:rFonts w:ascii="Times New Roman"/>
          <w:b w:val="false"/>
          <w:i w:val="false"/>
          <w:color w:val="000000"/>
          <w:sz w:val="28"/>
        </w:rPr>
        <w:t>
      "мобильдік жұмыс станциясы" – ойындарды қоспағанда, бағдарламалық қамтамасыз етуді, қаржылық және ғылыми қосымшаларды және басқа да ресурсты қажетсінетін міндеттерді әзірлеу үшін негізінен автоматтандырылған жобалау жүйесінде графиктер үшін пайдаланылатын, ауыспалы ток көзіне қосылып немесе тікелей қосылмай ұзақ уақыт бойында жұмыс істеуге қабілетті портативтік құрылғы ретінде әзірленген өнімділігі жоғары дербес компьютер. Мобильдік жұмыс станциялары қоса орнатылған дисплейді пайдаланады және қоса орнатылған аккумулятордан немесе басқа да портативтік электрмен қоректендіру көзінен жұмыс істеуге қабілетті. Мобильдік жұмыс станцияларының көпшілігі электрмен қоректендірудің сыртқы көзін пайдаланады және олардың көпшілігінің қоса орнатылған клавиатурасы және позициялау құрылғылары бар. Мобильдік жұмыс станциясы мынадай сипаттамаларды иеленеді:</w:t>
      </w:r>
    </w:p>
    <w:bookmarkEnd w:id="2184"/>
    <w:bookmarkStart w:name="z2381" w:id="2185"/>
    <w:p>
      <w:pPr>
        <w:spacing w:after="0"/>
        <w:ind w:left="0"/>
        <w:jc w:val="both"/>
      </w:pPr>
      <w:r>
        <w:rPr>
          <w:rFonts w:ascii="Times New Roman"/>
          <w:b w:val="false"/>
          <w:i w:val="false"/>
          <w:color w:val="000000"/>
          <w:sz w:val="28"/>
        </w:rPr>
        <w:t>
      13000 сағаттан кем емес істен шыққанға дейінгі жұмыстың орташа уақытын (MTBF) иеленеді;</w:t>
      </w:r>
    </w:p>
    <w:bookmarkEnd w:id="2185"/>
    <w:bookmarkStart w:name="z2382" w:id="2186"/>
    <w:p>
      <w:pPr>
        <w:spacing w:after="0"/>
        <w:ind w:left="0"/>
        <w:jc w:val="both"/>
      </w:pPr>
      <w:r>
        <w:rPr>
          <w:rFonts w:ascii="Times New Roman"/>
          <w:b w:val="false"/>
          <w:i w:val="false"/>
          <w:color w:val="000000"/>
          <w:sz w:val="28"/>
        </w:rPr>
        <w:t>
      G3 санатын қанағаттандыратын кем дегенде 1 дискреттік бейнекартасы (dGfx) (деректер шинасының разрядтылығы 128 бит), бейне карталар сыныптамасы бойынша G4, G5, G6 немесе G7 болады;</w:t>
      </w:r>
    </w:p>
    <w:bookmarkEnd w:id="2186"/>
    <w:bookmarkStart w:name="z2383" w:id="2187"/>
    <w:p>
      <w:pPr>
        <w:spacing w:after="0"/>
        <w:ind w:left="0"/>
        <w:jc w:val="both"/>
      </w:pPr>
      <w:r>
        <w:rPr>
          <w:rFonts w:ascii="Times New Roman"/>
          <w:b w:val="false"/>
          <w:i w:val="false"/>
          <w:color w:val="000000"/>
          <w:sz w:val="28"/>
        </w:rPr>
        <w:t>
      ішкі жадтың үш немесе одан да көп құрылғысының қосылуын қолдайды;</w:t>
      </w:r>
    </w:p>
    <w:bookmarkEnd w:id="2187"/>
    <w:bookmarkStart w:name="z2384" w:id="2188"/>
    <w:p>
      <w:pPr>
        <w:spacing w:after="0"/>
        <w:ind w:left="0"/>
        <w:jc w:val="both"/>
      </w:pPr>
      <w:r>
        <w:rPr>
          <w:rFonts w:ascii="Times New Roman"/>
          <w:b w:val="false"/>
          <w:i w:val="false"/>
          <w:color w:val="000000"/>
          <w:sz w:val="28"/>
        </w:rPr>
        <w:t>
      жүйелік жадтың кем дегенде 32 ГБ қолдайды;</w:t>
      </w:r>
    </w:p>
    <w:bookmarkEnd w:id="2188"/>
    <w:bookmarkStart w:name="z2385" w:id="2189"/>
    <w:p>
      <w:pPr>
        <w:spacing w:after="0"/>
        <w:ind w:left="0"/>
        <w:jc w:val="both"/>
      </w:pPr>
      <w:r>
        <w:rPr>
          <w:rFonts w:ascii="Times New Roman"/>
          <w:b w:val="false"/>
          <w:i w:val="false"/>
          <w:color w:val="000000"/>
          <w:sz w:val="28"/>
        </w:rPr>
        <w:t>
      "мобильдік жұқа клиент" – деректерді негізгі өңдеу жүзеге асырылатын қашықтағы есептеу ресурстарына (мысалы, компьютерлік серверлерге, қашықтағы жұмыс орындарына) қосылатын айналмалы дискісі бар қоса орнатылған ақпарат жинақтағышты иеленбейтін ноутбуктың бір түрі;</w:t>
      </w:r>
    </w:p>
    <w:bookmarkEnd w:id="2189"/>
    <w:bookmarkStart w:name="z2386" w:id="2190"/>
    <w:p>
      <w:pPr>
        <w:spacing w:after="0"/>
        <w:ind w:left="0"/>
        <w:jc w:val="both"/>
      </w:pPr>
      <w:r>
        <w:rPr>
          <w:rFonts w:ascii="Times New Roman"/>
          <w:b w:val="false"/>
          <w:i w:val="false"/>
          <w:color w:val="000000"/>
          <w:sz w:val="28"/>
        </w:rPr>
        <w:t>
      "моноблоктық үстелүстілік компьютер" – онда ортақ кабель арқылы электрмен қоректендіру алатын жүйелік блок пен монитор біртұтас блок ретінде орындалған, төмендегі 2 ықтимал типтің 1-еуіне жататын компьютер:</w:t>
      </w:r>
    </w:p>
    <w:bookmarkEnd w:id="2190"/>
    <w:bookmarkStart w:name="z2387" w:id="2191"/>
    <w:p>
      <w:pPr>
        <w:spacing w:after="0"/>
        <w:ind w:left="0"/>
        <w:jc w:val="both"/>
      </w:pPr>
      <w:r>
        <w:rPr>
          <w:rFonts w:ascii="Times New Roman"/>
          <w:b w:val="false"/>
          <w:i w:val="false"/>
          <w:color w:val="000000"/>
          <w:sz w:val="28"/>
        </w:rPr>
        <w:t>
      дисплей мен компьютер біртұтас болып физикалық жағынан біріктірілген құрылғы;</w:t>
      </w:r>
    </w:p>
    <w:bookmarkEnd w:id="2191"/>
    <w:bookmarkStart w:name="z2388" w:id="2192"/>
    <w:p>
      <w:pPr>
        <w:spacing w:after="0"/>
        <w:ind w:left="0"/>
        <w:jc w:val="both"/>
      </w:pPr>
      <w:r>
        <w:rPr>
          <w:rFonts w:ascii="Times New Roman"/>
          <w:b w:val="false"/>
          <w:i w:val="false"/>
          <w:color w:val="000000"/>
          <w:sz w:val="28"/>
        </w:rPr>
        <w:t>
      дисплей компьютерден бөлінген, бірақ тұрақты токтың электрмен қоректендіру шнурының көмегімен жүйелік блокқа қосылған құрылғы;</w:t>
      </w:r>
    </w:p>
    <w:bookmarkEnd w:id="2192"/>
    <w:bookmarkStart w:name="z2389" w:id="2193"/>
    <w:p>
      <w:pPr>
        <w:spacing w:after="0"/>
        <w:ind w:left="0"/>
        <w:jc w:val="both"/>
      </w:pPr>
      <w:r>
        <w:rPr>
          <w:rFonts w:ascii="Times New Roman"/>
          <w:b w:val="false"/>
          <w:i w:val="false"/>
          <w:color w:val="000000"/>
          <w:sz w:val="28"/>
        </w:rPr>
        <w:t>
      "үстелүстілік компьютер" – стационарлық орналастыру үшін негізгі блокпен бірге алып жүруге арналмаған, сыртқы дисплеймен және клавиатура және тінтуір сияқты сыртқы перифериялық құрылғылармен бірге пайдаланылатын компьютер;</w:t>
      </w:r>
    </w:p>
    <w:bookmarkEnd w:id="2193"/>
    <w:bookmarkStart w:name="z2390" w:id="2194"/>
    <w:p>
      <w:pPr>
        <w:spacing w:after="0"/>
        <w:ind w:left="0"/>
        <w:jc w:val="both"/>
      </w:pPr>
      <w:r>
        <w:rPr>
          <w:rFonts w:ascii="Times New Roman"/>
          <w:b w:val="false"/>
          <w:i w:val="false"/>
          <w:color w:val="000000"/>
          <w:sz w:val="28"/>
        </w:rPr>
        <w:t>
      "үстелүстілік компьютер немесе А санатындағы моноблоктық үстелүстілік компьютер" – В, С және D санаттарының анықтамасына жатпайтын үстелүстілік компьютер немесе моноблоктық үстелүстілік компьютер;</w:t>
      </w:r>
    </w:p>
    <w:bookmarkEnd w:id="2194"/>
    <w:bookmarkStart w:name="z2391" w:id="2195"/>
    <w:p>
      <w:pPr>
        <w:spacing w:after="0"/>
        <w:ind w:left="0"/>
        <w:jc w:val="both"/>
      </w:pPr>
      <w:r>
        <w:rPr>
          <w:rFonts w:ascii="Times New Roman"/>
          <w:b w:val="false"/>
          <w:i w:val="false"/>
          <w:color w:val="000000"/>
          <w:sz w:val="28"/>
        </w:rPr>
        <w:t>
      "үстелүстілік компьютер немесе В санатындағы моноблоктық үстелүстілік компьютер" – процессоры 2 физикалық ядролармен және жедел жадтың кемінде 2 гигабайтымен жарақтандырылған үстелүстілік компьютер немесе моноблоктық үстелүстілік компьютер;</w:t>
      </w:r>
    </w:p>
    <w:bookmarkEnd w:id="2195"/>
    <w:bookmarkStart w:name="z2392" w:id="2196"/>
    <w:p>
      <w:pPr>
        <w:spacing w:after="0"/>
        <w:ind w:left="0"/>
        <w:jc w:val="both"/>
      </w:pPr>
      <w:r>
        <w:rPr>
          <w:rFonts w:ascii="Times New Roman"/>
          <w:b w:val="false"/>
          <w:i w:val="false"/>
          <w:color w:val="000000"/>
          <w:sz w:val="28"/>
        </w:rPr>
        <w:t>
      "үстелүстілік компьютер немесе С санатындағы моноблоктық үстелүстілік компьютер" – процессоры кемінде 3 физикалық ядролармен жарақтандырылған және конфигурациясы мына элементтердің бірін: кемінде 2 гигабайт жедел жадты және (немесе) дискреттік бейнекартаны (dGfx) қамтитын үстелүстілік компьютер немесе моноблоктық үстелүстілік компьютер;</w:t>
      </w:r>
    </w:p>
    <w:bookmarkEnd w:id="2196"/>
    <w:bookmarkStart w:name="z2393" w:id="2197"/>
    <w:p>
      <w:pPr>
        <w:spacing w:after="0"/>
        <w:ind w:left="0"/>
        <w:jc w:val="both"/>
      </w:pPr>
      <w:r>
        <w:rPr>
          <w:rFonts w:ascii="Times New Roman"/>
          <w:b w:val="false"/>
          <w:i w:val="false"/>
          <w:color w:val="000000"/>
          <w:sz w:val="28"/>
        </w:rPr>
        <w:t>
      "үстелүстілік компьютер немесе D санатындағы моноблоктық үстелүстілік компьютер" – процессоры кемінде 4 физикалық ядролармен жарақтандырылған және конфигурациясы мынадай элементтердің бірін: бейне карталардың сыныптамасы бойынша G3 (деректер шинасының разрядтылығы &gt; 128 бит), G4, G5, G6 немесе G7 санаттарын қанағаттандыратын кемінде 4 гигабайт жедел жадты және (немесе) дискреттік бейнекартаны (dGfx) қамтитын үстелүстілік компьютер немесе моноблоктық үстелүстілік компьютер;</w:t>
      </w:r>
    </w:p>
    <w:bookmarkEnd w:id="2197"/>
    <w:bookmarkStart w:name="z2394" w:id="2198"/>
    <w:p>
      <w:pPr>
        <w:spacing w:after="0"/>
        <w:ind w:left="0"/>
        <w:jc w:val="both"/>
      </w:pPr>
      <w:r>
        <w:rPr>
          <w:rFonts w:ascii="Times New Roman"/>
          <w:b w:val="false"/>
          <w:i w:val="false"/>
          <w:color w:val="000000"/>
          <w:sz w:val="28"/>
        </w:rPr>
        <w:t>
      "үстелүстілік жұқа клиент" – негізгі функционалдық мүмкіндіктерді қамтамасыз ету үшін қашықтатылған есептеу ресурстарына (мысалы, компьютерлдік серверлерге, қашықтатылған жұмыс орындарына) қосылатын, қоса орнатылған айналмалы ақпарат жеткізгішін иеленбейтін, стационарлық орналастыруға (мысалы, мобильдік құрылғы ретінде емес, үстелге) арналған және сыртқы немесе қоса орнатылған дисплейде (бар болған жағдайда) ақпаратты көрсетуге қабілетті компьютер;</w:t>
      </w:r>
    </w:p>
    <w:bookmarkEnd w:id="2198"/>
    <w:bookmarkStart w:name="z2395" w:id="2199"/>
    <w:p>
      <w:pPr>
        <w:spacing w:after="0"/>
        <w:ind w:left="0"/>
        <w:jc w:val="both"/>
      </w:pPr>
      <w:r>
        <w:rPr>
          <w:rFonts w:ascii="Times New Roman"/>
          <w:b w:val="false"/>
          <w:i w:val="false"/>
          <w:color w:val="000000"/>
          <w:sz w:val="28"/>
        </w:rPr>
        <w:t>
      "ноутбук" – ұзақ уақыт кезеңі ішінде қоса орнатылған аккумулятордан немесе электрмен қоректендірудің басқа да портативтік көзінен жұмыс істеуге арналған, ауыспалы токтың электр желісіне тікелей қосылу мүмкіндігін иеленетін экранының диагоналының мөлшері кемінде 22,86 см (9 дюйм) моноблоктық дисплейі бар портативтік компьютер (ноутбуктың белгілеріне сәйкес келетін, бірақ күту режимінде кемінде 6 Вт электр энергиясын тұтынатын құрылғылар ноутбуктарға жатпайды және техникалық регламенттің қолданылу саласына кірмейді);</w:t>
      </w:r>
    </w:p>
    <w:bookmarkEnd w:id="2199"/>
    <w:bookmarkStart w:name="z2396" w:id="2200"/>
    <w:p>
      <w:pPr>
        <w:spacing w:after="0"/>
        <w:ind w:left="0"/>
        <w:jc w:val="both"/>
      </w:pPr>
      <w:r>
        <w:rPr>
          <w:rFonts w:ascii="Times New Roman"/>
          <w:b w:val="false"/>
          <w:i w:val="false"/>
          <w:color w:val="000000"/>
          <w:sz w:val="28"/>
        </w:rPr>
        <w:t>
      "А санатындағы ноутбук" – В және С санаттарының анықтамасына жатпайтын ноутбук;</w:t>
      </w:r>
    </w:p>
    <w:bookmarkEnd w:id="2200"/>
    <w:bookmarkStart w:name="z2397" w:id="2201"/>
    <w:p>
      <w:pPr>
        <w:spacing w:after="0"/>
        <w:ind w:left="0"/>
        <w:jc w:val="both"/>
      </w:pPr>
      <w:r>
        <w:rPr>
          <w:rFonts w:ascii="Times New Roman"/>
          <w:b w:val="false"/>
          <w:i w:val="false"/>
          <w:color w:val="000000"/>
          <w:sz w:val="28"/>
        </w:rPr>
        <w:t>
      "В санатындағы ноутбук" – кемінде 1 дискреттік бейнекартамен (dGfx) жарақтандырылған ноутбук;</w:t>
      </w:r>
    </w:p>
    <w:bookmarkEnd w:id="2201"/>
    <w:bookmarkStart w:name="z2398" w:id="2202"/>
    <w:p>
      <w:pPr>
        <w:spacing w:after="0"/>
        <w:ind w:left="0"/>
        <w:jc w:val="both"/>
      </w:pPr>
      <w:r>
        <w:rPr>
          <w:rFonts w:ascii="Times New Roman"/>
          <w:b w:val="false"/>
          <w:i w:val="false"/>
          <w:color w:val="000000"/>
          <w:sz w:val="28"/>
        </w:rPr>
        <w:t>
      "В санатындағы ноутбук" – процессоры 2 немесе одан да көп физикалық ядролармен, жедел жадтың кемінде 2 гигабайтымен және дискреттік бейнекартамен (dGfx) жарақтандырылған, бейне карталардың сыныптамасы бойынша G3 (деректер шинасының разрядтылығы &gt; 128 бит), G4, G5, G6 немесе G7 санаттарын қанағаттандыратын ноутбук;</w:t>
      </w:r>
    </w:p>
    <w:bookmarkEnd w:id="2202"/>
    <w:bookmarkStart w:name="z2399" w:id="2203"/>
    <w:p>
      <w:pPr>
        <w:spacing w:after="0"/>
        <w:ind w:left="0"/>
        <w:jc w:val="both"/>
      </w:pPr>
      <w:r>
        <w:rPr>
          <w:rFonts w:ascii="Times New Roman"/>
          <w:b w:val="false"/>
          <w:i w:val="false"/>
          <w:color w:val="000000"/>
          <w:sz w:val="28"/>
        </w:rPr>
        <w:t>
      "планшеттік компьютер" – сенсорлық дисплейді және қоса орнатылған клавиатураны қамтитын ноутбуктың бір түрі;</w:t>
      </w:r>
    </w:p>
    <w:bookmarkEnd w:id="2203"/>
    <w:bookmarkStart w:name="z2400" w:id="2204"/>
    <w:p>
      <w:pPr>
        <w:spacing w:after="0"/>
        <w:ind w:left="0"/>
        <w:jc w:val="both"/>
      </w:pPr>
      <w:r>
        <w:rPr>
          <w:rFonts w:ascii="Times New Roman"/>
          <w:b w:val="false"/>
          <w:i w:val="false"/>
          <w:color w:val="000000"/>
          <w:sz w:val="28"/>
        </w:rPr>
        <w:t>
      "жұмыс станциясы" – бағдарламалық қамтамасыз етуді, қаржылық және ғылыми қосымшаларды және басқа да ресурсты қажетсінетін міндеттерді әзірлеу үшін автоматтандырылған жобалау жүйесінде графикалық деректерді өңдеу үшін пайдаланылатын өнімділігі жоғары дербес компьютер, ол мынадай қасиеттермен сипатталады:</w:t>
      </w:r>
    </w:p>
    <w:bookmarkEnd w:id="2204"/>
    <w:bookmarkStart w:name="z2401" w:id="2205"/>
    <w:p>
      <w:pPr>
        <w:spacing w:after="0"/>
        <w:ind w:left="0"/>
        <w:jc w:val="both"/>
      </w:pPr>
      <w:r>
        <w:rPr>
          <w:rFonts w:ascii="Times New Roman"/>
          <w:b w:val="false"/>
          <w:i w:val="false"/>
          <w:color w:val="000000"/>
          <w:sz w:val="28"/>
        </w:rPr>
        <w:t>
      15000 сағаттан кем емес істен шыққанға дейінгі жұмыстың орташа уақытын (MTBF) иеленеді;</w:t>
      </w:r>
    </w:p>
    <w:bookmarkEnd w:id="2205"/>
    <w:bookmarkStart w:name="z2402" w:id="2206"/>
    <w:p>
      <w:pPr>
        <w:spacing w:after="0"/>
        <w:ind w:left="0"/>
        <w:jc w:val="both"/>
      </w:pPr>
      <w:r>
        <w:rPr>
          <w:rFonts w:ascii="Times New Roman"/>
          <w:b w:val="false"/>
          <w:i w:val="false"/>
          <w:color w:val="000000"/>
          <w:sz w:val="28"/>
        </w:rPr>
        <w:t>
      қателерді түзету коды (ЕСС) және (немесе) буферленген жады болады;</w:t>
      </w:r>
    </w:p>
    <w:bookmarkEnd w:id="2206"/>
    <w:bookmarkStart w:name="z2403" w:id="2207"/>
    <w:p>
      <w:pPr>
        <w:spacing w:after="0"/>
        <w:ind w:left="0"/>
        <w:jc w:val="both"/>
      </w:pPr>
      <w:r>
        <w:rPr>
          <w:rFonts w:ascii="Times New Roman"/>
          <w:b w:val="false"/>
          <w:i w:val="false"/>
          <w:color w:val="000000"/>
          <w:sz w:val="28"/>
        </w:rPr>
        <w:t>
      мына бес сипаттаманың кемінде үшеуіне сәйкес келеді:</w:t>
      </w:r>
    </w:p>
    <w:bookmarkEnd w:id="2207"/>
    <w:bookmarkStart w:name="z2404" w:id="2208"/>
    <w:p>
      <w:pPr>
        <w:spacing w:after="0"/>
        <w:ind w:left="0"/>
        <w:jc w:val="both"/>
      </w:pPr>
      <w:r>
        <w:rPr>
          <w:rFonts w:ascii="Times New Roman"/>
          <w:b w:val="false"/>
          <w:i w:val="false"/>
          <w:color w:val="000000"/>
          <w:sz w:val="28"/>
        </w:rPr>
        <w:t>
      өнімділігі жоғары бейнекартаны қолдау үшін электрмен қосымша қоректенуі болады (яғни 12В перифериялық электрмен қоректендіруге қосуға арналған PCI / PCI-E типіндегі 6 контактылық қосымша жалғағыш);</w:t>
      </w:r>
    </w:p>
    <w:bookmarkEnd w:id="2208"/>
    <w:bookmarkStart w:name="z2405" w:id="2209"/>
    <w:p>
      <w:pPr>
        <w:spacing w:after="0"/>
        <w:ind w:left="0"/>
        <w:jc w:val="both"/>
      </w:pPr>
      <w:r>
        <w:rPr>
          <w:rFonts w:ascii="Times New Roman"/>
          <w:b w:val="false"/>
          <w:i w:val="false"/>
          <w:color w:val="000000"/>
          <w:sz w:val="28"/>
        </w:rPr>
        <w:t>
      жүйелік тақтаның графикалық слоттарға қосымша х4 PCI-E аралас слоты болады және (немесе) PCI-X қолдайды;</w:t>
      </w:r>
    </w:p>
    <w:bookmarkEnd w:id="2209"/>
    <w:bookmarkStart w:name="z2406" w:id="2210"/>
    <w:p>
      <w:pPr>
        <w:spacing w:after="0"/>
        <w:ind w:left="0"/>
        <w:jc w:val="both"/>
      </w:pPr>
      <w:r>
        <w:rPr>
          <w:rFonts w:ascii="Times New Roman"/>
          <w:b w:val="false"/>
          <w:i w:val="false"/>
          <w:color w:val="000000"/>
          <w:sz w:val="28"/>
        </w:rPr>
        <w:t>
      жадқа біртекті қол жетімділігі бар графикті (UMA) қолдамайды;</w:t>
      </w:r>
    </w:p>
    <w:bookmarkEnd w:id="2210"/>
    <w:bookmarkStart w:name="z2407" w:id="2211"/>
    <w:p>
      <w:pPr>
        <w:spacing w:after="0"/>
        <w:ind w:left="0"/>
        <w:jc w:val="both"/>
      </w:pPr>
      <w:r>
        <w:rPr>
          <w:rFonts w:ascii="Times New Roman"/>
          <w:b w:val="false"/>
          <w:i w:val="false"/>
          <w:color w:val="000000"/>
          <w:sz w:val="28"/>
        </w:rPr>
        <w:t>
      PCI, PCI-E немесе PCI-X бес немесе одан да көп слоттарын қамтиды;</w:t>
      </w:r>
    </w:p>
    <w:bookmarkEnd w:id="2211"/>
    <w:bookmarkStart w:name="z2408" w:id="2212"/>
    <w:p>
      <w:pPr>
        <w:spacing w:after="0"/>
        <w:ind w:left="0"/>
        <w:jc w:val="both"/>
      </w:pPr>
      <w:r>
        <w:rPr>
          <w:rFonts w:ascii="Times New Roman"/>
          <w:b w:val="false"/>
          <w:i w:val="false"/>
          <w:color w:val="000000"/>
          <w:sz w:val="28"/>
        </w:rPr>
        <w:t>
      екі немесе одан да көп орталық процессорлар үшін (CPU) көп процессорлы жұмысты қолдауға қабілетті (бір ғана көп ядролы процессорға ғана емес, бірнеше CPU физикалық процессорлық жалғағыштардың болуы қажет);</w:t>
      </w:r>
    </w:p>
    <w:bookmarkEnd w:id="2212"/>
    <w:bookmarkStart w:name="z2409" w:id="2213"/>
    <w:p>
      <w:pPr>
        <w:spacing w:after="0"/>
        <w:ind w:left="0"/>
        <w:jc w:val="both"/>
      </w:pPr>
      <w:r>
        <w:rPr>
          <w:rFonts w:ascii="Times New Roman"/>
          <w:b w:val="false"/>
          <w:i w:val="false"/>
          <w:color w:val="000000"/>
          <w:sz w:val="28"/>
        </w:rPr>
        <w:t>
      "өшіру режимі" – пайдаланушы механикалық ауыстырып қосқышты іске қосудан басқа өзге тәсілмен өшіре алмайтын және құрылғы энергия көзіне қосылып тұрғанда шектеусіз ұзақ уақыт жалғасуы мүмкін және дайындаушының нұсқаулықтарына сәйкес пайдаланылатын төмен энергия тұтыну кезіндегі жай-күй. Конфигурацияны және қоректенуді басқару стандарты бойынша (ACPI) бұл жай-күй әдетте ACPI жүйесінің G2/S5 ("бағдарлама өшірілді") деңгейіне сәйкес келеді;</w:t>
      </w:r>
    </w:p>
    <w:bookmarkEnd w:id="2213"/>
    <w:bookmarkStart w:name="z2410" w:id="2214"/>
    <w:p>
      <w:pPr>
        <w:spacing w:after="0"/>
        <w:ind w:left="0"/>
        <w:jc w:val="both"/>
      </w:pPr>
      <w:r>
        <w:rPr>
          <w:rFonts w:ascii="Times New Roman"/>
          <w:b w:val="false"/>
          <w:i w:val="false"/>
          <w:color w:val="000000"/>
          <w:sz w:val="28"/>
        </w:rPr>
        <w:t>
      "қосымшалар сервері" – арнайы функцияны немесе бірқатар функцияларды орындау үшін пайдаланылатын алдын ала белгіленген операциялық жүйемен және қолданбалы бағдарламалық қамтамасыз етумен жиынтықта бір немесе бірнеше желі арқылы қызметтер көрсететін және "Интернет" ақпараттық-телекоммуникациялық желісі немесе басқару интерфейсі желісі арқылы басқарылатын компьютер-сервер. Қосымшалар сервері және бағдарламалық конфигурацияны дайындаушы нақты міндетті орындау үшін, оның ішінде желіні ұйымдастыру немесе сақтау үшін теңшелген және қолданбалы пайдалану бағдарламаларын орындауға арналмаған;</w:t>
      </w:r>
    </w:p>
    <w:bookmarkEnd w:id="2214"/>
    <w:bookmarkStart w:name="z2411" w:id="2215"/>
    <w:p>
      <w:pPr>
        <w:spacing w:after="0"/>
        <w:ind w:left="0"/>
        <w:jc w:val="both"/>
      </w:pPr>
      <w:r>
        <w:rPr>
          <w:rFonts w:ascii="Times New Roman"/>
          <w:b w:val="false"/>
          <w:i w:val="false"/>
          <w:color w:val="000000"/>
          <w:sz w:val="28"/>
        </w:rPr>
        <w:t>
       "төмен тұтыну жай-күйі" – компьютердің қоректенуін механикалық ауыстырып қосқышпен немесе автоматтық құралдың көмегімен тоқтату арқылы қол жеткізілетін компьютердің энергияны ең аз тұтынатын жай-күйі;</w:t>
      </w:r>
    </w:p>
    <w:bookmarkEnd w:id="2215"/>
    <w:bookmarkStart w:name="z2412" w:id="2216"/>
    <w:p>
      <w:pPr>
        <w:spacing w:after="0"/>
        <w:ind w:left="0"/>
        <w:jc w:val="both"/>
      </w:pPr>
      <w:r>
        <w:rPr>
          <w:rFonts w:ascii="Times New Roman"/>
          <w:b w:val="false"/>
          <w:i w:val="false"/>
          <w:color w:val="000000"/>
          <w:sz w:val="28"/>
        </w:rPr>
        <w:t>
      "тоқтап тұру жай-күйі (тыныштық жай-күйі)" – операциялық жүйе және басқа да бағдарламалық қамтамасыз ету жүктеуді тоқтатқан, пайдаланушының профилі жасалған, компьютер ұйқыдағы режимде болмайтын және оның белсенділігі операциялық жүйе әдепкілігі бойынша іске қосатын базалық қосымшалармен шектелетін компьютердің жай-күйі;</w:t>
      </w:r>
    </w:p>
    <w:bookmarkEnd w:id="2216"/>
    <w:bookmarkStart w:name="z2413" w:id="2217"/>
    <w:p>
      <w:pPr>
        <w:spacing w:after="0"/>
        <w:ind w:left="0"/>
        <w:jc w:val="both"/>
      </w:pPr>
      <w:r>
        <w:rPr>
          <w:rFonts w:ascii="Times New Roman"/>
          <w:b w:val="false"/>
          <w:i w:val="false"/>
          <w:color w:val="000000"/>
          <w:sz w:val="28"/>
        </w:rPr>
        <w:t>
      "ұйқыдағы режим" – компьютер әрекетсіздіктің белгілі бір кезеңінен кейін автоматты түрде немесе қолмен таңдау бойынша көшуі мүмкін энергияны аз тұтыну режимі. Компьютер бұл режимде мазасыз оқиғаларға ден қоюға қабілетті болады. Конфигурацияны және қоректендіруді (ACPI) басқару стандарты қолданылатын жерде ұйқыдағы режим әдетте ACPI жүйесінің G2/S3 деңгейіне (ОЗУ сақталуымен) сәйкес келеді;</w:t>
      </w:r>
    </w:p>
    <w:bookmarkEnd w:id="2217"/>
    <w:bookmarkStart w:name="z2414" w:id="2218"/>
    <w:p>
      <w:pPr>
        <w:spacing w:after="0"/>
        <w:ind w:left="0"/>
        <w:jc w:val="both"/>
      </w:pPr>
      <w:r>
        <w:rPr>
          <w:rFonts w:ascii="Times New Roman"/>
          <w:b w:val="false"/>
          <w:i w:val="false"/>
          <w:color w:val="000000"/>
          <w:sz w:val="28"/>
        </w:rPr>
        <w:t>
      "дисплейдің ұйқыдағы режимі" – бейнелеу құрылғысы іске қосылған құрылғыдан немесе ішкі сигнал бойынша (мысалы, таймерден немесе қатысу датчигінен) сигнал алғаннан кейін көшетін энергия тұтыну режимі. Бұл режим пайдаланушының командасы бойынша да қойылуы мүмкін. Дисплей қосылған құрылғыдан, желіден, қашықтықтан басқару пультінен сигнал алу және (немесе) ішкі сигналдар кезінде активтелуге тиіс. Құрылғы осы режимде тұрған кезде құрылғы туралы ақпарат немесе жай-күйдің индикациясы не функционалдық датчиктің жай-күйі сияқты функцияларды қоспағанда, бейне жаңғыртылмайды;</w:t>
      </w:r>
    </w:p>
    <w:bookmarkEnd w:id="2218"/>
    <w:bookmarkStart w:name="z2415" w:id="2219"/>
    <w:p>
      <w:pPr>
        <w:spacing w:after="0"/>
        <w:ind w:left="0"/>
        <w:jc w:val="both"/>
      </w:pPr>
      <w:r>
        <w:rPr>
          <w:rFonts w:ascii="Times New Roman"/>
          <w:b w:val="false"/>
          <w:i w:val="false"/>
          <w:color w:val="000000"/>
          <w:sz w:val="28"/>
        </w:rPr>
        <w:t>
      "телевизиялық тюнер (ТВ-тюнер)" – компьютерге телевизиялық сигналдар қабылдауға мүмкіндік беретін дискреттік ішкі компонент;</w:t>
      </w:r>
    </w:p>
    <w:bookmarkEnd w:id="2219"/>
    <w:bookmarkStart w:name="z2416" w:id="2220"/>
    <w:p>
      <w:pPr>
        <w:spacing w:after="0"/>
        <w:ind w:left="0"/>
        <w:jc w:val="both"/>
      </w:pPr>
      <w:r>
        <w:rPr>
          <w:rFonts w:ascii="Times New Roman"/>
          <w:b w:val="false"/>
          <w:i w:val="false"/>
          <w:color w:val="000000"/>
          <w:sz w:val="28"/>
        </w:rPr>
        <w:t>
      "құрылғының типі" – үстелүстілік компьютер, моноблоктық үстелүстілік компьютер, ноутбук, үстелүстілік "жұқа клиент", жұмыс станциясы, мобильдік жұмыс станциясы, шағын сервер, компьютер-сервер, блейд-жүйе және оның компоненттері, көп торапты сервер, қосымшалар сервері, ойын приставкасы, док-станция, ішкі электрмен қоректендіру блогы немесе сыртқы қоректендіру көзі;</w:t>
      </w:r>
    </w:p>
    <w:bookmarkEnd w:id="2220"/>
    <w:bookmarkStart w:name="z2417" w:id="2221"/>
    <w:p>
      <w:pPr>
        <w:spacing w:after="0"/>
        <w:ind w:left="0"/>
        <w:jc w:val="both"/>
      </w:pPr>
      <w:r>
        <w:rPr>
          <w:rFonts w:ascii="Times New Roman"/>
          <w:b w:val="false"/>
          <w:i w:val="false"/>
          <w:color w:val="000000"/>
          <w:sz w:val="28"/>
        </w:rPr>
        <w:t>
      "орталық процессор (CPU)" – қайта кодтауды және командалардың орындалуын басқаратын компьютердегі компонент. Орталық процессор (CPU) "атқарушы ядролар" ретінде белгілі 1 немесе одан да көп физикалық процессорларды қамтуы мүмкін. Атқарушы ядро физикалық тұрғыдан қатысатын процессорды білдіреді. 1 немесе бірнеше атқарушы ядролардан құрылған қосымша "виртуалдық" немесе "логикалық" процессорлар физикалық ядролар болып табылмайды. Бір процессорлық жалғағышты алатын физикалық процессор бірнеше ядроны қамтуы мүмкін. Орталық процессордағы (CPU) атқарушы ядролардың жалпы саны процессорлық жалғағыштарға қосылған барлық құрылғылардың атқарушы ядроларының жиынтығын білдіреді;</w:t>
      </w:r>
    </w:p>
    <w:bookmarkEnd w:id="2221"/>
    <w:bookmarkStart w:name="z2418" w:id="2222"/>
    <w:p>
      <w:pPr>
        <w:spacing w:after="0"/>
        <w:ind w:left="0"/>
        <w:jc w:val="both"/>
      </w:pPr>
      <w:r>
        <w:rPr>
          <w:rFonts w:ascii="Times New Roman"/>
          <w:b w:val="false"/>
          <w:i w:val="false"/>
          <w:color w:val="000000"/>
          <w:sz w:val="28"/>
        </w:rPr>
        <w:t>
      "UMA (Uniform Memory Access)" – жадқа біртекті қол жеткізу.</w:t>
      </w:r>
    </w:p>
    <w:bookmarkEnd w:id="2222"/>
    <w:bookmarkStart w:name="z2419" w:id="2223"/>
    <w:p>
      <w:pPr>
        <w:spacing w:after="0"/>
        <w:ind w:left="0"/>
        <w:jc w:val="left"/>
      </w:pPr>
      <w:r>
        <w:rPr>
          <w:rFonts w:ascii="Times New Roman"/>
          <w:b/>
          <w:i w:val="false"/>
          <w:color w:val="000000"/>
        </w:rPr>
        <w:t xml:space="preserve"> ІІІ. Компьютерлер мен серверлердің энергетикалық тиімділігіне қойылатын талаптар және олардың энергетикалық тиімділік көрсеткіштерін айқындау ерекшеліктері</w:t>
      </w:r>
    </w:p>
    <w:bookmarkEnd w:id="2223"/>
    <w:bookmarkStart w:name="z2420" w:id="2224"/>
    <w:p>
      <w:pPr>
        <w:spacing w:after="0"/>
        <w:ind w:left="0"/>
        <w:jc w:val="both"/>
      </w:pPr>
      <w:r>
        <w:rPr>
          <w:rFonts w:ascii="Times New Roman"/>
          <w:b w:val="false"/>
          <w:i w:val="false"/>
          <w:color w:val="000000"/>
          <w:sz w:val="28"/>
        </w:rPr>
        <w:t>
      3. Компьютерлер мен серверлер үшін тиісті сынақтар (өлшемдер) жүргізілуге және мынадай параметрлер мен сипаттамалардың мәндері айқындалуға тиіс:</w:t>
      </w:r>
    </w:p>
    <w:bookmarkEnd w:id="2224"/>
    <w:bookmarkStart w:name="z2421" w:id="2225"/>
    <w:p>
      <w:pPr>
        <w:spacing w:after="0"/>
        <w:ind w:left="0"/>
        <w:jc w:val="both"/>
      </w:pPr>
      <w:r>
        <w:rPr>
          <w:rFonts w:ascii="Times New Roman"/>
          <w:b w:val="false"/>
          <w:i w:val="false"/>
          <w:color w:val="000000"/>
          <w:sz w:val="28"/>
        </w:rPr>
        <w:t>
      а) электр энергиясын жылдық тұтыну (E</w:t>
      </w:r>
      <w:r>
        <w:rPr>
          <w:rFonts w:ascii="Times New Roman"/>
          <w:b w:val="false"/>
          <w:i w:val="false"/>
          <w:color w:val="000000"/>
          <w:vertAlign w:val="subscript"/>
        </w:rPr>
        <w:t>TEC</w:t>
      </w:r>
      <w:r>
        <w:rPr>
          <w:rFonts w:ascii="Times New Roman"/>
          <w:b w:val="false"/>
          <w:i w:val="false"/>
          <w:color w:val="000000"/>
          <w:sz w:val="28"/>
        </w:rPr>
        <w:t>);</w:t>
      </w:r>
    </w:p>
    <w:bookmarkEnd w:id="2225"/>
    <w:bookmarkStart w:name="z2422" w:id="2226"/>
    <w:p>
      <w:pPr>
        <w:spacing w:after="0"/>
        <w:ind w:left="0"/>
        <w:jc w:val="both"/>
      </w:pPr>
      <w:r>
        <w:rPr>
          <w:rFonts w:ascii="Times New Roman"/>
          <w:b w:val="false"/>
          <w:i w:val="false"/>
          <w:color w:val="000000"/>
          <w:sz w:val="28"/>
        </w:rPr>
        <w:t>
      б) ұйқыдағы режимде тұтынылатын қуат (P</w:t>
      </w:r>
      <w:r>
        <w:rPr>
          <w:rFonts w:ascii="Times New Roman"/>
          <w:b w:val="false"/>
          <w:i w:val="false"/>
          <w:color w:val="000000"/>
          <w:vertAlign w:val="subscript"/>
        </w:rPr>
        <w:t>sleep</w:t>
      </w:r>
      <w:r>
        <w:rPr>
          <w:rFonts w:ascii="Times New Roman"/>
          <w:b w:val="false"/>
          <w:i w:val="false"/>
          <w:color w:val="000000"/>
          <w:sz w:val="28"/>
        </w:rPr>
        <w:t>);</w:t>
      </w:r>
    </w:p>
    <w:bookmarkEnd w:id="2226"/>
    <w:bookmarkStart w:name="z2423" w:id="2227"/>
    <w:p>
      <w:pPr>
        <w:spacing w:after="0"/>
        <w:ind w:left="0"/>
        <w:jc w:val="both"/>
      </w:pPr>
      <w:r>
        <w:rPr>
          <w:rFonts w:ascii="Times New Roman"/>
          <w:b w:val="false"/>
          <w:i w:val="false"/>
          <w:color w:val="000000"/>
          <w:sz w:val="28"/>
        </w:rPr>
        <w:t>
      в) ең аз энергия тұтыну жағдайында тұтынылатын қуат;</w:t>
      </w:r>
    </w:p>
    <w:bookmarkEnd w:id="2227"/>
    <w:bookmarkStart w:name="z2424" w:id="2228"/>
    <w:p>
      <w:pPr>
        <w:spacing w:after="0"/>
        <w:ind w:left="0"/>
        <w:jc w:val="both"/>
      </w:pPr>
      <w:r>
        <w:rPr>
          <w:rFonts w:ascii="Times New Roman"/>
          <w:b w:val="false"/>
          <w:i w:val="false"/>
          <w:color w:val="000000"/>
          <w:sz w:val="28"/>
        </w:rPr>
        <w:t>
      г) өшіру режимінде тұтынылатын қуат (Р</w:t>
      </w:r>
      <w:r>
        <w:rPr>
          <w:rFonts w:ascii="Times New Roman"/>
          <w:b w:val="false"/>
          <w:i w:val="false"/>
          <w:color w:val="000000"/>
          <w:vertAlign w:val="subscript"/>
        </w:rPr>
        <w:t>off</w:t>
      </w:r>
      <w:r>
        <w:rPr>
          <w:rFonts w:ascii="Times New Roman"/>
          <w:b w:val="false"/>
          <w:i w:val="false"/>
          <w:color w:val="000000"/>
          <w:sz w:val="28"/>
        </w:rPr>
        <w:t>);</w:t>
      </w:r>
    </w:p>
    <w:bookmarkEnd w:id="2228"/>
    <w:bookmarkStart w:name="z2425" w:id="2229"/>
    <w:p>
      <w:pPr>
        <w:spacing w:after="0"/>
        <w:ind w:left="0"/>
        <w:jc w:val="both"/>
      </w:pPr>
      <w:r>
        <w:rPr>
          <w:rFonts w:ascii="Times New Roman"/>
          <w:b w:val="false"/>
          <w:i w:val="false"/>
          <w:color w:val="000000"/>
          <w:sz w:val="28"/>
        </w:rPr>
        <w:t>
      д) ішкі электрмен қоректендіру көзінің КПД.</w:t>
      </w:r>
    </w:p>
    <w:bookmarkEnd w:id="2229"/>
    <w:bookmarkStart w:name="z2426" w:id="2230"/>
    <w:p>
      <w:pPr>
        <w:spacing w:after="0"/>
        <w:ind w:left="0"/>
        <w:jc w:val="both"/>
      </w:pPr>
      <w:r>
        <w:rPr>
          <w:rFonts w:ascii="Times New Roman"/>
          <w:b w:val="false"/>
          <w:i w:val="false"/>
          <w:color w:val="000000"/>
          <w:sz w:val="28"/>
        </w:rPr>
        <w:t>
      4. Үстелүстілік компьютердің және моноблоктық үстелүстілік компьютердің электр энергиясын жылдық тұтынуы (E</w:t>
      </w:r>
      <w:r>
        <w:rPr>
          <w:rFonts w:ascii="Times New Roman"/>
          <w:b w:val="false"/>
          <w:i w:val="false"/>
          <w:color w:val="000000"/>
          <w:vertAlign w:val="subscript"/>
        </w:rPr>
        <w:t>TEC</w:t>
      </w:r>
      <w:r>
        <w:rPr>
          <w:rFonts w:ascii="Times New Roman"/>
          <w:b w:val="false"/>
          <w:i w:val="false"/>
          <w:color w:val="000000"/>
          <w:sz w:val="28"/>
        </w:rPr>
        <w:t>) (кВт·с/жыл) мына шамалардан аспауға тиіс:</w:t>
      </w:r>
    </w:p>
    <w:bookmarkEnd w:id="2230"/>
    <w:bookmarkStart w:name="z2427" w:id="2231"/>
    <w:p>
      <w:pPr>
        <w:spacing w:after="0"/>
        <w:ind w:left="0"/>
        <w:jc w:val="both"/>
      </w:pPr>
      <w:r>
        <w:rPr>
          <w:rFonts w:ascii="Times New Roman"/>
          <w:b w:val="false"/>
          <w:i w:val="false"/>
          <w:color w:val="000000"/>
          <w:sz w:val="28"/>
        </w:rPr>
        <w:t xml:space="preserve">
      А санаты үшін – 94,00; </w:t>
      </w:r>
    </w:p>
    <w:bookmarkEnd w:id="2231"/>
    <w:bookmarkStart w:name="z2428" w:id="2232"/>
    <w:p>
      <w:pPr>
        <w:spacing w:after="0"/>
        <w:ind w:left="0"/>
        <w:jc w:val="both"/>
      </w:pPr>
      <w:r>
        <w:rPr>
          <w:rFonts w:ascii="Times New Roman"/>
          <w:b w:val="false"/>
          <w:i w:val="false"/>
          <w:color w:val="000000"/>
          <w:sz w:val="28"/>
        </w:rPr>
        <w:t xml:space="preserve">
      B санаты үшін – 112,00; </w:t>
      </w:r>
    </w:p>
    <w:bookmarkEnd w:id="2232"/>
    <w:bookmarkStart w:name="z2429" w:id="2233"/>
    <w:p>
      <w:pPr>
        <w:spacing w:after="0"/>
        <w:ind w:left="0"/>
        <w:jc w:val="both"/>
      </w:pPr>
      <w:r>
        <w:rPr>
          <w:rFonts w:ascii="Times New Roman"/>
          <w:b w:val="false"/>
          <w:i w:val="false"/>
          <w:color w:val="000000"/>
          <w:sz w:val="28"/>
        </w:rPr>
        <w:t xml:space="preserve">
      С санаты үшін – 134,00; </w:t>
      </w:r>
    </w:p>
    <w:bookmarkEnd w:id="2233"/>
    <w:bookmarkStart w:name="z2430" w:id="2234"/>
    <w:p>
      <w:pPr>
        <w:spacing w:after="0"/>
        <w:ind w:left="0"/>
        <w:jc w:val="both"/>
      </w:pPr>
      <w:r>
        <w:rPr>
          <w:rFonts w:ascii="Times New Roman"/>
          <w:b w:val="false"/>
          <w:i w:val="false"/>
          <w:color w:val="000000"/>
          <w:sz w:val="28"/>
        </w:rPr>
        <w:t>
      D санаты үшін – 150,00.</w:t>
      </w:r>
    </w:p>
    <w:bookmarkEnd w:id="2234"/>
    <w:bookmarkStart w:name="z2431" w:id="2235"/>
    <w:p>
      <w:pPr>
        <w:spacing w:after="0"/>
        <w:ind w:left="0"/>
        <w:jc w:val="both"/>
      </w:pPr>
      <w:r>
        <w:rPr>
          <w:rFonts w:ascii="Times New Roman"/>
          <w:b w:val="false"/>
          <w:i w:val="false"/>
          <w:color w:val="000000"/>
          <w:sz w:val="28"/>
        </w:rPr>
        <w:t>
      Үстелүстілік компьютердің және моноблоктық үстелүстілік компьютердің электр энергиясын жылдық тұтынуы (E</w:t>
      </w:r>
      <w:r>
        <w:rPr>
          <w:rFonts w:ascii="Times New Roman"/>
          <w:b w:val="false"/>
          <w:i w:val="false"/>
          <w:color w:val="000000"/>
          <w:vertAlign w:val="subscript"/>
        </w:rPr>
        <w:t>TEC</w:t>
      </w:r>
      <w:r>
        <w:rPr>
          <w:rFonts w:ascii="Times New Roman"/>
          <w:b w:val="false"/>
          <w:i w:val="false"/>
          <w:color w:val="000000"/>
          <w:sz w:val="28"/>
        </w:rPr>
        <w:t>) (кВт·с/жыл) мынадай формула бойынша есептеледі (2 ондық белгіге дейін дөңгелектеумен):</w:t>
      </w:r>
    </w:p>
    <w:bookmarkEnd w:id="2235"/>
    <w:bookmarkStart w:name="z2432" w:id="2236"/>
    <w:p>
      <w:pPr>
        <w:spacing w:after="0"/>
        <w:ind w:left="0"/>
        <w:jc w:val="both"/>
      </w:pPr>
      <w:r>
        <w:rPr>
          <w:rFonts w:ascii="Times New Roman"/>
          <w:b w:val="false"/>
          <w:i w:val="false"/>
          <w:color w:val="000000"/>
          <w:sz w:val="28"/>
        </w:rPr>
        <w:t>
      E</w:t>
      </w:r>
      <w:r>
        <w:rPr>
          <w:rFonts w:ascii="Times New Roman"/>
          <w:b w:val="false"/>
          <w:i w:val="false"/>
          <w:color w:val="000000"/>
          <w:vertAlign w:val="subscript"/>
        </w:rPr>
        <w:t>TEC</w:t>
      </w:r>
      <w:r>
        <w:rPr>
          <w:rFonts w:ascii="Times New Roman"/>
          <w:b w:val="false"/>
          <w:i w:val="false"/>
          <w:color w:val="000000"/>
          <w:sz w:val="28"/>
        </w:rPr>
        <w:t> = (8 760 / 1 000) × (0,55 × P</w:t>
      </w:r>
      <w:r>
        <w:rPr>
          <w:rFonts w:ascii="Times New Roman"/>
          <w:b w:val="false"/>
          <w:i w:val="false"/>
          <w:color w:val="000000"/>
          <w:vertAlign w:val="subscript"/>
        </w:rPr>
        <w:t>off</w:t>
      </w:r>
      <w:r>
        <w:rPr>
          <w:rFonts w:ascii="Times New Roman"/>
          <w:b w:val="false"/>
          <w:i w:val="false"/>
          <w:color w:val="000000"/>
          <w:sz w:val="28"/>
        </w:rPr>
        <w:t> + 0,05 × P</w:t>
      </w:r>
      <w:r>
        <w:rPr>
          <w:rFonts w:ascii="Times New Roman"/>
          <w:b w:val="false"/>
          <w:i w:val="false"/>
          <w:color w:val="000000"/>
          <w:vertAlign w:val="subscript"/>
        </w:rPr>
        <w:t>sleep</w:t>
      </w:r>
      <w:r>
        <w:rPr>
          <w:rFonts w:ascii="Times New Roman"/>
          <w:b w:val="false"/>
          <w:i w:val="false"/>
          <w:color w:val="000000"/>
          <w:sz w:val="28"/>
        </w:rPr>
        <w:t> + 0,40 × P</w:t>
      </w:r>
      <w:r>
        <w:rPr>
          <w:rFonts w:ascii="Times New Roman"/>
          <w:b w:val="false"/>
          <w:i w:val="false"/>
          <w:color w:val="000000"/>
          <w:vertAlign w:val="subscript"/>
        </w:rPr>
        <w:t>idle</w:t>
      </w:r>
      <w:r>
        <w:rPr>
          <w:rFonts w:ascii="Times New Roman"/>
          <w:b w:val="false"/>
          <w:i w:val="false"/>
          <w:color w:val="000000"/>
          <w:sz w:val="28"/>
        </w:rPr>
        <w:t>),</w:t>
      </w:r>
    </w:p>
    <w:bookmarkEnd w:id="2236"/>
    <w:bookmarkStart w:name="z2433" w:id="2237"/>
    <w:p>
      <w:pPr>
        <w:spacing w:after="0"/>
        <w:ind w:left="0"/>
        <w:jc w:val="both"/>
      </w:pPr>
      <w:r>
        <w:rPr>
          <w:rFonts w:ascii="Times New Roman"/>
          <w:b w:val="false"/>
          <w:i w:val="false"/>
          <w:color w:val="000000"/>
          <w:sz w:val="28"/>
        </w:rPr>
        <w:t>
      мұнда:</w:t>
      </w:r>
    </w:p>
    <w:bookmarkEnd w:id="2237"/>
    <w:bookmarkStart w:name="z2434" w:id="223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off</w:t>
      </w:r>
      <w:r>
        <w:rPr>
          <w:rFonts w:ascii="Times New Roman"/>
          <w:b w:val="false"/>
          <w:i w:val="false"/>
          <w:color w:val="000000"/>
          <w:sz w:val="28"/>
        </w:rPr>
        <w:t xml:space="preserve"> – өшіру режимінде тұтынылатын қуат (Вт);</w:t>
      </w:r>
    </w:p>
    <w:bookmarkEnd w:id="2238"/>
    <w:bookmarkStart w:name="z2435" w:id="2239"/>
    <w:p>
      <w:pPr>
        <w:spacing w:after="0"/>
        <w:ind w:left="0"/>
        <w:jc w:val="both"/>
      </w:pPr>
      <w:r>
        <w:rPr>
          <w:rFonts w:ascii="Times New Roman"/>
          <w:b w:val="false"/>
          <w:i w:val="false"/>
          <w:color w:val="000000"/>
          <w:sz w:val="28"/>
        </w:rPr>
        <w:t>
      P</w:t>
      </w:r>
      <w:r>
        <w:rPr>
          <w:rFonts w:ascii="Times New Roman"/>
          <w:b w:val="false"/>
          <w:i w:val="false"/>
          <w:color w:val="000000"/>
          <w:vertAlign w:val="subscript"/>
        </w:rPr>
        <w:t>sleep</w:t>
      </w:r>
      <w:r>
        <w:rPr>
          <w:rFonts w:ascii="Times New Roman"/>
          <w:b w:val="false"/>
          <w:i w:val="false"/>
          <w:color w:val="000000"/>
          <w:sz w:val="28"/>
        </w:rPr>
        <w:t xml:space="preserve"> – ұйқыдағы режимде тұтынылатын қуат (Вт);</w:t>
      </w:r>
    </w:p>
    <w:bookmarkEnd w:id="2239"/>
    <w:bookmarkStart w:name="z2436" w:id="2240"/>
    <w:p>
      <w:pPr>
        <w:spacing w:after="0"/>
        <w:ind w:left="0"/>
        <w:jc w:val="both"/>
      </w:pPr>
      <w:r>
        <w:rPr>
          <w:rFonts w:ascii="Times New Roman"/>
          <w:b w:val="false"/>
          <w:i w:val="false"/>
          <w:color w:val="000000"/>
          <w:sz w:val="28"/>
        </w:rPr>
        <w:t>
      P</w:t>
      </w:r>
      <w:r>
        <w:rPr>
          <w:rFonts w:ascii="Times New Roman"/>
          <w:b w:val="false"/>
          <w:i w:val="false"/>
          <w:color w:val="000000"/>
          <w:vertAlign w:val="subscript"/>
        </w:rPr>
        <w:t>idle</w:t>
      </w:r>
      <w:r>
        <w:rPr>
          <w:rFonts w:ascii="Times New Roman"/>
          <w:b w:val="false"/>
          <w:i w:val="false"/>
          <w:color w:val="000000"/>
          <w:sz w:val="28"/>
        </w:rPr>
        <w:t xml:space="preserve"> – тоқтап тұру жай-күйінде тұтынылатын қуат (Вт).</w:t>
      </w:r>
    </w:p>
    <w:bookmarkEnd w:id="2240"/>
    <w:bookmarkStart w:name="z2437" w:id="2241"/>
    <w:p>
      <w:pPr>
        <w:spacing w:after="0"/>
        <w:ind w:left="0"/>
        <w:jc w:val="both"/>
      </w:pPr>
      <w:r>
        <w:rPr>
          <w:rFonts w:ascii="Times New Roman"/>
          <w:b w:val="false"/>
          <w:i w:val="false"/>
          <w:color w:val="000000"/>
          <w:sz w:val="28"/>
        </w:rPr>
        <w:t>
      Ұйқыдағы режимі жоқ, тоқтап тұру жай-күйіндегі тұтынылатын қуаты 10,00 Вт аспайтын компьютерлер үшін ұйқыдағы режим (P</w:t>
      </w:r>
      <w:r>
        <w:rPr>
          <w:rFonts w:ascii="Times New Roman"/>
          <w:b w:val="false"/>
          <w:i w:val="false"/>
          <w:color w:val="000000"/>
          <w:vertAlign w:val="subscript"/>
        </w:rPr>
        <w:t>sleep</w:t>
      </w:r>
      <w:r>
        <w:rPr>
          <w:rFonts w:ascii="Times New Roman"/>
          <w:b w:val="false"/>
          <w:i w:val="false"/>
          <w:color w:val="000000"/>
          <w:sz w:val="28"/>
        </w:rPr>
        <w:t>) қуатының орнына тоқтап тұру жай-күйіндегі қуатты (P</w:t>
      </w:r>
      <w:r>
        <w:rPr>
          <w:rFonts w:ascii="Times New Roman"/>
          <w:b w:val="false"/>
          <w:i w:val="false"/>
          <w:color w:val="000000"/>
          <w:vertAlign w:val="subscript"/>
        </w:rPr>
        <w:t>idle</w:t>
      </w:r>
      <w:r>
        <w:rPr>
          <w:rFonts w:ascii="Times New Roman"/>
          <w:b w:val="false"/>
          <w:i w:val="false"/>
          <w:color w:val="000000"/>
          <w:sz w:val="28"/>
        </w:rPr>
        <w:t>) пайдалануға болады. Бұл жағдайда электр энергиясын жылдық тұтыну (E</w:t>
      </w:r>
      <w:r>
        <w:rPr>
          <w:rFonts w:ascii="Times New Roman"/>
          <w:b w:val="false"/>
          <w:i w:val="false"/>
          <w:color w:val="000000"/>
          <w:vertAlign w:val="subscript"/>
        </w:rPr>
        <w:t>TEC</w:t>
      </w:r>
      <w:r>
        <w:rPr>
          <w:rFonts w:ascii="Times New Roman"/>
          <w:b w:val="false"/>
          <w:i w:val="false"/>
          <w:color w:val="000000"/>
          <w:sz w:val="28"/>
        </w:rPr>
        <w:t>) мынадай формула бойынша есептеледі (2 ондық белгіге дейін дөңгелектеумен):</w:t>
      </w:r>
    </w:p>
    <w:bookmarkEnd w:id="2241"/>
    <w:bookmarkStart w:name="z2438" w:id="2242"/>
    <w:p>
      <w:pPr>
        <w:spacing w:after="0"/>
        <w:ind w:left="0"/>
        <w:jc w:val="both"/>
      </w:pPr>
      <w:r>
        <w:rPr>
          <w:rFonts w:ascii="Times New Roman"/>
          <w:b w:val="false"/>
          <w:i w:val="false"/>
          <w:color w:val="000000"/>
          <w:sz w:val="28"/>
        </w:rPr>
        <w:t>
      E</w:t>
      </w:r>
      <w:r>
        <w:rPr>
          <w:rFonts w:ascii="Times New Roman"/>
          <w:b w:val="false"/>
          <w:i w:val="false"/>
          <w:color w:val="000000"/>
          <w:vertAlign w:val="subscript"/>
        </w:rPr>
        <w:t>TEC</w:t>
      </w:r>
      <w:r>
        <w:rPr>
          <w:rFonts w:ascii="Times New Roman"/>
          <w:b w:val="false"/>
          <w:i w:val="false"/>
          <w:color w:val="000000"/>
          <w:sz w:val="28"/>
        </w:rPr>
        <w:t> = (8 760 / 1 000) × (0,55 × P</w:t>
      </w:r>
      <w:r>
        <w:rPr>
          <w:rFonts w:ascii="Times New Roman"/>
          <w:b w:val="false"/>
          <w:i w:val="false"/>
          <w:color w:val="000000"/>
          <w:vertAlign w:val="subscript"/>
        </w:rPr>
        <w:t>off</w:t>
      </w:r>
      <w:r>
        <w:rPr>
          <w:rFonts w:ascii="Times New Roman"/>
          <w:b w:val="false"/>
          <w:i w:val="false"/>
          <w:color w:val="000000"/>
          <w:sz w:val="28"/>
        </w:rPr>
        <w:t> + 0,45 × P</w:t>
      </w:r>
      <w:r>
        <w:rPr>
          <w:rFonts w:ascii="Times New Roman"/>
          <w:b w:val="false"/>
          <w:i w:val="false"/>
          <w:color w:val="000000"/>
          <w:vertAlign w:val="subscript"/>
        </w:rPr>
        <w:t>idle</w:t>
      </w:r>
      <w:r>
        <w:rPr>
          <w:rFonts w:ascii="Times New Roman"/>
          <w:b w:val="false"/>
          <w:i w:val="false"/>
          <w:color w:val="000000"/>
          <w:sz w:val="28"/>
        </w:rPr>
        <w:t>)</w:t>
      </w:r>
    </w:p>
    <w:bookmarkEnd w:id="2242"/>
    <w:bookmarkStart w:name="z2439" w:id="2243"/>
    <w:p>
      <w:pPr>
        <w:spacing w:after="0"/>
        <w:ind w:left="0"/>
        <w:jc w:val="both"/>
      </w:pPr>
      <w:r>
        <w:rPr>
          <w:rFonts w:ascii="Times New Roman"/>
          <w:b w:val="false"/>
          <w:i w:val="false"/>
          <w:color w:val="000000"/>
          <w:sz w:val="28"/>
        </w:rPr>
        <w:t>
      P</w:t>
      </w:r>
      <w:r>
        <w:rPr>
          <w:rFonts w:ascii="Times New Roman"/>
          <w:b w:val="false"/>
          <w:i w:val="false"/>
          <w:color w:val="000000"/>
          <w:vertAlign w:val="subscript"/>
        </w:rPr>
        <w:t>off</w:t>
      </w:r>
      <w:r>
        <w:rPr>
          <w:rFonts w:ascii="Times New Roman"/>
          <w:b w:val="false"/>
          <w:i w:val="false"/>
          <w:color w:val="000000"/>
          <w:sz w:val="28"/>
        </w:rPr>
        <w:t> , P</w:t>
      </w:r>
      <w:r>
        <w:rPr>
          <w:rFonts w:ascii="Times New Roman"/>
          <w:b w:val="false"/>
          <w:i w:val="false"/>
          <w:color w:val="000000"/>
          <w:vertAlign w:val="subscript"/>
        </w:rPr>
        <w:t>sleep</w:t>
      </w:r>
      <w:r>
        <w:rPr>
          <w:rFonts w:ascii="Times New Roman"/>
          <w:b w:val="false"/>
          <w:i w:val="false"/>
          <w:color w:val="000000"/>
          <w:sz w:val="28"/>
        </w:rPr>
        <w:t xml:space="preserve"> және P</w:t>
      </w:r>
      <w:r>
        <w:rPr>
          <w:rFonts w:ascii="Times New Roman"/>
          <w:b w:val="false"/>
          <w:i w:val="false"/>
          <w:color w:val="000000"/>
          <w:vertAlign w:val="subscript"/>
        </w:rPr>
        <w:t>idle</w:t>
      </w:r>
      <w:r>
        <w:rPr>
          <w:rFonts w:ascii="Times New Roman"/>
          <w:b w:val="false"/>
          <w:i w:val="false"/>
          <w:color w:val="000000"/>
          <w:sz w:val="28"/>
        </w:rPr>
        <w:t xml:space="preserve"> өлшемдері кезінде компьютердің компоненттері үшін электр энергиясын тұтынудың мынадай мәндері қолданылады:</w:t>
      </w:r>
    </w:p>
    <w:bookmarkEnd w:id="2243"/>
    <w:bookmarkStart w:name="z2440" w:id="2244"/>
    <w:p>
      <w:pPr>
        <w:spacing w:after="0"/>
        <w:ind w:left="0"/>
        <w:jc w:val="both"/>
      </w:pPr>
      <w:r>
        <w:rPr>
          <w:rFonts w:ascii="Times New Roman"/>
          <w:b w:val="false"/>
          <w:i w:val="false"/>
          <w:color w:val="000000"/>
          <w:sz w:val="28"/>
        </w:rPr>
        <w:t>
      жедел жад – А, В және С санатындағы компьютерлер үшін 2 гигабайт (ГБ) және D санатындағы компьютерлер үшін 4 ГБ құрайтын базалық көлемнен артық әрбір гигабайтқа 1 кВт·с/жыл;</w:t>
      </w:r>
    </w:p>
    <w:bookmarkEnd w:id="2244"/>
    <w:bookmarkStart w:name="z2441" w:id="2245"/>
    <w:p>
      <w:pPr>
        <w:spacing w:after="0"/>
        <w:ind w:left="0"/>
        <w:jc w:val="both"/>
      </w:pPr>
      <w:r>
        <w:rPr>
          <w:rFonts w:ascii="Times New Roman"/>
          <w:b w:val="false"/>
          <w:i w:val="false"/>
          <w:color w:val="000000"/>
          <w:sz w:val="28"/>
        </w:rPr>
        <w:t>
      еске сақтағыш ішкі қосымша құрылғы – 25 кВт·с/жыл;</w:t>
      </w:r>
    </w:p>
    <w:bookmarkEnd w:id="2245"/>
    <w:bookmarkStart w:name="z2442" w:id="2246"/>
    <w:p>
      <w:pPr>
        <w:spacing w:after="0"/>
        <w:ind w:left="0"/>
        <w:jc w:val="both"/>
      </w:pPr>
      <w:r>
        <w:rPr>
          <w:rFonts w:ascii="Times New Roman"/>
          <w:b w:val="false"/>
          <w:i w:val="false"/>
          <w:color w:val="000000"/>
          <w:sz w:val="28"/>
        </w:rPr>
        <w:t>
      дискреттік ТВ-тюнер – 15 кВт·с/жыл;</w:t>
      </w:r>
    </w:p>
    <w:bookmarkEnd w:id="2246"/>
    <w:bookmarkStart w:name="z2443" w:id="2247"/>
    <w:p>
      <w:pPr>
        <w:spacing w:after="0"/>
        <w:ind w:left="0"/>
        <w:jc w:val="both"/>
      </w:pPr>
      <w:r>
        <w:rPr>
          <w:rFonts w:ascii="Times New Roman"/>
          <w:b w:val="false"/>
          <w:i w:val="false"/>
          <w:color w:val="000000"/>
          <w:sz w:val="28"/>
        </w:rPr>
        <w:t>
      дискреттік дыбыс картасы 15 кВт·с/жыл;</w:t>
      </w:r>
    </w:p>
    <w:bookmarkEnd w:id="2247"/>
    <w:bookmarkStart w:name="z2444" w:id="2248"/>
    <w:p>
      <w:pPr>
        <w:spacing w:after="0"/>
        <w:ind w:left="0"/>
        <w:jc w:val="both"/>
      </w:pPr>
      <w:r>
        <w:rPr>
          <w:rFonts w:ascii="Times New Roman"/>
          <w:b w:val="false"/>
          <w:i w:val="false"/>
          <w:color w:val="000000"/>
          <w:sz w:val="28"/>
        </w:rPr>
        <w:t>
      бірінші дискреттік бейне карта (dGfx) және әрбір қосымша дискреттік бейне карта (dGfx) үшін жылдық тұтыну 1-кестеде келтірілген.</w:t>
      </w:r>
    </w:p>
    <w:bookmarkEnd w:id="2248"/>
    <w:bookmarkStart w:name="z2445" w:id="2249"/>
    <w:p>
      <w:pPr>
        <w:spacing w:after="0"/>
        <w:ind w:left="0"/>
        <w:jc w:val="both"/>
      </w:pPr>
      <w:r>
        <w:rPr>
          <w:rFonts w:ascii="Times New Roman"/>
          <w:b w:val="false"/>
          <w:i w:val="false"/>
          <w:color w:val="000000"/>
          <w:sz w:val="28"/>
        </w:rPr>
        <w:t>
      дискреттік бейне карталар (dGfx), дискреттік ТВ-тюнерлер және дискреттік дыбыс карталары үшін 1-кестеде көрсетілген электр энергиясын тұтыну мәндері үстелүстілік компьютерлерді немесе моноблоктық үстелүстілік компьютерлерді сынау кезінде активтелетін карталар мен тюнерлер үшін ғана жарамды болады.</w:t>
      </w:r>
    </w:p>
    <w:bookmarkEnd w:id="2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447" w:id="2250"/>
    <w:p>
      <w:pPr>
        <w:spacing w:after="0"/>
        <w:ind w:left="0"/>
        <w:jc w:val="left"/>
      </w:pPr>
      <w:r>
        <w:rPr>
          <w:rFonts w:ascii="Times New Roman"/>
          <w:b/>
          <w:i w:val="false"/>
          <w:color w:val="000000"/>
        </w:rPr>
        <w:t xml:space="preserve"> Бейнекарталар үшін электр энергиясын жылдық тұтыну</w:t>
      </w:r>
    </w:p>
    <w:bookmarkEnd w:id="2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dGfx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тұтыну (кВт·с/жыл)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дискреттік бейнекарта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қосымша дискреттік бейнекарта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448" w:id="2251"/>
    <w:p>
      <w:pPr>
        <w:spacing w:after="0"/>
        <w:ind w:left="0"/>
        <w:jc w:val="both"/>
      </w:pPr>
      <w:r>
        <w:rPr>
          <w:rFonts w:ascii="Times New Roman"/>
          <w:b w:val="false"/>
          <w:i w:val="false"/>
          <w:color w:val="000000"/>
          <w:sz w:val="28"/>
        </w:rPr>
        <w:t>
      Бейнекарталар үшін электр энергиясын тұтынудың 1-кестеде көрсетілген жол берілетін мәндері төмендегі техникалық сипаттамаларды иеленетін D санатындағы үстелүстілік компьютерлерге және моноблоктық үстелүстілік компьютерлерге қолданылмайды:</w:t>
      </w:r>
    </w:p>
    <w:bookmarkEnd w:id="2251"/>
    <w:bookmarkStart w:name="z2449" w:id="2252"/>
    <w:p>
      <w:pPr>
        <w:spacing w:after="0"/>
        <w:ind w:left="0"/>
        <w:jc w:val="both"/>
      </w:pPr>
      <w:r>
        <w:rPr>
          <w:rFonts w:ascii="Times New Roman"/>
          <w:b w:val="false"/>
          <w:i w:val="false"/>
          <w:color w:val="000000"/>
          <w:sz w:val="28"/>
        </w:rPr>
        <w:t>
      орталық процессорындағы (CPU) физикалық ядролар 6 кем емес;</w:t>
      </w:r>
    </w:p>
    <w:bookmarkEnd w:id="2252"/>
    <w:bookmarkStart w:name="z2450" w:id="2253"/>
    <w:p>
      <w:pPr>
        <w:spacing w:after="0"/>
        <w:ind w:left="0"/>
        <w:jc w:val="both"/>
      </w:pPr>
      <w:r>
        <w:rPr>
          <w:rFonts w:ascii="Times New Roman"/>
          <w:b w:val="false"/>
          <w:i w:val="false"/>
          <w:color w:val="000000"/>
          <w:sz w:val="28"/>
        </w:rPr>
        <w:t>
      дискреттік бейнекартасы (dGfx) кадрлар буферінің 320 ГБ/с астам жалпы өткізу қабілетін қамтамасыз етеді;</w:t>
      </w:r>
    </w:p>
    <w:bookmarkEnd w:id="2253"/>
    <w:bookmarkStart w:name="z2451" w:id="2254"/>
    <w:p>
      <w:pPr>
        <w:spacing w:after="0"/>
        <w:ind w:left="0"/>
        <w:jc w:val="both"/>
      </w:pPr>
      <w:r>
        <w:rPr>
          <w:rFonts w:ascii="Times New Roman"/>
          <w:b w:val="false"/>
          <w:i w:val="false"/>
          <w:color w:val="000000"/>
          <w:sz w:val="28"/>
        </w:rPr>
        <w:t>
      жүйелік жады кемінде 15 ГБ құрайды;</w:t>
      </w:r>
    </w:p>
    <w:bookmarkEnd w:id="2254"/>
    <w:bookmarkStart w:name="z2452" w:id="2255"/>
    <w:p>
      <w:pPr>
        <w:spacing w:after="0"/>
        <w:ind w:left="0"/>
        <w:jc w:val="both"/>
      </w:pPr>
      <w:r>
        <w:rPr>
          <w:rFonts w:ascii="Times New Roman"/>
          <w:b w:val="false"/>
          <w:i w:val="false"/>
          <w:color w:val="000000"/>
          <w:sz w:val="28"/>
        </w:rPr>
        <w:t>
      қоректендіру блогының 1000 Вт кем емес номиналдық шығыс қуаты бар.</w:t>
      </w:r>
    </w:p>
    <w:bookmarkEnd w:id="2255"/>
    <w:bookmarkStart w:name="z2453" w:id="2256"/>
    <w:p>
      <w:pPr>
        <w:spacing w:after="0"/>
        <w:ind w:left="0"/>
        <w:jc w:val="both"/>
      </w:pPr>
      <w:r>
        <w:rPr>
          <w:rFonts w:ascii="Times New Roman"/>
          <w:b w:val="false"/>
          <w:i w:val="false"/>
          <w:color w:val="000000"/>
          <w:sz w:val="28"/>
        </w:rPr>
        <w:t>
      5. Ноутбуктың электр энергиясын жылдық тұтынуы (кВт·с/жыл) мына шамалардан аспауға тиіс:</w:t>
      </w:r>
    </w:p>
    <w:bookmarkEnd w:id="2256"/>
    <w:bookmarkStart w:name="z2454" w:id="2257"/>
    <w:p>
      <w:pPr>
        <w:spacing w:after="0"/>
        <w:ind w:left="0"/>
        <w:jc w:val="both"/>
      </w:pPr>
      <w:r>
        <w:rPr>
          <w:rFonts w:ascii="Times New Roman"/>
          <w:b w:val="false"/>
          <w:i w:val="false"/>
          <w:color w:val="000000"/>
          <w:sz w:val="28"/>
        </w:rPr>
        <w:t xml:space="preserve">
      А санаты үшін – 27,00; </w:t>
      </w:r>
    </w:p>
    <w:bookmarkEnd w:id="2257"/>
    <w:bookmarkStart w:name="z2455" w:id="2258"/>
    <w:p>
      <w:pPr>
        <w:spacing w:after="0"/>
        <w:ind w:left="0"/>
        <w:jc w:val="both"/>
      </w:pPr>
      <w:r>
        <w:rPr>
          <w:rFonts w:ascii="Times New Roman"/>
          <w:b w:val="false"/>
          <w:i w:val="false"/>
          <w:color w:val="000000"/>
          <w:sz w:val="28"/>
        </w:rPr>
        <w:t xml:space="preserve">
      B санаты үшін – 36,00; </w:t>
      </w:r>
    </w:p>
    <w:bookmarkEnd w:id="2258"/>
    <w:bookmarkStart w:name="z2456" w:id="2259"/>
    <w:p>
      <w:pPr>
        <w:spacing w:after="0"/>
        <w:ind w:left="0"/>
        <w:jc w:val="both"/>
      </w:pPr>
      <w:r>
        <w:rPr>
          <w:rFonts w:ascii="Times New Roman"/>
          <w:b w:val="false"/>
          <w:i w:val="false"/>
          <w:color w:val="000000"/>
          <w:sz w:val="28"/>
        </w:rPr>
        <w:t xml:space="preserve">
      С санаты үшін – 60,50. </w:t>
      </w:r>
    </w:p>
    <w:bookmarkEnd w:id="2259"/>
    <w:bookmarkStart w:name="z2457" w:id="2260"/>
    <w:p>
      <w:pPr>
        <w:spacing w:after="0"/>
        <w:ind w:left="0"/>
        <w:jc w:val="both"/>
      </w:pPr>
      <w:r>
        <w:rPr>
          <w:rFonts w:ascii="Times New Roman"/>
          <w:b w:val="false"/>
          <w:i w:val="false"/>
          <w:color w:val="000000"/>
          <w:sz w:val="28"/>
        </w:rPr>
        <w:t>
      Ноутбуктың электр энергиясын жылдық тұтынуы (E</w:t>
      </w:r>
      <w:r>
        <w:rPr>
          <w:rFonts w:ascii="Times New Roman"/>
          <w:b w:val="false"/>
          <w:i w:val="false"/>
          <w:color w:val="000000"/>
          <w:vertAlign w:val="subscript"/>
        </w:rPr>
        <w:t>TEC</w:t>
      </w:r>
      <w:r>
        <w:rPr>
          <w:rFonts w:ascii="Times New Roman"/>
          <w:b w:val="false"/>
          <w:i w:val="false"/>
          <w:color w:val="000000"/>
          <w:sz w:val="28"/>
        </w:rPr>
        <w:t>) мына формула бойынша есептеледі (2 ондық белгіге дейін дөңгелектеумен):</w:t>
      </w:r>
    </w:p>
    <w:bookmarkEnd w:id="2260"/>
    <w:bookmarkStart w:name="z2458" w:id="2261"/>
    <w:p>
      <w:pPr>
        <w:spacing w:after="0"/>
        <w:ind w:left="0"/>
        <w:jc w:val="both"/>
      </w:pPr>
      <w:r>
        <w:rPr>
          <w:rFonts w:ascii="Times New Roman"/>
          <w:b w:val="false"/>
          <w:i w:val="false"/>
          <w:color w:val="000000"/>
          <w:sz w:val="28"/>
        </w:rPr>
        <w:t>
      E</w:t>
      </w:r>
      <w:r>
        <w:rPr>
          <w:rFonts w:ascii="Times New Roman"/>
          <w:b w:val="false"/>
          <w:i w:val="false"/>
          <w:color w:val="000000"/>
          <w:vertAlign w:val="subscript"/>
        </w:rPr>
        <w:t>TEC</w:t>
      </w:r>
      <w:r>
        <w:rPr>
          <w:rFonts w:ascii="Times New Roman"/>
          <w:b w:val="false"/>
          <w:i w:val="false"/>
          <w:color w:val="000000"/>
          <w:sz w:val="28"/>
        </w:rPr>
        <w:t> = (8 760 / 1 000) × (0,60 × P</w:t>
      </w:r>
      <w:r>
        <w:rPr>
          <w:rFonts w:ascii="Times New Roman"/>
          <w:b w:val="false"/>
          <w:i w:val="false"/>
          <w:color w:val="000000"/>
          <w:vertAlign w:val="subscript"/>
        </w:rPr>
        <w:t>off</w:t>
      </w:r>
      <w:r>
        <w:rPr>
          <w:rFonts w:ascii="Times New Roman"/>
          <w:b w:val="false"/>
          <w:i w:val="false"/>
          <w:color w:val="000000"/>
          <w:sz w:val="28"/>
        </w:rPr>
        <w:t> + 0,10 × P</w:t>
      </w:r>
      <w:r>
        <w:rPr>
          <w:rFonts w:ascii="Times New Roman"/>
          <w:b w:val="false"/>
          <w:i w:val="false"/>
          <w:color w:val="000000"/>
          <w:vertAlign w:val="subscript"/>
        </w:rPr>
        <w:t>sleep</w:t>
      </w:r>
      <w:r>
        <w:rPr>
          <w:rFonts w:ascii="Times New Roman"/>
          <w:b w:val="false"/>
          <w:i w:val="false"/>
          <w:color w:val="000000"/>
          <w:sz w:val="28"/>
        </w:rPr>
        <w:t> + 0,30 × P</w:t>
      </w:r>
      <w:r>
        <w:rPr>
          <w:rFonts w:ascii="Times New Roman"/>
          <w:b w:val="false"/>
          <w:i w:val="false"/>
          <w:color w:val="000000"/>
          <w:vertAlign w:val="subscript"/>
        </w:rPr>
        <w:t>idle</w:t>
      </w:r>
      <w:r>
        <w:rPr>
          <w:rFonts w:ascii="Times New Roman"/>
          <w:b w:val="false"/>
          <w:i w:val="false"/>
          <w:color w:val="000000"/>
          <w:sz w:val="28"/>
        </w:rPr>
        <w:t>).</w:t>
      </w:r>
    </w:p>
    <w:bookmarkEnd w:id="2261"/>
    <w:bookmarkStart w:name="z2459" w:id="2262"/>
    <w:p>
      <w:pPr>
        <w:spacing w:after="0"/>
        <w:ind w:left="0"/>
        <w:jc w:val="both"/>
      </w:pPr>
      <w:r>
        <w:rPr>
          <w:rFonts w:ascii="Times New Roman"/>
          <w:b w:val="false"/>
          <w:i w:val="false"/>
          <w:color w:val="000000"/>
          <w:sz w:val="28"/>
        </w:rPr>
        <w:t>
      P</w:t>
      </w:r>
      <w:r>
        <w:rPr>
          <w:rFonts w:ascii="Times New Roman"/>
          <w:b w:val="false"/>
          <w:i w:val="false"/>
          <w:color w:val="000000"/>
          <w:vertAlign w:val="subscript"/>
        </w:rPr>
        <w:t>off</w:t>
      </w:r>
      <w:r>
        <w:rPr>
          <w:rFonts w:ascii="Times New Roman"/>
          <w:b w:val="false"/>
          <w:i w:val="false"/>
          <w:color w:val="000000"/>
          <w:sz w:val="28"/>
        </w:rPr>
        <w:t> , P</w:t>
      </w:r>
      <w:r>
        <w:rPr>
          <w:rFonts w:ascii="Times New Roman"/>
          <w:b w:val="false"/>
          <w:i w:val="false"/>
          <w:color w:val="000000"/>
          <w:vertAlign w:val="subscript"/>
        </w:rPr>
        <w:t>sleep</w:t>
      </w:r>
      <w:r>
        <w:rPr>
          <w:rFonts w:ascii="Times New Roman"/>
          <w:b w:val="false"/>
          <w:i w:val="false"/>
          <w:color w:val="000000"/>
          <w:sz w:val="28"/>
        </w:rPr>
        <w:t xml:space="preserve"> және P</w:t>
      </w:r>
      <w:r>
        <w:rPr>
          <w:rFonts w:ascii="Times New Roman"/>
          <w:b w:val="false"/>
          <w:i w:val="false"/>
          <w:color w:val="000000"/>
          <w:vertAlign w:val="subscript"/>
        </w:rPr>
        <w:t>idle</w:t>
      </w:r>
      <w:r>
        <w:rPr>
          <w:rFonts w:ascii="Times New Roman"/>
          <w:b w:val="false"/>
          <w:i w:val="false"/>
          <w:color w:val="000000"/>
          <w:sz w:val="28"/>
        </w:rPr>
        <w:t xml:space="preserve"> өлшемдері кезінде ноутбуктың компоненттері үшін электр энергиясын тұтынудың мынадай мәндері қолданылады:</w:t>
      </w:r>
    </w:p>
    <w:bookmarkEnd w:id="2262"/>
    <w:bookmarkStart w:name="z2460" w:id="2263"/>
    <w:p>
      <w:pPr>
        <w:spacing w:after="0"/>
        <w:ind w:left="0"/>
        <w:jc w:val="both"/>
      </w:pPr>
      <w:r>
        <w:rPr>
          <w:rFonts w:ascii="Times New Roman"/>
          <w:b w:val="false"/>
          <w:i w:val="false"/>
          <w:color w:val="000000"/>
          <w:sz w:val="28"/>
        </w:rPr>
        <w:t>
      жедел жад – ноутбуктер үшін 4 гигабайт (ГБ) құрайтын базалық көлемнен артық әрбір ГБ-ға 0,4 кВт·с/жыл;</w:t>
      </w:r>
    </w:p>
    <w:bookmarkEnd w:id="2263"/>
    <w:bookmarkStart w:name="z2461" w:id="2264"/>
    <w:p>
      <w:pPr>
        <w:spacing w:after="0"/>
        <w:ind w:left="0"/>
        <w:jc w:val="both"/>
      </w:pPr>
      <w:r>
        <w:rPr>
          <w:rFonts w:ascii="Times New Roman"/>
          <w:b w:val="false"/>
          <w:i w:val="false"/>
          <w:color w:val="000000"/>
          <w:sz w:val="28"/>
        </w:rPr>
        <w:t>
       қосымша ішкі жад – 3 кВт·с/жыл;</w:t>
      </w:r>
    </w:p>
    <w:bookmarkEnd w:id="2264"/>
    <w:bookmarkStart w:name="z2462" w:id="2265"/>
    <w:p>
      <w:pPr>
        <w:spacing w:after="0"/>
        <w:ind w:left="0"/>
        <w:jc w:val="both"/>
      </w:pPr>
      <w:r>
        <w:rPr>
          <w:rFonts w:ascii="Times New Roman"/>
          <w:b w:val="false"/>
          <w:i w:val="false"/>
          <w:color w:val="000000"/>
          <w:sz w:val="28"/>
        </w:rPr>
        <w:t>
      дискреттік ТВ-тюнер – 2,1 кВт·с/жыл;</w:t>
      </w:r>
    </w:p>
    <w:bookmarkEnd w:id="2265"/>
    <w:bookmarkStart w:name="z2463" w:id="2266"/>
    <w:p>
      <w:pPr>
        <w:spacing w:after="0"/>
        <w:ind w:left="0"/>
        <w:jc w:val="both"/>
      </w:pPr>
      <w:r>
        <w:rPr>
          <w:rFonts w:ascii="Times New Roman"/>
          <w:b w:val="false"/>
          <w:i w:val="false"/>
          <w:color w:val="000000"/>
          <w:sz w:val="28"/>
        </w:rPr>
        <w:t>
      бірінші дискреттік бейне карта (dGfx) және әрбір қосымша дискреттік бейне карта (dGfx) үшін тұтыну 2-кестеде келтірілген (І кезең).</w:t>
      </w:r>
    </w:p>
    <w:bookmarkEnd w:id="2266"/>
    <w:bookmarkStart w:name="z2464" w:id="2267"/>
    <w:p>
      <w:pPr>
        <w:spacing w:after="0"/>
        <w:ind w:left="0"/>
        <w:jc w:val="both"/>
      </w:pPr>
      <w:r>
        <w:rPr>
          <w:rFonts w:ascii="Times New Roman"/>
          <w:b w:val="false"/>
          <w:i w:val="false"/>
          <w:color w:val="000000"/>
          <w:sz w:val="28"/>
        </w:rPr>
        <w:t>
      дискреттік бейне карталар (dGfx) және дискреттік ТВ-тюнерлер үшін 2-кестеде көрсетілген электр энергиясын тұтыну мәндері ноутбуктерді сынау кезінде пайдаланылатын бейнекарталар мен тюнерлерге ғана қолданылады.</w:t>
      </w:r>
    </w:p>
    <w:bookmarkEnd w:id="2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466" w:id="2268"/>
    <w:p>
      <w:pPr>
        <w:spacing w:after="0"/>
        <w:ind w:left="0"/>
        <w:jc w:val="left"/>
      </w:pPr>
      <w:r>
        <w:rPr>
          <w:rFonts w:ascii="Times New Roman"/>
          <w:b/>
          <w:i w:val="false"/>
          <w:color w:val="000000"/>
        </w:rPr>
        <w:t xml:space="preserve"> Ноутбуктың бейнекарталары үшін электр энергиясын жылдық тұтыну</w:t>
      </w:r>
    </w:p>
    <w:bookmarkEnd w:id="2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dGfx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тұтыну (кВт·с/жыл)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дискреттік бейнекарта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қосымша дискреттік бейнекарта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467" w:id="2269"/>
    <w:p>
      <w:pPr>
        <w:spacing w:after="0"/>
        <w:ind w:left="0"/>
        <w:jc w:val="both"/>
      </w:pPr>
      <w:r>
        <w:rPr>
          <w:rFonts w:ascii="Times New Roman"/>
          <w:b w:val="false"/>
          <w:i w:val="false"/>
          <w:color w:val="000000"/>
          <w:sz w:val="28"/>
        </w:rPr>
        <w:t>
      2-кестеде көрсетілген электр энергиясын тұтынудың жол берілетін мәндері мынадай техникалық сипаттамалары бар С санатындағы ноутбуктерге қолданылмайды:</w:t>
      </w:r>
    </w:p>
    <w:bookmarkEnd w:id="2269"/>
    <w:bookmarkStart w:name="z2468" w:id="2270"/>
    <w:p>
      <w:pPr>
        <w:spacing w:after="0"/>
        <w:ind w:left="0"/>
        <w:jc w:val="both"/>
      </w:pPr>
      <w:r>
        <w:rPr>
          <w:rFonts w:ascii="Times New Roman"/>
          <w:b w:val="false"/>
          <w:i w:val="false"/>
          <w:color w:val="000000"/>
          <w:sz w:val="28"/>
        </w:rPr>
        <w:t>
      орталық процессорындағы (CPU) физикалық ядролар 4 кем емес;</w:t>
      </w:r>
    </w:p>
    <w:bookmarkEnd w:id="2270"/>
    <w:bookmarkStart w:name="z2469" w:id="2271"/>
    <w:p>
      <w:pPr>
        <w:spacing w:after="0"/>
        <w:ind w:left="0"/>
        <w:jc w:val="both"/>
      </w:pPr>
      <w:r>
        <w:rPr>
          <w:rFonts w:ascii="Times New Roman"/>
          <w:b w:val="false"/>
          <w:i w:val="false"/>
          <w:color w:val="000000"/>
          <w:sz w:val="28"/>
        </w:rPr>
        <w:t>
      дискреттік бейнекартасы (dGfx) кадрлар буферінің 225 ГБ/с астам жалпы өткізу қабілетін қамтамасыз етеді;</w:t>
      </w:r>
    </w:p>
    <w:bookmarkEnd w:id="2271"/>
    <w:bookmarkStart w:name="z2470" w:id="2272"/>
    <w:p>
      <w:pPr>
        <w:spacing w:after="0"/>
        <w:ind w:left="0"/>
        <w:jc w:val="both"/>
      </w:pPr>
      <w:r>
        <w:rPr>
          <w:rFonts w:ascii="Times New Roman"/>
          <w:b w:val="false"/>
          <w:i w:val="false"/>
          <w:color w:val="000000"/>
          <w:sz w:val="28"/>
        </w:rPr>
        <w:t>
      жүйелік жады кемінде 16 ГБ құрайды.</w:t>
      </w:r>
    </w:p>
    <w:bookmarkEnd w:id="2272"/>
    <w:bookmarkStart w:name="z2471" w:id="2273"/>
    <w:p>
      <w:pPr>
        <w:spacing w:after="0"/>
        <w:ind w:left="0"/>
        <w:jc w:val="both"/>
      </w:pPr>
      <w:r>
        <w:rPr>
          <w:rFonts w:ascii="Times New Roman"/>
          <w:b w:val="false"/>
          <w:i w:val="false"/>
          <w:color w:val="000000"/>
          <w:sz w:val="28"/>
        </w:rPr>
        <w:t>
      6. Компьютер ұйқыдағы режимді және (немесе) ұйқыдағы режимнің функционалдығын қамтамасыз ететін және ондағы жол берілетін тұтыну қуаты ұйқыдағы режим үшін қойылатын талаптардан аспайтын басқа жай-күйді қамтамасыз етуге тиіс, соның ішінде:</w:t>
      </w:r>
    </w:p>
    <w:bookmarkEnd w:id="2273"/>
    <w:bookmarkStart w:name="z2472" w:id="2274"/>
    <w:p>
      <w:pPr>
        <w:spacing w:after="0"/>
        <w:ind w:left="0"/>
        <w:jc w:val="both"/>
      </w:pPr>
      <w:r>
        <w:rPr>
          <w:rFonts w:ascii="Times New Roman"/>
          <w:b w:val="false"/>
          <w:i w:val="false"/>
          <w:color w:val="000000"/>
          <w:sz w:val="28"/>
        </w:rPr>
        <w:t>
      а) ұйқыдағы режимде тұтынылатын қуат үстелүстілік компьютерлер мен моноблоктық үстелүстілік компьютерлерде 5,00 Вт және ноутбуктерде 3,00 Вт аспауға тиіс;</w:t>
      </w:r>
    </w:p>
    <w:bookmarkEnd w:id="2274"/>
    <w:bookmarkStart w:name="z2473" w:id="2275"/>
    <w:p>
      <w:pPr>
        <w:spacing w:after="0"/>
        <w:ind w:left="0"/>
        <w:jc w:val="both"/>
      </w:pPr>
      <w:r>
        <w:rPr>
          <w:rFonts w:ascii="Times New Roman"/>
          <w:b w:val="false"/>
          <w:i w:val="false"/>
          <w:color w:val="000000"/>
          <w:sz w:val="28"/>
        </w:rPr>
        <w:t>
      б) тұтынылатын қуаты 10,00 Вт аз немесе оған тең үстелүстілік компьютерлер мен моноблоктық үстелүстілік компьютерлерде ұйқыдағы режимнің болуы міндетті емес;</w:t>
      </w:r>
    </w:p>
    <w:bookmarkEnd w:id="2275"/>
    <w:bookmarkStart w:name="z2474" w:id="2276"/>
    <w:p>
      <w:pPr>
        <w:spacing w:after="0"/>
        <w:ind w:left="0"/>
        <w:jc w:val="both"/>
      </w:pPr>
      <w:r>
        <w:rPr>
          <w:rFonts w:ascii="Times New Roman"/>
          <w:b w:val="false"/>
          <w:i w:val="false"/>
          <w:color w:val="000000"/>
          <w:sz w:val="28"/>
        </w:rPr>
        <w:t>
      в) егер ұйқыдағы режимде жұмыс істейтін компьютер WOL функциясымен жарақтандырылса, онда:</w:t>
      </w:r>
    </w:p>
    <w:bookmarkEnd w:id="2276"/>
    <w:bookmarkStart w:name="z2475" w:id="2277"/>
    <w:p>
      <w:pPr>
        <w:spacing w:after="0"/>
        <w:ind w:left="0"/>
        <w:jc w:val="both"/>
      </w:pPr>
      <w:r>
        <w:rPr>
          <w:rFonts w:ascii="Times New Roman"/>
          <w:b w:val="false"/>
          <w:i w:val="false"/>
          <w:color w:val="000000"/>
          <w:sz w:val="28"/>
        </w:rPr>
        <w:t>
      жол берілетін нормативке 0,70 Вт қосымша қолданылуы мүмкін;</w:t>
      </w:r>
    </w:p>
    <w:bookmarkEnd w:id="2277"/>
    <w:bookmarkStart w:name="z2476" w:id="2278"/>
    <w:p>
      <w:pPr>
        <w:spacing w:after="0"/>
        <w:ind w:left="0"/>
        <w:jc w:val="both"/>
      </w:pPr>
      <w:r>
        <w:rPr>
          <w:rFonts w:ascii="Times New Roman"/>
          <w:b w:val="false"/>
          <w:i w:val="false"/>
          <w:color w:val="000000"/>
          <w:sz w:val="28"/>
        </w:rPr>
        <w:t>
      компьютер іске қосылған және өшірілген WOL функциясымен тексерілуге тиіс және екі жағдайда да осы Талаптарға сәйкес келуге тиіс;</w:t>
      </w:r>
    </w:p>
    <w:bookmarkEnd w:id="2278"/>
    <w:bookmarkStart w:name="z2477" w:id="2279"/>
    <w:p>
      <w:pPr>
        <w:spacing w:after="0"/>
        <w:ind w:left="0"/>
        <w:jc w:val="both"/>
      </w:pPr>
      <w:r>
        <w:rPr>
          <w:rFonts w:ascii="Times New Roman"/>
          <w:b w:val="false"/>
          <w:i w:val="false"/>
          <w:color w:val="000000"/>
          <w:sz w:val="28"/>
        </w:rPr>
        <w:t>
      г) егер компьютер Ethernet локальдық желісін қолдамаса, онда оның WOL функциясын іске қоспай сынақтан өтуге тиіс.</w:t>
      </w:r>
    </w:p>
    <w:bookmarkEnd w:id="2279"/>
    <w:bookmarkStart w:name="z2478" w:id="2280"/>
    <w:p>
      <w:pPr>
        <w:spacing w:after="0"/>
        <w:ind w:left="0"/>
        <w:jc w:val="both"/>
      </w:pPr>
      <w:r>
        <w:rPr>
          <w:rFonts w:ascii="Times New Roman"/>
          <w:b w:val="false"/>
          <w:i w:val="false"/>
          <w:color w:val="000000"/>
          <w:sz w:val="28"/>
        </w:rPr>
        <w:t xml:space="preserve">
      7. Үстелүстілік компьютер, моноблоктық үстелүстілік компьютер және ноутбук ең аз энергия тұтынатын жай-күйінде 0,50 Вт асатын энергия тұтынбауға тиіс. </w:t>
      </w:r>
    </w:p>
    <w:bookmarkEnd w:id="2280"/>
    <w:bookmarkStart w:name="z2479" w:id="2281"/>
    <w:p>
      <w:pPr>
        <w:spacing w:after="0"/>
        <w:ind w:left="0"/>
        <w:jc w:val="both"/>
      </w:pPr>
      <w:r>
        <w:rPr>
          <w:rFonts w:ascii="Times New Roman"/>
          <w:b w:val="false"/>
          <w:i w:val="false"/>
          <w:color w:val="000000"/>
          <w:sz w:val="28"/>
        </w:rPr>
        <w:t>
      Компьютер электр желісіне қосылып тұрған кезде оның жол берілетін тұтыну қуаты ең аз энергия тұтыну жай-күйіне қойылатын талаптардан асып кетпейтін жай-күйді немесе энергия тұтыну режимін қамтамасыз етуге тиіс.</w:t>
      </w:r>
    </w:p>
    <w:bookmarkEnd w:id="2281"/>
    <w:bookmarkStart w:name="z2480" w:id="2282"/>
    <w:p>
      <w:pPr>
        <w:spacing w:after="0"/>
        <w:ind w:left="0"/>
        <w:jc w:val="both"/>
      </w:pPr>
      <w:r>
        <w:rPr>
          <w:rFonts w:ascii="Times New Roman"/>
          <w:b w:val="false"/>
          <w:i w:val="false"/>
          <w:color w:val="000000"/>
          <w:sz w:val="28"/>
        </w:rPr>
        <w:t>
      Егер компьютердің құрамына ақпараттық дисплей немесе жай-күй индикаторы кірсе, онда жол берілетін нормативке 0,50 Вт қосымша қолданылуы мүмкін.</w:t>
      </w:r>
    </w:p>
    <w:bookmarkEnd w:id="2282"/>
    <w:bookmarkStart w:name="z2481" w:id="2283"/>
    <w:p>
      <w:pPr>
        <w:spacing w:after="0"/>
        <w:ind w:left="0"/>
        <w:jc w:val="both"/>
      </w:pPr>
      <w:r>
        <w:rPr>
          <w:rFonts w:ascii="Times New Roman"/>
          <w:b w:val="false"/>
          <w:i w:val="false"/>
          <w:color w:val="000000"/>
          <w:sz w:val="28"/>
        </w:rPr>
        <w:t>
      8. Үстелүстілік компьютер, моноблоктық үстелүстілік компьютер және ноутбук өшіру режиміне қойылатын мынадай талаптардың орындалуын қамтамасыз етуге тиіс:</w:t>
      </w:r>
    </w:p>
    <w:bookmarkEnd w:id="2283"/>
    <w:bookmarkStart w:name="z2482" w:id="2284"/>
    <w:p>
      <w:pPr>
        <w:spacing w:after="0"/>
        <w:ind w:left="0"/>
        <w:jc w:val="both"/>
      </w:pPr>
      <w:r>
        <w:rPr>
          <w:rFonts w:ascii="Times New Roman"/>
          <w:b w:val="false"/>
          <w:i w:val="false"/>
          <w:color w:val="000000"/>
          <w:sz w:val="28"/>
        </w:rPr>
        <w:t>
      а) өшірілген жай-күйіндегі тұтынылатын қуат 1,00 Вт аспауға тиіс;</w:t>
      </w:r>
    </w:p>
    <w:bookmarkEnd w:id="2284"/>
    <w:bookmarkStart w:name="z2483" w:id="2285"/>
    <w:p>
      <w:pPr>
        <w:spacing w:after="0"/>
        <w:ind w:left="0"/>
        <w:jc w:val="both"/>
      </w:pPr>
      <w:r>
        <w:rPr>
          <w:rFonts w:ascii="Times New Roman"/>
          <w:b w:val="false"/>
          <w:i w:val="false"/>
          <w:color w:val="000000"/>
          <w:sz w:val="28"/>
        </w:rPr>
        <w:t>
      б) компьютер қоректендіру көзіне қосылып тұрған кезде өшіру режимін және (немесе) оның жол берілетін тұтыну қуаты өшіру режиміндегі энергия тұтыну жай-күйіне қойылатын талаптардан асып кетпейтін басқа жай-күйді қамтамасыз етуге тиіс;</w:t>
      </w:r>
    </w:p>
    <w:bookmarkEnd w:id="2285"/>
    <w:bookmarkStart w:name="z2484" w:id="2286"/>
    <w:p>
      <w:pPr>
        <w:spacing w:after="0"/>
        <w:ind w:left="0"/>
        <w:jc w:val="both"/>
      </w:pPr>
      <w:r>
        <w:rPr>
          <w:rFonts w:ascii="Times New Roman"/>
          <w:b w:val="false"/>
          <w:i w:val="false"/>
          <w:color w:val="000000"/>
          <w:sz w:val="28"/>
        </w:rPr>
        <w:t>
      в) егер өшірілу режимде жұмыс істейтін компьютер WOL функциясымен жарақтандырылса, онда:</w:t>
      </w:r>
    </w:p>
    <w:bookmarkEnd w:id="2286"/>
    <w:bookmarkStart w:name="z2485" w:id="2287"/>
    <w:p>
      <w:pPr>
        <w:spacing w:after="0"/>
        <w:ind w:left="0"/>
        <w:jc w:val="both"/>
      </w:pPr>
      <w:r>
        <w:rPr>
          <w:rFonts w:ascii="Times New Roman"/>
          <w:b w:val="false"/>
          <w:i w:val="false"/>
          <w:color w:val="000000"/>
          <w:sz w:val="28"/>
        </w:rPr>
        <w:t>
      жол берілетін нормативке 0,70 Вт қосымша қолданылуы мүмкін;</w:t>
      </w:r>
    </w:p>
    <w:bookmarkEnd w:id="2287"/>
    <w:bookmarkStart w:name="z2486" w:id="2288"/>
    <w:p>
      <w:pPr>
        <w:spacing w:after="0"/>
        <w:ind w:left="0"/>
        <w:jc w:val="both"/>
      </w:pPr>
      <w:r>
        <w:rPr>
          <w:rFonts w:ascii="Times New Roman"/>
          <w:b w:val="false"/>
          <w:i w:val="false"/>
          <w:color w:val="000000"/>
          <w:sz w:val="28"/>
        </w:rPr>
        <w:t>
      компьютер іске қосылған және өшірілген WOL функциясымен тексерілуге тиіс және екі жағдайда да осы Талаптарға сәйкес келуге тиіс;</w:t>
      </w:r>
    </w:p>
    <w:bookmarkEnd w:id="2288"/>
    <w:bookmarkStart w:name="z2487" w:id="2289"/>
    <w:p>
      <w:pPr>
        <w:spacing w:after="0"/>
        <w:ind w:left="0"/>
        <w:jc w:val="both"/>
      </w:pPr>
      <w:r>
        <w:rPr>
          <w:rFonts w:ascii="Times New Roman"/>
          <w:b w:val="false"/>
          <w:i w:val="false"/>
          <w:color w:val="000000"/>
          <w:sz w:val="28"/>
        </w:rPr>
        <w:t>
      г) егер компьютер Ethernet локальдық желісін қолдамаса, онда оның WOL функциясын іске қоспай сынақтан өтуге тиіс.</w:t>
      </w:r>
    </w:p>
    <w:bookmarkEnd w:id="2289"/>
    <w:bookmarkStart w:name="z2488" w:id="2290"/>
    <w:p>
      <w:pPr>
        <w:spacing w:after="0"/>
        <w:ind w:left="0"/>
        <w:jc w:val="both"/>
      </w:pPr>
      <w:r>
        <w:rPr>
          <w:rFonts w:ascii="Times New Roman"/>
          <w:b w:val="false"/>
          <w:i w:val="false"/>
          <w:color w:val="000000"/>
          <w:sz w:val="28"/>
        </w:rPr>
        <w:t>
      9. Үстелүстілік компьютердің, моноблоктық үстелүстілік компьютердің, үстелүстілік "жұқа клиенттің", жұмыс станциясының және шағын сервердің барлық ішкі қоректендіру көздерінің төмендегі мәндерден төмен емес пайдалы әсер коэффициенті (бұдан әрі – КПД) және қуат коэффициенті болуға тиіс:</w:t>
      </w:r>
    </w:p>
    <w:bookmarkEnd w:id="2290"/>
    <w:bookmarkStart w:name="z2489" w:id="2291"/>
    <w:p>
      <w:pPr>
        <w:spacing w:after="0"/>
        <w:ind w:left="0"/>
        <w:jc w:val="both"/>
      </w:pPr>
      <w:r>
        <w:rPr>
          <w:rFonts w:ascii="Times New Roman"/>
          <w:b w:val="false"/>
          <w:i w:val="false"/>
          <w:color w:val="000000"/>
          <w:sz w:val="28"/>
        </w:rPr>
        <w:t>
      номиналдық шаманың 50 %-ындағы шығыс қуаты кезінде – КПД 85 %;</w:t>
      </w:r>
    </w:p>
    <w:bookmarkEnd w:id="2291"/>
    <w:bookmarkStart w:name="z2490" w:id="2292"/>
    <w:p>
      <w:pPr>
        <w:spacing w:after="0"/>
        <w:ind w:left="0"/>
        <w:jc w:val="both"/>
      </w:pPr>
      <w:r>
        <w:rPr>
          <w:rFonts w:ascii="Times New Roman"/>
          <w:b w:val="false"/>
          <w:i w:val="false"/>
          <w:color w:val="000000"/>
          <w:sz w:val="28"/>
        </w:rPr>
        <w:t>
      номиналдық шаманың 20 % және 100 %-ындағы шығыс қуаты кезінде – КПД 82 %;</w:t>
      </w:r>
    </w:p>
    <w:bookmarkEnd w:id="2292"/>
    <w:bookmarkStart w:name="z2491" w:id="2293"/>
    <w:p>
      <w:pPr>
        <w:spacing w:after="0"/>
        <w:ind w:left="0"/>
        <w:jc w:val="both"/>
      </w:pPr>
      <w:r>
        <w:rPr>
          <w:rFonts w:ascii="Times New Roman"/>
          <w:b w:val="false"/>
          <w:i w:val="false"/>
          <w:color w:val="000000"/>
          <w:sz w:val="28"/>
        </w:rPr>
        <w:t>
      номиналдық шаманың 100 %-ындағы шығыс қуаты кезінде – қуат коэффициенті 0,9.</w:t>
      </w:r>
    </w:p>
    <w:bookmarkEnd w:id="2293"/>
    <w:bookmarkStart w:name="z2492" w:id="2294"/>
    <w:p>
      <w:pPr>
        <w:spacing w:after="0"/>
        <w:ind w:left="0"/>
        <w:jc w:val="both"/>
      </w:pPr>
      <w:r>
        <w:rPr>
          <w:rFonts w:ascii="Times New Roman"/>
          <w:b w:val="false"/>
          <w:i w:val="false"/>
          <w:color w:val="000000"/>
          <w:sz w:val="28"/>
        </w:rPr>
        <w:t>
      Ең жоғары номиналдық шығыс қуаты 75 Вт кем емес ішкі қоректендіру көздеріне қуат коэффициентінің шамасы жөніндегі талаптар қолданылмайды.</w:t>
      </w:r>
    </w:p>
    <w:bookmarkEnd w:id="2294"/>
    <w:bookmarkStart w:name="z2493" w:id="2295"/>
    <w:p>
      <w:pPr>
        <w:spacing w:after="0"/>
        <w:ind w:left="0"/>
        <w:jc w:val="both"/>
      </w:pPr>
      <w:r>
        <w:rPr>
          <w:rFonts w:ascii="Times New Roman"/>
          <w:b w:val="false"/>
          <w:i w:val="false"/>
          <w:color w:val="000000"/>
          <w:sz w:val="28"/>
        </w:rPr>
        <w:t>
      10. Компьютер-сервердің блоктары мен қоректендіру көздері үшін энергия тиімділігінің мынадай талаптары орындалуға тиіс:</w:t>
      </w:r>
    </w:p>
    <w:bookmarkEnd w:id="2295"/>
    <w:bookmarkStart w:name="z2494" w:id="2296"/>
    <w:p>
      <w:pPr>
        <w:spacing w:after="0"/>
        <w:ind w:left="0"/>
        <w:jc w:val="both"/>
      </w:pPr>
      <w:r>
        <w:rPr>
          <w:rFonts w:ascii="Times New Roman"/>
          <w:b w:val="false"/>
          <w:i w:val="false"/>
          <w:color w:val="000000"/>
          <w:sz w:val="28"/>
        </w:rPr>
        <w:t>
      а) бірнеше шығыс кернеулері бар барлық қоректендіру блоктары (AC-DC типіндегі) төмендегілерді иеленуге тиіс:</w:t>
      </w:r>
    </w:p>
    <w:bookmarkEnd w:id="2296"/>
    <w:bookmarkStart w:name="z2495" w:id="2297"/>
    <w:p>
      <w:pPr>
        <w:spacing w:after="0"/>
        <w:ind w:left="0"/>
        <w:jc w:val="both"/>
      </w:pPr>
      <w:r>
        <w:rPr>
          <w:rFonts w:ascii="Times New Roman"/>
          <w:b w:val="false"/>
          <w:i w:val="false"/>
          <w:color w:val="000000"/>
          <w:sz w:val="28"/>
        </w:rPr>
        <w:t>
      мыналардан кем емес КПД:</w:t>
      </w:r>
    </w:p>
    <w:bookmarkEnd w:id="2297"/>
    <w:bookmarkStart w:name="z2496" w:id="2298"/>
    <w:p>
      <w:pPr>
        <w:spacing w:after="0"/>
        <w:ind w:left="0"/>
        <w:jc w:val="both"/>
      </w:pPr>
      <w:r>
        <w:rPr>
          <w:rFonts w:ascii="Times New Roman"/>
          <w:b w:val="false"/>
          <w:i w:val="false"/>
          <w:color w:val="000000"/>
          <w:sz w:val="28"/>
        </w:rPr>
        <w:t>
      номиналдық шаманың 50 %-ындағы шығыс қуаты кезінде – 85 %;</w:t>
      </w:r>
    </w:p>
    <w:bookmarkEnd w:id="2298"/>
    <w:bookmarkStart w:name="z2497" w:id="2299"/>
    <w:p>
      <w:pPr>
        <w:spacing w:after="0"/>
        <w:ind w:left="0"/>
        <w:jc w:val="both"/>
      </w:pPr>
      <w:r>
        <w:rPr>
          <w:rFonts w:ascii="Times New Roman"/>
          <w:b w:val="false"/>
          <w:i w:val="false"/>
          <w:color w:val="000000"/>
          <w:sz w:val="28"/>
        </w:rPr>
        <w:t>
      номиналдық шаманың 20 % және 100 %-ындағы шығыс қуаты кезінде – 82%;</w:t>
      </w:r>
    </w:p>
    <w:bookmarkEnd w:id="2299"/>
    <w:bookmarkStart w:name="z2498" w:id="2300"/>
    <w:p>
      <w:pPr>
        <w:spacing w:after="0"/>
        <w:ind w:left="0"/>
        <w:jc w:val="both"/>
      </w:pPr>
      <w:r>
        <w:rPr>
          <w:rFonts w:ascii="Times New Roman"/>
          <w:b w:val="false"/>
          <w:i w:val="false"/>
          <w:color w:val="000000"/>
          <w:sz w:val="28"/>
        </w:rPr>
        <w:t>
      мыналардан кем емес қуат коэффициенті:</w:t>
      </w:r>
    </w:p>
    <w:bookmarkEnd w:id="2300"/>
    <w:bookmarkStart w:name="z2499" w:id="2301"/>
    <w:p>
      <w:pPr>
        <w:spacing w:after="0"/>
        <w:ind w:left="0"/>
        <w:jc w:val="both"/>
      </w:pPr>
      <w:r>
        <w:rPr>
          <w:rFonts w:ascii="Times New Roman"/>
          <w:b w:val="false"/>
          <w:i w:val="false"/>
          <w:color w:val="000000"/>
          <w:sz w:val="28"/>
        </w:rPr>
        <w:t>
      номиналдық шаманың 20 %-ындағы шығыс қуаты кезінде – 0,8;</w:t>
      </w:r>
    </w:p>
    <w:bookmarkEnd w:id="2301"/>
    <w:bookmarkStart w:name="z2500" w:id="2302"/>
    <w:p>
      <w:pPr>
        <w:spacing w:after="0"/>
        <w:ind w:left="0"/>
        <w:jc w:val="both"/>
      </w:pPr>
      <w:r>
        <w:rPr>
          <w:rFonts w:ascii="Times New Roman"/>
          <w:b w:val="false"/>
          <w:i w:val="false"/>
          <w:color w:val="000000"/>
          <w:sz w:val="28"/>
        </w:rPr>
        <w:t>
      номиналдық шаманың 50 %-ындағы шығыс қуаты кезінде – 0,9;</w:t>
      </w:r>
    </w:p>
    <w:bookmarkEnd w:id="2302"/>
    <w:bookmarkStart w:name="z2501" w:id="2303"/>
    <w:p>
      <w:pPr>
        <w:spacing w:after="0"/>
        <w:ind w:left="0"/>
        <w:jc w:val="both"/>
      </w:pPr>
      <w:r>
        <w:rPr>
          <w:rFonts w:ascii="Times New Roman"/>
          <w:b w:val="false"/>
          <w:i w:val="false"/>
          <w:color w:val="000000"/>
          <w:sz w:val="28"/>
        </w:rPr>
        <w:t>
      номиналдық шаманың 100 %-ындағы шығыс қуаты кезінде – 0,95;</w:t>
      </w:r>
    </w:p>
    <w:bookmarkEnd w:id="2303"/>
    <w:bookmarkStart w:name="z2502" w:id="2304"/>
    <w:p>
      <w:pPr>
        <w:spacing w:after="0"/>
        <w:ind w:left="0"/>
        <w:jc w:val="both"/>
      </w:pPr>
      <w:r>
        <w:rPr>
          <w:rFonts w:ascii="Times New Roman"/>
          <w:b w:val="false"/>
          <w:i w:val="false"/>
          <w:color w:val="000000"/>
          <w:sz w:val="28"/>
        </w:rPr>
        <w:t>
      б) бір шығысы және 500 Вт аспайтын номииналдық қуаты бар барлық қоректендіру блоктары (AC-DC типіндегі) төмендегілерден кем емес КПД иеленуге тиіс:</w:t>
      </w:r>
    </w:p>
    <w:bookmarkEnd w:id="2304"/>
    <w:bookmarkStart w:name="z2503" w:id="2305"/>
    <w:p>
      <w:pPr>
        <w:spacing w:after="0"/>
        <w:ind w:left="0"/>
        <w:jc w:val="both"/>
      </w:pPr>
      <w:r>
        <w:rPr>
          <w:rFonts w:ascii="Times New Roman"/>
          <w:b w:val="false"/>
          <w:i w:val="false"/>
          <w:color w:val="000000"/>
          <w:sz w:val="28"/>
        </w:rPr>
        <w:t>
      номиналдық шаманың 10 %-ындағы шығыс қуаты кезінде – 70 %;</w:t>
      </w:r>
    </w:p>
    <w:bookmarkEnd w:id="2305"/>
    <w:bookmarkStart w:name="z2504" w:id="2306"/>
    <w:p>
      <w:pPr>
        <w:spacing w:after="0"/>
        <w:ind w:left="0"/>
        <w:jc w:val="both"/>
      </w:pPr>
      <w:r>
        <w:rPr>
          <w:rFonts w:ascii="Times New Roman"/>
          <w:b w:val="false"/>
          <w:i w:val="false"/>
          <w:color w:val="000000"/>
          <w:sz w:val="28"/>
        </w:rPr>
        <w:t>
      номиналдық шаманың 20 %-ындағы шығыс қуаты кезінде – 82 %;</w:t>
      </w:r>
    </w:p>
    <w:bookmarkEnd w:id="2306"/>
    <w:bookmarkStart w:name="z2505" w:id="2307"/>
    <w:p>
      <w:pPr>
        <w:spacing w:after="0"/>
        <w:ind w:left="0"/>
        <w:jc w:val="both"/>
      </w:pPr>
      <w:r>
        <w:rPr>
          <w:rFonts w:ascii="Times New Roman"/>
          <w:b w:val="false"/>
          <w:i w:val="false"/>
          <w:color w:val="000000"/>
          <w:sz w:val="28"/>
        </w:rPr>
        <w:t>
      номиналдық шаманың 50 %-ындағы шығыс қуаты кезінде – 89 %;</w:t>
      </w:r>
    </w:p>
    <w:bookmarkEnd w:id="2307"/>
    <w:bookmarkStart w:name="z2506" w:id="2308"/>
    <w:p>
      <w:pPr>
        <w:spacing w:after="0"/>
        <w:ind w:left="0"/>
        <w:jc w:val="both"/>
      </w:pPr>
      <w:r>
        <w:rPr>
          <w:rFonts w:ascii="Times New Roman"/>
          <w:b w:val="false"/>
          <w:i w:val="false"/>
          <w:color w:val="000000"/>
          <w:sz w:val="28"/>
        </w:rPr>
        <w:t>
      номиналдық шаманың 100 %-ындағы шығыс қуаты кезінде – 85 %;</w:t>
      </w:r>
    </w:p>
    <w:bookmarkEnd w:id="2308"/>
    <w:bookmarkStart w:name="z2507" w:id="2309"/>
    <w:p>
      <w:pPr>
        <w:spacing w:after="0"/>
        <w:ind w:left="0"/>
        <w:jc w:val="both"/>
      </w:pPr>
      <w:r>
        <w:rPr>
          <w:rFonts w:ascii="Times New Roman"/>
          <w:b w:val="false"/>
          <w:i w:val="false"/>
          <w:color w:val="000000"/>
          <w:sz w:val="28"/>
        </w:rPr>
        <w:t>
      в) бір шығысы және 500 Вт аспайтын номииналдық қуаты бар барлық қоректендіру көздері (AC-DC типіндегі) төмендегілерден кем емес қуат коэффициентін иеленуге тиіс:</w:t>
      </w:r>
    </w:p>
    <w:bookmarkEnd w:id="2309"/>
    <w:bookmarkStart w:name="z2508" w:id="2310"/>
    <w:p>
      <w:pPr>
        <w:spacing w:after="0"/>
        <w:ind w:left="0"/>
        <w:jc w:val="both"/>
      </w:pPr>
      <w:r>
        <w:rPr>
          <w:rFonts w:ascii="Times New Roman"/>
          <w:b w:val="false"/>
          <w:i w:val="false"/>
          <w:color w:val="000000"/>
          <w:sz w:val="28"/>
        </w:rPr>
        <w:t>
      номиналдық шаманың 20 %-ындағы шығыс қуаты кезінде – 0,8;</w:t>
      </w:r>
    </w:p>
    <w:bookmarkEnd w:id="2310"/>
    <w:bookmarkStart w:name="z2509" w:id="2311"/>
    <w:p>
      <w:pPr>
        <w:spacing w:after="0"/>
        <w:ind w:left="0"/>
        <w:jc w:val="both"/>
      </w:pPr>
      <w:r>
        <w:rPr>
          <w:rFonts w:ascii="Times New Roman"/>
          <w:b w:val="false"/>
          <w:i w:val="false"/>
          <w:color w:val="000000"/>
          <w:sz w:val="28"/>
        </w:rPr>
        <w:t>
      номиналдық шаманың 50 %-ындағы шығыс қуаты кезінде – 0,9;</w:t>
      </w:r>
    </w:p>
    <w:bookmarkEnd w:id="2311"/>
    <w:bookmarkStart w:name="z2510" w:id="2312"/>
    <w:p>
      <w:pPr>
        <w:spacing w:after="0"/>
        <w:ind w:left="0"/>
        <w:jc w:val="both"/>
      </w:pPr>
      <w:r>
        <w:rPr>
          <w:rFonts w:ascii="Times New Roman"/>
          <w:b w:val="false"/>
          <w:i w:val="false"/>
          <w:color w:val="000000"/>
          <w:sz w:val="28"/>
        </w:rPr>
        <w:t>
      номиналдық шаманың 100 %-ындағы шығыс қуаты кезінде – 0,95;</w:t>
      </w:r>
    </w:p>
    <w:bookmarkEnd w:id="2312"/>
    <w:bookmarkStart w:name="z2511" w:id="2313"/>
    <w:p>
      <w:pPr>
        <w:spacing w:after="0"/>
        <w:ind w:left="0"/>
        <w:jc w:val="both"/>
      </w:pPr>
      <w:r>
        <w:rPr>
          <w:rFonts w:ascii="Times New Roman"/>
          <w:b w:val="false"/>
          <w:i w:val="false"/>
          <w:color w:val="000000"/>
          <w:sz w:val="28"/>
        </w:rPr>
        <w:t>
      г) бір шығысы және 500 Вт асатын, бірақ 1000 Вт аспайтын номииналдық қуаты бар (AC-DC) типіндегі барлық қоректендіру көздері төмендегілерден кем емес КПД иеленуге тиіс:</w:t>
      </w:r>
    </w:p>
    <w:bookmarkEnd w:id="2313"/>
    <w:bookmarkStart w:name="z2512" w:id="2314"/>
    <w:p>
      <w:pPr>
        <w:spacing w:after="0"/>
        <w:ind w:left="0"/>
        <w:jc w:val="both"/>
      </w:pPr>
      <w:r>
        <w:rPr>
          <w:rFonts w:ascii="Times New Roman"/>
          <w:b w:val="false"/>
          <w:i w:val="false"/>
          <w:color w:val="000000"/>
          <w:sz w:val="28"/>
        </w:rPr>
        <w:t>
      номиналдық шаманың 10 %-ындағы шығыс қуаты кезінде – 75 %;</w:t>
      </w:r>
    </w:p>
    <w:bookmarkEnd w:id="2314"/>
    <w:bookmarkStart w:name="z2513" w:id="2315"/>
    <w:p>
      <w:pPr>
        <w:spacing w:after="0"/>
        <w:ind w:left="0"/>
        <w:jc w:val="both"/>
      </w:pPr>
      <w:r>
        <w:rPr>
          <w:rFonts w:ascii="Times New Roman"/>
          <w:b w:val="false"/>
          <w:i w:val="false"/>
          <w:color w:val="000000"/>
          <w:sz w:val="28"/>
        </w:rPr>
        <w:t>
      номиналдық шаманың 20 %-ындағы шығыс қуаты кезінде – 85 %;</w:t>
      </w:r>
    </w:p>
    <w:bookmarkEnd w:id="2315"/>
    <w:bookmarkStart w:name="z2514" w:id="2316"/>
    <w:p>
      <w:pPr>
        <w:spacing w:after="0"/>
        <w:ind w:left="0"/>
        <w:jc w:val="both"/>
      </w:pPr>
      <w:r>
        <w:rPr>
          <w:rFonts w:ascii="Times New Roman"/>
          <w:b w:val="false"/>
          <w:i w:val="false"/>
          <w:color w:val="000000"/>
          <w:sz w:val="28"/>
        </w:rPr>
        <w:t>
      номиналдық шаманың 50 %-ындағы шығыс қуаты кезінде – 89 %;</w:t>
      </w:r>
    </w:p>
    <w:bookmarkEnd w:id="2316"/>
    <w:bookmarkStart w:name="z2515" w:id="2317"/>
    <w:p>
      <w:pPr>
        <w:spacing w:after="0"/>
        <w:ind w:left="0"/>
        <w:jc w:val="both"/>
      </w:pPr>
      <w:r>
        <w:rPr>
          <w:rFonts w:ascii="Times New Roman"/>
          <w:b w:val="false"/>
          <w:i w:val="false"/>
          <w:color w:val="000000"/>
          <w:sz w:val="28"/>
        </w:rPr>
        <w:t>
      д) бір шығысы және 500 Вт асатын, бірақ 1000 Вт аспайтын номииналдық қуаты бар (AC-DC типіндегі) барлық қоректендіру көздері төмендегілерден кем емес қуат коэффициентін иеленуге тиіс:</w:t>
      </w:r>
    </w:p>
    <w:bookmarkEnd w:id="2317"/>
    <w:bookmarkStart w:name="z2516" w:id="2318"/>
    <w:p>
      <w:pPr>
        <w:spacing w:after="0"/>
        <w:ind w:left="0"/>
        <w:jc w:val="both"/>
      </w:pPr>
      <w:r>
        <w:rPr>
          <w:rFonts w:ascii="Times New Roman"/>
          <w:b w:val="false"/>
          <w:i w:val="false"/>
          <w:color w:val="000000"/>
          <w:sz w:val="28"/>
        </w:rPr>
        <w:t>
      номиналдық шаманың 10 %-ындағы шығыс қуаты кезінде – 0,65;</w:t>
      </w:r>
    </w:p>
    <w:bookmarkEnd w:id="2318"/>
    <w:bookmarkStart w:name="z2517" w:id="2319"/>
    <w:p>
      <w:pPr>
        <w:spacing w:after="0"/>
        <w:ind w:left="0"/>
        <w:jc w:val="both"/>
      </w:pPr>
      <w:r>
        <w:rPr>
          <w:rFonts w:ascii="Times New Roman"/>
          <w:b w:val="false"/>
          <w:i w:val="false"/>
          <w:color w:val="000000"/>
          <w:sz w:val="28"/>
        </w:rPr>
        <w:t>
      номиналдық шаманың 20 %-ындағы шығыс қуаты кезінде – 0,8;</w:t>
      </w:r>
    </w:p>
    <w:bookmarkEnd w:id="2319"/>
    <w:bookmarkStart w:name="z2518" w:id="2320"/>
    <w:p>
      <w:pPr>
        <w:spacing w:after="0"/>
        <w:ind w:left="0"/>
        <w:jc w:val="both"/>
      </w:pPr>
      <w:r>
        <w:rPr>
          <w:rFonts w:ascii="Times New Roman"/>
          <w:b w:val="false"/>
          <w:i w:val="false"/>
          <w:color w:val="000000"/>
          <w:sz w:val="28"/>
        </w:rPr>
        <w:t>
      номиналдық шаманың 50 %-ындағы шығыс қуаты кезінде – 0,9;</w:t>
      </w:r>
    </w:p>
    <w:bookmarkEnd w:id="2320"/>
    <w:bookmarkStart w:name="z2519" w:id="2321"/>
    <w:p>
      <w:pPr>
        <w:spacing w:after="0"/>
        <w:ind w:left="0"/>
        <w:jc w:val="both"/>
      </w:pPr>
      <w:r>
        <w:rPr>
          <w:rFonts w:ascii="Times New Roman"/>
          <w:b w:val="false"/>
          <w:i w:val="false"/>
          <w:color w:val="000000"/>
          <w:sz w:val="28"/>
        </w:rPr>
        <w:t>
      номиналдық шаманың 100 %-ындағы шығыс қуаты кезінде – 0,95;</w:t>
      </w:r>
    </w:p>
    <w:bookmarkEnd w:id="2321"/>
    <w:bookmarkStart w:name="z2520" w:id="2322"/>
    <w:p>
      <w:pPr>
        <w:spacing w:after="0"/>
        <w:ind w:left="0"/>
        <w:jc w:val="both"/>
      </w:pPr>
      <w:r>
        <w:rPr>
          <w:rFonts w:ascii="Times New Roman"/>
          <w:b w:val="false"/>
          <w:i w:val="false"/>
          <w:color w:val="000000"/>
          <w:sz w:val="28"/>
        </w:rPr>
        <w:t>
      е) бір шығысы және 1000 Вт асатын номииналдық қуаты бар (AC-DC типіндегі) барлық қоректендіру көздері төмендегілерден кем емес КПД иеленуге тиіс:</w:t>
      </w:r>
    </w:p>
    <w:bookmarkEnd w:id="2322"/>
    <w:bookmarkStart w:name="z2521" w:id="2323"/>
    <w:p>
      <w:pPr>
        <w:spacing w:after="0"/>
        <w:ind w:left="0"/>
        <w:jc w:val="both"/>
      </w:pPr>
      <w:r>
        <w:rPr>
          <w:rFonts w:ascii="Times New Roman"/>
          <w:b w:val="false"/>
          <w:i w:val="false"/>
          <w:color w:val="000000"/>
          <w:sz w:val="28"/>
        </w:rPr>
        <w:t>
      номиналдық шаманың 10 %-ындағы шығыс қуаты кезінде – 80 %;</w:t>
      </w:r>
    </w:p>
    <w:bookmarkEnd w:id="2323"/>
    <w:bookmarkStart w:name="z2522" w:id="2324"/>
    <w:p>
      <w:pPr>
        <w:spacing w:after="0"/>
        <w:ind w:left="0"/>
        <w:jc w:val="both"/>
      </w:pPr>
      <w:r>
        <w:rPr>
          <w:rFonts w:ascii="Times New Roman"/>
          <w:b w:val="false"/>
          <w:i w:val="false"/>
          <w:color w:val="000000"/>
          <w:sz w:val="28"/>
        </w:rPr>
        <w:t>
      номиналдық шаманың 20 % және 100%-ындағы шығыс қуаты кезінде – 88%;</w:t>
      </w:r>
    </w:p>
    <w:bookmarkEnd w:id="2324"/>
    <w:bookmarkStart w:name="z2523" w:id="2325"/>
    <w:p>
      <w:pPr>
        <w:spacing w:after="0"/>
        <w:ind w:left="0"/>
        <w:jc w:val="both"/>
      </w:pPr>
      <w:r>
        <w:rPr>
          <w:rFonts w:ascii="Times New Roman"/>
          <w:b w:val="false"/>
          <w:i w:val="false"/>
          <w:color w:val="000000"/>
          <w:sz w:val="28"/>
        </w:rPr>
        <w:t>
      номиналдық шаманың 50 %-ындағы шығыс қуаты кезінде – 92 %;</w:t>
      </w:r>
    </w:p>
    <w:bookmarkEnd w:id="2325"/>
    <w:bookmarkStart w:name="z2524" w:id="2326"/>
    <w:p>
      <w:pPr>
        <w:spacing w:after="0"/>
        <w:ind w:left="0"/>
        <w:jc w:val="both"/>
      </w:pPr>
      <w:r>
        <w:rPr>
          <w:rFonts w:ascii="Times New Roman"/>
          <w:b w:val="false"/>
          <w:i w:val="false"/>
          <w:color w:val="000000"/>
          <w:sz w:val="28"/>
        </w:rPr>
        <w:t>
      ж) бір шығысы және 1000 Вт асатын номииналдық қуаты бар (AC-DC типіндегі) барлық қоректендіру көздері төмендегілерден кем емес қуат коэффициентін иеленуге тиіс:</w:t>
      </w:r>
    </w:p>
    <w:bookmarkEnd w:id="2326"/>
    <w:bookmarkStart w:name="z2525" w:id="2327"/>
    <w:p>
      <w:pPr>
        <w:spacing w:after="0"/>
        <w:ind w:left="0"/>
        <w:jc w:val="both"/>
      </w:pPr>
      <w:r>
        <w:rPr>
          <w:rFonts w:ascii="Times New Roman"/>
          <w:b w:val="false"/>
          <w:i w:val="false"/>
          <w:color w:val="000000"/>
          <w:sz w:val="28"/>
        </w:rPr>
        <w:t>
      номиналдық шаманың 10 %-ындағы шығыс қуаты кезінде – 0,8;</w:t>
      </w:r>
    </w:p>
    <w:bookmarkEnd w:id="2327"/>
    <w:bookmarkStart w:name="z2526" w:id="2328"/>
    <w:p>
      <w:pPr>
        <w:spacing w:after="0"/>
        <w:ind w:left="0"/>
        <w:jc w:val="both"/>
      </w:pPr>
      <w:r>
        <w:rPr>
          <w:rFonts w:ascii="Times New Roman"/>
          <w:b w:val="false"/>
          <w:i w:val="false"/>
          <w:color w:val="000000"/>
          <w:sz w:val="28"/>
        </w:rPr>
        <w:t>
      номиналдық шаманың 20 % және 100%-ындағы шығыс қуаты кезінде – 0,9;</w:t>
      </w:r>
    </w:p>
    <w:bookmarkEnd w:id="2328"/>
    <w:bookmarkStart w:name="z2527" w:id="2329"/>
    <w:p>
      <w:pPr>
        <w:spacing w:after="0"/>
        <w:ind w:left="0"/>
        <w:jc w:val="both"/>
      </w:pPr>
      <w:r>
        <w:rPr>
          <w:rFonts w:ascii="Times New Roman"/>
          <w:b w:val="false"/>
          <w:i w:val="false"/>
          <w:color w:val="000000"/>
          <w:sz w:val="28"/>
        </w:rPr>
        <w:t>
      номиналдық шаманың 100 %-ындағы шығыс қуаты кезінде – 0,95.</w:t>
      </w:r>
    </w:p>
    <w:bookmarkEnd w:id="2329"/>
    <w:bookmarkStart w:name="z2528" w:id="2330"/>
    <w:p>
      <w:pPr>
        <w:spacing w:after="0"/>
        <w:ind w:left="0"/>
        <w:jc w:val="both"/>
      </w:pPr>
      <w:r>
        <w:rPr>
          <w:rFonts w:ascii="Times New Roman"/>
          <w:b w:val="false"/>
          <w:i w:val="false"/>
          <w:color w:val="000000"/>
          <w:sz w:val="28"/>
        </w:rPr>
        <w:t>
      11. Үстелүстілік компьютер, моноблоктық үстелүстілік компьютер және ноутбук электрмен қоректендіруді басқару функциясын немесе компьютер негізгі функциясын орындамаған кездегі немесе энергия тұтынатын басқа құрылғылар оның жұмыс істеуіне тәуелді болмай, компьютерді ұйқыдағы режиммен салыстырғанда электр энергиясын неғұрлым төмен тұтынатын режимге автоматты түрде ауыстырып қосатын кездегі ұқсас функцияны иеленуге тиіс, оның ішінде:</w:t>
      </w:r>
    </w:p>
    <w:bookmarkEnd w:id="2330"/>
    <w:bookmarkStart w:name="z2529" w:id="2331"/>
    <w:p>
      <w:pPr>
        <w:spacing w:after="0"/>
        <w:ind w:left="0"/>
        <w:jc w:val="both"/>
      </w:pPr>
      <w:r>
        <w:rPr>
          <w:rFonts w:ascii="Times New Roman"/>
          <w:b w:val="false"/>
          <w:i w:val="false"/>
          <w:color w:val="000000"/>
          <w:sz w:val="28"/>
        </w:rPr>
        <w:t>
      а) WOL функциясы бар компьютер ұйқыдағы режимге немесе Ethernet локальдық желісі бойынша өшіру режиміне өту кезінде барлық желілік қосылыстар жұмысының жылдамдығын секундына 1 гигабайтқа (Гбит/с) дейін азайтуға тиіс;</w:t>
      </w:r>
    </w:p>
    <w:bookmarkEnd w:id="2331"/>
    <w:bookmarkStart w:name="z2530" w:id="2332"/>
    <w:p>
      <w:pPr>
        <w:spacing w:after="0"/>
        <w:ind w:left="0"/>
        <w:jc w:val="both"/>
      </w:pPr>
      <w:r>
        <w:rPr>
          <w:rFonts w:ascii="Times New Roman"/>
          <w:b w:val="false"/>
          <w:i w:val="false"/>
          <w:color w:val="000000"/>
          <w:sz w:val="28"/>
        </w:rPr>
        <w:t>
      б) ұйқыдағы режимде "активтендіру" командасы ол желілік қосылыстар немесе пайдалану интерфейсінің құрылғысы арқылы келіп түскеннен кейін оған ден қою команда келіп түскен сәттен бастап дисплейді қоса алғанда, жүйе жұмыс істеу үшін толық дайын болған сәтке дейін 5 с аспайтын кідіріспен жүруге тиіс;</w:t>
      </w:r>
    </w:p>
    <w:bookmarkEnd w:id="2332"/>
    <w:bookmarkStart w:name="z2531" w:id="2333"/>
    <w:p>
      <w:pPr>
        <w:spacing w:after="0"/>
        <w:ind w:left="0"/>
        <w:jc w:val="both"/>
      </w:pPr>
      <w:r>
        <w:rPr>
          <w:rFonts w:ascii="Times New Roman"/>
          <w:b w:val="false"/>
          <w:i w:val="false"/>
          <w:color w:val="000000"/>
          <w:sz w:val="28"/>
        </w:rPr>
        <w:t>
      в) егер компьютер дисплеймен жабдықталса, онда дисплейдің ұйқыдағы режимге өтуі пайдаланушының әрекетсіздігі 10 минутқа созылғаннан кейін жүзеге асырылуға тиіс;</w:t>
      </w:r>
    </w:p>
    <w:bookmarkEnd w:id="2333"/>
    <w:bookmarkStart w:name="z2532" w:id="2334"/>
    <w:p>
      <w:pPr>
        <w:spacing w:after="0"/>
        <w:ind w:left="0"/>
        <w:jc w:val="both"/>
      </w:pPr>
      <w:r>
        <w:rPr>
          <w:rFonts w:ascii="Times New Roman"/>
          <w:b w:val="false"/>
          <w:i w:val="false"/>
          <w:color w:val="000000"/>
          <w:sz w:val="28"/>
        </w:rPr>
        <w:t>
      г) компьютер Ethernet локальдық желісінің қолдауымен ұйқыдағы режим үшін WOL функциясын (бар болған жағдайда) іске қосу және өшіру мүмкіндігіне ие болуға тиіс. Ethernet иеленетін компьютердің, егер өшіру режимінде WOL функциясы қолдау тапса, өшіру режимі үшін WOL функциясын іске қосу және өшіру мүмкіндігі болуға тиіс;</w:t>
      </w:r>
    </w:p>
    <w:bookmarkEnd w:id="2334"/>
    <w:bookmarkStart w:name="z2533" w:id="2335"/>
    <w:p>
      <w:pPr>
        <w:spacing w:after="0"/>
        <w:ind w:left="0"/>
        <w:jc w:val="both"/>
      </w:pPr>
      <w:r>
        <w:rPr>
          <w:rFonts w:ascii="Times New Roman"/>
          <w:b w:val="false"/>
          <w:i w:val="false"/>
          <w:color w:val="000000"/>
          <w:sz w:val="28"/>
        </w:rPr>
        <w:t>
      д) егер компьютердің ұйқыдағы режимге немесе ұйқыдағы режимнің функционалдығын қамтамасыз ететін басқа жай-күйге өту мүмкіндігі болса, онда бұл режим пайдаланушының әрекетсіздігіне 30 минут өткеннен кейін іске қосылуға теңшелуге тиіс. Осы қоректендіруді басқару функциясын дайындаушы оны жеткізердің алдында орнатуға тиіс;</w:t>
      </w:r>
    </w:p>
    <w:bookmarkEnd w:id="2335"/>
    <w:bookmarkStart w:name="z2534" w:id="2336"/>
    <w:p>
      <w:pPr>
        <w:spacing w:after="0"/>
        <w:ind w:left="0"/>
        <w:jc w:val="both"/>
      </w:pPr>
      <w:r>
        <w:rPr>
          <w:rFonts w:ascii="Times New Roman"/>
          <w:b w:val="false"/>
          <w:i w:val="false"/>
          <w:color w:val="000000"/>
          <w:sz w:val="28"/>
        </w:rPr>
        <w:t>
      е) пайдаланушылардың өткізгішсіз желілік қосылуларды іске қосу немесе ажырату мүмкіндігі болуға тиіс және оларға өткізгішсіз желілік қосылыстардың іске қосылғанын немесе ажыратылғанын көрсететін символдар, жарық индикациясы немесе баламалы сигналдар туралы анық мәліметтер берілуге тиіс.</w:t>
      </w:r>
    </w:p>
    <w:bookmarkEnd w:id="2336"/>
    <w:bookmarkStart w:name="z2535" w:id="2337"/>
    <w:p>
      <w:pPr>
        <w:spacing w:after="0"/>
        <w:ind w:left="0"/>
        <w:jc w:val="both"/>
      </w:pPr>
      <w:r>
        <w:rPr>
          <w:rFonts w:ascii="Times New Roman"/>
          <w:b w:val="false"/>
          <w:i w:val="false"/>
          <w:color w:val="000000"/>
          <w:sz w:val="28"/>
        </w:rPr>
        <w:t>
      12. Техникалық регламенттің 13-тармағында көзделген компьютерлер мен серверлерге қоса берілетін пайдалану құжаттары олардың сипаттамалары мен параметрлері туралы мынадай мәліметтерді қамтуға тиіс:</w:t>
      </w:r>
    </w:p>
    <w:bookmarkEnd w:id="2337"/>
    <w:bookmarkStart w:name="z2536" w:id="2338"/>
    <w:p>
      <w:pPr>
        <w:spacing w:after="0"/>
        <w:ind w:left="0"/>
        <w:jc w:val="both"/>
      </w:pPr>
      <w:r>
        <w:rPr>
          <w:rFonts w:ascii="Times New Roman"/>
          <w:b w:val="false"/>
          <w:i w:val="false"/>
          <w:color w:val="000000"/>
          <w:sz w:val="28"/>
        </w:rPr>
        <w:t>
      а) үстелүстілік компьютерлер, моноблоктық үстелүстілік компьютерлер және ноутбуктар үшін:</w:t>
      </w:r>
    </w:p>
    <w:bookmarkEnd w:id="2338"/>
    <w:bookmarkStart w:name="z2537" w:id="2339"/>
    <w:p>
      <w:pPr>
        <w:spacing w:after="0"/>
        <w:ind w:left="0"/>
        <w:jc w:val="both"/>
      </w:pPr>
      <w:r>
        <w:rPr>
          <w:rFonts w:ascii="Times New Roman"/>
          <w:b w:val="false"/>
          <w:i w:val="false"/>
          <w:color w:val="000000"/>
          <w:sz w:val="28"/>
        </w:rPr>
        <w:t>
      осы Талаптардың 4 және 5-тармақтарына сәйкес айқындалған өнім санаттары (A, B, C немесе D;</w:t>
      </w:r>
    </w:p>
    <w:bookmarkEnd w:id="2339"/>
    <w:bookmarkStart w:name="z2538" w:id="2340"/>
    <w:p>
      <w:pPr>
        <w:spacing w:after="0"/>
        <w:ind w:left="0"/>
        <w:jc w:val="both"/>
      </w:pPr>
      <w:r>
        <w:rPr>
          <w:rFonts w:ascii="Times New Roman"/>
          <w:b w:val="false"/>
          <w:i w:val="false"/>
          <w:color w:val="000000"/>
          <w:sz w:val="28"/>
        </w:rPr>
        <w:t>
      барлық дискреттік бейнекарталар (dGfx) өшірілген және жүйе дисплей басқаратын осы жағдайда өшірілген UMA-мен жұмыс істейтін кездегі E</w:t>
      </w:r>
      <w:r>
        <w:rPr>
          <w:rFonts w:ascii="Times New Roman"/>
          <w:b w:val="false"/>
          <w:i w:val="false"/>
          <w:color w:val="000000"/>
          <w:vertAlign w:val="subscript"/>
        </w:rPr>
        <w:t>TEC</w:t>
      </w:r>
      <w:r>
        <w:rPr>
          <w:rFonts w:ascii="Times New Roman"/>
          <w:b w:val="false"/>
          <w:i w:val="false"/>
          <w:color w:val="000000"/>
          <w:sz w:val="28"/>
        </w:rPr>
        <w:t xml:space="preserve"> мәні (кВт·с) және энергия тұтынудың шамасы;</w:t>
      </w:r>
    </w:p>
    <w:bookmarkEnd w:id="2340"/>
    <w:bookmarkStart w:name="z2539" w:id="2341"/>
    <w:p>
      <w:pPr>
        <w:spacing w:after="0"/>
        <w:ind w:left="0"/>
        <w:jc w:val="both"/>
      </w:pPr>
      <w:r>
        <w:rPr>
          <w:rFonts w:ascii="Times New Roman"/>
          <w:b w:val="false"/>
          <w:i w:val="false"/>
          <w:color w:val="000000"/>
          <w:sz w:val="28"/>
        </w:rPr>
        <w:t>
      барлық дискреттік бейнекарталар (dGfx) іске қосылған кездегі E</w:t>
      </w:r>
      <w:r>
        <w:rPr>
          <w:rFonts w:ascii="Times New Roman"/>
          <w:b w:val="false"/>
          <w:i w:val="false"/>
          <w:color w:val="000000"/>
          <w:vertAlign w:val="subscript"/>
        </w:rPr>
        <w:t>TEC</w:t>
      </w:r>
      <w:r>
        <w:rPr>
          <w:rFonts w:ascii="Times New Roman"/>
          <w:b w:val="false"/>
          <w:i w:val="false"/>
          <w:color w:val="000000"/>
          <w:sz w:val="28"/>
        </w:rPr>
        <w:t xml:space="preserve"> мәні (кВт·с) және энергия тұтынудың шамасы;</w:t>
      </w:r>
    </w:p>
    <w:bookmarkEnd w:id="2341"/>
    <w:bookmarkStart w:name="z2540" w:id="2342"/>
    <w:p>
      <w:pPr>
        <w:spacing w:after="0"/>
        <w:ind w:left="0"/>
        <w:jc w:val="both"/>
      </w:pPr>
      <w:r>
        <w:rPr>
          <w:rFonts w:ascii="Times New Roman"/>
          <w:b w:val="false"/>
          <w:i w:val="false"/>
          <w:color w:val="000000"/>
          <w:sz w:val="28"/>
        </w:rPr>
        <w:t>
      тоқтап тұру жағдайында тұтынылатын қуат (Вт);</w:t>
      </w:r>
    </w:p>
    <w:bookmarkEnd w:id="2342"/>
    <w:bookmarkStart w:name="z2541" w:id="2343"/>
    <w:p>
      <w:pPr>
        <w:spacing w:after="0"/>
        <w:ind w:left="0"/>
        <w:jc w:val="both"/>
      </w:pPr>
      <w:r>
        <w:rPr>
          <w:rFonts w:ascii="Times New Roman"/>
          <w:b w:val="false"/>
          <w:i w:val="false"/>
          <w:color w:val="000000"/>
          <w:sz w:val="28"/>
        </w:rPr>
        <w:t>
      ұйқыдағы режимде тұтынылатын қуат (Вт);</w:t>
      </w:r>
    </w:p>
    <w:bookmarkEnd w:id="2343"/>
    <w:bookmarkStart w:name="z2542" w:id="2344"/>
    <w:p>
      <w:pPr>
        <w:spacing w:after="0"/>
        <w:ind w:left="0"/>
        <w:jc w:val="both"/>
      </w:pPr>
      <w:r>
        <w:rPr>
          <w:rFonts w:ascii="Times New Roman"/>
          <w:b w:val="false"/>
          <w:i w:val="false"/>
          <w:color w:val="000000"/>
          <w:sz w:val="28"/>
        </w:rPr>
        <w:t>
      WOL қолдауымен (егер қолданылса) ұйқыдағы режимде тұтынылатын қуат (Вт);</w:t>
      </w:r>
    </w:p>
    <w:bookmarkEnd w:id="2344"/>
    <w:bookmarkStart w:name="z2543" w:id="2345"/>
    <w:p>
      <w:pPr>
        <w:spacing w:after="0"/>
        <w:ind w:left="0"/>
        <w:jc w:val="both"/>
      </w:pPr>
      <w:r>
        <w:rPr>
          <w:rFonts w:ascii="Times New Roman"/>
          <w:b w:val="false"/>
          <w:i w:val="false"/>
          <w:color w:val="000000"/>
          <w:sz w:val="28"/>
        </w:rPr>
        <w:t>
      өшіру режимінде тұтынылатын қуат (Вт);</w:t>
      </w:r>
    </w:p>
    <w:bookmarkEnd w:id="2345"/>
    <w:bookmarkStart w:name="z2544" w:id="2346"/>
    <w:p>
      <w:pPr>
        <w:spacing w:after="0"/>
        <w:ind w:left="0"/>
        <w:jc w:val="both"/>
      </w:pPr>
      <w:r>
        <w:rPr>
          <w:rFonts w:ascii="Times New Roman"/>
          <w:b w:val="false"/>
          <w:i w:val="false"/>
          <w:color w:val="000000"/>
          <w:sz w:val="28"/>
        </w:rPr>
        <w:t>
      WOL функциясының қолдауымен (егер қолданылса) өшіру режимінде тұтынылатын қуат (Вт);</w:t>
      </w:r>
    </w:p>
    <w:bookmarkEnd w:id="2346"/>
    <w:bookmarkStart w:name="z2545" w:id="2347"/>
    <w:p>
      <w:pPr>
        <w:spacing w:after="0"/>
        <w:ind w:left="0"/>
        <w:jc w:val="both"/>
      </w:pPr>
      <w:r>
        <w:rPr>
          <w:rFonts w:ascii="Times New Roman"/>
          <w:b w:val="false"/>
          <w:i w:val="false"/>
          <w:color w:val="000000"/>
          <w:sz w:val="28"/>
        </w:rPr>
        <w:t>
      номиналдық шығыс қуатының 10 %, 20 %, 50 % және 100 %-ның тұтынылуы кезіндегі ішкі қоректендіру көзінің КПД;</w:t>
      </w:r>
    </w:p>
    <w:bookmarkEnd w:id="2347"/>
    <w:bookmarkStart w:name="z2546" w:id="2348"/>
    <w:p>
      <w:pPr>
        <w:spacing w:after="0"/>
        <w:ind w:left="0"/>
        <w:jc w:val="both"/>
      </w:pPr>
      <w:r>
        <w:rPr>
          <w:rFonts w:ascii="Times New Roman"/>
          <w:b w:val="false"/>
          <w:i w:val="false"/>
          <w:color w:val="000000"/>
          <w:sz w:val="28"/>
        </w:rPr>
        <w:t>
      сыртқы электрмен қоректендіру көзінің КПД;</w:t>
      </w:r>
    </w:p>
    <w:bookmarkEnd w:id="2348"/>
    <w:bookmarkStart w:name="z2547" w:id="2349"/>
    <w:p>
      <w:pPr>
        <w:spacing w:after="0"/>
        <w:ind w:left="0"/>
        <w:jc w:val="both"/>
      </w:pPr>
      <w:r>
        <w:rPr>
          <w:rFonts w:ascii="Times New Roman"/>
          <w:b w:val="false"/>
          <w:i w:val="false"/>
          <w:color w:val="000000"/>
          <w:sz w:val="28"/>
        </w:rPr>
        <w:t>
      1 пВт қатысты дБ (А)-мен көрсетілген компьютердің дыбыс қуатының түзетілген деңгейі (бүтін санға дейін дөңгелектеумен) (дБ-да көрсетіледі);</w:t>
      </w:r>
    </w:p>
    <w:bookmarkEnd w:id="2349"/>
    <w:bookmarkStart w:name="z2548" w:id="2350"/>
    <w:p>
      <w:pPr>
        <w:spacing w:after="0"/>
        <w:ind w:left="0"/>
        <w:jc w:val="both"/>
      </w:pPr>
      <w:r>
        <w:rPr>
          <w:rFonts w:ascii="Times New Roman"/>
          <w:b w:val="false"/>
          <w:i w:val="false"/>
          <w:color w:val="000000"/>
          <w:sz w:val="28"/>
        </w:rPr>
        <w:t>
      аккумуляторлар шыдас беруі мүмкін зарядтау циклдарының ең аз саны (тек ноутбуктар үшін);</w:t>
      </w:r>
    </w:p>
    <w:bookmarkEnd w:id="2350"/>
    <w:bookmarkStart w:name="z2549" w:id="2351"/>
    <w:p>
      <w:pPr>
        <w:spacing w:after="0"/>
        <w:ind w:left="0"/>
        <w:jc w:val="both"/>
      </w:pPr>
      <w:r>
        <w:rPr>
          <w:rFonts w:ascii="Times New Roman"/>
          <w:b w:val="false"/>
          <w:i w:val="false"/>
          <w:color w:val="000000"/>
          <w:sz w:val="28"/>
        </w:rPr>
        <w:t>
      тұрақты энернгия тұтынуға қол жеткізуге арналған қадамдардың дәйектілігі;</w:t>
      </w:r>
    </w:p>
    <w:bookmarkEnd w:id="2351"/>
    <w:bookmarkStart w:name="z2550" w:id="2352"/>
    <w:p>
      <w:pPr>
        <w:spacing w:after="0"/>
        <w:ind w:left="0"/>
        <w:jc w:val="both"/>
      </w:pPr>
      <w:r>
        <w:rPr>
          <w:rFonts w:ascii="Times New Roman"/>
          <w:b w:val="false"/>
          <w:i w:val="false"/>
          <w:color w:val="000000"/>
          <w:sz w:val="28"/>
        </w:rPr>
        <w:t>
      ұйқыдағы режимді және (немесе) өшіру режимін бағдарламалауды таңдау рәсімінің сипаттамасы;</w:t>
      </w:r>
    </w:p>
    <w:bookmarkEnd w:id="2352"/>
    <w:bookmarkStart w:name="z2551" w:id="2353"/>
    <w:p>
      <w:pPr>
        <w:spacing w:after="0"/>
        <w:ind w:left="0"/>
        <w:jc w:val="both"/>
      </w:pPr>
      <w:r>
        <w:rPr>
          <w:rFonts w:ascii="Times New Roman"/>
          <w:b w:val="false"/>
          <w:i w:val="false"/>
          <w:color w:val="000000"/>
          <w:sz w:val="28"/>
        </w:rPr>
        <w:t>
      жабдық ұйқыдағы режимге және (немесе) өшіру режиміне автоматты түрде өтетін режимге қол жеткізу үшін қажетті оқиғалардың дәйектілігі;</w:t>
      </w:r>
    </w:p>
    <w:bookmarkEnd w:id="2353"/>
    <w:bookmarkStart w:name="z2552" w:id="2354"/>
    <w:p>
      <w:pPr>
        <w:spacing w:after="0"/>
        <w:ind w:left="0"/>
        <w:jc w:val="both"/>
      </w:pPr>
      <w:r>
        <w:rPr>
          <w:rFonts w:ascii="Times New Roman"/>
          <w:b w:val="false"/>
          <w:i w:val="false"/>
          <w:color w:val="000000"/>
          <w:sz w:val="28"/>
        </w:rPr>
        <w:t>
      компьютер ұйқыдағы режимге немесе қуатты тұтыну ұйқыдағы режимде талап етілетін қуатты тұтынудан аспайтын басқа жай-күйге автоматты түрде өтердің алдындағы тұрып қалу (тыныштық) жай-күйінің ұзақтығы;</w:t>
      </w:r>
    </w:p>
    <w:bookmarkEnd w:id="2354"/>
    <w:bookmarkStart w:name="z2553" w:id="2355"/>
    <w:p>
      <w:pPr>
        <w:spacing w:after="0"/>
        <w:ind w:left="0"/>
        <w:jc w:val="both"/>
      </w:pPr>
      <w:r>
        <w:rPr>
          <w:rFonts w:ascii="Times New Roman"/>
          <w:b w:val="false"/>
          <w:i w:val="false"/>
          <w:color w:val="000000"/>
          <w:sz w:val="28"/>
        </w:rPr>
        <w:t>
      ол аяқталғаннан кейін компьютер ұйқыдағы режимге қарағанда энергияны барынша аз тұтынатын қоректендіру режиміне автоматты түрде өтетін пайдаланушы әрекетсіздігі уақытының кезеңі;</w:t>
      </w:r>
    </w:p>
    <w:bookmarkEnd w:id="2355"/>
    <w:bookmarkStart w:name="z2554" w:id="2356"/>
    <w:p>
      <w:pPr>
        <w:spacing w:after="0"/>
        <w:ind w:left="0"/>
        <w:jc w:val="both"/>
      </w:pPr>
      <w:r>
        <w:rPr>
          <w:rFonts w:ascii="Times New Roman"/>
          <w:b w:val="false"/>
          <w:i w:val="false"/>
          <w:color w:val="000000"/>
          <w:sz w:val="28"/>
        </w:rPr>
        <w:t>
      пайдаланушының әрекетсіздігі кезеңінен кейін ұйқыдағы режимге өтуге дейінгі уақыт;</w:t>
      </w:r>
    </w:p>
    <w:bookmarkEnd w:id="2356"/>
    <w:bookmarkStart w:name="z2555" w:id="2357"/>
    <w:p>
      <w:pPr>
        <w:spacing w:after="0"/>
        <w:ind w:left="0"/>
        <w:jc w:val="both"/>
      </w:pPr>
      <w:r>
        <w:rPr>
          <w:rFonts w:ascii="Times New Roman"/>
          <w:b w:val="false"/>
          <w:i w:val="false"/>
          <w:color w:val="000000"/>
          <w:sz w:val="28"/>
        </w:rPr>
        <w:t>
      электрмен қоректендіруді басқару жүйесінің энергияны үнемдеу әлеуеті туралы пайдаланушыға арналған ақпарат;</w:t>
      </w:r>
    </w:p>
    <w:bookmarkEnd w:id="2357"/>
    <w:bookmarkStart w:name="z2556" w:id="2358"/>
    <w:p>
      <w:pPr>
        <w:spacing w:after="0"/>
        <w:ind w:left="0"/>
        <w:jc w:val="both"/>
      </w:pPr>
      <w:r>
        <w:rPr>
          <w:rFonts w:ascii="Times New Roman"/>
          <w:b w:val="false"/>
          <w:i w:val="false"/>
          <w:color w:val="000000"/>
          <w:sz w:val="28"/>
        </w:rPr>
        <w:t>
       электрмен қоректендіруді басқарудың функционалдық мүмкіндіктері туралы пайдаланушыға арналған ақпарат;</w:t>
      </w:r>
    </w:p>
    <w:bookmarkEnd w:id="2358"/>
    <w:bookmarkStart w:name="z2557" w:id="2359"/>
    <w:p>
      <w:pPr>
        <w:spacing w:after="0"/>
        <w:ind w:left="0"/>
        <w:jc w:val="both"/>
      </w:pPr>
      <w:r>
        <w:rPr>
          <w:rFonts w:ascii="Times New Roman"/>
          <w:b w:val="false"/>
          <w:i w:val="false"/>
          <w:color w:val="000000"/>
          <w:sz w:val="28"/>
        </w:rPr>
        <w:t>
      б) кәсіби емес пайдаланушылар ауыстыра алмайтын бір немесе бірнеше аккумулятордан жұмыс істейтін ноутбуктар үшін осы тармақтың "а" тармақшасында көрсетілген ақпаратқа қосымша пайдалану құжаттарында және ноутбуктың сыртқы қаптамасында мынадай жазу болуға тиіс: "Осы құрылғының аккумуляторын пайдаланушының өзі оңай ауыстыра алмайды";</w:t>
      </w:r>
    </w:p>
    <w:bookmarkEnd w:id="2359"/>
    <w:bookmarkStart w:name="z2558" w:id="2360"/>
    <w:p>
      <w:pPr>
        <w:spacing w:after="0"/>
        <w:ind w:left="0"/>
        <w:jc w:val="both"/>
      </w:pPr>
      <w:r>
        <w:rPr>
          <w:rFonts w:ascii="Times New Roman"/>
          <w:b w:val="false"/>
          <w:i w:val="false"/>
          <w:color w:val="000000"/>
          <w:sz w:val="28"/>
        </w:rPr>
        <w:t>
      в) жұмыс станциялары, мобильдік жұмыс станциялары, үстелүстілік "жұқа клиенттер", шағын серверлер және компьютер-серверлер үшін:</w:t>
      </w:r>
    </w:p>
    <w:bookmarkEnd w:id="2360"/>
    <w:bookmarkStart w:name="z2559" w:id="2361"/>
    <w:p>
      <w:pPr>
        <w:spacing w:after="0"/>
        <w:ind w:left="0"/>
        <w:jc w:val="both"/>
      </w:pPr>
      <w:r>
        <w:rPr>
          <w:rFonts w:ascii="Times New Roman"/>
          <w:b w:val="false"/>
          <w:i w:val="false"/>
          <w:color w:val="000000"/>
          <w:sz w:val="28"/>
        </w:rPr>
        <w:t>
      электрмен қоректендіру көзінің ішкі (сыртқы) КПД;</w:t>
      </w:r>
    </w:p>
    <w:bookmarkEnd w:id="2361"/>
    <w:bookmarkStart w:name="z2560" w:id="2362"/>
    <w:p>
      <w:pPr>
        <w:spacing w:after="0"/>
        <w:ind w:left="0"/>
        <w:jc w:val="both"/>
      </w:pPr>
      <w:r>
        <w:rPr>
          <w:rFonts w:ascii="Times New Roman"/>
          <w:b w:val="false"/>
          <w:i w:val="false"/>
          <w:color w:val="000000"/>
          <w:sz w:val="28"/>
        </w:rPr>
        <w:t>
      ең жоғары тұтынылатын қуаты (Вт);</w:t>
      </w:r>
    </w:p>
    <w:bookmarkEnd w:id="2362"/>
    <w:bookmarkStart w:name="z2561" w:id="2363"/>
    <w:p>
      <w:pPr>
        <w:spacing w:after="0"/>
        <w:ind w:left="0"/>
        <w:jc w:val="both"/>
      </w:pPr>
      <w:r>
        <w:rPr>
          <w:rFonts w:ascii="Times New Roman"/>
          <w:b w:val="false"/>
          <w:i w:val="false"/>
          <w:color w:val="000000"/>
          <w:sz w:val="28"/>
        </w:rPr>
        <w:t>
      тұрып қалу жай-күйінде тұтынылатын қуаты (Вт);</w:t>
      </w:r>
    </w:p>
    <w:bookmarkEnd w:id="2363"/>
    <w:bookmarkStart w:name="z2562" w:id="2364"/>
    <w:p>
      <w:pPr>
        <w:spacing w:after="0"/>
        <w:ind w:left="0"/>
        <w:jc w:val="both"/>
      </w:pPr>
      <w:r>
        <w:rPr>
          <w:rFonts w:ascii="Times New Roman"/>
          <w:b w:val="false"/>
          <w:i w:val="false"/>
          <w:color w:val="000000"/>
          <w:sz w:val="28"/>
        </w:rPr>
        <w:t>
      ұйқыдағы режимде тұтынылатын қуаты (Вт);</w:t>
      </w:r>
    </w:p>
    <w:bookmarkEnd w:id="2364"/>
    <w:bookmarkStart w:name="z2563" w:id="2365"/>
    <w:p>
      <w:pPr>
        <w:spacing w:after="0"/>
        <w:ind w:left="0"/>
        <w:jc w:val="both"/>
      </w:pPr>
      <w:r>
        <w:rPr>
          <w:rFonts w:ascii="Times New Roman"/>
          <w:b w:val="false"/>
          <w:i w:val="false"/>
          <w:color w:val="000000"/>
          <w:sz w:val="28"/>
        </w:rPr>
        <w:t>
      өшіру режимінде тұтынылатын қуаты (Вт);</w:t>
      </w:r>
    </w:p>
    <w:bookmarkEnd w:id="2365"/>
    <w:bookmarkStart w:name="z2564" w:id="2366"/>
    <w:p>
      <w:pPr>
        <w:spacing w:after="0"/>
        <w:ind w:left="0"/>
        <w:jc w:val="both"/>
      </w:pPr>
      <w:r>
        <w:rPr>
          <w:rFonts w:ascii="Times New Roman"/>
          <w:b w:val="false"/>
          <w:i w:val="false"/>
          <w:color w:val="000000"/>
          <w:sz w:val="28"/>
        </w:rPr>
        <w:t>
      1 пВт қатысты дБ (А)-мен көрсетілген компьютердің дыбыс қуатының түзетілген деңгейі (бүтін санға дейін дөңгелектеумен) (дБ-да көрсетіледі).</w:t>
      </w:r>
    </w:p>
    <w:bookmarkEnd w:id="2366"/>
    <w:bookmarkStart w:name="z2565" w:id="2367"/>
    <w:p>
      <w:pPr>
        <w:spacing w:after="0"/>
        <w:ind w:left="0"/>
        <w:jc w:val="both"/>
      </w:pPr>
      <w:r>
        <w:rPr>
          <w:rFonts w:ascii="Times New Roman"/>
          <w:b w:val="false"/>
          <w:i w:val="false"/>
          <w:color w:val="000000"/>
          <w:sz w:val="28"/>
        </w:rPr>
        <w:t>
      13. Егер компьютердің және (немесе) сервердің моделінің бірнеше конфигурациясы болса, онда пайдалану құжаттары осы Талаптардың 12-тармағында көрсетілген компьютерлердің және (немесе) серверлердің осы санатындағы барынша күрделі конфигурациясына ғана арналған мәліметтерді қамтуы мүмкін. Бұл ретте компьютердің және (немесе) сервердің осы моделінің көрсетілген ақпарат қолданылатын барлық конфигурациялары санамалануға тиіс.</w:t>
      </w:r>
    </w:p>
    <w:bookmarkEnd w:id="2367"/>
    <w:bookmarkStart w:name="z2566" w:id="2368"/>
    <w:p>
      <w:pPr>
        <w:spacing w:after="0"/>
        <w:ind w:left="0"/>
        <w:jc w:val="both"/>
      </w:pPr>
      <w:r>
        <w:rPr>
          <w:rFonts w:ascii="Times New Roman"/>
          <w:b w:val="false"/>
          <w:i w:val="false"/>
          <w:color w:val="000000"/>
          <w:sz w:val="28"/>
        </w:rPr>
        <w:t>
      14. Техникалық регламенттің 23-тармағының "а" тармақшасында көрсетілген компьютерлердің және (немесе) серверлердің құжаттары жиынтығына мынадай ақпарат қосымша енгізілуі мүмкін:</w:t>
      </w:r>
    </w:p>
    <w:bookmarkEnd w:id="2368"/>
    <w:bookmarkStart w:name="z2567" w:id="2369"/>
    <w:p>
      <w:pPr>
        <w:spacing w:after="0"/>
        <w:ind w:left="0"/>
        <w:jc w:val="both"/>
      </w:pPr>
      <w:r>
        <w:rPr>
          <w:rFonts w:ascii="Times New Roman"/>
          <w:b w:val="false"/>
          <w:i w:val="false"/>
          <w:color w:val="000000"/>
          <w:sz w:val="28"/>
        </w:rPr>
        <w:t>
      а) үстелүстілік компьютерлер, моноблоктық үстелүстілік компьютерлер және ноутбуктар үшін:</w:t>
      </w:r>
    </w:p>
    <w:bookmarkEnd w:id="2369"/>
    <w:bookmarkStart w:name="z2568" w:id="2370"/>
    <w:p>
      <w:pPr>
        <w:spacing w:after="0"/>
        <w:ind w:left="0"/>
        <w:jc w:val="both"/>
      </w:pPr>
      <w:r>
        <w:rPr>
          <w:rFonts w:ascii="Times New Roman"/>
          <w:b w:val="false"/>
          <w:i w:val="false"/>
          <w:color w:val="000000"/>
          <w:sz w:val="28"/>
        </w:rPr>
        <w:t>
      осы Талаптардың 12-тармағы "а" тармақшасының 2 – 12-абзацтарында көрсетілген ақпаратты айқындау кезінде пайдаланылған өлшеу әдістемесі;</w:t>
      </w:r>
    </w:p>
    <w:bookmarkEnd w:id="2370"/>
    <w:bookmarkStart w:name="z2569" w:id="2371"/>
    <w:p>
      <w:pPr>
        <w:spacing w:after="0"/>
        <w:ind w:left="0"/>
        <w:jc w:val="both"/>
      </w:pPr>
      <w:r>
        <w:rPr>
          <w:rFonts w:ascii="Times New Roman"/>
          <w:b w:val="false"/>
          <w:i w:val="false"/>
          <w:color w:val="000000"/>
          <w:sz w:val="28"/>
        </w:rPr>
        <w:t>
      өлшемдер барысындағы сынақ параметрлерінің мәндері;</w:t>
      </w:r>
    </w:p>
    <w:bookmarkEnd w:id="2371"/>
    <w:bookmarkStart w:name="z2570" w:id="2372"/>
    <w:p>
      <w:pPr>
        <w:spacing w:after="0"/>
        <w:ind w:left="0"/>
        <w:jc w:val="both"/>
      </w:pPr>
      <w:r>
        <w:rPr>
          <w:rFonts w:ascii="Times New Roman"/>
          <w:b w:val="false"/>
          <w:i w:val="false"/>
          <w:color w:val="000000"/>
          <w:sz w:val="28"/>
        </w:rPr>
        <w:t>
      сынақ кернеуінің (В) және жиілігінің (Гц) мәндері;</w:t>
      </w:r>
    </w:p>
    <w:bookmarkEnd w:id="2372"/>
    <w:bookmarkStart w:name="z2571" w:id="2373"/>
    <w:p>
      <w:pPr>
        <w:spacing w:after="0"/>
        <w:ind w:left="0"/>
        <w:jc w:val="both"/>
      </w:pPr>
      <w:r>
        <w:rPr>
          <w:rFonts w:ascii="Times New Roman"/>
          <w:b w:val="false"/>
          <w:i w:val="false"/>
          <w:color w:val="000000"/>
          <w:sz w:val="28"/>
        </w:rPr>
        <w:t>
      электрмен жабдықтау жүйесіндегі жалпы гармоникалық бұрмалаулардың мәндері;</w:t>
      </w:r>
    </w:p>
    <w:bookmarkEnd w:id="2373"/>
    <w:bookmarkStart w:name="z2572" w:id="2374"/>
    <w:p>
      <w:pPr>
        <w:spacing w:after="0"/>
        <w:ind w:left="0"/>
        <w:jc w:val="both"/>
      </w:pPr>
      <w:r>
        <w:rPr>
          <w:rFonts w:ascii="Times New Roman"/>
          <w:b w:val="false"/>
          <w:i w:val="false"/>
          <w:color w:val="000000"/>
          <w:sz w:val="28"/>
        </w:rPr>
        <w:t>
      электр сынақтарын жүргізу үшін пайдаланылатын өлшеу приборлары мен сынақ жабдығы туралы ақпарат;</w:t>
      </w:r>
    </w:p>
    <w:bookmarkEnd w:id="2374"/>
    <w:bookmarkStart w:name="z2573" w:id="2375"/>
    <w:p>
      <w:pPr>
        <w:spacing w:after="0"/>
        <w:ind w:left="0"/>
        <w:jc w:val="both"/>
      </w:pPr>
      <w:r>
        <w:rPr>
          <w:rFonts w:ascii="Times New Roman"/>
          <w:b w:val="false"/>
          <w:i w:val="false"/>
          <w:color w:val="000000"/>
          <w:sz w:val="28"/>
        </w:rPr>
        <w:t>
      б) жұмыс станциялары, мобильдік жұмыс станциялары, үстелүстілік "жұқа клиенттер", шағын серверлер және компьютер-серверлер үшін:</w:t>
      </w:r>
    </w:p>
    <w:bookmarkEnd w:id="2375"/>
    <w:bookmarkStart w:name="z2574" w:id="2376"/>
    <w:p>
      <w:pPr>
        <w:spacing w:after="0"/>
        <w:ind w:left="0"/>
        <w:jc w:val="both"/>
      </w:pPr>
      <w:r>
        <w:rPr>
          <w:rFonts w:ascii="Times New Roman"/>
          <w:b w:val="false"/>
          <w:i w:val="false"/>
          <w:color w:val="000000"/>
          <w:sz w:val="28"/>
        </w:rPr>
        <w:t>
      өлшемдер барысындағы сынақ параметрлерінің мәндері;</w:t>
      </w:r>
    </w:p>
    <w:bookmarkEnd w:id="2376"/>
    <w:bookmarkStart w:name="z2575" w:id="2377"/>
    <w:p>
      <w:pPr>
        <w:spacing w:after="0"/>
        <w:ind w:left="0"/>
        <w:jc w:val="both"/>
      </w:pPr>
      <w:r>
        <w:rPr>
          <w:rFonts w:ascii="Times New Roman"/>
          <w:b w:val="false"/>
          <w:i w:val="false"/>
          <w:color w:val="000000"/>
          <w:sz w:val="28"/>
        </w:rPr>
        <w:t>
      сынақ кернеуінің (В) және жиілігінің (Гц) мәндері;</w:t>
      </w:r>
    </w:p>
    <w:bookmarkEnd w:id="2377"/>
    <w:bookmarkStart w:name="z2576" w:id="2378"/>
    <w:p>
      <w:pPr>
        <w:spacing w:after="0"/>
        <w:ind w:left="0"/>
        <w:jc w:val="both"/>
      </w:pPr>
      <w:r>
        <w:rPr>
          <w:rFonts w:ascii="Times New Roman"/>
          <w:b w:val="false"/>
          <w:i w:val="false"/>
          <w:color w:val="000000"/>
          <w:sz w:val="28"/>
        </w:rPr>
        <w:t>
      электрмен жабдықтау жүйесіндегі жалпы гармоникалық бұрмалаулардың мәндері;</w:t>
      </w:r>
    </w:p>
    <w:bookmarkEnd w:id="2378"/>
    <w:bookmarkStart w:name="z2577" w:id="2379"/>
    <w:p>
      <w:pPr>
        <w:spacing w:after="0"/>
        <w:ind w:left="0"/>
        <w:jc w:val="both"/>
      </w:pPr>
      <w:r>
        <w:rPr>
          <w:rFonts w:ascii="Times New Roman"/>
          <w:b w:val="false"/>
          <w:i w:val="false"/>
          <w:color w:val="000000"/>
          <w:sz w:val="28"/>
        </w:rPr>
        <w:t>
      электр сынақтарын жүргізу үшін пайдаланылатын приборларға, қондырғылар мен схемаларға арналған құжаттама;</w:t>
      </w:r>
    </w:p>
    <w:bookmarkEnd w:id="2379"/>
    <w:bookmarkStart w:name="z2578" w:id="2380"/>
    <w:p>
      <w:pPr>
        <w:spacing w:after="0"/>
        <w:ind w:left="0"/>
        <w:jc w:val="both"/>
      </w:pPr>
      <w:r>
        <w:rPr>
          <w:rFonts w:ascii="Times New Roman"/>
          <w:b w:val="false"/>
          <w:i w:val="false"/>
          <w:color w:val="000000"/>
          <w:sz w:val="28"/>
        </w:rPr>
        <w:t>
      осы Талаптардың 12-тармағының "в" тармақшасында көрсетілген ақпаратты айқындау кезінде пайдаланылған өлшеу әдістемесі.</w:t>
      </w:r>
    </w:p>
    <w:bookmarkEnd w:id="2380"/>
    <w:bookmarkStart w:name="z2579" w:id="2381"/>
    <w:p>
      <w:pPr>
        <w:spacing w:after="0"/>
        <w:ind w:left="0"/>
        <w:jc w:val="left"/>
      </w:pPr>
      <w:r>
        <w:rPr>
          <w:rFonts w:ascii="Times New Roman"/>
          <w:b/>
          <w:i w:val="false"/>
          <w:color w:val="000000"/>
        </w:rPr>
        <w:t xml:space="preserve"> V. Компьютерлер мен серверлер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2381"/>
    <w:bookmarkStart w:name="z2580" w:id="2382"/>
    <w:p>
      <w:pPr>
        <w:spacing w:after="0"/>
        <w:ind w:left="0"/>
        <w:jc w:val="both"/>
      </w:pPr>
      <w:r>
        <w:rPr>
          <w:rFonts w:ascii="Times New Roman"/>
          <w:b w:val="false"/>
          <w:i w:val="false"/>
          <w:color w:val="000000"/>
          <w:sz w:val="28"/>
        </w:rPr>
        <w:t>
      15. Компьютерлер мен серверлер Одақтың кедендік аумағына айналысқа шығарылғаннан кейін оларға сынақтар (өлшемдер) жүргізілген жағдайда компьютердің немесе сервердің әрбір моделінің (конфигурациясының) бір типтік үлгісіне (данасына) сынақтар (өлшемдер) жүргізіледі.</w:t>
      </w:r>
    </w:p>
    <w:bookmarkEnd w:id="2382"/>
    <w:bookmarkStart w:name="z2581" w:id="2383"/>
    <w:p>
      <w:pPr>
        <w:spacing w:after="0"/>
        <w:ind w:left="0"/>
        <w:jc w:val="both"/>
      </w:pPr>
      <w:r>
        <w:rPr>
          <w:rFonts w:ascii="Times New Roman"/>
          <w:b w:val="false"/>
          <w:i w:val="false"/>
          <w:color w:val="000000"/>
          <w:sz w:val="28"/>
        </w:rPr>
        <w:t>
      Егер оған қолданылатын талаптар тізбесі:</w:t>
      </w:r>
    </w:p>
    <w:bookmarkEnd w:id="2383"/>
    <w:bookmarkStart w:name="z2582" w:id="2384"/>
    <w:p>
      <w:pPr>
        <w:spacing w:after="0"/>
        <w:ind w:left="0"/>
        <w:jc w:val="both"/>
      </w:pPr>
      <w:r>
        <w:rPr>
          <w:rFonts w:ascii="Times New Roman"/>
          <w:b w:val="false"/>
          <w:i w:val="false"/>
          <w:color w:val="000000"/>
          <w:sz w:val="28"/>
        </w:rPr>
        <w:t>
      а) осы Талаптардың 4 – 7-тармақтарында және 8-тармағының "б" тармақшасында көрсетілген параметрлер үшін өлшенген тұтыну қуаты шекті жол берілетін мәндерден 7% астам шамаға асып кетпесе;</w:t>
      </w:r>
    </w:p>
    <w:bookmarkEnd w:id="2384"/>
    <w:bookmarkStart w:name="z2583" w:id="2385"/>
    <w:p>
      <w:pPr>
        <w:spacing w:after="0"/>
        <w:ind w:left="0"/>
        <w:jc w:val="both"/>
      </w:pPr>
      <w:r>
        <w:rPr>
          <w:rFonts w:ascii="Times New Roman"/>
          <w:b w:val="false"/>
          <w:i w:val="false"/>
          <w:color w:val="000000"/>
          <w:sz w:val="28"/>
        </w:rPr>
        <w:t>
      б) WOL іске қосылған функциясы жағдайында жол берілетін нормативке қосымшамен және WOL функциясын өшірген кезде мұндай қосымшасыз осы Талаптардың 8-тармағының "а" және "в" тармақшаларында көрсетілген параметрлер үшін өлшенген тұтыну қуаты шекті жол берілетін мәндерден 7% астам шамаға асып кетпесе;</w:t>
      </w:r>
    </w:p>
    <w:bookmarkEnd w:id="2385"/>
    <w:bookmarkStart w:name="z2584" w:id="2386"/>
    <w:p>
      <w:pPr>
        <w:spacing w:after="0"/>
        <w:ind w:left="0"/>
        <w:jc w:val="both"/>
      </w:pPr>
      <w:r>
        <w:rPr>
          <w:rFonts w:ascii="Times New Roman"/>
          <w:b w:val="false"/>
          <w:i w:val="false"/>
          <w:color w:val="000000"/>
          <w:sz w:val="28"/>
        </w:rPr>
        <w:t>
      в) ақпараттық дисплей немесе жай-күй индикаторы бар болған кезде жол берілетін нормативке қосымшамен осы Талаптардың 9-тармағының бірінші және үшінші абзацтарында көрсетілген параметрлер үшін өлшенген тұтыну қуаты шекті жол берілетін мәндерден 0,10 Вт астам шамаға асып кетпесе;</w:t>
      </w:r>
    </w:p>
    <w:bookmarkEnd w:id="2386"/>
    <w:bookmarkStart w:name="z2585" w:id="2387"/>
    <w:p>
      <w:pPr>
        <w:spacing w:after="0"/>
        <w:ind w:left="0"/>
        <w:jc w:val="both"/>
      </w:pPr>
      <w:r>
        <w:rPr>
          <w:rFonts w:ascii="Times New Roman"/>
          <w:b w:val="false"/>
          <w:i w:val="false"/>
          <w:color w:val="000000"/>
          <w:sz w:val="28"/>
        </w:rPr>
        <w:t>
      г) ақпараттық дисплей немесе жай-күй индикаторы бар болған кезде жол берілетін нормативке қосымшамен осы Талаптардың 9-тармағының бірінші және үшінші абзацтарында көрсетілген параметрлер үшін өлшенген тұтыну қуаты шекті жол берілетін мәндерден 0,10 Вт астам шамаға асып кетпесе;</w:t>
      </w:r>
    </w:p>
    <w:bookmarkEnd w:id="2387"/>
    <w:bookmarkStart w:name="z2586" w:id="2388"/>
    <w:p>
      <w:pPr>
        <w:spacing w:after="0"/>
        <w:ind w:left="0"/>
        <w:jc w:val="both"/>
      </w:pPr>
      <w:r>
        <w:rPr>
          <w:rFonts w:ascii="Times New Roman"/>
          <w:b w:val="false"/>
          <w:i w:val="false"/>
          <w:color w:val="000000"/>
          <w:sz w:val="28"/>
        </w:rPr>
        <w:t>
      д) WOL іске қосылған функциясы жағдайында жол берілетін нормативке қосымшамен және WOL функциясын өшірген кезде мұндай қосымшасыз осы Талаптардың 12-тармағының "а" және "в" тармақшаларында көрсетілген параметрлер үшін өлшенген тұтыну қуаты шекті жол берілетін мәндерден 0,10 Вт астам шамаға асып кетпесе;</w:t>
      </w:r>
    </w:p>
    <w:bookmarkEnd w:id="2388"/>
    <w:bookmarkStart w:name="z2587" w:id="2389"/>
    <w:p>
      <w:pPr>
        <w:spacing w:after="0"/>
        <w:ind w:left="0"/>
        <w:jc w:val="both"/>
      </w:pPr>
      <w:r>
        <w:rPr>
          <w:rFonts w:ascii="Times New Roman"/>
          <w:b w:val="false"/>
          <w:i w:val="false"/>
          <w:color w:val="000000"/>
          <w:sz w:val="28"/>
        </w:rPr>
        <w:t>
      е) осы Талаптардың 9 және 10-тармақтарында көрсетілген блоктар мен қоректендіру көздерінің энергия тиімділігі өлшенген параметрлерінің орташа мәндері КПД үшін шекті жол берілетін мәндерден 2% астам шамаға және қуат коэффициенті үшін 10% астам шамаға төмен болса;</w:t>
      </w:r>
    </w:p>
    <w:bookmarkEnd w:id="2389"/>
    <w:bookmarkStart w:name="z2588" w:id="2390"/>
    <w:p>
      <w:pPr>
        <w:spacing w:after="0"/>
        <w:ind w:left="0"/>
        <w:jc w:val="both"/>
      </w:pPr>
      <w:r>
        <w:rPr>
          <w:rFonts w:ascii="Times New Roman"/>
          <w:b w:val="false"/>
          <w:i w:val="false"/>
          <w:color w:val="000000"/>
          <w:sz w:val="28"/>
        </w:rPr>
        <w:t>
      ж) ұйқыдағы режимге немесе Ethernet локальдық желісі бойынша өшіру режиміне өту кезінде барлық желілік қосылыстар жұмысы жылдамдығының секундына 1 гигабайтқа (Гбит/с) дейін төмендеуі және ұйқыдағы режимге өтудің және жұмыс режиміне оралудың уақыт интервалдарының шамасы, сондай-ақ қоректендіруді басқаруды активтендірудің басқа да параметрлері осы Талаптардың 11-тармағында көрсетілген талаптарға сәйкес келсе, компьютердің немесе сервердің моделі (конфигурациясы) осы Талаптарға сәйкес келеді деп есептеледі.</w:t>
      </w:r>
    </w:p>
    <w:bookmarkEnd w:id="2390"/>
    <w:bookmarkStart w:name="z2589" w:id="2391"/>
    <w:p>
      <w:pPr>
        <w:spacing w:after="0"/>
        <w:ind w:left="0"/>
        <w:jc w:val="both"/>
      </w:pPr>
      <w:r>
        <w:rPr>
          <w:rFonts w:ascii="Times New Roman"/>
          <w:b w:val="false"/>
          <w:i w:val="false"/>
          <w:color w:val="000000"/>
          <w:sz w:val="28"/>
        </w:rPr>
        <w:t>
      16. Егер компьютердің немесе сервердің моделі (конфигурациясы) осы Талаптардың 15-тармағында көрсетілген талаптарға сәйкес келмесе, онда компьютердің немесе сервердің сол моделінің (конфигурациясының) кездейсоқ таңдап алынған 3 үлгісі тексеріледі.</w:t>
      </w:r>
    </w:p>
    <w:bookmarkEnd w:id="2391"/>
    <w:bookmarkStart w:name="z2590" w:id="2392"/>
    <w:p>
      <w:pPr>
        <w:spacing w:after="0"/>
        <w:ind w:left="0"/>
        <w:jc w:val="both"/>
      </w:pPr>
      <w:r>
        <w:rPr>
          <w:rFonts w:ascii="Times New Roman"/>
          <w:b w:val="false"/>
          <w:i w:val="false"/>
          <w:color w:val="000000"/>
          <w:sz w:val="28"/>
        </w:rPr>
        <w:t>
      Егер осы 3 үлгіні өлшеу нәтижелерінің орташа мәні осы Талаптардың 15-тармағының "а" ‒ "ж" тармақшаларында көрсетілген талаптарға сәйкес келсе, компьютердің немесе сервердің моделі осы Талаптарға сәйкес келеді деп есептеледі.</w:t>
      </w:r>
    </w:p>
    <w:bookmarkEnd w:id="2392"/>
    <w:bookmarkStart w:name="z2591" w:id="2393"/>
    <w:p>
      <w:pPr>
        <w:spacing w:after="0"/>
        <w:ind w:left="0"/>
        <w:jc w:val="both"/>
      </w:pPr>
      <w:r>
        <w:rPr>
          <w:rFonts w:ascii="Times New Roman"/>
          <w:b w:val="false"/>
          <w:i w:val="false"/>
          <w:color w:val="000000"/>
          <w:sz w:val="28"/>
        </w:rPr>
        <w:t>
      Өзге жағдайларда компьютердің немесе сервердің осы моделін (конфигурациясын) техникалық регламенттің тиісті талаптарына сәйкес келмейтін ретінде қарастыру қажет.</w:t>
      </w:r>
    </w:p>
    <w:bookmarkEnd w:id="2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18 ҚОСЫМША</w:t>
            </w:r>
          </w:p>
        </w:tc>
      </w:tr>
    </w:tbl>
    <w:bookmarkStart w:name="z2593" w:id="2394"/>
    <w:p>
      <w:pPr>
        <w:spacing w:after="0"/>
        <w:ind w:left="0"/>
        <w:jc w:val="left"/>
      </w:pPr>
      <w:r>
        <w:rPr>
          <w:rFonts w:ascii="Times New Roman"/>
          <w:b/>
          <w:i w:val="false"/>
          <w:color w:val="000000"/>
        </w:rPr>
        <w:t xml:space="preserve"> Суға арналған сорғылардың энергетикалық тиімділігіне қойылатын</w:t>
      </w:r>
      <w:r>
        <w:br/>
      </w:r>
      <w:r>
        <w:rPr>
          <w:rFonts w:ascii="Times New Roman"/>
          <w:b/>
          <w:i w:val="false"/>
          <w:color w:val="000000"/>
        </w:rPr>
        <w:t>ТАЛАПТАР</w:t>
      </w:r>
    </w:p>
    <w:bookmarkEnd w:id="2394"/>
    <w:bookmarkStart w:name="z2594" w:id="2395"/>
    <w:p>
      <w:pPr>
        <w:spacing w:after="0"/>
        <w:ind w:left="0"/>
        <w:jc w:val="left"/>
      </w:pPr>
      <w:r>
        <w:rPr>
          <w:rFonts w:ascii="Times New Roman"/>
          <w:b/>
          <w:i w:val="false"/>
          <w:color w:val="000000"/>
        </w:rPr>
        <w:t xml:space="preserve"> І. Қолданылу саласы</w:t>
      </w:r>
    </w:p>
    <w:bookmarkEnd w:id="2395"/>
    <w:bookmarkStart w:name="z2595" w:id="2396"/>
    <w:p>
      <w:pPr>
        <w:spacing w:after="0"/>
        <w:ind w:left="0"/>
        <w:jc w:val="both"/>
      </w:pPr>
      <w:r>
        <w:rPr>
          <w:rFonts w:ascii="Times New Roman"/>
          <w:b w:val="false"/>
          <w:i w:val="false"/>
          <w:color w:val="000000"/>
          <w:sz w:val="28"/>
        </w:rPr>
        <w:t>
      1. Осы Талаптар:</w:t>
      </w:r>
    </w:p>
    <w:bookmarkEnd w:id="2396"/>
    <w:bookmarkStart w:name="z2596" w:id="2397"/>
    <w:p>
      <w:pPr>
        <w:spacing w:after="0"/>
        <w:ind w:left="0"/>
        <w:jc w:val="both"/>
      </w:pPr>
      <w:r>
        <w:rPr>
          <w:rFonts w:ascii="Times New Roman"/>
          <w:b w:val="false"/>
          <w:i w:val="false"/>
          <w:color w:val="000000"/>
          <w:sz w:val="28"/>
        </w:rPr>
        <w:t>
      а) өрт сөндіру мақсаттарына ғана арналған сорғыларды;</w:t>
      </w:r>
    </w:p>
    <w:bookmarkEnd w:id="2397"/>
    <w:bookmarkStart w:name="z2597" w:id="2398"/>
    <w:p>
      <w:pPr>
        <w:spacing w:after="0"/>
        <w:ind w:left="0"/>
        <w:jc w:val="both"/>
      </w:pPr>
      <w:r>
        <w:rPr>
          <w:rFonts w:ascii="Times New Roman"/>
          <w:b w:val="false"/>
          <w:i w:val="false"/>
          <w:color w:val="000000"/>
          <w:sz w:val="28"/>
        </w:rPr>
        <w:t>
      б) осы Талаптардың 7-тармағында көрсетілген пайдалану құжаттарында оның көзделуі шартымен, минус 10 ºС төмен немесе 120 ºС жоғары температура кезінде суды қайтара айдауға арнайы арналған сорғыларды;</w:t>
      </w:r>
    </w:p>
    <w:bookmarkEnd w:id="2398"/>
    <w:bookmarkStart w:name="z2598" w:id="2399"/>
    <w:p>
      <w:pPr>
        <w:spacing w:after="0"/>
        <w:ind w:left="0"/>
        <w:jc w:val="both"/>
      </w:pPr>
      <w:r>
        <w:rPr>
          <w:rFonts w:ascii="Times New Roman"/>
          <w:b w:val="false"/>
          <w:i w:val="false"/>
          <w:color w:val="000000"/>
          <w:sz w:val="28"/>
        </w:rPr>
        <w:t>
      в) көлемді сорғыларды;</w:t>
      </w:r>
    </w:p>
    <w:bookmarkEnd w:id="2399"/>
    <w:bookmarkStart w:name="z2599" w:id="2400"/>
    <w:p>
      <w:pPr>
        <w:spacing w:after="0"/>
        <w:ind w:left="0"/>
        <w:jc w:val="both"/>
      </w:pPr>
      <w:r>
        <w:rPr>
          <w:rFonts w:ascii="Times New Roman"/>
          <w:b w:val="false"/>
          <w:i w:val="false"/>
          <w:color w:val="000000"/>
          <w:sz w:val="28"/>
        </w:rPr>
        <w:t>
      г) суға арналған өздігінен соратын сорғыларды қоспағанда, Еуразиялық экономикалық одақтың (бұдан әрі – Одақ) кедендік аумағына айналысқа шығарылатын таза суды қайтара айдауға арналған дербес және біріктірілген (басқа жабдыққа орнатылған) сорғыларға (бұдан әрі – суға арналған сорғылар) қолданылады.</w:t>
      </w:r>
    </w:p>
    <w:bookmarkEnd w:id="2400"/>
    <w:bookmarkStart w:name="z2600" w:id="2401"/>
    <w:p>
      <w:pPr>
        <w:spacing w:after="0"/>
        <w:ind w:left="0"/>
        <w:jc w:val="left"/>
      </w:pPr>
      <w:r>
        <w:rPr>
          <w:rFonts w:ascii="Times New Roman"/>
          <w:b/>
          <w:i w:val="false"/>
          <w:color w:val="000000"/>
        </w:rPr>
        <w:t xml:space="preserve"> ІІ. Негізгі ұғымдар</w:t>
      </w:r>
    </w:p>
    <w:bookmarkEnd w:id="2401"/>
    <w:bookmarkStart w:name="z2601" w:id="2402"/>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2402"/>
    <w:bookmarkStart w:name="z2602" w:id="2403"/>
    <w:p>
      <w:pPr>
        <w:spacing w:after="0"/>
        <w:ind w:left="0"/>
        <w:jc w:val="both"/>
      </w:pPr>
      <w:r>
        <w:rPr>
          <w:rFonts w:ascii="Times New Roman"/>
          <w:b w:val="false"/>
          <w:i w:val="false"/>
          <w:color w:val="000000"/>
          <w:sz w:val="28"/>
        </w:rPr>
        <w:t>
      "суға арналған моноблокты консольдық сорғы (ESCC)" – қозғалтқыштың ұзартылған білігі сорғының білігі қызметін атқаратын осьтік кіру жүйесі бар суға арналған сорғы;</w:t>
      </w:r>
    </w:p>
    <w:bookmarkEnd w:id="2403"/>
    <w:bookmarkStart w:name="z2603" w:id="2404"/>
    <w:p>
      <w:pPr>
        <w:spacing w:after="0"/>
        <w:ind w:left="0"/>
        <w:jc w:val="both"/>
      </w:pPr>
      <w:r>
        <w:rPr>
          <w:rFonts w:ascii="Times New Roman"/>
          <w:b w:val="false"/>
          <w:i w:val="false"/>
          <w:color w:val="000000"/>
          <w:sz w:val="28"/>
        </w:rPr>
        <w:t>
      "суға арналған консольдық сорғы" – 6-дан 80 айн/мин дейінгі келтірілген айналым жылдамдығы бар 16 барға дейінгі қысымда пайдалануға арналған және номиналдық беруі кемінде 6 м</w:t>
      </w:r>
      <w:r>
        <w:rPr>
          <w:rFonts w:ascii="Times New Roman"/>
          <w:b w:val="false"/>
          <w:i w:val="false"/>
          <w:color w:val="000000"/>
          <w:vertAlign w:val="superscript"/>
        </w:rPr>
        <w:t>3</w:t>
      </w:r>
      <w:r>
        <w:rPr>
          <w:rFonts w:ascii="Times New Roman"/>
          <w:b w:val="false"/>
          <w:i w:val="false"/>
          <w:color w:val="000000"/>
          <w:sz w:val="28"/>
        </w:rPr>
        <w:t>/сағ (1,667 × 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xml:space="preserve">/с), біліктегі ең жоғары қуаты </w:t>
      </w:r>
      <w:r>
        <w:rPr>
          <w:rFonts w:ascii="Times New Roman"/>
          <w:b w:val="false"/>
          <w:i/>
          <w:color w:val="000000"/>
          <w:sz w:val="28"/>
        </w:rPr>
        <w:t xml:space="preserve">– </w:t>
      </w:r>
      <w:r>
        <w:rPr>
          <w:rFonts w:ascii="Times New Roman"/>
          <w:b w:val="false"/>
          <w:i w:val="false"/>
          <w:color w:val="000000"/>
          <w:sz w:val="28"/>
        </w:rPr>
        <w:t>150 кВт, айналымының 1 450 айн/мин жылдамдығы кезіндегі ең қатты арыны – 90 м және айналымының 2 900 айн/мин жылдамдығы кезіндегі ең қатты арыны – 140 м құрайтын құрғақ жетегі мен осьтік кіру жүйесі бар суға арналған бір сатылы орталықтан тепкіш сорғы;</w:t>
      </w:r>
    </w:p>
    <w:bookmarkEnd w:id="2404"/>
    <w:bookmarkStart w:name="z2604" w:id="2405"/>
    <w:p>
      <w:pPr>
        <w:spacing w:after="0"/>
        <w:ind w:left="0"/>
        <w:jc w:val="both"/>
      </w:pPr>
      <w:r>
        <w:rPr>
          <w:rFonts w:ascii="Times New Roman"/>
          <w:b w:val="false"/>
          <w:i w:val="false"/>
          <w:color w:val="000000"/>
          <w:sz w:val="28"/>
        </w:rPr>
        <w:t>
      "суға арналған консольдық сорғы (ESCC)" – осьтік жеткізгіші және өзіндік подшипниктік торабы бар суға арналған сорғы;</w:t>
      </w:r>
    </w:p>
    <w:bookmarkEnd w:id="2405"/>
    <w:bookmarkStart w:name="z2605" w:id="2406"/>
    <w:p>
      <w:pPr>
        <w:spacing w:after="0"/>
        <w:ind w:left="0"/>
        <w:jc w:val="both"/>
      </w:pPr>
      <w:r>
        <w:rPr>
          <w:rFonts w:ascii="Times New Roman"/>
          <w:b w:val="false"/>
          <w:i w:val="false"/>
          <w:color w:val="000000"/>
          <w:sz w:val="28"/>
        </w:rPr>
        <w:t>
      "С константасы" – осы типтегі сорғылардың тиімділігіндегі айырмашылықты сандық нысанда айқындайтын сорғылардың белгілі бір типтеріне арналған тұрақты шама;</w:t>
      </w:r>
    </w:p>
    <w:bookmarkEnd w:id="2406"/>
    <w:bookmarkStart w:name="z2606" w:id="2407"/>
    <w:p>
      <w:pPr>
        <w:spacing w:after="0"/>
        <w:ind w:left="0"/>
        <w:jc w:val="both"/>
      </w:pPr>
      <w:r>
        <w:rPr>
          <w:rFonts w:ascii="Times New Roman"/>
          <w:b w:val="false"/>
          <w:i w:val="false"/>
          <w:color w:val="000000"/>
          <w:sz w:val="28"/>
        </w:rPr>
        <w:t>
      "суға арналған сорғының пайдалы әсер коэффициенті (</w:t>
      </w:r>
      <w:r>
        <w:rPr>
          <w:rFonts w:ascii="Times New Roman"/>
          <w:b w:val="false"/>
          <w:i w:val="false"/>
          <w:color w:val="000000"/>
          <w:sz w:val="28"/>
        </w:rPr>
        <w:t>h</w:t>
      </w:r>
      <w:r>
        <w:rPr>
          <w:rFonts w:ascii="Times New Roman"/>
          <w:b w:val="false"/>
          <w:i w:val="false"/>
          <w:color w:val="000000"/>
          <w:sz w:val="28"/>
        </w:rPr>
        <w:t>)" – механикалық энергияның сорғы арқылы өтетін кезде берілетін сұйыққа, сорғы білігіндегі механикалық қуатқа қатынасы;</w:t>
      </w:r>
    </w:p>
    <w:bookmarkEnd w:id="2407"/>
    <w:bookmarkStart w:name="z2607" w:id="2408"/>
    <w:p>
      <w:pPr>
        <w:spacing w:after="0"/>
        <w:ind w:left="0"/>
        <w:jc w:val="both"/>
      </w:pPr>
      <w:r>
        <w:rPr>
          <w:rFonts w:ascii="Times New Roman"/>
          <w:b w:val="false"/>
          <w:i w:val="false"/>
          <w:color w:val="000000"/>
          <w:sz w:val="28"/>
        </w:rPr>
        <w:t>
      "суға арналған желілік консольдық моноблоктық сорғы (ESCCi)" – ондағы кіру және шығу патрубкалары бір осьтің бойына орналасатын суға арналған консольдық моноблоктық сорғы;</w:t>
      </w:r>
    </w:p>
    <w:bookmarkEnd w:id="2408"/>
    <w:bookmarkStart w:name="z2608" w:id="2409"/>
    <w:p>
      <w:pPr>
        <w:spacing w:after="0"/>
        <w:ind w:left="0"/>
        <w:jc w:val="both"/>
      </w:pPr>
      <w:r>
        <w:rPr>
          <w:rFonts w:ascii="Times New Roman"/>
          <w:b w:val="false"/>
          <w:i w:val="false"/>
          <w:color w:val="000000"/>
          <w:sz w:val="28"/>
        </w:rPr>
        <w:t>
      "энергия тиімділігінің ең төмен индексі (MEI)" – суға арналған сорғылардың жүктеу және қайта жүктеу кезінде оңтайлы нүктедегі тиімділігін сипаттайтын мөлшерсіз шама;</w:t>
      </w:r>
    </w:p>
    <w:bookmarkEnd w:id="2409"/>
    <w:bookmarkStart w:name="z2609" w:id="2410"/>
    <w:p>
      <w:pPr>
        <w:spacing w:after="0"/>
        <w:ind w:left="0"/>
        <w:jc w:val="both"/>
      </w:pPr>
      <w:r>
        <w:rPr>
          <w:rFonts w:ascii="Times New Roman"/>
          <w:b w:val="false"/>
          <w:i w:val="false"/>
          <w:color w:val="000000"/>
          <w:sz w:val="28"/>
        </w:rPr>
        <w:t>
      "көп сатылы тік сорғы (MS-V)" – ондағы жұмыс дөңгелектері тік орналасқан білікке монтаждалған, айналымының 2900 айн/мин номиналдық жылдамдығы және 100 м</w:t>
      </w:r>
      <w:r>
        <w:rPr>
          <w:rFonts w:ascii="Times New Roman"/>
          <w:b w:val="false"/>
          <w:i w:val="false"/>
          <w:color w:val="000000"/>
          <w:vertAlign w:val="superscript"/>
        </w:rPr>
        <w:t>3</w:t>
      </w:r>
      <w:r>
        <w:rPr>
          <w:rFonts w:ascii="Times New Roman"/>
          <w:b w:val="false"/>
          <w:i w:val="false"/>
          <w:color w:val="000000"/>
          <w:sz w:val="28"/>
        </w:rPr>
        <w:t>/сағ (27,78×10</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 ең көп су беру кезінде 25 барға дейінгі қысымға есептелген, оқшауланған жетегі бар көп сатылы (i &gt; 1) орталықтан тепкіш сорғы;</w:t>
      </w:r>
    </w:p>
    <w:bookmarkEnd w:id="2410"/>
    <w:bookmarkStart w:name="z2610" w:id="2411"/>
    <w:p>
      <w:pPr>
        <w:spacing w:after="0"/>
        <w:ind w:left="0"/>
        <w:jc w:val="both"/>
      </w:pPr>
      <w:r>
        <w:rPr>
          <w:rFonts w:ascii="Times New Roman"/>
          <w:b w:val="false"/>
          <w:i w:val="false"/>
          <w:color w:val="000000"/>
          <w:sz w:val="28"/>
        </w:rPr>
        <w:t>
      "көп сатылы батырмалы сорғы (MSS)" – номиналдық сыртқы диаметрі 4 дюймді (10,16 см) немесе 6 дюймді (15,24 см) құрайтын, 0 ºC-ден 90 ºC дейінгі жұмыс температурасы және 2 900 айн/мин номиналдық айналым жылдамдығы кезінде ұңғымада пайдалануға арналған көп сатылы (i &gt; 1) орталықтан тепкіш сорғы;</w:t>
      </w:r>
    </w:p>
    <w:bookmarkEnd w:id="2411"/>
    <w:bookmarkStart w:name="z2611" w:id="2412"/>
    <w:p>
      <w:pPr>
        <w:spacing w:after="0"/>
        <w:ind w:left="0"/>
        <w:jc w:val="both"/>
      </w:pPr>
      <w:r>
        <w:rPr>
          <w:rFonts w:ascii="Times New Roman"/>
          <w:b w:val="false"/>
          <w:i w:val="false"/>
          <w:color w:val="000000"/>
          <w:sz w:val="28"/>
        </w:rPr>
        <w:t xml:space="preserve">
      "оқшауланған жетегі бар сорғы" </w:t>
      </w:r>
      <w:r>
        <w:rPr>
          <w:rFonts w:ascii="Times New Roman"/>
          <w:b w:val="false"/>
          <w:i/>
          <w:color w:val="000000"/>
          <w:sz w:val="28"/>
        </w:rPr>
        <w:t>–</w:t>
      </w:r>
      <w:r>
        <w:rPr>
          <w:rFonts w:ascii="Times New Roman"/>
          <w:b w:val="false"/>
          <w:i w:val="false"/>
          <w:color w:val="000000"/>
          <w:sz w:val="28"/>
        </w:rPr>
        <w:t xml:space="preserve"> жұмыс дөңгелегенің қуысы мен жетегі бір-бірінен оқшауланған, бұл ретте жетектің қайтара айдалатын сұйықпен байланысы болмайтын сорғы;</w:t>
      </w:r>
    </w:p>
    <w:bookmarkEnd w:id="2412"/>
    <w:bookmarkStart w:name="z2612" w:id="2413"/>
    <w:p>
      <w:pPr>
        <w:spacing w:after="0"/>
        <w:ind w:left="0"/>
        <w:jc w:val="both"/>
      </w:pPr>
      <w:r>
        <w:rPr>
          <w:rFonts w:ascii="Times New Roman"/>
          <w:b w:val="false"/>
          <w:i w:val="false"/>
          <w:color w:val="000000"/>
          <w:sz w:val="28"/>
        </w:rPr>
        <w:t>
      "ішінара жүктеу (PL)" – берілуі оңтайлы нүктеден берудің 75 %-ын құрайтын суға арналған сорғының жұмыс нүктесі;</w:t>
      </w:r>
    </w:p>
    <w:bookmarkEnd w:id="2413"/>
    <w:bookmarkStart w:name="z2613" w:id="2414"/>
    <w:p>
      <w:pPr>
        <w:spacing w:after="0"/>
        <w:ind w:left="0"/>
        <w:jc w:val="both"/>
      </w:pPr>
      <w:r>
        <w:rPr>
          <w:rFonts w:ascii="Times New Roman"/>
          <w:b w:val="false"/>
          <w:i w:val="false"/>
          <w:color w:val="000000"/>
          <w:sz w:val="28"/>
        </w:rPr>
        <w:t xml:space="preserve">
      "номиналдық қуат" </w:t>
      </w:r>
      <w:r>
        <w:rPr>
          <w:rFonts w:ascii="Times New Roman"/>
          <w:b w:val="false"/>
          <w:i/>
          <w:color w:val="000000"/>
          <w:sz w:val="28"/>
        </w:rPr>
        <w:t>–</w:t>
      </w:r>
      <w:r>
        <w:rPr>
          <w:rFonts w:ascii="Times New Roman"/>
          <w:b w:val="false"/>
          <w:i w:val="false"/>
          <w:color w:val="000000"/>
          <w:sz w:val="28"/>
        </w:rPr>
        <w:t xml:space="preserve"> дайындаушы белгілеген қалыпты беру жағдайлары және берілген арын кезіндегі қуат;</w:t>
      </w:r>
    </w:p>
    <w:bookmarkEnd w:id="2414"/>
    <w:bookmarkStart w:name="z2614" w:id="2415"/>
    <w:p>
      <w:pPr>
        <w:spacing w:after="0"/>
        <w:ind w:left="0"/>
        <w:jc w:val="both"/>
      </w:pPr>
      <w:r>
        <w:rPr>
          <w:rFonts w:ascii="Times New Roman"/>
          <w:b w:val="false"/>
          <w:i w:val="false"/>
          <w:color w:val="000000"/>
          <w:sz w:val="28"/>
        </w:rPr>
        <w:t xml:space="preserve">
      "суға арналған көлемді сорғы" </w:t>
      </w:r>
      <w:r>
        <w:rPr>
          <w:rFonts w:ascii="Times New Roman"/>
          <w:b w:val="false"/>
          <w:i/>
          <w:color w:val="000000"/>
          <w:sz w:val="28"/>
        </w:rPr>
        <w:t>–</w:t>
      </w:r>
      <w:r>
        <w:rPr>
          <w:rFonts w:ascii="Times New Roman"/>
          <w:b w:val="false"/>
          <w:i w:val="false"/>
          <w:color w:val="000000"/>
          <w:sz w:val="28"/>
        </w:rPr>
        <w:t xml:space="preserve"> ондағы таза су сорғының шығу жүйесіне белгілі бір порциялармен өтетін суға арналған сорғы;</w:t>
      </w:r>
    </w:p>
    <w:bookmarkEnd w:id="2415"/>
    <w:bookmarkStart w:name="z2615" w:id="2416"/>
    <w:p>
      <w:pPr>
        <w:spacing w:after="0"/>
        <w:ind w:left="0"/>
        <w:jc w:val="both"/>
      </w:pPr>
      <w:r>
        <w:rPr>
          <w:rFonts w:ascii="Times New Roman"/>
          <w:b w:val="false"/>
          <w:i w:val="false"/>
          <w:color w:val="000000"/>
          <w:sz w:val="28"/>
        </w:rPr>
        <w:t>
      "артық жүктеу (OL)" – ондағы су оңтайлы нүктедегі су берудің 110%-ын құрайтын суға арналған сорғының жұмыс нүктесі;</w:t>
      </w:r>
    </w:p>
    <w:bookmarkEnd w:id="2416"/>
    <w:bookmarkStart w:name="z2616" w:id="2417"/>
    <w:p>
      <w:pPr>
        <w:spacing w:after="0"/>
        <w:ind w:left="0"/>
        <w:jc w:val="both"/>
      </w:pPr>
      <w:r>
        <w:rPr>
          <w:rFonts w:ascii="Times New Roman"/>
          <w:b w:val="false"/>
          <w:i w:val="false"/>
          <w:color w:val="000000"/>
          <w:sz w:val="28"/>
        </w:rPr>
        <w:t xml:space="preserve">
      "толық мөлшерлі жұмыс дөңгелегі" </w:t>
      </w:r>
      <w:r>
        <w:rPr>
          <w:rFonts w:ascii="Times New Roman"/>
          <w:b w:val="false"/>
          <w:i/>
          <w:color w:val="000000"/>
          <w:sz w:val="28"/>
        </w:rPr>
        <w:t>–</w:t>
      </w:r>
      <w:r>
        <w:rPr>
          <w:rFonts w:ascii="Times New Roman"/>
          <w:b w:val="false"/>
          <w:i w:val="false"/>
          <w:color w:val="000000"/>
          <w:sz w:val="28"/>
        </w:rPr>
        <w:t xml:space="preserve"> белгілі бір типтік мөлшердегі сорғыға арналған ең үлкен диаметрдегі жұмыс дөңгелегі;</w:t>
      </w:r>
    </w:p>
    <w:bookmarkEnd w:id="2417"/>
    <w:bookmarkStart w:name="z2617" w:id="2418"/>
    <w:p>
      <w:pPr>
        <w:spacing w:after="0"/>
        <w:ind w:left="0"/>
        <w:jc w:val="both"/>
      </w:pPr>
      <w:r>
        <w:rPr>
          <w:rFonts w:ascii="Times New Roman"/>
          <w:b w:val="false"/>
          <w:i w:val="false"/>
          <w:color w:val="000000"/>
          <w:sz w:val="28"/>
        </w:rPr>
        <w:t>
      "келтірілген айналым жылдамдығы n</w:t>
      </w:r>
      <w:r>
        <w:rPr>
          <w:rFonts w:ascii="Times New Roman"/>
          <w:b w:val="false"/>
          <w:i w:val="false"/>
          <w:color w:val="000000"/>
          <w:vertAlign w:val="subscript"/>
        </w:rPr>
        <w:t>s</w:t>
      </w:r>
      <w:r>
        <w:rPr>
          <w:rFonts w:ascii="Times New Roman"/>
          <w:b w:val="false"/>
          <w:i w:val="false"/>
          <w:color w:val="000000"/>
          <w:sz w:val="28"/>
        </w:rPr>
        <w:t xml:space="preserve"> (жүйріктік коэффициенті)" – арынның, су берудің және білік айналымы жиілігінің берілген мәндері кезінде сорғының жұмыс дөңгелегінің мөлшерімен және нысанымен айқындалатын шама:</w:t>
      </w:r>
    </w:p>
    <w:bookmarkEnd w:id="2418"/>
    <w:bookmarkStart w:name="z2618" w:id="2419"/>
    <w:p>
      <w:pPr>
        <w:spacing w:after="0"/>
        <w:ind w:left="0"/>
        <w:jc w:val="both"/>
      </w:pPr>
      <w:r>
        <w:rPr>
          <w:rFonts w:ascii="Times New Roman"/>
          <w:b w:val="false"/>
          <w:i w:val="false"/>
          <w:color w:val="000000"/>
          <w:sz w:val="28"/>
        </w:rPr>
        <w:t xml:space="preserve">
      </w:t>
      </w:r>
    </w:p>
    <w:bookmarkEnd w:id="241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619" w:id="2420"/>
    <w:p>
      <w:pPr>
        <w:spacing w:after="0"/>
        <w:ind w:left="0"/>
        <w:jc w:val="both"/>
      </w:pPr>
      <w:r>
        <w:rPr>
          <w:rFonts w:ascii="Times New Roman"/>
          <w:b w:val="false"/>
          <w:i w:val="false"/>
          <w:color w:val="000000"/>
          <w:sz w:val="28"/>
        </w:rPr>
        <w:t>
      мұнда:</w:t>
      </w:r>
    </w:p>
    <w:bookmarkEnd w:id="2420"/>
    <w:bookmarkStart w:name="z2620" w:id="2421"/>
    <w:p>
      <w:pPr>
        <w:spacing w:after="0"/>
        <w:ind w:left="0"/>
        <w:jc w:val="both"/>
      </w:pPr>
      <w:r>
        <w:rPr>
          <w:rFonts w:ascii="Times New Roman"/>
          <w:b w:val="false"/>
          <w:i w:val="false"/>
          <w:color w:val="000000"/>
          <w:sz w:val="28"/>
        </w:rPr>
        <w:t>
      арын (Н) – сорғы әсерімен алынған судың гидравликалық энергиясы (су бағанының метрі);</w:t>
      </w:r>
    </w:p>
    <w:bookmarkEnd w:id="2421"/>
    <w:bookmarkStart w:name="z2621" w:id="2422"/>
    <w:p>
      <w:pPr>
        <w:spacing w:after="0"/>
        <w:ind w:left="0"/>
        <w:jc w:val="both"/>
      </w:pPr>
      <w:r>
        <w:rPr>
          <w:rFonts w:ascii="Times New Roman"/>
          <w:b w:val="false"/>
          <w:i w:val="false"/>
          <w:color w:val="000000"/>
          <w:sz w:val="28"/>
        </w:rPr>
        <w:t>
      айналым жиілігі (n) – сорғы білігінің бір минуттағы айналымының саны;</w:t>
      </w:r>
    </w:p>
    <w:bookmarkEnd w:id="2422"/>
    <w:bookmarkStart w:name="z2622" w:id="2423"/>
    <w:p>
      <w:pPr>
        <w:spacing w:after="0"/>
        <w:ind w:left="0"/>
        <w:jc w:val="both"/>
      </w:pPr>
      <w:r>
        <w:rPr>
          <w:rFonts w:ascii="Times New Roman"/>
          <w:b w:val="false"/>
          <w:i w:val="false"/>
          <w:color w:val="000000"/>
          <w:sz w:val="28"/>
        </w:rPr>
        <w:t>
      су беру (Q) – сорғы арқылы ағып өтетін судың көлемдік ағыны (м</w:t>
      </w:r>
      <w:r>
        <w:rPr>
          <w:rFonts w:ascii="Times New Roman"/>
          <w:b w:val="false"/>
          <w:i w:val="false"/>
          <w:color w:val="000000"/>
          <w:vertAlign w:val="superscript"/>
        </w:rPr>
        <w:t>3</w:t>
      </w:r>
      <w:r>
        <w:rPr>
          <w:rFonts w:ascii="Times New Roman"/>
          <w:b w:val="false"/>
          <w:i w:val="false"/>
          <w:color w:val="000000"/>
          <w:sz w:val="28"/>
        </w:rPr>
        <w:t>/с);</w:t>
      </w:r>
    </w:p>
    <w:bookmarkEnd w:id="2423"/>
    <w:bookmarkStart w:name="z2623" w:id="2424"/>
    <w:p>
      <w:pPr>
        <w:spacing w:after="0"/>
        <w:ind w:left="0"/>
        <w:jc w:val="both"/>
      </w:pPr>
      <w:r>
        <w:rPr>
          <w:rFonts w:ascii="Times New Roman"/>
          <w:b w:val="false"/>
          <w:i w:val="false"/>
          <w:color w:val="000000"/>
          <w:sz w:val="28"/>
        </w:rPr>
        <w:t>
      сатылар саны (і) – сорғыдағы жұмыс дөңгелектерінің саны;</w:t>
      </w:r>
    </w:p>
    <w:bookmarkEnd w:id="2424"/>
    <w:bookmarkStart w:name="z2624" w:id="2425"/>
    <w:p>
      <w:pPr>
        <w:spacing w:after="0"/>
        <w:ind w:left="0"/>
        <w:jc w:val="both"/>
      </w:pPr>
      <w:r>
        <w:rPr>
          <w:rFonts w:ascii="Times New Roman"/>
          <w:b w:val="false"/>
          <w:i w:val="false"/>
          <w:color w:val="000000"/>
          <w:sz w:val="28"/>
        </w:rPr>
        <w:t>
      оңтайлы нүкте (BЕР) – таза суық суды қайтара айдау кезінде сорғы КПД-сы ең жоғары мәнге жететін суға арналған сорғының жұмыс нүктесі;</w:t>
      </w:r>
    </w:p>
    <w:bookmarkEnd w:id="2425"/>
    <w:bookmarkStart w:name="z2625" w:id="2426"/>
    <w:p>
      <w:pPr>
        <w:spacing w:after="0"/>
        <w:ind w:left="0"/>
        <w:jc w:val="both"/>
      </w:pPr>
      <w:r>
        <w:rPr>
          <w:rFonts w:ascii="Times New Roman"/>
          <w:b w:val="false"/>
          <w:i w:val="false"/>
          <w:color w:val="000000"/>
          <w:sz w:val="28"/>
        </w:rPr>
        <w:t>
      "жұмыс дөңгелегі" – орталықтан тепкіш сорғының қайтара айдалатын сұйыққа энергия беретін айналмалы бөлігі;</w:t>
      </w:r>
    </w:p>
    <w:bookmarkEnd w:id="2426"/>
    <w:bookmarkStart w:name="z2626" w:id="2427"/>
    <w:p>
      <w:pPr>
        <w:spacing w:after="0"/>
        <w:ind w:left="0"/>
        <w:jc w:val="both"/>
      </w:pPr>
      <w:r>
        <w:rPr>
          <w:rFonts w:ascii="Times New Roman"/>
          <w:b w:val="false"/>
          <w:i w:val="false"/>
          <w:color w:val="000000"/>
          <w:sz w:val="28"/>
        </w:rPr>
        <w:t>
      "суға арналған өздігінен соратын сорғы" – сумен ішінара толтырылған кезде жұмыс істеуге қабілетті сорғы;</w:t>
      </w:r>
    </w:p>
    <w:bookmarkEnd w:id="2427"/>
    <w:bookmarkStart w:name="z2627" w:id="2428"/>
    <w:p>
      <w:pPr>
        <w:spacing w:after="0"/>
        <w:ind w:left="0"/>
        <w:jc w:val="both"/>
      </w:pPr>
      <w:r>
        <w:rPr>
          <w:rFonts w:ascii="Times New Roman"/>
          <w:b w:val="false"/>
          <w:i w:val="false"/>
          <w:color w:val="000000"/>
          <w:sz w:val="28"/>
        </w:rPr>
        <w:t>
      "суға арналған орталықтан тепкіш сорғы" – суға гидродинамикалық күштің әсері арқылы таза суды қайтара айдауға арналған сорғы;</w:t>
      </w:r>
    </w:p>
    <w:bookmarkEnd w:id="2428"/>
    <w:bookmarkStart w:name="z2628" w:id="2429"/>
    <w:p>
      <w:pPr>
        <w:spacing w:after="0"/>
        <w:ind w:left="0"/>
        <w:jc w:val="both"/>
      </w:pPr>
      <w:r>
        <w:rPr>
          <w:rFonts w:ascii="Times New Roman"/>
          <w:b w:val="false"/>
          <w:i w:val="false"/>
          <w:color w:val="000000"/>
          <w:sz w:val="28"/>
        </w:rPr>
        <w:t>
      "таза су" – судағы газдың жалпы мөлшерінің қанығу көлемінен асып кетпеуі шартымен, ерітілмеген қатты бөлшектердің мөлшері 0,25 кг/м</w:t>
      </w:r>
      <w:r>
        <w:rPr>
          <w:rFonts w:ascii="Times New Roman"/>
          <w:b w:val="false"/>
          <w:i w:val="false"/>
          <w:color w:val="000000"/>
          <w:vertAlign w:val="superscript"/>
        </w:rPr>
        <w:t>3</w:t>
      </w:r>
      <w:r>
        <w:rPr>
          <w:rFonts w:ascii="Times New Roman"/>
          <w:b w:val="false"/>
          <w:i w:val="false"/>
          <w:color w:val="000000"/>
          <w:sz w:val="28"/>
        </w:rPr>
        <w:t xml:space="preserve"> аспайтын және ерітілген қатты заттардың мөлшері 50 кг/м</w:t>
      </w:r>
      <w:r>
        <w:rPr>
          <w:rFonts w:ascii="Times New Roman"/>
          <w:b w:val="false"/>
          <w:i w:val="false"/>
          <w:color w:val="000000"/>
          <w:vertAlign w:val="superscript"/>
        </w:rPr>
        <w:t>3</w:t>
      </w:r>
      <w:r>
        <w:rPr>
          <w:rFonts w:ascii="Times New Roman"/>
          <w:b w:val="false"/>
          <w:i w:val="false"/>
          <w:color w:val="000000"/>
          <w:sz w:val="28"/>
        </w:rPr>
        <w:t xml:space="preserve"> аспайтын су (минус 10 ºC температураға дейін судың қатуының алдын алуға арналған қоспалар есепке алынбайды);</w:t>
      </w:r>
    </w:p>
    <w:bookmarkEnd w:id="2429"/>
    <w:bookmarkStart w:name="z2629" w:id="2430"/>
    <w:p>
      <w:pPr>
        <w:spacing w:after="0"/>
        <w:ind w:left="0"/>
        <w:jc w:val="both"/>
      </w:pPr>
      <w:r>
        <w:rPr>
          <w:rFonts w:ascii="Times New Roman"/>
          <w:b w:val="false"/>
          <w:i w:val="false"/>
          <w:color w:val="000000"/>
          <w:sz w:val="28"/>
        </w:rPr>
        <w:t>
      "таза суық су" – сорғыны сынау кезінде пайдаланылатын, ең жоғары кинематикалық тұтқырлығы 1,5×10</w:t>
      </w:r>
      <w:r>
        <w:rPr>
          <w:rFonts w:ascii="Times New Roman"/>
          <w:b w:val="false"/>
          <w:i w:val="false"/>
          <w:color w:val="000000"/>
          <w:vertAlign w:val="superscript"/>
        </w:rPr>
        <w:t>-6</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/с, ең жоғары тығыздығы 1 050 кг/м</w:t>
      </w:r>
      <w:r>
        <w:rPr>
          <w:rFonts w:ascii="Times New Roman"/>
          <w:b w:val="false"/>
          <w:i w:val="false"/>
          <w:color w:val="000000"/>
          <w:vertAlign w:val="superscript"/>
        </w:rPr>
        <w:t>3</w:t>
      </w:r>
      <w:r>
        <w:rPr>
          <w:rFonts w:ascii="Times New Roman"/>
          <w:b w:val="false"/>
          <w:i w:val="false"/>
          <w:color w:val="000000"/>
          <w:sz w:val="28"/>
        </w:rPr>
        <w:t xml:space="preserve"> және ең жоғары температурасы 40 ºC таза су. </w:t>
      </w:r>
    </w:p>
    <w:bookmarkEnd w:id="2430"/>
    <w:bookmarkStart w:name="z2630" w:id="2431"/>
    <w:p>
      <w:pPr>
        <w:spacing w:after="0"/>
        <w:ind w:left="0"/>
        <w:jc w:val="left"/>
      </w:pPr>
      <w:r>
        <w:rPr>
          <w:rFonts w:ascii="Times New Roman"/>
          <w:b/>
          <w:i w:val="false"/>
          <w:color w:val="000000"/>
        </w:rPr>
        <w:t xml:space="preserve"> ІІІ. Суға арналған сорғылардың энергетикалық тиімділігіне қойылатын талаптар және энергетикалық тиімділік көрсеткіштерін айқындау ерекшеліктері</w:t>
      </w:r>
    </w:p>
    <w:bookmarkEnd w:id="2431"/>
    <w:bookmarkStart w:name="z2631" w:id="2432"/>
    <w:p>
      <w:pPr>
        <w:spacing w:after="0"/>
        <w:ind w:left="0"/>
        <w:jc w:val="both"/>
      </w:pPr>
      <w:r>
        <w:rPr>
          <w:rFonts w:ascii="Times New Roman"/>
          <w:b w:val="false"/>
          <w:i w:val="false"/>
          <w:color w:val="000000"/>
          <w:sz w:val="28"/>
        </w:rPr>
        <w:t>
      3. Суға арналған сорғылар үшін тиісті сынақтар (өлшемдер) жүргізілуге және оңтайлы нүктеде (ВЕР) су арыны және оны беру үшін таза суық суды қайтара айдау кезінде жұмыс дөңгелегінің толық диаметрі жағдайында, жете жүктемеу (PL) және артық жүктеу (OL) кезінде энергия тиімділігінің ең төмен индексінің мәндері айқындалуға тиіс.</w:t>
      </w:r>
    </w:p>
    <w:bookmarkEnd w:id="2432"/>
    <w:bookmarkStart w:name="z2632" w:id="2433"/>
    <w:p>
      <w:pPr>
        <w:spacing w:after="0"/>
        <w:ind w:left="0"/>
        <w:jc w:val="both"/>
      </w:pPr>
      <w:r>
        <w:rPr>
          <w:rFonts w:ascii="Times New Roman"/>
          <w:b w:val="false"/>
          <w:i w:val="false"/>
          <w:color w:val="000000"/>
          <w:sz w:val="28"/>
        </w:rPr>
        <w:t>
      4. Оңтайлы нүктедегі (ВЕР) ең аз талап етілетін КПД мынадай формула бойынша есептеледі:</w:t>
      </w:r>
    </w:p>
    <w:bookmarkEnd w:id="2433"/>
    <w:bookmarkStart w:name="z2633" w:id="2434"/>
    <w:p>
      <w:pPr>
        <w:spacing w:after="0"/>
        <w:ind w:left="0"/>
        <w:jc w:val="both"/>
      </w:pPr>
      <w:r>
        <w:rPr>
          <w:rFonts w:ascii="Times New Roman"/>
          <w:b w:val="false"/>
          <w:i w:val="false"/>
          <w:color w:val="000000"/>
          <w:sz w:val="28"/>
        </w:rPr>
        <w:t>
      (</w:t>
      </w:r>
      <w:r>
        <w:rPr>
          <w:rFonts w:ascii="Times New Roman"/>
          <w:b w:val="false"/>
          <w:i w:val="false"/>
          <w:color w:val="000000"/>
          <w:sz w:val="28"/>
        </w:rPr>
        <w:t>h</w:t>
      </w:r>
      <w:r>
        <w:rPr>
          <w:rFonts w:ascii="Times New Roman"/>
          <w:b w:val="false"/>
          <w:i w:val="false"/>
          <w:color w:val="000000"/>
          <w:vertAlign w:val="subscript"/>
        </w:rPr>
        <w:t>BEP</w:t>
      </w:r>
      <w:r>
        <w:rPr>
          <w:rFonts w:ascii="Times New Roman"/>
          <w:b w:val="false"/>
          <w:i w:val="false"/>
          <w:color w:val="000000"/>
          <w:sz w:val="28"/>
        </w:rPr>
        <w:t>)</w:t>
      </w:r>
      <w:r>
        <w:rPr>
          <w:rFonts w:ascii="Times New Roman"/>
          <w:b w:val="false"/>
          <w:i w:val="false"/>
          <w:color w:val="000000"/>
          <w:vertAlign w:val="subscript"/>
        </w:rPr>
        <w:t xml:space="preserve"> min requ </w:t>
      </w:r>
      <w:r>
        <w:rPr>
          <w:rFonts w:ascii="Times New Roman"/>
          <w:b w:val="false"/>
          <w:i w:val="false"/>
          <w:color w:val="000000"/>
          <w:sz w:val="28"/>
        </w:rPr>
        <w:t>= 88,59·x + 13,46·y – 11,48·x</w:t>
      </w:r>
      <w:r>
        <w:rPr>
          <w:rFonts w:ascii="Times New Roman"/>
          <w:b w:val="false"/>
          <w:i w:val="false"/>
          <w:color w:val="000000"/>
          <w:vertAlign w:val="superscript"/>
        </w:rPr>
        <w:t>2</w:t>
      </w:r>
      <w:r>
        <w:rPr>
          <w:rFonts w:ascii="Times New Roman"/>
          <w:b w:val="false"/>
          <w:i w:val="false"/>
          <w:color w:val="000000"/>
          <w:sz w:val="28"/>
        </w:rPr>
        <w:t xml:space="preserve"> – 0,85·y</w:t>
      </w:r>
      <w:r>
        <w:rPr>
          <w:rFonts w:ascii="Times New Roman"/>
          <w:b w:val="false"/>
          <w:i w:val="false"/>
          <w:color w:val="000000"/>
          <w:vertAlign w:val="superscript"/>
        </w:rPr>
        <w:t>2</w:t>
      </w:r>
      <w:r>
        <w:rPr>
          <w:rFonts w:ascii="Times New Roman"/>
          <w:b w:val="false"/>
          <w:i w:val="false"/>
          <w:color w:val="000000"/>
          <w:sz w:val="28"/>
        </w:rPr>
        <w:t xml:space="preserve"> – 0,38·x·y – C</w:t>
      </w:r>
      <w:r>
        <w:rPr>
          <w:rFonts w:ascii="Times New Roman"/>
          <w:b w:val="false"/>
          <w:i w:val="false"/>
          <w:color w:val="000000"/>
          <w:vertAlign w:val="subscript"/>
        </w:rPr>
        <w:t>PumpType, rpm</w:t>
      </w:r>
      <w:r>
        <w:rPr>
          <w:rFonts w:ascii="Times New Roman"/>
          <w:b w:val="false"/>
          <w:i w:val="false"/>
          <w:color w:val="000000"/>
          <w:sz w:val="28"/>
        </w:rPr>
        <w:t>,</w:t>
      </w:r>
    </w:p>
    <w:bookmarkEnd w:id="2434"/>
    <w:bookmarkStart w:name="z2634" w:id="2435"/>
    <w:p>
      <w:pPr>
        <w:spacing w:after="0"/>
        <w:ind w:left="0"/>
        <w:jc w:val="both"/>
      </w:pPr>
      <w:r>
        <w:rPr>
          <w:rFonts w:ascii="Times New Roman"/>
          <w:b w:val="false"/>
          <w:i w:val="false"/>
          <w:color w:val="000000"/>
          <w:sz w:val="28"/>
        </w:rPr>
        <w:t>
      мұнда:</w:t>
      </w:r>
    </w:p>
    <w:bookmarkEnd w:id="2435"/>
    <w:bookmarkStart w:name="z2635" w:id="2436"/>
    <w:p>
      <w:pPr>
        <w:spacing w:after="0"/>
        <w:ind w:left="0"/>
        <w:jc w:val="both"/>
      </w:pPr>
      <w:r>
        <w:rPr>
          <w:rFonts w:ascii="Times New Roman"/>
          <w:b w:val="false"/>
          <w:i w:val="false"/>
          <w:color w:val="000000"/>
          <w:sz w:val="28"/>
        </w:rPr>
        <w:t>
      х = ln(n</w:t>
      </w:r>
      <w:r>
        <w:rPr>
          <w:rFonts w:ascii="Times New Roman"/>
          <w:b w:val="false"/>
          <w:i w:val="false"/>
          <w:color w:val="000000"/>
          <w:vertAlign w:val="subscript"/>
        </w:rPr>
        <w:t>s</w:t>
      </w:r>
      <w:r>
        <w:rPr>
          <w:rFonts w:ascii="Times New Roman"/>
          <w:b w:val="false"/>
          <w:i w:val="false"/>
          <w:color w:val="000000"/>
          <w:sz w:val="28"/>
        </w:rPr>
        <w:t>);</w:t>
      </w:r>
    </w:p>
    <w:bookmarkEnd w:id="2436"/>
    <w:bookmarkStart w:name="z2636" w:id="2437"/>
    <w:p>
      <w:pPr>
        <w:spacing w:after="0"/>
        <w:ind w:left="0"/>
        <w:jc w:val="both"/>
      </w:pPr>
      <w:r>
        <w:rPr>
          <w:rFonts w:ascii="Times New Roman"/>
          <w:b w:val="false"/>
          <w:i w:val="false"/>
          <w:color w:val="000000"/>
          <w:sz w:val="28"/>
        </w:rPr>
        <w:t>
      у = ln(Q);</w:t>
      </w:r>
    </w:p>
    <w:bookmarkEnd w:id="2437"/>
    <w:bookmarkStart w:name="z2637" w:id="2438"/>
    <w:p>
      <w:pPr>
        <w:spacing w:after="0"/>
        <w:ind w:left="0"/>
        <w:jc w:val="both"/>
      </w:pPr>
      <w:r>
        <w:rPr>
          <w:rFonts w:ascii="Times New Roman"/>
          <w:b w:val="false"/>
          <w:i w:val="false"/>
          <w:color w:val="000000"/>
          <w:sz w:val="28"/>
        </w:rPr>
        <w:t>
      n</w:t>
      </w:r>
      <w:r>
        <w:rPr>
          <w:rFonts w:ascii="Times New Roman"/>
          <w:b w:val="false"/>
          <w:i w:val="false"/>
          <w:color w:val="000000"/>
          <w:vertAlign w:val="subscript"/>
        </w:rPr>
        <w:t>s</w:t>
      </w:r>
      <w:r>
        <w:rPr>
          <w:rFonts w:ascii="Times New Roman"/>
          <w:b w:val="false"/>
          <w:i w:val="false"/>
          <w:color w:val="000000"/>
          <w:sz w:val="28"/>
        </w:rPr>
        <w:t xml:space="preserve"> – келтірілген айналым жылдамдығы (мин</w:t>
      </w:r>
      <w:r>
        <w:rPr>
          <w:rFonts w:ascii="Times New Roman"/>
          <w:b w:val="false"/>
          <w:i w:val="false"/>
          <w:color w:val="000000"/>
          <w:vertAlign w:val="superscript"/>
        </w:rPr>
        <w:t>-1</w:t>
      </w:r>
      <w:r>
        <w:rPr>
          <w:rFonts w:ascii="Times New Roman"/>
          <w:b w:val="false"/>
          <w:i w:val="false"/>
          <w:color w:val="000000"/>
          <w:sz w:val="28"/>
        </w:rPr>
        <w:t>);</w:t>
      </w:r>
    </w:p>
    <w:bookmarkEnd w:id="2438"/>
    <w:bookmarkStart w:name="z2638" w:id="2439"/>
    <w:p>
      <w:pPr>
        <w:spacing w:after="0"/>
        <w:ind w:left="0"/>
        <w:jc w:val="both"/>
      </w:pPr>
      <w:r>
        <w:rPr>
          <w:rFonts w:ascii="Times New Roman"/>
          <w:b w:val="false"/>
          <w:i w:val="false"/>
          <w:color w:val="000000"/>
          <w:sz w:val="28"/>
        </w:rPr>
        <w:t>
      Q – су беру (м</w:t>
      </w:r>
      <w:r>
        <w:rPr>
          <w:rFonts w:ascii="Times New Roman"/>
          <w:b w:val="false"/>
          <w:i w:val="false"/>
          <w:color w:val="000000"/>
          <w:vertAlign w:val="superscript"/>
        </w:rPr>
        <w:t>3</w:t>
      </w:r>
      <w:r>
        <w:rPr>
          <w:rFonts w:ascii="Times New Roman"/>
          <w:b w:val="false"/>
          <w:i w:val="false"/>
          <w:color w:val="000000"/>
          <w:sz w:val="28"/>
        </w:rPr>
        <w:t xml:space="preserve">/сағ); </w:t>
      </w:r>
    </w:p>
    <w:bookmarkEnd w:id="2439"/>
    <w:bookmarkStart w:name="z2639" w:id="2440"/>
    <w:p>
      <w:pPr>
        <w:spacing w:after="0"/>
        <w:ind w:left="0"/>
        <w:jc w:val="both"/>
      </w:pPr>
      <w:r>
        <w:rPr>
          <w:rFonts w:ascii="Times New Roman"/>
          <w:b w:val="false"/>
          <w:i w:val="false"/>
          <w:color w:val="000000"/>
          <w:sz w:val="28"/>
        </w:rPr>
        <w:t>
      ln – табиғи логарифм белгісі;</w:t>
      </w:r>
    </w:p>
    <w:bookmarkEnd w:id="2440"/>
    <w:bookmarkStart w:name="z2640" w:id="2441"/>
    <w:p>
      <w:pPr>
        <w:spacing w:after="0"/>
        <w:ind w:left="0"/>
        <w:jc w:val="both"/>
      </w:pPr>
      <w:r>
        <w:rPr>
          <w:rFonts w:ascii="Times New Roman"/>
          <w:b w:val="false"/>
          <w:i w:val="false"/>
          <w:color w:val="000000"/>
          <w:sz w:val="28"/>
        </w:rPr>
        <w:t>
      C</w:t>
      </w:r>
      <w:r>
        <w:rPr>
          <w:rFonts w:ascii="Times New Roman"/>
          <w:b w:val="false"/>
          <w:i w:val="false"/>
          <w:color w:val="000000"/>
          <w:vertAlign w:val="subscript"/>
        </w:rPr>
        <w:t>PumpType</w:t>
      </w:r>
      <w:r>
        <w:rPr>
          <w:rFonts w:ascii="Times New Roman"/>
          <w:b w:val="false"/>
          <w:i w:val="false"/>
          <w:color w:val="000000"/>
          <w:vertAlign w:val="subscript"/>
        </w:rPr>
        <w:t>, </w:t>
      </w:r>
      <w:r>
        <w:rPr>
          <w:rFonts w:ascii="Times New Roman"/>
          <w:b w:val="false"/>
          <w:i w:val="false"/>
          <w:color w:val="000000"/>
          <w:vertAlign w:val="subscript"/>
        </w:rPr>
        <w:t>rpm</w:t>
      </w:r>
      <w:r>
        <w:rPr>
          <w:rFonts w:ascii="Times New Roman"/>
          <w:b w:val="false"/>
          <w:i w:val="false"/>
          <w:color w:val="000000"/>
          <w:sz w:val="28"/>
        </w:rPr>
        <w:t xml:space="preserve"> – сорғы типі үшін С константының (Pump Type), айналым жылдамдығының (айн/мин (rpm)) және энергия тиімділігінің ең аз индекстерінің (МЕІ) мәндері кестеде келтірілген.</w:t>
      </w:r>
    </w:p>
    <w:bookmarkEnd w:id="2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2642" w:id="2442"/>
    <w:p>
      <w:pPr>
        <w:spacing w:after="0"/>
        <w:ind w:left="0"/>
        <w:jc w:val="left"/>
      </w:pPr>
      <w:r>
        <w:rPr>
          <w:rFonts w:ascii="Times New Roman"/>
          <w:b/>
          <w:i w:val="false"/>
          <w:color w:val="000000"/>
        </w:rPr>
        <w:t xml:space="preserve"> Сорғының типіне және оның жылдамдығына байланысты энергия тиімділігінің ең аз индекстері (МЕІ) және оларға сәйкес келетін С константалары</w:t>
      </w:r>
    </w:p>
    <w:bookmarkEnd w:id="2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443"/>
          <w:p>
            <w:pPr>
              <w:spacing w:after="20"/>
              <w:ind w:left="20"/>
              <w:jc w:val="both"/>
            </w:pPr>
            <w:r>
              <w:rPr>
                <w:rFonts w:ascii="Times New Roman"/>
                <w:b w:val="false"/>
                <w:i w:val="false"/>
                <w:color w:val="000000"/>
                <w:sz w:val="20"/>
              </w:rPr>
              <w:t>
MEI үшін С мәні</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PumpType, rpm</w:t>
            </w:r>
          </w:p>
          <w:p>
            <w:pPr>
              <w:spacing w:after="20"/>
              <w:ind w:left="20"/>
              <w:jc w:val="both"/>
            </w:pPr>
            <w:r>
              <w:rPr>
                <w:rFonts w:ascii="Times New Roman"/>
                <w:b w:val="false"/>
                <w:i w:val="false"/>
                <w:color w:val="000000"/>
                <w:sz w:val="20"/>
              </w:rPr>
              <w:t>
(сорғы типі,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 =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 =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(ESOB,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(ESOB,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w:t>
            </w:r>
            <w:r>
              <w:rPr>
                <w:rFonts w:ascii="Times New Roman"/>
                <w:b w:val="false"/>
                <w:i w:val="false"/>
                <w:color w:val="000000"/>
                <w:vertAlign w:val="subscript"/>
              </w:rPr>
              <w:t>I</w:t>
            </w:r>
            <w:r>
              <w:rPr>
                <w:rFonts w:ascii="Times New Roman"/>
                <w:b w:val="false"/>
                <w:i w:val="false"/>
                <w:color w:val="000000"/>
                <w:sz w:val="20"/>
              </w:rPr>
              <w:t>,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w:t>
            </w:r>
            <w:r>
              <w:rPr>
                <w:rFonts w:ascii="Times New Roman"/>
                <w:b w:val="false"/>
                <w:i w:val="false"/>
                <w:color w:val="000000"/>
                <w:vertAlign w:val="subscript"/>
              </w:rPr>
              <w:t>I</w:t>
            </w:r>
            <w:r>
              <w:rPr>
                <w:rFonts w:ascii="Times New Roman"/>
                <w:b w:val="false"/>
                <w:i w:val="false"/>
                <w:color w:val="000000"/>
                <w:sz w:val="20"/>
              </w:rPr>
              <w:t>,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(MS-V,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(MSS,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bl>
    <w:bookmarkStart w:name="z2645" w:id="2444"/>
    <w:p>
      <w:pPr>
        <w:spacing w:after="0"/>
        <w:ind w:left="0"/>
        <w:jc w:val="both"/>
      </w:pPr>
      <w:r>
        <w:rPr>
          <w:rFonts w:ascii="Times New Roman"/>
          <w:b w:val="false"/>
          <w:i w:val="false"/>
          <w:color w:val="000000"/>
          <w:sz w:val="28"/>
        </w:rPr>
        <w:t>
      100 пайыз су беру кезінде қойылатын талаптарға қатысы бойынша жете жүктемеу (PL) және артық жүктеу (OL) шарттарында талап етілетін ең аз КПД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мына формулалар бойынша есептеледі:</w:t>
      </w:r>
    </w:p>
    <w:bookmarkEnd w:id="2444"/>
    <w:bookmarkStart w:name="z2646" w:id="2445"/>
    <w:p>
      <w:pPr>
        <w:spacing w:after="0"/>
        <w:ind w:left="0"/>
        <w:jc w:val="both"/>
      </w:pPr>
      <w:r>
        <w:rPr>
          <w:rFonts w:ascii="Times New Roman"/>
          <w:b w:val="false"/>
          <w:i w:val="false"/>
          <w:color w:val="000000"/>
          <w:sz w:val="28"/>
        </w:rPr>
        <w:t>
       (</w:t>
      </w:r>
      <w:r>
        <w:rPr>
          <w:rFonts w:ascii="Times New Roman"/>
          <w:b w:val="false"/>
          <w:i w:val="false"/>
          <w:color w:val="000000"/>
          <w:sz w:val="28"/>
        </w:rPr>
        <w:t>h</w:t>
      </w:r>
      <w:r>
        <w:rPr>
          <w:rFonts w:ascii="Times New Roman"/>
          <w:b w:val="false"/>
          <w:i w:val="false"/>
          <w:color w:val="000000"/>
          <w:vertAlign w:val="subscript"/>
        </w:rPr>
        <w:t>PL</w:t>
      </w:r>
      <w:r>
        <w:rPr>
          <w:rFonts w:ascii="Times New Roman"/>
          <w:b w:val="false"/>
          <w:i w:val="false"/>
          <w:color w:val="000000"/>
          <w:sz w:val="28"/>
        </w:rPr>
        <w:t>)</w:t>
      </w:r>
      <w:r>
        <w:rPr>
          <w:rFonts w:ascii="Times New Roman"/>
          <w:b w:val="false"/>
          <w:i w:val="false"/>
          <w:color w:val="000000"/>
          <w:vertAlign w:val="subscript"/>
        </w:rPr>
        <w:t> min, requ </w:t>
      </w:r>
      <w:r>
        <w:rPr>
          <w:rFonts w:ascii="Times New Roman"/>
          <w:b w:val="false"/>
          <w:i w:val="false"/>
          <w:color w:val="000000"/>
          <w:sz w:val="28"/>
        </w:rPr>
        <w:t>= 0,947·(</w:t>
      </w:r>
      <w:r>
        <w:rPr>
          <w:rFonts w:ascii="Times New Roman"/>
          <w:b w:val="false"/>
          <w:i w:val="false"/>
          <w:color w:val="000000"/>
          <w:sz w:val="28"/>
        </w:rPr>
        <w:t>h</w:t>
      </w:r>
      <w:r>
        <w:rPr>
          <w:rFonts w:ascii="Times New Roman"/>
          <w:b w:val="false"/>
          <w:i w:val="false"/>
          <w:color w:val="000000"/>
          <w:vertAlign w:val="subscript"/>
        </w:rPr>
        <w:t>BEP</w:t>
      </w:r>
      <w:r>
        <w:rPr>
          <w:rFonts w:ascii="Times New Roman"/>
          <w:b w:val="false"/>
          <w:i w:val="false"/>
          <w:color w:val="000000"/>
          <w:sz w:val="28"/>
        </w:rPr>
        <w:t>)</w:t>
      </w:r>
      <w:r>
        <w:rPr>
          <w:rFonts w:ascii="Times New Roman"/>
          <w:b w:val="false"/>
          <w:i w:val="false"/>
          <w:color w:val="000000"/>
          <w:vertAlign w:val="subscript"/>
        </w:rPr>
        <w:t> min requ</w:t>
      </w:r>
      <w:r>
        <w:rPr>
          <w:rFonts w:ascii="Times New Roman"/>
          <w:b w:val="false"/>
          <w:i w:val="false"/>
          <w:color w:val="000000"/>
          <w:sz w:val="28"/>
        </w:rPr>
        <w:t>;</w:t>
      </w:r>
    </w:p>
    <w:bookmarkEnd w:id="2445"/>
    <w:bookmarkStart w:name="z2647" w:id="2446"/>
    <w:p>
      <w:pPr>
        <w:spacing w:after="0"/>
        <w:ind w:left="0"/>
        <w:jc w:val="both"/>
      </w:pPr>
      <w:r>
        <w:rPr>
          <w:rFonts w:ascii="Times New Roman"/>
          <w:b w:val="false"/>
          <w:i w:val="false"/>
          <w:color w:val="000000"/>
          <w:sz w:val="28"/>
        </w:rPr>
        <w:t>
      (</w:t>
      </w:r>
      <w:r>
        <w:rPr>
          <w:rFonts w:ascii="Times New Roman"/>
          <w:b w:val="false"/>
          <w:i w:val="false"/>
          <w:color w:val="000000"/>
          <w:sz w:val="28"/>
        </w:rPr>
        <w:t>h</w:t>
      </w:r>
      <w:r>
        <w:rPr>
          <w:rFonts w:ascii="Times New Roman"/>
          <w:b w:val="false"/>
          <w:i w:val="false"/>
          <w:color w:val="000000"/>
          <w:vertAlign w:val="subscript"/>
        </w:rPr>
        <w:t>OL</w:t>
      </w:r>
      <w:r>
        <w:rPr>
          <w:rFonts w:ascii="Times New Roman"/>
          <w:b w:val="false"/>
          <w:i w:val="false"/>
          <w:color w:val="000000"/>
          <w:sz w:val="28"/>
        </w:rPr>
        <w:t>)</w:t>
      </w:r>
      <w:r>
        <w:rPr>
          <w:rFonts w:ascii="Times New Roman"/>
          <w:b w:val="false"/>
          <w:i w:val="false"/>
          <w:color w:val="000000"/>
          <w:vertAlign w:val="subscript"/>
        </w:rPr>
        <w:t> min, requ </w:t>
      </w:r>
      <w:r>
        <w:rPr>
          <w:rFonts w:ascii="Times New Roman"/>
          <w:b w:val="false"/>
          <w:i w:val="false"/>
          <w:color w:val="000000"/>
          <w:sz w:val="28"/>
        </w:rPr>
        <w:t>= 0,985·(</w:t>
      </w:r>
      <w:r>
        <w:rPr>
          <w:rFonts w:ascii="Times New Roman"/>
          <w:b w:val="false"/>
          <w:i w:val="false"/>
          <w:color w:val="000000"/>
          <w:sz w:val="28"/>
        </w:rPr>
        <w:t>h</w:t>
      </w:r>
      <w:r>
        <w:rPr>
          <w:rFonts w:ascii="Times New Roman"/>
          <w:b w:val="false"/>
          <w:i w:val="false"/>
          <w:color w:val="000000"/>
          <w:vertAlign w:val="subscript"/>
        </w:rPr>
        <w:t>BEP</w:t>
      </w:r>
      <w:r>
        <w:rPr>
          <w:rFonts w:ascii="Times New Roman"/>
          <w:b w:val="false"/>
          <w:i w:val="false"/>
          <w:color w:val="000000"/>
          <w:sz w:val="28"/>
        </w:rPr>
        <w:t>)</w:t>
      </w:r>
      <w:r>
        <w:rPr>
          <w:rFonts w:ascii="Times New Roman"/>
          <w:b w:val="false"/>
          <w:i w:val="false"/>
          <w:color w:val="000000"/>
          <w:vertAlign w:val="subscript"/>
        </w:rPr>
        <w:t> min requ</w:t>
      </w:r>
      <w:r>
        <w:rPr>
          <w:rFonts w:ascii="Times New Roman"/>
          <w:b w:val="false"/>
          <w:i w:val="false"/>
          <w:color w:val="000000"/>
          <w:sz w:val="28"/>
        </w:rPr>
        <w:t>.</w:t>
      </w:r>
    </w:p>
    <w:bookmarkEnd w:id="2446"/>
    <w:bookmarkStart w:name="z2648" w:id="2447"/>
    <w:p>
      <w:pPr>
        <w:spacing w:after="0"/>
        <w:ind w:left="0"/>
        <w:jc w:val="both"/>
      </w:pPr>
      <w:r>
        <w:rPr>
          <w:rFonts w:ascii="Times New Roman"/>
          <w:b w:val="false"/>
          <w:i w:val="false"/>
          <w:color w:val="000000"/>
          <w:sz w:val="28"/>
        </w:rPr>
        <w:t>
      КПД барлық мәндері жұмыс дөңгелегінің номиналдық немесе толық (түзетусіз немесе кесусіз) диаметріне жатады. Суға арналған көп сатылы тік сорғы (MS-V) үш сатылы нұсқа үшін (i = 3) сыналуға тиіс. Көп сатылы батырмалы сорғы (MSS) 9 сатылы нұсқа үшін (i = 9) сыналуға тиіс. Егер сорғыда берілген сатылар саны болмаса, онда сатыларының ең жақын саны бар сорғы таңдалады.</w:t>
      </w:r>
    </w:p>
    <w:bookmarkEnd w:id="2447"/>
    <w:bookmarkStart w:name="z2649" w:id="2448"/>
    <w:p>
      <w:pPr>
        <w:spacing w:after="0"/>
        <w:ind w:left="0"/>
        <w:jc w:val="both"/>
      </w:pPr>
      <w:r>
        <w:rPr>
          <w:rFonts w:ascii="Times New Roman"/>
          <w:b w:val="false"/>
          <w:i w:val="false"/>
          <w:color w:val="000000"/>
          <w:sz w:val="28"/>
        </w:rPr>
        <w:t>
      5. Суға арналған сорғылар энергетикалық тиімділіктің мынадай талаптарына сәйкес келуге тиіс:</w:t>
      </w:r>
    </w:p>
    <w:bookmarkEnd w:id="2448"/>
    <w:bookmarkStart w:name="z2650" w:id="2449"/>
    <w:p>
      <w:pPr>
        <w:spacing w:after="0"/>
        <w:ind w:left="0"/>
        <w:jc w:val="both"/>
      </w:pPr>
      <w:r>
        <w:rPr>
          <w:rFonts w:ascii="Times New Roman"/>
          <w:b w:val="false"/>
          <w:i w:val="false"/>
          <w:color w:val="000000"/>
          <w:sz w:val="28"/>
        </w:rPr>
        <w:t xml:space="preserve">
      а) КПД </w:t>
      </w:r>
      <w:r>
        <w:rPr>
          <w:rFonts w:ascii="Times New Roman"/>
          <w:b w:val="false"/>
          <w:i w:val="false"/>
          <w:color w:val="000000"/>
          <w:sz w:val="28"/>
        </w:rPr>
        <w:t>h</w:t>
      </w:r>
      <w:r>
        <w:rPr>
          <w:rFonts w:ascii="Times New Roman"/>
          <w:b w:val="false"/>
          <w:i w:val="false"/>
          <w:color w:val="000000"/>
          <w:sz w:val="28"/>
        </w:rPr>
        <w:t xml:space="preserve"> оңтайлы нүктеде (ВЕР) осы Талаптардың 4-тармағына сәйкес С мәнімен өлшеу кезінде MEI = 0,4 үшін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w:t>
      </w:r>
      <w:r>
        <w:rPr>
          <w:rFonts w:ascii="Times New Roman"/>
          <w:b w:val="false"/>
          <w:i w:val="false"/>
          <w:color w:val="000000"/>
          <w:vertAlign w:val="subscript"/>
        </w:rPr>
        <w:t> min, requ</w:t>
      </w:r>
      <w:r>
        <w:rPr>
          <w:rFonts w:ascii="Times New Roman"/>
          <w:b w:val="false"/>
          <w:i w:val="false"/>
          <w:color w:val="000000"/>
          <w:vertAlign w:val="subscript"/>
        </w:rPr>
        <w:t xml:space="preserve"> </w:t>
      </w:r>
      <w:r>
        <w:rPr>
          <w:rFonts w:ascii="Times New Roman"/>
          <w:b w:val="false"/>
          <w:i w:val="false"/>
          <w:color w:val="000000"/>
          <w:sz w:val="28"/>
        </w:rPr>
        <w:t>мәнінен төмен емес;</w:t>
      </w:r>
    </w:p>
    <w:bookmarkEnd w:id="2449"/>
    <w:bookmarkStart w:name="z2651" w:id="2450"/>
    <w:p>
      <w:pPr>
        <w:spacing w:after="0"/>
        <w:ind w:left="0"/>
        <w:jc w:val="both"/>
      </w:pPr>
      <w:r>
        <w:rPr>
          <w:rFonts w:ascii="Times New Roman"/>
          <w:b w:val="false"/>
          <w:i w:val="false"/>
          <w:color w:val="000000"/>
          <w:sz w:val="28"/>
        </w:rPr>
        <w:t xml:space="preserve">
      б) КПД </w:t>
      </w:r>
      <w:r>
        <w:rPr>
          <w:rFonts w:ascii="Times New Roman"/>
          <w:b w:val="false"/>
          <w:i w:val="false"/>
          <w:color w:val="000000"/>
          <w:sz w:val="28"/>
        </w:rPr>
        <w:t>h</w:t>
      </w:r>
      <w:r>
        <w:rPr>
          <w:rFonts w:ascii="Times New Roman"/>
          <w:b w:val="false"/>
          <w:i w:val="false"/>
          <w:color w:val="000000"/>
          <w:sz w:val="28"/>
        </w:rPr>
        <w:t xml:space="preserve"> ішінара жүктеу кезінде (PL) осы Талаптардың 4-тармағына сәйкес С мәнімен өлшеу кезінде MEI = 0,4 үшін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w:t>
      </w:r>
      <w:r>
        <w:rPr>
          <w:rFonts w:ascii="Times New Roman"/>
          <w:b w:val="false"/>
          <w:i w:val="false"/>
          <w:color w:val="000000"/>
          <w:vertAlign w:val="subscript"/>
        </w:rPr>
        <w:t> min, requ</w:t>
      </w:r>
      <w:r>
        <w:rPr>
          <w:rFonts w:ascii="Times New Roman"/>
          <w:b w:val="false"/>
          <w:i w:val="false"/>
          <w:color w:val="000000"/>
          <w:vertAlign w:val="subscript"/>
        </w:rPr>
        <w:t xml:space="preserve"> </w:t>
      </w:r>
      <w:r>
        <w:rPr>
          <w:rFonts w:ascii="Times New Roman"/>
          <w:b w:val="false"/>
          <w:i w:val="false"/>
          <w:color w:val="000000"/>
          <w:sz w:val="28"/>
        </w:rPr>
        <w:t>мәнінен төмен емес;</w:t>
      </w:r>
    </w:p>
    <w:bookmarkEnd w:id="2450"/>
    <w:bookmarkStart w:name="z2652" w:id="2451"/>
    <w:p>
      <w:pPr>
        <w:spacing w:after="0"/>
        <w:ind w:left="0"/>
        <w:jc w:val="both"/>
      </w:pPr>
      <w:r>
        <w:rPr>
          <w:rFonts w:ascii="Times New Roman"/>
          <w:b w:val="false"/>
          <w:i w:val="false"/>
          <w:color w:val="000000"/>
          <w:sz w:val="28"/>
        </w:rPr>
        <w:t xml:space="preserve">
      в) КПД </w:t>
      </w:r>
      <w:r>
        <w:rPr>
          <w:rFonts w:ascii="Times New Roman"/>
          <w:b w:val="false"/>
          <w:i w:val="false"/>
          <w:color w:val="000000"/>
          <w:sz w:val="28"/>
        </w:rPr>
        <w:t>h</w:t>
      </w:r>
      <w:r>
        <w:rPr>
          <w:rFonts w:ascii="Times New Roman"/>
          <w:b w:val="false"/>
          <w:i w:val="false"/>
          <w:color w:val="000000"/>
          <w:sz w:val="28"/>
        </w:rPr>
        <w:t xml:space="preserve"> қайта жүктеу кезінде (ОL) осы Талаптардың 4-тармағына сәйкес С мәнімен өлшеу кезінде MEI = 0,4 үшін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w:t>
      </w:r>
      <w:r>
        <w:rPr>
          <w:rFonts w:ascii="Times New Roman"/>
          <w:b w:val="false"/>
          <w:i w:val="false"/>
          <w:color w:val="000000"/>
          <w:vertAlign w:val="subscript"/>
        </w:rPr>
        <w:t> min, requ</w:t>
      </w:r>
      <w:r>
        <w:rPr>
          <w:rFonts w:ascii="Times New Roman"/>
          <w:b w:val="false"/>
          <w:i w:val="false"/>
          <w:color w:val="000000"/>
          <w:vertAlign w:val="subscript"/>
        </w:rPr>
        <w:t xml:space="preserve"> </w:t>
      </w:r>
      <w:r>
        <w:rPr>
          <w:rFonts w:ascii="Times New Roman"/>
          <w:b w:val="false"/>
          <w:i w:val="false"/>
          <w:color w:val="000000"/>
          <w:sz w:val="28"/>
        </w:rPr>
        <w:t>мәнінен төмен емес.</w:t>
      </w:r>
    </w:p>
    <w:bookmarkEnd w:id="2451"/>
    <w:bookmarkStart w:name="z2653" w:id="2452"/>
    <w:p>
      <w:pPr>
        <w:spacing w:after="0"/>
        <w:ind w:left="0"/>
        <w:jc w:val="both"/>
      </w:pPr>
      <w:r>
        <w:rPr>
          <w:rFonts w:ascii="Times New Roman"/>
          <w:b w:val="false"/>
          <w:i w:val="false"/>
          <w:color w:val="000000"/>
          <w:sz w:val="28"/>
        </w:rPr>
        <w:t>
      6. Суға арналған сорғылардың таңбалануы олардың сипаттамалары туралы мынадай ақпаратты қамтуға тиіс:</w:t>
      </w:r>
    </w:p>
    <w:bookmarkEnd w:id="2452"/>
    <w:bookmarkStart w:name="z2654" w:id="2453"/>
    <w:p>
      <w:pPr>
        <w:spacing w:after="0"/>
        <w:ind w:left="0"/>
        <w:jc w:val="both"/>
      </w:pPr>
      <w:r>
        <w:rPr>
          <w:rFonts w:ascii="Times New Roman"/>
          <w:b w:val="false"/>
          <w:i w:val="false"/>
          <w:color w:val="000000"/>
          <w:sz w:val="28"/>
        </w:rPr>
        <w:t>
      а) энергия тиімділігінің ең төменгі индексі (МЕІ) мынадай жазба түрінде: "MEI ≥ [x,xx]";</w:t>
      </w:r>
    </w:p>
    <w:bookmarkEnd w:id="2453"/>
    <w:bookmarkStart w:name="z2655" w:id="2454"/>
    <w:p>
      <w:pPr>
        <w:spacing w:after="0"/>
        <w:ind w:left="0"/>
        <w:jc w:val="both"/>
      </w:pPr>
      <w:r>
        <w:rPr>
          <w:rFonts w:ascii="Times New Roman"/>
          <w:b w:val="false"/>
          <w:i w:val="false"/>
          <w:color w:val="000000"/>
          <w:sz w:val="28"/>
        </w:rPr>
        <w:t>
      б) жұмыс дөңгелегінің түзетілген диаметрі кезінде [xx,x] суға арналған гидравликалық сорғының КПД (%).</w:t>
      </w:r>
    </w:p>
    <w:bookmarkEnd w:id="2454"/>
    <w:bookmarkStart w:name="z2656" w:id="2455"/>
    <w:p>
      <w:pPr>
        <w:spacing w:after="0"/>
        <w:ind w:left="0"/>
        <w:jc w:val="both"/>
      </w:pPr>
      <w:r>
        <w:rPr>
          <w:rFonts w:ascii="Times New Roman"/>
          <w:b w:val="false"/>
          <w:i w:val="false"/>
          <w:color w:val="000000"/>
          <w:sz w:val="28"/>
        </w:rPr>
        <w:t>
      7. Еуразиялық экономикалық одақтың "Энергия тұтынатын құрылғылардың энергетикалық тиімділігіне қойылатын талаптар туралы" техникалық регламентінің (ЕАЭО ТР 048/2019) (бұдан әрі – техникалық регламент) 13-тармағында көзделген суға арналған сорғыларға қоса берілетін пайдалану құжаттары осы Талаптардың 6-тармағында көзделген ақпаратты, сондай-ақ суға арналған сорғылардың сипаттамалары мен параметрлері туралы мынадай мәліметтерді қамтуға тиіс:</w:t>
      </w:r>
    </w:p>
    <w:bookmarkEnd w:id="2455"/>
    <w:bookmarkStart w:name="z2657" w:id="2456"/>
    <w:p>
      <w:pPr>
        <w:spacing w:after="0"/>
        <w:ind w:left="0"/>
        <w:jc w:val="both"/>
      </w:pPr>
      <w:r>
        <w:rPr>
          <w:rFonts w:ascii="Times New Roman"/>
          <w:b w:val="false"/>
          <w:i w:val="false"/>
          <w:color w:val="000000"/>
          <w:sz w:val="28"/>
        </w:rPr>
        <w:t>
      а) мына жазбалардың бірі: "ең үздік КПД ≥ 0,70 бар суға арналған сорғының эталондық мәні МЕІ" немесе "MEI ≥ 0,70 эталондық мәні";</w:t>
      </w:r>
    </w:p>
    <w:bookmarkEnd w:id="2456"/>
    <w:bookmarkStart w:name="z2658" w:id="2457"/>
    <w:p>
      <w:pPr>
        <w:spacing w:after="0"/>
        <w:ind w:left="0"/>
        <w:jc w:val="both"/>
      </w:pPr>
      <w:r>
        <w:rPr>
          <w:rFonts w:ascii="Times New Roman"/>
          <w:b w:val="false"/>
          <w:i w:val="false"/>
          <w:color w:val="000000"/>
          <w:sz w:val="28"/>
        </w:rPr>
        <w:t>
      б) сорғының жұмыс сипаттамалары, оның ішінде энергетикалық тиімділік сипаттамалары;</w:t>
      </w:r>
    </w:p>
    <w:bookmarkEnd w:id="2457"/>
    <w:bookmarkStart w:name="z2659" w:id="2458"/>
    <w:p>
      <w:pPr>
        <w:spacing w:after="0"/>
        <w:ind w:left="0"/>
        <w:jc w:val="both"/>
      </w:pPr>
      <w:r>
        <w:rPr>
          <w:rFonts w:ascii="Times New Roman"/>
          <w:b w:val="false"/>
          <w:i w:val="false"/>
          <w:color w:val="000000"/>
          <w:sz w:val="28"/>
        </w:rPr>
        <w:t>
      в) сорғыны бөлшектеу, қайталап пайдалану және залалсыздандыру туралы ақпарат;</w:t>
      </w:r>
    </w:p>
    <w:bookmarkEnd w:id="2458"/>
    <w:bookmarkStart w:name="z2660" w:id="2459"/>
    <w:p>
      <w:pPr>
        <w:spacing w:after="0"/>
        <w:ind w:left="0"/>
        <w:jc w:val="both"/>
      </w:pPr>
      <w:r>
        <w:rPr>
          <w:rFonts w:ascii="Times New Roman"/>
          <w:b w:val="false"/>
          <w:i w:val="false"/>
          <w:color w:val="000000"/>
          <w:sz w:val="28"/>
        </w:rPr>
        <w:t>
      г) жазба: Түзетілген жұмыс дөңгелегі бар сорғының энергетикалық тиімділігі әдетте жұмыс дөңгелегінің толық диаметрі бар стандарттық сорғыға қарағанда төмен. Жұмыс дөңгелегін түзету (кесу) арқылы сорғы энергия тұтынуы төмендетіліп берілген жұмыс нүктесінде жұмыс істеуге бейімделген. Энергия тиімділігінің ең төмен индексі (МЕІ) жұмыс дөңгелегінің толық диаметріне жатады";</w:t>
      </w:r>
    </w:p>
    <w:bookmarkEnd w:id="2459"/>
    <w:bookmarkStart w:name="z2661" w:id="2460"/>
    <w:p>
      <w:pPr>
        <w:spacing w:after="0"/>
        <w:ind w:left="0"/>
        <w:jc w:val="both"/>
      </w:pPr>
      <w:r>
        <w:rPr>
          <w:rFonts w:ascii="Times New Roman"/>
          <w:b w:val="false"/>
          <w:i w:val="false"/>
          <w:color w:val="000000"/>
          <w:sz w:val="28"/>
        </w:rPr>
        <w:t>
      д) жазба: "Егер суға арналған осы сорғы бақылауда болса (мысалы, жүйедегі сорғының жылдамдығын реттеу арқылы) оның әрекеті жұмыстың әртүрлі кезеңдерінде тиімді және үнемді болуы мүмкін";</w:t>
      </w:r>
    </w:p>
    <w:bookmarkEnd w:id="2460"/>
    <w:bookmarkStart w:name="z2662" w:id="2461"/>
    <w:p>
      <w:pPr>
        <w:spacing w:after="0"/>
        <w:ind w:left="0"/>
        <w:jc w:val="both"/>
      </w:pPr>
      <w:r>
        <w:rPr>
          <w:rFonts w:ascii="Times New Roman"/>
          <w:b w:val="false"/>
          <w:i w:val="false"/>
          <w:color w:val="000000"/>
          <w:sz w:val="28"/>
        </w:rPr>
        <w:t>
      е) минус 10 ºC төмен температура кезінде таза суды қайтара айдауға ғана арнайы арналған сорғылар үшін жазба: "минус 10 ºC төмен температура кезінде ғана пайдалану үшін";</w:t>
      </w:r>
    </w:p>
    <w:bookmarkEnd w:id="2461"/>
    <w:bookmarkStart w:name="z2663" w:id="2462"/>
    <w:p>
      <w:pPr>
        <w:spacing w:after="0"/>
        <w:ind w:left="0"/>
        <w:jc w:val="both"/>
      </w:pPr>
      <w:r>
        <w:rPr>
          <w:rFonts w:ascii="Times New Roman"/>
          <w:b w:val="false"/>
          <w:i w:val="false"/>
          <w:color w:val="000000"/>
          <w:sz w:val="28"/>
        </w:rPr>
        <w:t>
      ж) 120 ºC жоғары температура кезінде таза суды қайтара айдауға ғана арнайы арналған сорғылар үшін жазба: "120 ºC жоғары температура кезінде ғана пайдалану үшін";</w:t>
      </w:r>
    </w:p>
    <w:bookmarkEnd w:id="2462"/>
    <w:bookmarkStart w:name="z2664" w:id="2463"/>
    <w:p>
      <w:pPr>
        <w:spacing w:after="0"/>
        <w:ind w:left="0"/>
        <w:jc w:val="both"/>
      </w:pPr>
      <w:r>
        <w:rPr>
          <w:rFonts w:ascii="Times New Roman"/>
          <w:b w:val="false"/>
          <w:i w:val="false"/>
          <w:color w:val="000000"/>
          <w:sz w:val="28"/>
        </w:rPr>
        <w:t>
      з) минус 10 º С төмен немесе 120 ºC жоғары температура кезінде таза суды қайтара айдауға арналған сорғылар үшін тиісті техникалық параметрлер мен сипаттамалар көрсетіледі.</w:t>
      </w:r>
    </w:p>
    <w:bookmarkEnd w:id="2463"/>
    <w:bookmarkStart w:name="z2665" w:id="2464"/>
    <w:p>
      <w:pPr>
        <w:spacing w:after="0"/>
        <w:ind w:left="0"/>
        <w:jc w:val="left"/>
      </w:pPr>
      <w:r>
        <w:rPr>
          <w:rFonts w:ascii="Times New Roman"/>
          <w:b/>
          <w:i w:val="false"/>
          <w:color w:val="000000"/>
        </w:rPr>
        <w:t xml:space="preserve"> IV. Суға арналған сорғылар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2464"/>
    <w:bookmarkStart w:name="z2666" w:id="2465"/>
    <w:p>
      <w:pPr>
        <w:spacing w:after="0"/>
        <w:ind w:left="0"/>
        <w:jc w:val="both"/>
      </w:pPr>
      <w:r>
        <w:rPr>
          <w:rFonts w:ascii="Times New Roman"/>
          <w:b w:val="false"/>
          <w:i w:val="false"/>
          <w:color w:val="000000"/>
          <w:sz w:val="28"/>
        </w:rPr>
        <w:t xml:space="preserve">
      8. Суға арналған сорғылар Одақтың кедендік аумағына айналысқа шығарылғаннан кейін оларға сынақтар (өлшемдер) жүргізілген жағдайда суға арналған сорғының әрбір моделінің 1 типтік үлгісіне (данасына) сынақтар (өлшемдер) жүргізіледі. </w:t>
      </w:r>
    </w:p>
    <w:bookmarkEnd w:id="2465"/>
    <w:bookmarkStart w:name="z2667" w:id="2466"/>
    <w:p>
      <w:pPr>
        <w:spacing w:after="0"/>
        <w:ind w:left="0"/>
        <w:jc w:val="both"/>
      </w:pPr>
      <w:r>
        <w:rPr>
          <w:rFonts w:ascii="Times New Roman"/>
          <w:b w:val="false"/>
          <w:i w:val="false"/>
          <w:color w:val="000000"/>
          <w:sz w:val="28"/>
        </w:rPr>
        <w:t>
      Егер жете жүктемеу және артық жүктеу кезінде суға арналған сорғының оңтайлы нүктеде өлшенген энергетикалық тиімділігі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rPr>
        <w:t>R</w:t>
      </w:r>
      <w:r>
        <w:rPr>
          <w:rFonts w:ascii="Times New Roman"/>
          <w:b w:val="false"/>
          <w:i w:val="false"/>
          <w:color w:val="000000"/>
          <w:vertAlign w:val="subscript"/>
        </w:rPr>
        <w:t>L</w:t>
      </w:r>
      <w:r>
        <w:rPr>
          <w:rFonts w:ascii="Times New Roman"/>
          <w:b w:val="false"/>
          <w:i w:val="false"/>
          <w:color w:val="000000"/>
          <w:sz w:val="28"/>
        </w:rPr>
        <w:t xml:space="preserve"> және </w:t>
      </w:r>
      <w:r>
        <w:rPr>
          <w:rFonts w:ascii="Times New Roman"/>
          <w:b w:val="false"/>
          <w:i w:val="false"/>
          <w:color w:val="000000"/>
          <w:sz w:val="28"/>
        </w:rPr>
        <w:t>h</w:t>
      </w:r>
      <w:r>
        <w:rPr>
          <w:rFonts w:ascii="Times New Roman"/>
          <w:b w:val="false"/>
          <w:i w:val="false"/>
          <w:color w:val="000000"/>
        </w:rPr>
        <w:t>O</w:t>
      </w:r>
      <w:r>
        <w:rPr>
          <w:rFonts w:ascii="Times New Roman"/>
          <w:b w:val="false"/>
          <w:i w:val="false"/>
          <w:color w:val="000000"/>
          <w:vertAlign w:val="subscript"/>
        </w:rPr>
        <w:t>L</w:t>
      </w:r>
      <w:r>
        <w:rPr>
          <w:rFonts w:ascii="Times New Roman"/>
          <w:b w:val="false"/>
          <w:i w:val="false"/>
          <w:color w:val="000000"/>
          <w:sz w:val="28"/>
        </w:rPr>
        <w:t>) осы Талаптардың 5-тармағында көрсетілген мәндерден 5% астам шамаға төмен болмаса, суға арналған сорғының моделі осы Талаптарға сәйкес келеді деп есептеледі.</w:t>
      </w:r>
    </w:p>
    <w:bookmarkEnd w:id="2466"/>
    <w:bookmarkStart w:name="z2668" w:id="2467"/>
    <w:p>
      <w:pPr>
        <w:spacing w:after="0"/>
        <w:ind w:left="0"/>
        <w:jc w:val="both"/>
      </w:pPr>
      <w:r>
        <w:rPr>
          <w:rFonts w:ascii="Times New Roman"/>
          <w:b w:val="false"/>
          <w:i w:val="false"/>
          <w:color w:val="000000"/>
          <w:sz w:val="28"/>
        </w:rPr>
        <w:t xml:space="preserve">
      Егер сорғының моделі осы тармақтың бірінші абзацында көрсетілген осы Талаптарға сәйкес келмейді деп саналса, онда суға арналған сорғының тағы 3 үлгісі (данасы) тексеріледі. Егер осы 3 үлгіні (дананы)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rPr>
        <w:t>R</w:t>
      </w:r>
      <w:r>
        <w:rPr>
          <w:rFonts w:ascii="Times New Roman"/>
          <w:b w:val="false"/>
          <w:i w:val="false"/>
          <w:color w:val="000000"/>
          <w:vertAlign w:val="subscript"/>
        </w:rPr>
        <w:t xml:space="preserve">L </w:t>
      </w:r>
      <w:r>
        <w:rPr>
          <w:rFonts w:ascii="Times New Roman"/>
          <w:b w:val="false"/>
          <w:i w:val="false"/>
          <w:color w:val="000000"/>
          <w:sz w:val="28"/>
        </w:rPr>
        <w:t xml:space="preserve">және </w:t>
      </w:r>
      <w:r>
        <w:rPr>
          <w:rFonts w:ascii="Times New Roman"/>
          <w:b w:val="false"/>
          <w:i w:val="false"/>
          <w:color w:val="000000"/>
          <w:sz w:val="28"/>
        </w:rPr>
        <w:t>h</w:t>
      </w:r>
      <w:r>
        <w:rPr>
          <w:rFonts w:ascii="Times New Roman"/>
          <w:b w:val="false"/>
          <w:i w:val="false"/>
          <w:color w:val="000000"/>
        </w:rPr>
        <w:t>O</w:t>
      </w:r>
      <w:r>
        <w:rPr>
          <w:rFonts w:ascii="Times New Roman"/>
          <w:b w:val="false"/>
          <w:i w:val="false"/>
          <w:color w:val="000000"/>
          <w:vertAlign w:val="subscript"/>
        </w:rPr>
        <w:t>L</w:t>
      </w:r>
      <w:r>
        <w:rPr>
          <w:rFonts w:ascii="Times New Roman"/>
          <w:b w:val="false"/>
          <w:i w:val="false"/>
          <w:color w:val="000000"/>
          <w:sz w:val="28"/>
        </w:rPr>
        <w:t xml:space="preserve"> сынау (өлшеу) нәтижелерінің орташа мәні осы тармақтың екінші абзацында көрсетілген мәндерден төмен болмаса, суға арналған сорғының моделі осы Талаптарға сәйкес келеді деп есептеледі.</w:t>
      </w:r>
    </w:p>
    <w:bookmarkEnd w:id="2467"/>
    <w:bookmarkStart w:name="z2669" w:id="2468"/>
    <w:p>
      <w:pPr>
        <w:spacing w:after="0"/>
        <w:ind w:left="0"/>
        <w:jc w:val="both"/>
      </w:pPr>
      <w:r>
        <w:rPr>
          <w:rFonts w:ascii="Times New Roman"/>
          <w:b w:val="false"/>
          <w:i w:val="false"/>
          <w:color w:val="000000"/>
          <w:sz w:val="28"/>
        </w:rPr>
        <w:t>
      Өзге жағдайларда суға арналған сорғының бұл моделін техникалық регламенттің талаптарына сәйкес келмейтін ретінде қарастыру қажет.</w:t>
      </w:r>
    </w:p>
    <w:bookmarkEnd w:id="2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"Энергия тұтынатын</w:t>
            </w:r>
            <w:r>
              <w:br/>
            </w:r>
            <w:r>
              <w:rPr>
                <w:rFonts w:ascii="Times New Roman"/>
                <w:b w:val="false"/>
                <w:i w:val="false"/>
                <w:color w:val="000000"/>
                <w:sz w:val="20"/>
              </w:rPr>
              <w:t>құрылғылардың энергетикалық</w:t>
            </w:r>
            <w:r>
              <w:br/>
            </w:r>
            <w:r>
              <w:rPr>
                <w:rFonts w:ascii="Times New Roman"/>
                <w:b w:val="false"/>
                <w:i w:val="false"/>
                <w:color w:val="000000"/>
                <w:sz w:val="20"/>
              </w:rPr>
              <w:t>тиімділігіне қойылатын талаптар</w:t>
            </w:r>
            <w:r>
              <w:br/>
            </w:r>
            <w:r>
              <w:rPr>
                <w:rFonts w:ascii="Times New Roman"/>
                <w:b w:val="false"/>
                <w:i w:val="false"/>
                <w:color w:val="000000"/>
                <w:sz w:val="20"/>
              </w:rPr>
              <w:t>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048/2019)</w:t>
            </w:r>
            <w:r>
              <w:br/>
            </w:r>
            <w:r>
              <w:rPr>
                <w:rFonts w:ascii="Times New Roman"/>
                <w:b w:val="false"/>
                <w:i w:val="false"/>
                <w:color w:val="000000"/>
                <w:sz w:val="20"/>
              </w:rPr>
              <w:t>№ 19 ҚОСЫМША</w:t>
            </w:r>
          </w:p>
        </w:tc>
      </w:tr>
    </w:tbl>
    <w:bookmarkStart w:name="z2671" w:id="2469"/>
    <w:p>
      <w:pPr>
        <w:spacing w:after="0"/>
        <w:ind w:left="0"/>
        <w:jc w:val="left"/>
      </w:pPr>
      <w:r>
        <w:rPr>
          <w:rFonts w:ascii="Times New Roman"/>
          <w:b/>
          <w:i w:val="false"/>
          <w:color w:val="000000"/>
        </w:rPr>
        <w:t xml:space="preserve"> Ауа баптағыштар мен бөлме желдеткіштерінің энергетикалық тиімділігіне қойылатын</w:t>
      </w:r>
      <w:r>
        <w:br/>
      </w:r>
      <w:r>
        <w:rPr>
          <w:rFonts w:ascii="Times New Roman"/>
          <w:b/>
          <w:i w:val="false"/>
          <w:color w:val="000000"/>
        </w:rPr>
        <w:t>ТАЛАПТАР</w:t>
      </w:r>
    </w:p>
    <w:bookmarkEnd w:id="2469"/>
    <w:bookmarkStart w:name="z2672" w:id="2470"/>
    <w:p>
      <w:pPr>
        <w:spacing w:after="0"/>
        <w:ind w:left="0"/>
        <w:jc w:val="left"/>
      </w:pPr>
      <w:r>
        <w:rPr>
          <w:rFonts w:ascii="Times New Roman"/>
          <w:b/>
          <w:i w:val="false"/>
          <w:color w:val="000000"/>
        </w:rPr>
        <w:t xml:space="preserve"> І. Қолданылу саласы</w:t>
      </w:r>
    </w:p>
    <w:bookmarkEnd w:id="2470"/>
    <w:bookmarkStart w:name="z2673" w:id="2471"/>
    <w:p>
      <w:pPr>
        <w:spacing w:after="0"/>
        <w:ind w:left="0"/>
        <w:jc w:val="both"/>
      </w:pPr>
      <w:r>
        <w:rPr>
          <w:rFonts w:ascii="Times New Roman"/>
          <w:b w:val="false"/>
          <w:i w:val="false"/>
          <w:color w:val="000000"/>
          <w:sz w:val="28"/>
        </w:rPr>
        <w:t>
      1. Осы Талаптар:</w:t>
      </w:r>
    </w:p>
    <w:bookmarkEnd w:id="2471"/>
    <w:bookmarkStart w:name="z2674" w:id="2472"/>
    <w:p>
      <w:pPr>
        <w:spacing w:after="0"/>
        <w:ind w:left="0"/>
        <w:jc w:val="both"/>
      </w:pPr>
      <w:r>
        <w:rPr>
          <w:rFonts w:ascii="Times New Roman"/>
          <w:b w:val="false"/>
          <w:i w:val="false"/>
          <w:color w:val="000000"/>
          <w:sz w:val="28"/>
        </w:rPr>
        <w:t>
      а) жылу алмастыру ортасы ретінде буландырғыш және (немесе) конденсатор болып ауа пайдаланылмайтын ауа баптағыштарды;</w:t>
      </w:r>
    </w:p>
    <w:bookmarkEnd w:id="2472"/>
    <w:bookmarkStart w:name="z2675" w:id="2473"/>
    <w:p>
      <w:pPr>
        <w:spacing w:after="0"/>
        <w:ind w:left="0"/>
        <w:jc w:val="both"/>
      </w:pPr>
      <w:r>
        <w:rPr>
          <w:rFonts w:ascii="Times New Roman"/>
          <w:b w:val="false"/>
          <w:i w:val="false"/>
          <w:color w:val="000000"/>
          <w:sz w:val="28"/>
        </w:rPr>
        <w:t>
      б) электр энергиясынан өзге энергияның басқа түрлерін пайдалану есебінен жұмыс істейтін ауа баптағыштар мен желдеткіштерді қоспағанда, Еуразиялық экономикалық одақтың (бұдан әрі – Одақ) кедендік аумағына айналысқа шығарылатын, электр желісінен қоректенетін салқындатуға арналған және (немесе) жылытуға арналған номиналдық қуаты 12 кВт аспайтын ауа баптағыштарға (бұдан әрі – ауа баптағыштар), сондай-ақ тұтынылатын номиналдық қуаты 125 Вт аспайтын бөлме желдеткіштеріне (бұдан әрі – желдеткіштер) қолданылады.</w:t>
      </w:r>
    </w:p>
    <w:bookmarkEnd w:id="2473"/>
    <w:bookmarkStart w:name="z2676" w:id="2474"/>
    <w:p>
      <w:pPr>
        <w:spacing w:after="0"/>
        <w:ind w:left="0"/>
        <w:jc w:val="left"/>
      </w:pPr>
      <w:r>
        <w:rPr>
          <w:rFonts w:ascii="Times New Roman"/>
          <w:b/>
          <w:i w:val="false"/>
          <w:color w:val="000000"/>
        </w:rPr>
        <w:t xml:space="preserve"> ІІ. Негізгі ұғымдар</w:t>
      </w:r>
    </w:p>
    <w:bookmarkEnd w:id="2474"/>
    <w:bookmarkStart w:name="z2677" w:id="2475"/>
    <w:p>
      <w:pPr>
        <w:spacing w:after="0"/>
        <w:ind w:left="0"/>
        <w:jc w:val="both"/>
      </w:pPr>
      <w:r>
        <w:rPr>
          <w:rFonts w:ascii="Times New Roman"/>
          <w:b w:val="false"/>
          <w:i w:val="false"/>
          <w:color w:val="000000"/>
          <w:sz w:val="28"/>
        </w:rPr>
        <w:t>
      2. Осы Талаптарды қолдану мақсаттары үшін төмендегілерді білдіретін мынадай ұғымдар пайдаланылады:</w:t>
      </w:r>
    </w:p>
    <w:bookmarkEnd w:id="2475"/>
    <w:bookmarkStart w:name="z2678" w:id="2476"/>
    <w:p>
      <w:pPr>
        <w:spacing w:after="0"/>
        <w:ind w:left="0"/>
        <w:jc w:val="both"/>
      </w:pPr>
      <w:r>
        <w:rPr>
          <w:rFonts w:ascii="Times New Roman"/>
          <w:b w:val="false"/>
          <w:i w:val="false"/>
          <w:color w:val="000000"/>
          <w:sz w:val="28"/>
        </w:rPr>
        <w:t>
      "белсенді режим" – салқындатуға немесе жылытуға жұмыс істейтін ауа баптағыштың үй-жайдағы талап етілетін ауа температурасын қамтамасыз ету үшін ауа баптағыш іске қосылуы және өшірілуі мүмкін жұмыс режимі;</w:t>
      </w:r>
    </w:p>
    <w:bookmarkEnd w:id="2476"/>
    <w:bookmarkStart w:name="z2679" w:id="2477"/>
    <w:p>
      <w:pPr>
        <w:spacing w:after="0"/>
        <w:ind w:left="0"/>
        <w:jc w:val="both"/>
      </w:pPr>
      <w:r>
        <w:rPr>
          <w:rFonts w:ascii="Times New Roman"/>
          <w:b w:val="false"/>
          <w:i w:val="false"/>
          <w:color w:val="000000"/>
          <w:sz w:val="28"/>
        </w:rPr>
        <w:t>
      "желдеткіш" – қосымша функцияларды (мысалы, жарықтандыру және (немесе) көмескі жарық беру, қашықтықтан басқару, қатысу датчигі, таймер, ажыратуды кідірту, ылғалдылық датчигі, ауаны ылғалдауыш және (немесе) ионизатор, ауа ағынын бұру (еңкейту-шалқайту) функциясы және т.б.) иеленетін желдеткіштерді қоса алғанда, негізінен салқындату мақсатында адам денесіне немесе оның бөліктеріне үрлейтін ауа ағынын тудыруға арналған прибор;</w:t>
      </w:r>
    </w:p>
    <w:bookmarkEnd w:id="2477"/>
    <w:bookmarkStart w:name="z2680" w:id="2478"/>
    <w:p>
      <w:pPr>
        <w:spacing w:after="0"/>
        <w:ind w:left="0"/>
        <w:jc w:val="both"/>
      </w:pPr>
      <w:r>
        <w:rPr>
          <w:rFonts w:ascii="Times New Roman"/>
          <w:b w:val="false"/>
          <w:i w:val="false"/>
          <w:color w:val="000000"/>
          <w:sz w:val="28"/>
        </w:rPr>
        <w:t>
      "өшірілу режиміндегі жұмыс уақыты (H</w:t>
      </w:r>
      <w:r>
        <w:rPr>
          <w:rFonts w:ascii="Times New Roman"/>
          <w:b w:val="false"/>
          <w:i w:val="false"/>
          <w:color w:val="000000"/>
          <w:vertAlign w:val="subscript"/>
        </w:rPr>
        <w:t>OFF</w:t>
      </w:r>
      <w:r>
        <w:rPr>
          <w:rFonts w:ascii="Times New Roman"/>
          <w:b w:val="false"/>
          <w:i w:val="false"/>
          <w:color w:val="000000"/>
          <w:sz w:val="28"/>
        </w:rPr>
        <w:t>)" – тиісті маусымға және берілген функцияға тәуелді болатын, энергия тұтынатын құрылғы күту режимінде болған жұмыстың бір жылдағы сағатпен алғандағы (сағ/жыл) жиынтық кезеңі болып табылатын уақыт;</w:t>
      </w:r>
    </w:p>
    <w:bookmarkEnd w:id="2478"/>
    <w:bookmarkStart w:name="z2681" w:id="2479"/>
    <w:p>
      <w:pPr>
        <w:spacing w:after="0"/>
        <w:ind w:left="0"/>
        <w:jc w:val="both"/>
      </w:pPr>
      <w:r>
        <w:rPr>
          <w:rFonts w:ascii="Times New Roman"/>
          <w:b w:val="false"/>
          <w:i w:val="false"/>
          <w:color w:val="000000"/>
          <w:sz w:val="28"/>
        </w:rPr>
        <w:t>
      "күту режиміндегі жұмыс уақыты (H</w:t>
      </w:r>
      <w:r>
        <w:rPr>
          <w:rFonts w:ascii="Times New Roman"/>
          <w:b w:val="false"/>
          <w:i w:val="false"/>
          <w:color w:val="000000"/>
          <w:vertAlign w:val="subscript"/>
        </w:rPr>
        <w:t>SB</w:t>
      </w:r>
      <w:r>
        <w:rPr>
          <w:rFonts w:ascii="Times New Roman"/>
          <w:b w:val="false"/>
          <w:i w:val="false"/>
          <w:color w:val="000000"/>
          <w:sz w:val="28"/>
        </w:rPr>
        <w:t>)" – тиісті маусымға және берілген функцияға тәуелді болатын, энергия тұтынатын құрылғы күту режимінде болған жұмыстың бір жылдағы сағатпен алғандағы (сағ/жыл) жиынтық кезеңі болып табылатын уақыт;</w:t>
      </w:r>
    </w:p>
    <w:bookmarkEnd w:id="2479"/>
    <w:bookmarkStart w:name="z2682" w:id="2480"/>
    <w:p>
      <w:pPr>
        <w:spacing w:after="0"/>
        <w:ind w:left="0"/>
        <w:jc w:val="both"/>
      </w:pPr>
      <w:r>
        <w:rPr>
          <w:rFonts w:ascii="Times New Roman"/>
          <w:b w:val="false"/>
          <w:i w:val="false"/>
          <w:color w:val="000000"/>
          <w:sz w:val="28"/>
        </w:rPr>
        <w:t>
      "өшірілген термореттегіш режиміндегі жұмыс уақыты (H</w:t>
      </w:r>
      <w:r>
        <w:rPr>
          <w:rFonts w:ascii="Times New Roman"/>
          <w:b w:val="false"/>
          <w:i w:val="false"/>
          <w:color w:val="000000"/>
          <w:vertAlign w:val="subscript"/>
        </w:rPr>
        <w:t>TO</w:t>
      </w:r>
      <w:r>
        <w:rPr>
          <w:rFonts w:ascii="Times New Roman"/>
          <w:b w:val="false"/>
          <w:i w:val="false"/>
          <w:color w:val="000000"/>
          <w:sz w:val="28"/>
        </w:rPr>
        <w:t>)" – тиісті маусымға және берілген функцияға тәуелді болатын, ауа баптағыш өшірілген термореттегіш режимінде болған жұмыстың бір жылдағы сағатпен алғандағы (сағ/жыл) жиынтық кезеңі болып табылатын уақыт;</w:t>
      </w:r>
    </w:p>
    <w:bookmarkEnd w:id="2480"/>
    <w:bookmarkStart w:name="z2683" w:id="2481"/>
    <w:p>
      <w:pPr>
        <w:spacing w:after="0"/>
        <w:ind w:left="0"/>
        <w:jc w:val="both"/>
      </w:pPr>
      <w:r>
        <w:rPr>
          <w:rFonts w:ascii="Times New Roman"/>
          <w:b w:val="false"/>
          <w:i w:val="false"/>
          <w:color w:val="000000"/>
          <w:sz w:val="28"/>
        </w:rPr>
        <w:t>
      "картерлік қыздырғышты режимдегі жұмыс уақыты (H</w:t>
      </w:r>
      <w:r>
        <w:rPr>
          <w:rFonts w:ascii="Times New Roman"/>
          <w:b w:val="false"/>
          <w:i w:val="false"/>
          <w:color w:val="000000"/>
          <w:vertAlign w:val="subscript"/>
        </w:rPr>
        <w:t>CK</w:t>
      </w:r>
      <w:r>
        <w:rPr>
          <w:rFonts w:ascii="Times New Roman"/>
          <w:b w:val="false"/>
          <w:i w:val="false"/>
          <w:color w:val="000000"/>
          <w:sz w:val="28"/>
        </w:rPr>
        <w:t>)" – тиісті маусымға және берілген функцияға тәуелді болатын, ауа баптағыш компрессорлық картердің іске қосылған қыздырғышымен жұмыс режимінде болған жұмыстың бір жылдағы сағатпен алғандағы (сағ/жыл) жиынтық кезеңіндегі уақыт;</w:t>
      </w:r>
    </w:p>
    <w:bookmarkEnd w:id="2481"/>
    <w:bookmarkStart w:name="z2684" w:id="2482"/>
    <w:p>
      <w:pPr>
        <w:spacing w:after="0"/>
        <w:ind w:left="0"/>
        <w:jc w:val="both"/>
      </w:pPr>
      <w:r>
        <w:rPr>
          <w:rFonts w:ascii="Times New Roman"/>
          <w:b w:val="false"/>
          <w:i w:val="false"/>
          <w:color w:val="000000"/>
          <w:sz w:val="28"/>
        </w:rPr>
        <w:t>
      "желдеткіштің белсенді режимдегі жұмыс уақыты (H</w:t>
      </w:r>
      <w:r>
        <w:rPr>
          <w:rFonts w:ascii="Times New Roman"/>
          <w:b w:val="false"/>
          <w:i w:val="false"/>
          <w:color w:val="000000"/>
          <w:vertAlign w:val="subscript"/>
        </w:rPr>
        <w:t>CE</w:t>
      </w:r>
      <w:r>
        <w:rPr>
          <w:rFonts w:ascii="Times New Roman"/>
          <w:b w:val="false"/>
          <w:i w:val="false"/>
          <w:color w:val="000000"/>
          <w:sz w:val="28"/>
        </w:rPr>
        <w:t>)" – тиісті маусымға және берілген функцияға тәуелді болатын, желдеткіш ең жоғары ауа ағынын тудыруды қамтамасыз еткен жұмыстың бір жылдағы сағатпен алғандағы (сағ/жыл) күтілетін болжамды жиынтық кезеңі болып табылатын уақыт;</w:t>
      </w:r>
    </w:p>
    <w:bookmarkEnd w:id="2482"/>
    <w:bookmarkStart w:name="z2685" w:id="2483"/>
    <w:p>
      <w:pPr>
        <w:spacing w:after="0"/>
        <w:ind w:left="0"/>
        <w:jc w:val="both"/>
      </w:pPr>
      <w:r>
        <w:rPr>
          <w:rFonts w:ascii="Times New Roman"/>
          <w:b w:val="false"/>
          <w:i w:val="false"/>
          <w:color w:val="000000"/>
          <w:sz w:val="28"/>
        </w:rPr>
        <w:t>
      "жылыту үшін электр энергиясын жылдық тұтыну (Q</w:t>
      </w:r>
      <w:r>
        <w:rPr>
          <w:rFonts w:ascii="Times New Roman"/>
          <w:b w:val="false"/>
          <w:i w:val="false"/>
          <w:color w:val="000000"/>
          <w:vertAlign w:val="subscript"/>
        </w:rPr>
        <w:t>HE</w:t>
      </w:r>
      <w:r>
        <w:rPr>
          <w:rFonts w:ascii="Times New Roman"/>
          <w:b w:val="false"/>
          <w:i w:val="false"/>
          <w:color w:val="000000"/>
          <w:sz w:val="28"/>
        </w:rPr>
        <w:t>)" – белгілі бір жылыту маусымының ішінде жылыту үшін энергияны эталондық жылдық тұтынуды қамтамасыз ету үшін ауа баптағыштың:</w:t>
      </w:r>
    </w:p>
    <w:bookmarkEnd w:id="2483"/>
    <w:bookmarkStart w:name="z2686" w:id="2484"/>
    <w:p>
      <w:pPr>
        <w:spacing w:after="0"/>
        <w:ind w:left="0"/>
        <w:jc w:val="both"/>
      </w:pPr>
      <w:r>
        <w:rPr>
          <w:rFonts w:ascii="Times New Roman"/>
          <w:b w:val="false"/>
          <w:i w:val="false"/>
          <w:color w:val="000000"/>
          <w:sz w:val="28"/>
        </w:rPr>
        <w:t>
      белсенді жылыту режиміндегі маусымдық энергетикалық тиімділікке бөлінген жылыту үшін энергияны эталондық жылдық тұтыну (SCOP</w:t>
      </w:r>
      <w:r>
        <w:rPr>
          <w:rFonts w:ascii="Times New Roman"/>
          <w:b w:val="false"/>
          <w:i w:val="false"/>
          <w:color w:val="000000"/>
          <w:vertAlign w:val="subscript"/>
        </w:rPr>
        <w:t>on</w:t>
      </w:r>
      <w:r>
        <w:rPr>
          <w:rFonts w:ascii="Times New Roman"/>
          <w:b w:val="false"/>
          <w:i w:val="false"/>
          <w:color w:val="000000"/>
          <w:sz w:val="28"/>
        </w:rPr>
        <w:t>);</w:t>
      </w:r>
    </w:p>
    <w:bookmarkEnd w:id="2484"/>
    <w:bookmarkStart w:name="z2687" w:id="2485"/>
    <w:p>
      <w:pPr>
        <w:spacing w:after="0"/>
        <w:ind w:left="0"/>
        <w:jc w:val="both"/>
      </w:pPr>
      <w:r>
        <w:rPr>
          <w:rFonts w:ascii="Times New Roman"/>
          <w:b w:val="false"/>
          <w:i w:val="false"/>
          <w:color w:val="000000"/>
          <w:sz w:val="28"/>
        </w:rPr>
        <w:t>
      жылыту маусымының бойында өшірілген термореттегіш режимінде, күту және өшірілу режимдерінде, сондай-ақ картерлік қыздырғышты жұмыс режимінде электр энергиясын тұтыну жиынтығына тең электр энергиясын тұтынуы (кВт·сағ/жыл);</w:t>
      </w:r>
    </w:p>
    <w:bookmarkEnd w:id="2485"/>
    <w:bookmarkStart w:name="z2688" w:id="2486"/>
    <w:p>
      <w:pPr>
        <w:spacing w:after="0"/>
        <w:ind w:left="0"/>
        <w:jc w:val="both"/>
      </w:pPr>
      <w:r>
        <w:rPr>
          <w:rFonts w:ascii="Times New Roman"/>
          <w:b w:val="false"/>
          <w:i w:val="false"/>
          <w:color w:val="000000"/>
          <w:sz w:val="28"/>
        </w:rPr>
        <w:t>
      "салқындату үшін электр энергиясын жылдық тұтыну (Q</w:t>
      </w:r>
      <w:r>
        <w:rPr>
          <w:rFonts w:ascii="Times New Roman"/>
          <w:b w:val="false"/>
          <w:i w:val="false"/>
          <w:color w:val="000000"/>
          <w:vertAlign w:val="subscript"/>
        </w:rPr>
        <w:t>CE</w:t>
      </w:r>
      <w:r>
        <w:rPr>
          <w:rFonts w:ascii="Times New Roman"/>
          <w:b w:val="false"/>
          <w:i w:val="false"/>
          <w:color w:val="000000"/>
          <w:sz w:val="28"/>
        </w:rPr>
        <w:t xml:space="preserve">)" –салқындату үшін энергияны эталондық жылдық тұтынуды қамтамасыз ету үшін ауа баптағыштың: </w:t>
      </w:r>
    </w:p>
    <w:bookmarkEnd w:id="2486"/>
    <w:bookmarkStart w:name="z2689" w:id="2487"/>
    <w:p>
      <w:pPr>
        <w:spacing w:after="0"/>
        <w:ind w:left="0"/>
        <w:jc w:val="both"/>
      </w:pPr>
      <w:r>
        <w:rPr>
          <w:rFonts w:ascii="Times New Roman"/>
          <w:b w:val="false"/>
          <w:i w:val="false"/>
          <w:color w:val="000000"/>
          <w:sz w:val="28"/>
        </w:rPr>
        <w:t>
      белсенді салқындату режиміндегі маусымдық энергетикалық тиімділікке бөлінген салқындату үшін энергияны эталондық жылдық тұтыну (SEER</w:t>
      </w:r>
      <w:r>
        <w:rPr>
          <w:rFonts w:ascii="Times New Roman"/>
          <w:b w:val="false"/>
          <w:i w:val="false"/>
          <w:color w:val="000000"/>
          <w:vertAlign w:val="subscript"/>
        </w:rPr>
        <w:t>on</w:t>
      </w:r>
      <w:r>
        <w:rPr>
          <w:rFonts w:ascii="Times New Roman"/>
          <w:b w:val="false"/>
          <w:i w:val="false"/>
          <w:color w:val="000000"/>
          <w:sz w:val="28"/>
        </w:rPr>
        <w:t>);</w:t>
      </w:r>
    </w:p>
    <w:bookmarkEnd w:id="2487"/>
    <w:bookmarkStart w:name="z2690" w:id="2488"/>
    <w:p>
      <w:pPr>
        <w:spacing w:after="0"/>
        <w:ind w:left="0"/>
        <w:jc w:val="both"/>
      </w:pPr>
      <w:r>
        <w:rPr>
          <w:rFonts w:ascii="Times New Roman"/>
          <w:b w:val="false"/>
          <w:i w:val="false"/>
          <w:color w:val="000000"/>
          <w:sz w:val="28"/>
        </w:rPr>
        <w:t>
      салқын маусымның бойында өшірілген термореттегіш режимінде, күту және өшірілу режимдерінде, сондай-ақ картерлік қыздырғышты жұмыс режимінде электр энергиясын тұтыну жиынтығына тең электр энергиясын тұтынуы (кВт·сағ/жыл);</w:t>
      </w:r>
    </w:p>
    <w:bookmarkEnd w:id="2488"/>
    <w:bookmarkStart w:name="z2691" w:id="2489"/>
    <w:p>
      <w:pPr>
        <w:spacing w:after="0"/>
        <w:ind w:left="0"/>
        <w:jc w:val="both"/>
      </w:pPr>
      <w:r>
        <w:rPr>
          <w:rFonts w:ascii="Times New Roman"/>
          <w:b w:val="false"/>
          <w:i w:val="false"/>
          <w:color w:val="000000"/>
          <w:sz w:val="28"/>
        </w:rPr>
        <w:t>
      "қос арналы ауа баптағыш" – толығымен ауасы бапталатын үй-жайдың ішіне қабырғаға жақын орналасатын, салқындату немесе жылыту кезінде конденсатор немесе буландырғыш үрлейтін ауа бір арна арқылы сырттан берілетін және екінші арна арқылы ол үй-жайдың сыртына шығарылатын ауа баптағыш;</w:t>
      </w:r>
    </w:p>
    <w:bookmarkEnd w:id="2489"/>
    <w:bookmarkStart w:name="z2692" w:id="2490"/>
    <w:p>
      <w:pPr>
        <w:spacing w:after="0"/>
        <w:ind w:left="0"/>
        <w:jc w:val="both"/>
      </w:pPr>
      <w:r>
        <w:rPr>
          <w:rFonts w:ascii="Times New Roman"/>
          <w:b w:val="false"/>
          <w:i w:val="false"/>
          <w:color w:val="000000"/>
          <w:sz w:val="28"/>
        </w:rPr>
        <w:t>
       "биннің ұзақтығы" – температура-уақыт интервалында (бинде) сырттағы ауаның температурасы T</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басым болатын маусым ішіндегі сағаттардың саны h</w:t>
      </w:r>
      <w:r>
        <w:rPr>
          <w:rFonts w:ascii="Times New Roman"/>
          <w:b w:val="false"/>
          <w:i w:val="false"/>
          <w:color w:val="000000"/>
          <w:vertAlign w:val="subscript"/>
        </w:rPr>
        <w:t>j</w:t>
      </w:r>
      <w:r>
        <w:rPr>
          <w:rFonts w:ascii="Times New Roman"/>
          <w:b w:val="false"/>
          <w:i w:val="false"/>
          <w:color w:val="000000"/>
          <w:sz w:val="28"/>
        </w:rPr>
        <w:t xml:space="preserve">; </w:t>
      </w:r>
    </w:p>
    <w:bookmarkEnd w:id="2490"/>
    <w:bookmarkStart w:name="z2693" w:id="2491"/>
    <w:p>
      <w:pPr>
        <w:spacing w:after="0"/>
        <w:ind w:left="0"/>
        <w:jc w:val="both"/>
      </w:pPr>
      <w:r>
        <w:rPr>
          <w:rFonts w:ascii="Times New Roman"/>
          <w:b w:val="false"/>
          <w:i w:val="false"/>
          <w:color w:val="000000"/>
          <w:sz w:val="28"/>
        </w:rPr>
        <w:t>
      "мәлімделген қуат" – сырттағы ауаның T</w:t>
      </w:r>
      <w:r>
        <w:rPr>
          <w:rFonts w:ascii="Times New Roman"/>
          <w:b w:val="false"/>
          <w:i w:val="false"/>
          <w:color w:val="000000"/>
          <w:vertAlign w:val="subscript"/>
        </w:rPr>
        <w:t>j</w:t>
      </w:r>
      <w:r>
        <w:rPr>
          <w:rFonts w:ascii="Times New Roman"/>
          <w:b w:val="false"/>
          <w:i w:val="false"/>
          <w:color w:val="000000"/>
          <w:sz w:val="28"/>
        </w:rPr>
        <w:t xml:space="preserve"> температурасы және үй-жайдағы ауаның T</w:t>
      </w:r>
      <w:r>
        <w:rPr>
          <w:rFonts w:ascii="Times New Roman"/>
          <w:b w:val="false"/>
          <w:i w:val="false"/>
          <w:color w:val="000000"/>
          <w:vertAlign w:val="subscript"/>
        </w:rPr>
        <w:t>in</w:t>
      </w:r>
      <w:r>
        <w:rPr>
          <w:rFonts w:ascii="Times New Roman"/>
          <w:b w:val="false"/>
          <w:i w:val="false"/>
          <w:color w:val="000000"/>
          <w:sz w:val="28"/>
        </w:rPr>
        <w:t xml:space="preserve"> температурасы кезінде салқындату P</w:t>
      </w:r>
      <w:r>
        <w:rPr>
          <w:rFonts w:ascii="Times New Roman"/>
          <w:b w:val="false"/>
          <w:i w:val="false"/>
          <w:color w:val="000000"/>
          <w:vertAlign w:val="subscript"/>
        </w:rPr>
        <w:t>dc</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немесе жылыту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режиміндегі бу-компрессиялық циклды қамтамасыз ету үшін тұтынылатын, ауа баптағыштың дайындаушы көрсеткен қуаты, кВт;</w:t>
      </w:r>
    </w:p>
    <w:bookmarkEnd w:id="2491"/>
    <w:bookmarkStart w:name="z2694" w:id="2492"/>
    <w:p>
      <w:pPr>
        <w:spacing w:after="0"/>
        <w:ind w:left="0"/>
        <w:jc w:val="both"/>
      </w:pPr>
      <w:r>
        <w:rPr>
          <w:rFonts w:ascii="Times New Roman"/>
          <w:b w:val="false"/>
          <w:i w:val="false"/>
          <w:color w:val="000000"/>
          <w:sz w:val="28"/>
        </w:rPr>
        <w:t>
      "жылыту режимінде мәлімделген энергетикалық тиімділік (COP</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сырттағы ауаның температурасына T</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xml:space="preserve">сәйкес келетін j индексі бар температура-уақыт интервалдарының (биндердің) шектеулі саны үшін дайындаушы көрсеткен ауа баптағыштың жылыту режиміндегі энергетикалық тиімділігі; </w:t>
      </w:r>
    </w:p>
    <w:bookmarkEnd w:id="2492"/>
    <w:bookmarkStart w:name="z2695" w:id="2493"/>
    <w:p>
      <w:pPr>
        <w:spacing w:after="0"/>
        <w:ind w:left="0"/>
        <w:jc w:val="both"/>
      </w:pPr>
      <w:r>
        <w:rPr>
          <w:rFonts w:ascii="Times New Roman"/>
          <w:b w:val="false"/>
          <w:i w:val="false"/>
          <w:color w:val="000000"/>
          <w:sz w:val="28"/>
        </w:rPr>
        <w:t>
      "салқындату режимінде мәлімделген энергетикалық тиімділік (EER</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сырттағы ауаның температурасына T</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сәйкес келетін j индексі бар температура-уақыт интервалдарының (биндердің) шектеулі саны үшін дайындаушы көрсеткен ауа баптағыштың салқындату режиміндегі энергетикалық тиімділігі;</w:t>
      </w:r>
    </w:p>
    <w:bookmarkEnd w:id="2493"/>
    <w:bookmarkStart w:name="z2696" w:id="2494"/>
    <w:p>
      <w:pPr>
        <w:spacing w:after="0"/>
        <w:ind w:left="0"/>
        <w:jc w:val="both"/>
      </w:pPr>
      <w:r>
        <w:rPr>
          <w:rFonts w:ascii="Times New Roman"/>
          <w:b w:val="false"/>
          <w:i w:val="false"/>
          <w:color w:val="000000"/>
          <w:sz w:val="28"/>
        </w:rPr>
        <w:t>
      "ауа баптағыш" – желдету, ылғалдылықты азайту және ауаны тазарту, электр қыздырғыш арқылы ауаны қосымша жылыту сияқты қосымша функцияларды иеленетін ауа баптағыштарды, сондай-ақ, егер бұл ретте олар қосымша су берусіз ауамен ғана жұмыс істеуге қабілетті болса, конденсаторда суды (буландырғышта конденсацияланатын не сырттан берілетін) буландыра алатын ауа баптағыштарды қоса алғанда, электр компрессорының көмегімен іске қосылатын жылу сорғысының бу-компрессиялық циклын пайдалану есебінен ауаны салқындатуға және (немесе) қыздыруға арналған құрылғы;</w:t>
      </w:r>
    </w:p>
    <w:bookmarkEnd w:id="2494"/>
    <w:bookmarkStart w:name="z2697" w:id="2495"/>
    <w:p>
      <w:pPr>
        <w:spacing w:after="0"/>
        <w:ind w:left="0"/>
        <w:jc w:val="both"/>
      </w:pPr>
      <w:r>
        <w:rPr>
          <w:rFonts w:ascii="Times New Roman"/>
          <w:b w:val="false"/>
          <w:i w:val="false"/>
          <w:color w:val="000000"/>
          <w:sz w:val="28"/>
        </w:rPr>
        <w:t xml:space="preserve">
      "қуат коэффициенті" – ауа баптағыштың барлық пайдаланылатын тораптары мен ішкі блогының құрылғылары үшін стандарттық номиналдық шарттар жағдайында салқындату және (немесе) жылыту кезіндегі дайындаушы мәлімдеген жалпы қуаттың ауа баптағыштың сыртқы блогының барлық тораптары мен құрылғылары үшін мәлімделген дәл сондай қуатқа қатынасы; </w:t>
      </w:r>
    </w:p>
    <w:bookmarkEnd w:id="2495"/>
    <w:bookmarkStart w:name="z2698" w:id="2496"/>
    <w:p>
      <w:pPr>
        <w:spacing w:after="0"/>
        <w:ind w:left="0"/>
        <w:jc w:val="both"/>
      </w:pPr>
      <w:r>
        <w:rPr>
          <w:rFonts w:ascii="Times New Roman"/>
          <w:b w:val="false"/>
          <w:i w:val="false"/>
          <w:color w:val="000000"/>
          <w:sz w:val="28"/>
        </w:rPr>
        <w:t>
       "тиімділікті жоғалту коэффициенті" – салқындату режимі (C</w:t>
      </w:r>
      <w:r>
        <w:rPr>
          <w:rFonts w:ascii="Times New Roman"/>
          <w:b w:val="false"/>
          <w:i w:val="false"/>
          <w:color w:val="000000"/>
          <w:vertAlign w:val="subscript"/>
        </w:rPr>
        <w:t>dc</w:t>
      </w:r>
      <w:r>
        <w:rPr>
          <w:rFonts w:ascii="Times New Roman"/>
          <w:b w:val="false"/>
          <w:i w:val="false"/>
          <w:color w:val="000000"/>
          <w:sz w:val="28"/>
        </w:rPr>
        <w:t>) үшін және (немесе) жылыту режимі (C</w:t>
      </w:r>
      <w:r>
        <w:rPr>
          <w:rFonts w:ascii="Times New Roman"/>
          <w:b w:val="false"/>
          <w:i w:val="false"/>
          <w:color w:val="000000"/>
          <w:vertAlign w:val="subscript"/>
        </w:rPr>
        <w:t>dh</w:t>
      </w:r>
      <w:r>
        <w:rPr>
          <w:rFonts w:ascii="Times New Roman"/>
          <w:b w:val="false"/>
          <w:i w:val="false"/>
          <w:color w:val="000000"/>
          <w:sz w:val="28"/>
        </w:rPr>
        <w:t xml:space="preserve">) үшін немесе әдепкілігі бойынша айқындалатын жұмыстың циклдық режимінің (компрессорды белсенді режимде іске қосу (өшіру)) салдарынан тиімділікті жоғалту шамасы 0,25 тең ретінде қабылданады; </w:t>
      </w:r>
    </w:p>
    <w:bookmarkEnd w:id="2496"/>
    <w:bookmarkStart w:name="z2699" w:id="2497"/>
    <w:p>
      <w:pPr>
        <w:spacing w:after="0"/>
        <w:ind w:left="0"/>
        <w:jc w:val="both"/>
      </w:pPr>
      <w:r>
        <w:rPr>
          <w:rFonts w:ascii="Times New Roman"/>
          <w:b w:val="false"/>
          <w:i w:val="false"/>
          <w:color w:val="000000"/>
          <w:sz w:val="28"/>
        </w:rPr>
        <w:t>
      "ішінара жүктеу коэффициенті (pl(T</w:t>
      </w:r>
      <w:r>
        <w:rPr>
          <w:rFonts w:ascii="Times New Roman"/>
          <w:b w:val="false"/>
          <w:i w:val="false"/>
          <w:color w:val="000000"/>
          <w:vertAlign w:val="subscript"/>
        </w:rPr>
        <w:t>j</w:t>
      </w:r>
      <w:r>
        <w:rPr>
          <w:rFonts w:ascii="Times New Roman"/>
          <w:b w:val="false"/>
          <w:i w:val="false"/>
          <w:color w:val="000000"/>
          <w:sz w:val="28"/>
        </w:rPr>
        <w:t>))" – 16 C шегергендегі сыртқы ауа температурасының 16 C шегергенде салқындату немесе жылыту режимдеріне арналған эталондық-есептік температураға қатынасы;</w:t>
      </w:r>
    </w:p>
    <w:bookmarkEnd w:id="2497"/>
    <w:bookmarkStart w:name="z2700" w:id="2498"/>
    <w:p>
      <w:pPr>
        <w:spacing w:after="0"/>
        <w:ind w:left="0"/>
        <w:jc w:val="both"/>
      </w:pPr>
      <w:r>
        <w:rPr>
          <w:rFonts w:ascii="Times New Roman"/>
          <w:b w:val="false"/>
          <w:i w:val="false"/>
          <w:color w:val="000000"/>
          <w:sz w:val="28"/>
        </w:rPr>
        <w:t>
      "ауаның ең көп ағыны (F)" – іске қосылған бұру (еңкейту-шалқайту) механизмі (бар болған жағдайда) жағдайында ағын шығатын жақтан өлшенген ең жоғары қуатты қою кезіндегі желдеткіш м</w:t>
      </w:r>
      <w:r>
        <w:rPr>
          <w:rFonts w:ascii="Times New Roman"/>
          <w:b w:val="false"/>
          <w:i w:val="false"/>
          <w:color w:val="000000"/>
          <w:vertAlign w:val="superscript"/>
        </w:rPr>
        <w:t>3</w:t>
      </w:r>
      <w:r>
        <w:rPr>
          <w:rFonts w:ascii="Times New Roman"/>
          <w:b w:val="false"/>
          <w:i w:val="false"/>
          <w:color w:val="000000"/>
          <w:sz w:val="28"/>
        </w:rPr>
        <w:t xml:space="preserve">/мин тудыратын ауа ағыны; </w:t>
      </w:r>
    </w:p>
    <w:bookmarkEnd w:id="2498"/>
    <w:bookmarkStart w:name="z2701" w:id="2499"/>
    <w:p>
      <w:pPr>
        <w:spacing w:after="0"/>
        <w:ind w:left="0"/>
        <w:jc w:val="both"/>
      </w:pPr>
      <w:r>
        <w:rPr>
          <w:rFonts w:ascii="Times New Roman"/>
          <w:b w:val="false"/>
          <w:i w:val="false"/>
          <w:color w:val="000000"/>
          <w:sz w:val="28"/>
        </w:rPr>
        <w:t>
      "бұру (еңкейту-шалқайту) механизмі" – желдеткіштің жұмыс істеу уақытында ауа ағынының бағытын желдеткіштің автоматты түрде өзгертуіне арналған құрылғы;</w:t>
      </w:r>
    </w:p>
    <w:bookmarkEnd w:id="2499"/>
    <w:bookmarkStart w:name="z2702" w:id="2500"/>
    <w:p>
      <w:pPr>
        <w:spacing w:after="0"/>
        <w:ind w:left="0"/>
        <w:jc w:val="both"/>
      </w:pPr>
      <w:r>
        <w:rPr>
          <w:rFonts w:ascii="Times New Roman"/>
          <w:b w:val="false"/>
          <w:i w:val="false"/>
          <w:color w:val="000000"/>
          <w:sz w:val="28"/>
        </w:rPr>
        <w:t>
      "циклдық (үзілмелі) жұмыс режимі кезіндегі қуат" – ауа баптағышты салқындату (P</w:t>
      </w:r>
      <w:r>
        <w:rPr>
          <w:rFonts w:ascii="Times New Roman"/>
          <w:b w:val="false"/>
          <w:i w:val="false"/>
          <w:color w:val="000000"/>
          <w:vertAlign w:val="subscript"/>
        </w:rPr>
        <w:t>cycС</w:t>
      </w:r>
      <w:r>
        <w:rPr>
          <w:rFonts w:ascii="Times New Roman"/>
          <w:b w:val="false"/>
          <w:i w:val="false"/>
          <w:color w:val="000000"/>
          <w:sz w:val="28"/>
        </w:rPr>
        <w:t>) немесе жылыту (P</w:t>
      </w:r>
      <w:r>
        <w:rPr>
          <w:rFonts w:ascii="Times New Roman"/>
          <w:b w:val="false"/>
          <w:i w:val="false"/>
          <w:color w:val="000000"/>
          <w:vertAlign w:val="subscript"/>
        </w:rPr>
        <w:t>cycН</w:t>
      </w:r>
      <w:r>
        <w:rPr>
          <w:rFonts w:ascii="Times New Roman"/>
          <w:b w:val="false"/>
          <w:i w:val="false"/>
          <w:color w:val="000000"/>
          <w:sz w:val="28"/>
        </w:rPr>
        <w:t>) режимінде сынау уақытында, циклдық интервалында (компрессордың іске қосылуы мен өшірілуінен болатын циклдық жүктемелер кезінде) өлшенген мәлімделген қуаттың орташа мәні;</w:t>
      </w:r>
    </w:p>
    <w:bookmarkEnd w:id="2500"/>
    <w:bookmarkStart w:name="z2703" w:id="2501"/>
    <w:p>
      <w:pPr>
        <w:spacing w:after="0"/>
        <w:ind w:left="0"/>
        <w:jc w:val="both"/>
      </w:pPr>
      <w:r>
        <w:rPr>
          <w:rFonts w:ascii="Times New Roman"/>
          <w:b w:val="false"/>
          <w:i w:val="false"/>
          <w:color w:val="000000"/>
          <w:sz w:val="28"/>
        </w:rPr>
        <w:t>
      "жылыту режиміндегі номиналдық кіру қуаты (P</w:t>
      </w:r>
      <w:r>
        <w:rPr>
          <w:rFonts w:ascii="Times New Roman"/>
          <w:b w:val="false"/>
          <w:i w:val="false"/>
          <w:color w:val="000000"/>
          <w:vertAlign w:val="subscript"/>
        </w:rPr>
        <w:t>COP</w:t>
      </w:r>
      <w:r>
        <w:rPr>
          <w:rFonts w:ascii="Times New Roman"/>
          <w:b w:val="false"/>
          <w:i w:val="false"/>
          <w:color w:val="000000"/>
          <w:sz w:val="28"/>
        </w:rPr>
        <w:t>)" – стандарттық номиналдық жағдайларда ауа баптағыштың жылыту режимінде тұтынатын электрлік кіру қуаты (кВт);</w:t>
      </w:r>
    </w:p>
    <w:bookmarkEnd w:id="2501"/>
    <w:bookmarkStart w:name="z2704" w:id="2502"/>
    <w:p>
      <w:pPr>
        <w:spacing w:after="0"/>
        <w:ind w:left="0"/>
        <w:jc w:val="both"/>
      </w:pPr>
      <w:r>
        <w:rPr>
          <w:rFonts w:ascii="Times New Roman"/>
          <w:b w:val="false"/>
          <w:i w:val="false"/>
          <w:color w:val="000000"/>
          <w:sz w:val="28"/>
        </w:rPr>
        <w:t>
      "салқындату режиміндегі номиналдық кіру қуаты (P</w:t>
      </w:r>
      <w:r>
        <w:rPr>
          <w:rFonts w:ascii="Times New Roman"/>
          <w:b w:val="false"/>
          <w:i w:val="false"/>
          <w:color w:val="000000"/>
          <w:vertAlign w:val="subscript"/>
        </w:rPr>
        <w:t>EER</w:t>
      </w:r>
      <w:r>
        <w:rPr>
          <w:rFonts w:ascii="Times New Roman"/>
          <w:b w:val="false"/>
          <w:i w:val="false"/>
          <w:color w:val="000000"/>
          <w:sz w:val="28"/>
        </w:rPr>
        <w:t>)" – стандарттық номиналдық жағдайларда ауа баптағыштың салқындату режимінде тұтынатын электрлік кіру қуаты (кВт);</w:t>
      </w:r>
    </w:p>
    <w:bookmarkEnd w:id="2502"/>
    <w:bookmarkStart w:name="z2705" w:id="2503"/>
    <w:p>
      <w:pPr>
        <w:spacing w:after="0"/>
        <w:ind w:left="0"/>
        <w:jc w:val="both"/>
      </w:pPr>
      <w:r>
        <w:rPr>
          <w:rFonts w:ascii="Times New Roman"/>
          <w:b w:val="false"/>
          <w:i w:val="false"/>
          <w:color w:val="000000"/>
          <w:sz w:val="28"/>
        </w:rPr>
        <w:t>
       "номиналдық қуат (Р</w:t>
      </w:r>
      <w:r>
        <w:rPr>
          <w:rFonts w:ascii="Times New Roman"/>
          <w:b w:val="false"/>
          <w:i w:val="false"/>
          <w:color w:val="000000"/>
          <w:vertAlign w:val="subscript"/>
        </w:rPr>
        <w:t>rated</w:t>
      </w:r>
      <w:r>
        <w:rPr>
          <w:rFonts w:ascii="Times New Roman"/>
          <w:b w:val="false"/>
          <w:i w:val="false"/>
          <w:color w:val="000000"/>
          <w:sz w:val="28"/>
        </w:rPr>
        <w:t>)" – ауа баптағыштың стандарттық номиналдық жағдайлардағы бу-компрессиялық циклын салқындату немесе жылыту қуаты;</w:t>
      </w:r>
    </w:p>
    <w:bookmarkEnd w:id="2503"/>
    <w:bookmarkStart w:name="z2706" w:id="2504"/>
    <w:p>
      <w:pPr>
        <w:spacing w:after="0"/>
        <w:ind w:left="0"/>
        <w:jc w:val="both"/>
      </w:pPr>
      <w:r>
        <w:rPr>
          <w:rFonts w:ascii="Times New Roman"/>
          <w:b w:val="false"/>
          <w:i w:val="false"/>
          <w:color w:val="000000"/>
          <w:sz w:val="28"/>
        </w:rPr>
        <w:t>
      "салқындату режиміндегі номиналдық энергетикалық тиімділік (EER</w:t>
      </w:r>
      <w:r>
        <w:rPr>
          <w:rFonts w:ascii="Times New Roman"/>
          <w:b w:val="false"/>
          <w:i w:val="false"/>
          <w:color w:val="000000"/>
          <w:vertAlign w:val="subscript"/>
        </w:rPr>
        <w:t>rated</w:t>
      </w:r>
      <w:r>
        <w:rPr>
          <w:rFonts w:ascii="Times New Roman"/>
          <w:b w:val="false"/>
          <w:i w:val="false"/>
          <w:color w:val="000000"/>
          <w:sz w:val="28"/>
        </w:rPr>
        <w:t>)" – ауа баптағыштың мәлімделген салқындату қуатының (кВт) стандарттық номиналдық жағдайлар кезіндегі салқындату режимінде тұтынатын номиналдық қуатқа (кВт) қатынасы;</w:t>
      </w:r>
    </w:p>
    <w:bookmarkEnd w:id="2504"/>
    <w:bookmarkStart w:name="z2707" w:id="2505"/>
    <w:p>
      <w:pPr>
        <w:spacing w:after="0"/>
        <w:ind w:left="0"/>
        <w:jc w:val="both"/>
      </w:pPr>
      <w:r>
        <w:rPr>
          <w:rFonts w:ascii="Times New Roman"/>
          <w:b w:val="false"/>
          <w:i w:val="false"/>
          <w:color w:val="000000"/>
          <w:sz w:val="28"/>
        </w:rPr>
        <w:t>
      "жылыту режиміндегі номиналдық энергетикалық тиімділік (COP</w:t>
      </w:r>
      <w:r>
        <w:rPr>
          <w:rFonts w:ascii="Times New Roman"/>
          <w:b w:val="false"/>
          <w:i w:val="false"/>
          <w:color w:val="000000"/>
          <w:vertAlign w:val="subscript"/>
        </w:rPr>
        <w:t>rated</w:t>
      </w:r>
      <w:r>
        <w:rPr>
          <w:rFonts w:ascii="Times New Roman"/>
          <w:b w:val="false"/>
          <w:i w:val="false"/>
          <w:color w:val="000000"/>
          <w:sz w:val="28"/>
        </w:rPr>
        <w:t>)" – ауа баптағыштың мәлімделген жылыту қуатының (кВт) стандарттық номиналдық жағдайлар кезіндегі жылыту режимінде тұтынатын номиналдық қуатқа (кВт) қатынасы;</w:t>
      </w:r>
    </w:p>
    <w:bookmarkEnd w:id="2505"/>
    <w:bookmarkStart w:name="z2708" w:id="2506"/>
    <w:p>
      <w:pPr>
        <w:spacing w:after="0"/>
        <w:ind w:left="0"/>
        <w:jc w:val="both"/>
      </w:pPr>
      <w:r>
        <w:rPr>
          <w:rFonts w:ascii="Times New Roman"/>
          <w:b w:val="false"/>
          <w:i w:val="false"/>
          <w:color w:val="000000"/>
          <w:sz w:val="28"/>
        </w:rPr>
        <w:t>
      "номиналдық ауа ағыны" – салқындату режиміндегі (немесе, егер ауа баптағыштың салқындату функциясы болмаса жылыту режиміндегі) стандарттық номиналдық жағдайлар кезінде ауа баптағыштың ішкі немесе сыртқы блогының шығу жүйесінде өлшенген ауа ағыны (м</w:t>
      </w:r>
      <w:r>
        <w:rPr>
          <w:rFonts w:ascii="Times New Roman"/>
          <w:b w:val="false"/>
          <w:i w:val="false"/>
          <w:color w:val="000000"/>
          <w:vertAlign w:val="superscript"/>
        </w:rPr>
        <w:t>3</w:t>
      </w:r>
      <w:r>
        <w:rPr>
          <w:rFonts w:ascii="Times New Roman"/>
          <w:b w:val="false"/>
          <w:i w:val="false"/>
          <w:color w:val="000000"/>
          <w:sz w:val="28"/>
        </w:rPr>
        <w:t>/сағ);</w:t>
      </w:r>
    </w:p>
    <w:bookmarkEnd w:id="2506"/>
    <w:bookmarkStart w:name="z2709" w:id="2507"/>
    <w:p>
      <w:pPr>
        <w:spacing w:after="0"/>
        <w:ind w:left="0"/>
        <w:jc w:val="both"/>
      </w:pPr>
      <w:r>
        <w:rPr>
          <w:rFonts w:ascii="Times New Roman"/>
          <w:b w:val="false"/>
          <w:i w:val="false"/>
          <w:color w:val="000000"/>
          <w:sz w:val="28"/>
        </w:rPr>
        <w:t>
      "бір арналы ауа баптағыш" – ондағы салқындату немесе жылыту кезінде конденсатор немесе буландырғыш үрлейтін ауа ауа баптағыш тұрған үй-жайдан берілетін және осы үй-жайдың шегінен тысқары шығатын ауа баптағыш;</w:t>
      </w:r>
    </w:p>
    <w:bookmarkEnd w:id="2507"/>
    <w:bookmarkStart w:name="z2710" w:id="2508"/>
    <w:p>
      <w:pPr>
        <w:spacing w:after="0"/>
        <w:ind w:left="0"/>
        <w:jc w:val="both"/>
      </w:pPr>
      <w:r>
        <w:rPr>
          <w:rFonts w:ascii="Times New Roman"/>
          <w:b w:val="false"/>
          <w:i w:val="false"/>
          <w:color w:val="000000"/>
          <w:sz w:val="28"/>
        </w:rPr>
        <w:t>
       "жаһандық жылыну әлеуеті (GWP)" – бір килограмм заттың оның парниктік әсерге (жаһандық жылынуға) 100 жыл бойына жәрдемдесуі бөлігінде әсер ету дәрежесін айқындайтын, сандық тұрғыдан 100 жыл ішінде осындай парниктік әсер тудыратын кг-мен алынған көмір қышқыл газының эквиваленттік массасына тең (GWPсо</w:t>
      </w:r>
      <w:r>
        <w:rPr>
          <w:rFonts w:ascii="Times New Roman"/>
          <w:b w:val="false"/>
          <w:i w:val="false"/>
          <w:color w:val="000000"/>
          <w:vertAlign w:val="subscript"/>
        </w:rPr>
        <w:t>2</w:t>
      </w:r>
      <w:r>
        <w:rPr>
          <w:rFonts w:ascii="Times New Roman"/>
          <w:b w:val="false"/>
          <w:i w:val="false"/>
          <w:color w:val="000000"/>
          <w:sz w:val="28"/>
        </w:rPr>
        <w:t> = 1) коэффициент, ол БҰҰ-ның Климаттың өзгеруі туралы 1992 жылғы 9 мамырдағы негіздемелік конвенциясына 1997 жылғы 11 желтоқсандағы Киот хаттамасына және БҰҰ-ның қоршаған орта жөніндегі UNEP бағдарламасын орындау шеңберінде Климаттың өзгеруі жөніндегі үкіметаралық сарапшылар тобының IPCC ресми жарияланымдарына (есептеріне) сәйкес енгізілді;</w:t>
      </w:r>
    </w:p>
    <w:bookmarkEnd w:id="2508"/>
    <w:bookmarkStart w:name="z2711" w:id="2509"/>
    <w:p>
      <w:pPr>
        <w:spacing w:after="0"/>
        <w:ind w:left="0"/>
        <w:jc w:val="both"/>
      </w:pPr>
      <w:r>
        <w:rPr>
          <w:rFonts w:ascii="Times New Roman"/>
          <w:b w:val="false"/>
          <w:i w:val="false"/>
          <w:color w:val="000000"/>
          <w:sz w:val="28"/>
        </w:rPr>
        <w:t>
      "өшірілу режимінде тұтынылатын қуат (P</w:t>
      </w:r>
      <w:r>
        <w:rPr>
          <w:rFonts w:ascii="Times New Roman"/>
          <w:b w:val="false"/>
          <w:i w:val="false"/>
          <w:color w:val="000000"/>
          <w:vertAlign w:val="subscript"/>
        </w:rPr>
        <w:t>OFF</w:t>
      </w:r>
      <w:r>
        <w:rPr>
          <w:rFonts w:ascii="Times New Roman"/>
          <w:b w:val="false"/>
          <w:i w:val="false"/>
          <w:color w:val="000000"/>
          <w:sz w:val="28"/>
        </w:rPr>
        <w:t>)" – энергия тұтынатын электр құрылғысы өшірілу режимінде тұтынатын қуат (кВт);</w:t>
      </w:r>
    </w:p>
    <w:bookmarkEnd w:id="2509"/>
    <w:bookmarkStart w:name="z2712" w:id="2510"/>
    <w:p>
      <w:pPr>
        <w:spacing w:after="0"/>
        <w:ind w:left="0"/>
        <w:jc w:val="both"/>
      </w:pPr>
      <w:r>
        <w:rPr>
          <w:rFonts w:ascii="Times New Roman"/>
          <w:b w:val="false"/>
          <w:i w:val="false"/>
          <w:color w:val="000000"/>
          <w:sz w:val="28"/>
        </w:rPr>
        <w:t>
      "күту режимінде тұтынылатын қуат (P</w:t>
      </w:r>
      <w:r>
        <w:rPr>
          <w:rFonts w:ascii="Times New Roman"/>
          <w:b w:val="false"/>
          <w:i w:val="false"/>
          <w:color w:val="000000"/>
          <w:vertAlign w:val="subscript"/>
        </w:rPr>
        <w:t>SB</w:t>
      </w:r>
      <w:r>
        <w:rPr>
          <w:rFonts w:ascii="Times New Roman"/>
          <w:b w:val="false"/>
          <w:i w:val="false"/>
          <w:color w:val="000000"/>
          <w:sz w:val="28"/>
        </w:rPr>
        <w:t>)" – энергия тұтынатын электр құрылғысы күту режимінде тұтынатын қуат (кВт);</w:t>
      </w:r>
    </w:p>
    <w:bookmarkEnd w:id="2510"/>
    <w:bookmarkStart w:name="z2713" w:id="2511"/>
    <w:p>
      <w:pPr>
        <w:spacing w:after="0"/>
        <w:ind w:left="0"/>
        <w:jc w:val="both"/>
      </w:pPr>
      <w:r>
        <w:rPr>
          <w:rFonts w:ascii="Times New Roman"/>
          <w:b w:val="false"/>
          <w:i w:val="false"/>
          <w:color w:val="000000"/>
          <w:sz w:val="28"/>
        </w:rPr>
        <w:t>
      "картерлік қыздырғышпен жұмыс режимінде тұтынылатын қуат (P</w:t>
      </w:r>
      <w:r>
        <w:rPr>
          <w:rFonts w:ascii="Times New Roman"/>
          <w:b w:val="false"/>
          <w:i w:val="false"/>
          <w:color w:val="000000"/>
          <w:vertAlign w:val="subscript"/>
        </w:rPr>
        <w:t>CK</w:t>
      </w:r>
      <w:r>
        <w:rPr>
          <w:rFonts w:ascii="Times New Roman"/>
          <w:b w:val="false"/>
          <w:i w:val="false"/>
          <w:color w:val="000000"/>
          <w:sz w:val="28"/>
        </w:rPr>
        <w:t>)" – энергия тұтынатын электр құрылғысы картерлік қыздырғышпен жұмыс режимінде тұтынатын қуат (кВт);</w:t>
      </w:r>
    </w:p>
    <w:bookmarkEnd w:id="2511"/>
    <w:bookmarkStart w:name="z2714" w:id="2512"/>
    <w:p>
      <w:pPr>
        <w:spacing w:after="0"/>
        <w:ind w:left="0"/>
        <w:jc w:val="both"/>
      </w:pPr>
      <w:r>
        <w:rPr>
          <w:rFonts w:ascii="Times New Roman"/>
          <w:b w:val="false"/>
          <w:i w:val="false"/>
          <w:color w:val="000000"/>
          <w:sz w:val="28"/>
        </w:rPr>
        <w:t>
      "өшірілген термореттегіш режимінде тұтынылатын қуат (P</w:t>
      </w:r>
      <w:r>
        <w:rPr>
          <w:rFonts w:ascii="Times New Roman"/>
          <w:b w:val="false"/>
          <w:i w:val="false"/>
          <w:color w:val="000000"/>
          <w:vertAlign w:val="subscript"/>
        </w:rPr>
        <w:t>TO</w:t>
      </w:r>
      <w:r>
        <w:rPr>
          <w:rFonts w:ascii="Times New Roman"/>
          <w:b w:val="false"/>
          <w:i w:val="false"/>
          <w:color w:val="000000"/>
          <w:sz w:val="28"/>
        </w:rPr>
        <w:t>)" – энергия тұтынатын электр құрылғысы өшірілген термореттегішпен жұмыс режимінде тұтынатын қуат (кВт);</w:t>
      </w:r>
    </w:p>
    <w:bookmarkEnd w:id="2512"/>
    <w:bookmarkStart w:name="z2715" w:id="2513"/>
    <w:p>
      <w:pPr>
        <w:spacing w:after="0"/>
        <w:ind w:left="0"/>
        <w:jc w:val="both"/>
      </w:pPr>
      <w:r>
        <w:rPr>
          <w:rFonts w:ascii="Times New Roman"/>
          <w:b w:val="false"/>
          <w:i w:val="false"/>
          <w:color w:val="000000"/>
          <w:sz w:val="28"/>
        </w:rPr>
        <w:t>
      "жұмыс температурасының шекті мәні (T</w:t>
      </w:r>
      <w:r>
        <w:rPr>
          <w:rFonts w:ascii="Times New Roman"/>
          <w:b w:val="false"/>
          <w:i w:val="false"/>
          <w:color w:val="000000"/>
          <w:vertAlign w:val="subscript"/>
        </w:rPr>
        <w:t>ol</w:t>
      </w:r>
      <w:r>
        <w:rPr>
          <w:rFonts w:ascii="Times New Roman"/>
          <w:b w:val="false"/>
          <w:i w:val="false"/>
          <w:color w:val="000000"/>
          <w:sz w:val="28"/>
        </w:rPr>
        <w:t>)" – ауа баптағыш жылыту режимінде жұмыс істеуге қабілетті болатын сыртқы ауа температурасының (C) дайындаушы көрсеткен ең төменгі мәні (осы температурадан төмен болғанда жылытудың мәлімделген қуаты нөлге тең);</w:t>
      </w:r>
    </w:p>
    <w:bookmarkEnd w:id="2513"/>
    <w:bookmarkStart w:name="z2716" w:id="2514"/>
    <w:p>
      <w:pPr>
        <w:spacing w:after="0"/>
        <w:ind w:left="0"/>
        <w:jc w:val="both"/>
      </w:pPr>
      <w:r>
        <w:rPr>
          <w:rFonts w:ascii="Times New Roman"/>
          <w:b w:val="false"/>
          <w:i w:val="false"/>
          <w:color w:val="000000"/>
          <w:sz w:val="28"/>
        </w:rPr>
        <w:t>
      "жобалық (номиналдық) қуат (жүктеме)" – салқындату P</w:t>
      </w:r>
      <w:r>
        <w:rPr>
          <w:rFonts w:ascii="Times New Roman"/>
          <w:b w:val="false"/>
          <w:i w:val="false"/>
          <w:color w:val="000000"/>
          <w:vertAlign w:val="subscript"/>
        </w:rPr>
        <w:t>designС</w:t>
      </w:r>
      <w:r>
        <w:rPr>
          <w:rFonts w:ascii="Times New Roman"/>
          <w:b w:val="false"/>
          <w:i w:val="false"/>
          <w:color w:val="000000"/>
          <w:sz w:val="28"/>
        </w:rPr>
        <w:t xml:space="preserve"> (T</w:t>
      </w:r>
      <w:r>
        <w:rPr>
          <w:rFonts w:ascii="Times New Roman"/>
          <w:b w:val="false"/>
          <w:i w:val="false"/>
          <w:color w:val="000000"/>
          <w:vertAlign w:val="subscript"/>
        </w:rPr>
        <w:t>j</w:t>
      </w:r>
      <w:r>
        <w:rPr>
          <w:rFonts w:ascii="Times New Roman"/>
          <w:b w:val="false"/>
          <w:i w:val="false"/>
          <w:color w:val="000000"/>
          <w:sz w:val="28"/>
        </w:rPr>
        <w:t> = T</w:t>
      </w:r>
      <w:r>
        <w:rPr>
          <w:rFonts w:ascii="Times New Roman"/>
          <w:b w:val="false"/>
          <w:i w:val="false"/>
          <w:color w:val="000000"/>
          <w:vertAlign w:val="subscript"/>
        </w:rPr>
        <w:t>designС</w:t>
      </w:r>
      <w:r>
        <w:rPr>
          <w:rFonts w:ascii="Times New Roman"/>
          <w:b w:val="false"/>
          <w:i w:val="false"/>
          <w:color w:val="000000"/>
          <w:vertAlign w:val="subscript"/>
        </w:rPr>
        <w:t xml:space="preserve"> </w:t>
      </w:r>
      <w:r>
        <w:rPr>
          <w:rFonts w:ascii="Times New Roman"/>
          <w:b w:val="false"/>
          <w:i w:val="false"/>
          <w:color w:val="000000"/>
          <w:sz w:val="28"/>
        </w:rPr>
        <w:t>кезінде салқындату режиміндегі қуатқа тең) және (немесе) қыздыру P</w:t>
      </w:r>
      <w:r>
        <w:rPr>
          <w:rFonts w:ascii="Times New Roman"/>
          <w:b w:val="false"/>
          <w:i w:val="false"/>
          <w:color w:val="000000"/>
          <w:vertAlign w:val="subscript"/>
        </w:rPr>
        <w:t>designН</w:t>
      </w:r>
      <w:r>
        <w:rPr>
          <w:rFonts w:ascii="Times New Roman"/>
          <w:b w:val="false"/>
          <w:i w:val="false"/>
          <w:color w:val="000000"/>
          <w:sz w:val="28"/>
        </w:rPr>
        <w:t xml:space="preserve"> (T</w:t>
      </w:r>
      <w:r>
        <w:rPr>
          <w:rFonts w:ascii="Times New Roman"/>
          <w:b w:val="false"/>
          <w:i w:val="false"/>
          <w:color w:val="000000"/>
          <w:vertAlign w:val="subscript"/>
        </w:rPr>
        <w:t>j</w:t>
      </w:r>
      <w:r>
        <w:rPr>
          <w:rFonts w:ascii="Times New Roman"/>
          <w:b w:val="false"/>
          <w:i w:val="false"/>
          <w:color w:val="000000"/>
          <w:sz w:val="28"/>
        </w:rPr>
        <w:t> = T</w:t>
      </w:r>
      <w:r>
        <w:rPr>
          <w:rFonts w:ascii="Times New Roman"/>
          <w:b w:val="false"/>
          <w:i w:val="false"/>
          <w:color w:val="000000"/>
          <w:vertAlign w:val="subscript"/>
        </w:rPr>
        <w:t>designН</w:t>
      </w:r>
      <w:r>
        <w:rPr>
          <w:rFonts w:ascii="Times New Roman"/>
          <w:b w:val="false"/>
          <w:i w:val="false"/>
          <w:color w:val="000000"/>
          <w:vertAlign w:val="subscript"/>
        </w:rPr>
        <w:t xml:space="preserve"> </w:t>
      </w:r>
      <w:r>
        <w:rPr>
          <w:rFonts w:ascii="Times New Roman"/>
          <w:b w:val="false"/>
          <w:i w:val="false"/>
          <w:color w:val="000000"/>
          <w:sz w:val="28"/>
        </w:rPr>
        <w:t>кезінде жылыту режиміндегі қуатқа тең) режиміндегі эталондық-есептік температура кезінде дайындаушы көрсеткен қуат (жүктеме);</w:t>
      </w:r>
    </w:p>
    <w:bookmarkEnd w:id="2514"/>
    <w:bookmarkStart w:name="z2717" w:id="2515"/>
    <w:p>
      <w:pPr>
        <w:spacing w:after="0"/>
        <w:ind w:left="0"/>
        <w:jc w:val="both"/>
      </w:pPr>
      <w:r>
        <w:rPr>
          <w:rFonts w:ascii="Times New Roman"/>
          <w:b w:val="false"/>
          <w:i w:val="false"/>
          <w:color w:val="000000"/>
          <w:sz w:val="28"/>
        </w:rPr>
        <w:t>
      "реверсивтік ауа баптағыш" – ауаны салқындатуға және қыздыруға арналған ауа баптағыш;</w:t>
      </w:r>
    </w:p>
    <w:bookmarkEnd w:id="2515"/>
    <w:bookmarkStart w:name="z2718" w:id="2516"/>
    <w:p>
      <w:pPr>
        <w:spacing w:after="0"/>
        <w:ind w:left="0"/>
        <w:jc w:val="both"/>
      </w:pPr>
      <w:r>
        <w:rPr>
          <w:rFonts w:ascii="Times New Roman"/>
          <w:b w:val="false"/>
          <w:i w:val="false"/>
          <w:color w:val="000000"/>
          <w:sz w:val="28"/>
        </w:rPr>
        <w:t>
      "қуатты реттеу" – прибордың ауа ағынының шамасын өзгерту жолымен өзінің қуатын өзгерту қабілеті (приборлар, егер ағын реттелмесе – "тіркеліп теңшелген" ретінде, егер қуаттың екі теңшелімі мүмкін болса – "сатылы реттелетін" және егер ауа ағыны үш немесе төрт саты шеңберінде түрленсе – "реттелетін" ретінде таңбаланады);</w:t>
      </w:r>
    </w:p>
    <w:bookmarkEnd w:id="2516"/>
    <w:bookmarkStart w:name="z2719" w:id="2517"/>
    <w:p>
      <w:pPr>
        <w:spacing w:after="0"/>
        <w:ind w:left="0"/>
        <w:jc w:val="both"/>
      </w:pPr>
      <w:r>
        <w:rPr>
          <w:rFonts w:ascii="Times New Roman"/>
          <w:b w:val="false"/>
          <w:i w:val="false"/>
          <w:color w:val="000000"/>
          <w:sz w:val="28"/>
        </w:rPr>
        <w:t>
      "өшірілу режимі" – оның кезінде электр жабдығы қоректендіру көзіне қосылатын, бірақ белсенді (жұмыс) режимінде немесе күту режимінде болмайтын және электромагниттік үйлесімділік талаптарына сәйкес келуге және (немесе) өшірілу режимінің индикациясын қамтамасыз етуге тиіс болатын жай-күй;</w:t>
      </w:r>
    </w:p>
    <w:bookmarkEnd w:id="2517"/>
    <w:bookmarkStart w:name="z2720" w:id="2518"/>
    <w:p>
      <w:pPr>
        <w:spacing w:after="0"/>
        <w:ind w:left="0"/>
        <w:jc w:val="both"/>
      </w:pPr>
      <w:r>
        <w:rPr>
          <w:rFonts w:ascii="Times New Roman"/>
          <w:b w:val="false"/>
          <w:i w:val="false"/>
          <w:color w:val="000000"/>
          <w:sz w:val="28"/>
        </w:rPr>
        <w:t>
      "күту режимі" – оның кезінде электр жабдығы қоректендіру көзіне қосылатын және бұл ретте қайта активтендіру функциясын (оның ішінде қайта активтендіруге қабілетті (дайындықты) индикациялаумен) және (немесе) ақпараттандыру немесе жай-күйді бейнелеу функциясын шектеусіз уақыт орындайтын жай-күй;</w:t>
      </w:r>
    </w:p>
    <w:bookmarkEnd w:id="2518"/>
    <w:bookmarkStart w:name="z2721" w:id="2519"/>
    <w:p>
      <w:pPr>
        <w:spacing w:after="0"/>
        <w:ind w:left="0"/>
        <w:jc w:val="both"/>
      </w:pPr>
      <w:r>
        <w:rPr>
          <w:rFonts w:ascii="Times New Roman"/>
          <w:b w:val="false"/>
          <w:i w:val="false"/>
          <w:color w:val="000000"/>
          <w:sz w:val="28"/>
        </w:rPr>
        <w:t>
      "өшірілген термореттегішпен жұмыс режимі" – ауа баптағыштың ауасы бапталатын үй-жайдағы ауа температурасымен кері байланыссыз (сыртқы ауа температурасына байланысты) салқындатуға немесе жылытуға жұмыс істейтін компрессормен жұмыс режимі;</w:t>
      </w:r>
    </w:p>
    <w:bookmarkEnd w:id="2519"/>
    <w:bookmarkStart w:name="z2722" w:id="2520"/>
    <w:p>
      <w:pPr>
        <w:spacing w:after="0"/>
        <w:ind w:left="0"/>
        <w:jc w:val="both"/>
      </w:pPr>
      <w:r>
        <w:rPr>
          <w:rFonts w:ascii="Times New Roman"/>
          <w:b w:val="false"/>
          <w:i w:val="false"/>
          <w:color w:val="000000"/>
          <w:sz w:val="28"/>
        </w:rPr>
        <w:t xml:space="preserve">
      "картерлік қыздырғышпен жұмыс режимі" – компрессорды іске қосу кезінде оның картеріндегі майдың тоңазуы және хладагенттің қайнауы салдарынан сынудың алдын алу үшін сұйық хладагенттің компрессорға түсуін болдырмайтын электр қыздырғышының активтелуі жағдайында ауа баптағышты жылыту маусымында пайдалану режимі; </w:t>
      </w:r>
    </w:p>
    <w:bookmarkEnd w:id="2520"/>
    <w:bookmarkStart w:name="z2723" w:id="2521"/>
    <w:p>
      <w:pPr>
        <w:spacing w:after="0"/>
        <w:ind w:left="0"/>
        <w:jc w:val="both"/>
      </w:pPr>
      <w:r>
        <w:rPr>
          <w:rFonts w:ascii="Times New Roman"/>
          <w:b w:val="false"/>
          <w:i w:val="false"/>
          <w:color w:val="000000"/>
          <w:sz w:val="28"/>
        </w:rPr>
        <w:t>
      "қосымша жылытуға арналған резервтік электр қуаты elbu(T</w:t>
      </w:r>
      <w:r>
        <w:rPr>
          <w:rFonts w:ascii="Times New Roman"/>
          <w:b w:val="false"/>
          <w:i w:val="false"/>
          <w:color w:val="000000"/>
          <w:vertAlign w:val="subscript"/>
        </w:rPr>
        <w:t>j</w:t>
      </w:r>
      <w:r>
        <w:rPr>
          <w:rFonts w:ascii="Times New Roman"/>
          <w:b w:val="false"/>
          <w:i w:val="false"/>
          <w:color w:val="000000"/>
          <w:sz w:val="28"/>
        </w:rPr>
        <w:t>)" – егер сыртқы ауаның белгілі бір температурасы T</w:t>
      </w:r>
      <w:r>
        <w:rPr>
          <w:rFonts w:ascii="Times New Roman"/>
          <w:b w:val="false"/>
          <w:i w:val="false"/>
          <w:color w:val="000000"/>
          <w:vertAlign w:val="subscript"/>
        </w:rPr>
        <w:t>j</w:t>
      </w:r>
      <w:r>
        <w:rPr>
          <w:rFonts w:ascii="Times New Roman"/>
          <w:b w:val="false"/>
          <w:i w:val="false"/>
          <w:color w:val="000000"/>
          <w:sz w:val="28"/>
        </w:rPr>
        <w:t xml:space="preserve"> кезінде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қарағанда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кем болса, жылытуға арналған ішінара жүктемеге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қол жеткізу үшін жылыту режиміндегі номиналдық тұтынылатын қуатқа қосылатын жылыту режимінде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xml:space="preserve">) COP = 1 энергетикалық тиімділігі бар іс жүзіндегі немесе болжанатын электрлік эквиваленттік қыздыру приборының жылыту кезінде тұтынатын қуаты (кВт); </w:t>
      </w:r>
    </w:p>
    <w:bookmarkEnd w:id="2521"/>
    <w:bookmarkStart w:name="z2724" w:id="2522"/>
    <w:p>
      <w:pPr>
        <w:spacing w:after="0"/>
        <w:ind w:left="0"/>
        <w:jc w:val="both"/>
      </w:pPr>
      <w:r>
        <w:rPr>
          <w:rFonts w:ascii="Times New Roman"/>
          <w:b w:val="false"/>
          <w:i w:val="false"/>
          <w:color w:val="000000"/>
          <w:sz w:val="28"/>
        </w:rPr>
        <w:t>
      "белсенді жылыту режиміндегі маусымдық энергетикалық тиімділік (SCOP</w:t>
      </w:r>
      <w:r>
        <w:rPr>
          <w:rFonts w:ascii="Times New Roman"/>
          <w:b w:val="false"/>
          <w:i w:val="false"/>
          <w:color w:val="000000"/>
          <w:vertAlign w:val="subscript"/>
        </w:rPr>
        <w:t>on</w:t>
      </w:r>
      <w:r>
        <w:rPr>
          <w:rFonts w:ascii="Times New Roman"/>
          <w:b w:val="false"/>
          <w:i w:val="false"/>
          <w:color w:val="000000"/>
          <w:sz w:val="28"/>
        </w:rPr>
        <w:t>)" – ішінара жүктеме, қосымша жылытуға арналған резервтік электр қыздырғышының қуаты (егер талап етілсе) негізінде есептелетін белгілі бір жылыту маусымының ішінде ауа баптағыштың белсенді жылыту режиміндегі энергетикалық тиімділігінің және температуралық-уақыт интервалдарының (биндердің) ұзақтығымен үйлесетін барлық температуралық-уақыт интервалдарындағы COP</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энергетикалық тиімділіктің орташа мәні;</w:t>
      </w:r>
    </w:p>
    <w:bookmarkEnd w:id="2522"/>
    <w:bookmarkStart w:name="z2725" w:id="2523"/>
    <w:p>
      <w:pPr>
        <w:spacing w:after="0"/>
        <w:ind w:left="0"/>
        <w:jc w:val="both"/>
      </w:pPr>
      <w:r>
        <w:rPr>
          <w:rFonts w:ascii="Times New Roman"/>
          <w:b w:val="false"/>
          <w:i w:val="false"/>
          <w:color w:val="000000"/>
          <w:sz w:val="28"/>
        </w:rPr>
        <w:t>
      "белсенді салқындату режиміндегі маусымдық энергетикалық тиімділік (SEER</w:t>
      </w:r>
      <w:r>
        <w:rPr>
          <w:rFonts w:ascii="Times New Roman"/>
          <w:b w:val="false"/>
          <w:i w:val="false"/>
          <w:color w:val="000000"/>
          <w:vertAlign w:val="subscript"/>
        </w:rPr>
        <w:t>on</w:t>
      </w:r>
      <w:r>
        <w:rPr>
          <w:rFonts w:ascii="Times New Roman"/>
          <w:b w:val="false"/>
          <w:i w:val="false"/>
          <w:color w:val="000000"/>
          <w:sz w:val="28"/>
        </w:rPr>
        <w:t>)" – температуралық-уақыт интервалдарының (биндердің) ұзақтығымен үйлесетін барлық температуралық-уақыт интервалдарындағы (EER</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ішінара жүктеме мен энергетикалық тиімділік негізге алынып есептелетін ауа баптағыштың белсенді салқындату режиміндегі энергетикалық тиімділігінің орташа мәні;</w:t>
      </w:r>
    </w:p>
    <w:bookmarkEnd w:id="2523"/>
    <w:bookmarkStart w:name="z2726" w:id="2524"/>
    <w:p>
      <w:pPr>
        <w:spacing w:after="0"/>
        <w:ind w:left="0"/>
        <w:jc w:val="both"/>
      </w:pPr>
      <w:r>
        <w:rPr>
          <w:rFonts w:ascii="Times New Roman"/>
          <w:b w:val="false"/>
          <w:i w:val="false"/>
          <w:color w:val="000000"/>
          <w:sz w:val="28"/>
        </w:rPr>
        <w:t>
      "салқындату режиміндегі маусымдық энергетикалық тиімділік (SEER)" – салқындату режимінде энергияны эталондық жылдық тұтынудың салқындату режимінде электр энергиясын өлшенген жылдық тұтынуға қатынасына тең ауа баптағыштың бүкіл салқындату маусымы ішінде репрезентативтелген пайдалы әсері коэффициентінің орташа мәні;</w:t>
      </w:r>
    </w:p>
    <w:bookmarkEnd w:id="2524"/>
    <w:bookmarkStart w:name="z2727" w:id="2525"/>
    <w:p>
      <w:pPr>
        <w:spacing w:after="0"/>
        <w:ind w:left="0"/>
        <w:jc w:val="both"/>
      </w:pPr>
      <w:r>
        <w:rPr>
          <w:rFonts w:ascii="Times New Roman"/>
          <w:b w:val="false"/>
          <w:i w:val="false"/>
          <w:color w:val="000000"/>
          <w:sz w:val="28"/>
        </w:rPr>
        <w:t>
      "жылыту режиміндегі маусымдық энергетикалық тиімділік (SCOP)" – жылыту үшін энергияны эталондық жылдық тұтынудың жылыту үшін электр энергиясын жылдық тұтынуға қатынасына тең ауа баптағыштың тиісті жылыту маусымы үшін репрезентативтелген пайдалы әсері коэффициентінің орташа мәні;</w:t>
      </w:r>
    </w:p>
    <w:bookmarkEnd w:id="2525"/>
    <w:bookmarkStart w:name="z2728" w:id="2526"/>
    <w:p>
      <w:pPr>
        <w:spacing w:after="0"/>
        <w:ind w:left="0"/>
        <w:jc w:val="both"/>
      </w:pPr>
      <w:r>
        <w:rPr>
          <w:rFonts w:ascii="Times New Roman"/>
          <w:b w:val="false"/>
          <w:i w:val="false"/>
          <w:color w:val="000000"/>
          <w:sz w:val="28"/>
        </w:rPr>
        <w:t>
      "маусымдар" – олардың әрқайсысы үшін сағатпен өлшенетін, температура басым болғанда температуралық-уақыт интервалдарына (биндерге) бөлу қабылданатын жылдағы төрт кезеңге сәйкес келетін (салқындату маусымы және 3 жылыту маусымы – орташа, неғұрлым суық (суықтау) және неғұрлым жылы (жылылау)) пайдалану шарттарының 4 жиынтығы;</w:t>
      </w:r>
    </w:p>
    <w:bookmarkEnd w:id="2526"/>
    <w:bookmarkStart w:name="z2729" w:id="2527"/>
    <w:p>
      <w:pPr>
        <w:spacing w:after="0"/>
        <w:ind w:left="0"/>
        <w:jc w:val="both"/>
      </w:pPr>
      <w:r>
        <w:rPr>
          <w:rFonts w:ascii="Times New Roman"/>
          <w:b w:val="false"/>
          <w:i w:val="false"/>
          <w:color w:val="000000"/>
          <w:sz w:val="28"/>
        </w:rPr>
        <w:t>
      "стандарттық номиналдық жағдайлар" – дыбыстық қуат деңгейін, номиналдық қуатты, номиналдық ауа ағынын, салқындату режиміндегі EER</w:t>
      </w:r>
      <w:r>
        <w:rPr>
          <w:rFonts w:ascii="Times New Roman"/>
          <w:b w:val="false"/>
          <w:i w:val="false"/>
          <w:color w:val="000000"/>
          <w:vertAlign w:val="subscript"/>
        </w:rPr>
        <w:t>rated</w:t>
      </w:r>
      <w:r>
        <w:rPr>
          <w:rFonts w:ascii="Times New Roman"/>
          <w:b w:val="false"/>
          <w:i w:val="false"/>
          <w:color w:val="000000"/>
          <w:sz w:val="28"/>
        </w:rPr>
        <w:t xml:space="preserve"> номиналдық энергетикалық тиімділікті және (немесе) жылыту режиміндегі COP</w:t>
      </w:r>
      <w:r>
        <w:rPr>
          <w:rFonts w:ascii="Times New Roman"/>
          <w:b w:val="false"/>
          <w:i w:val="false"/>
          <w:color w:val="000000"/>
          <w:vertAlign w:val="subscript"/>
        </w:rPr>
        <w:t>rated</w:t>
      </w:r>
      <w:r>
        <w:rPr>
          <w:rFonts w:ascii="Times New Roman"/>
          <w:b w:val="false"/>
          <w:i w:val="false"/>
          <w:color w:val="000000"/>
          <w:vertAlign w:val="subscript"/>
        </w:rPr>
        <w:t xml:space="preserve"> </w:t>
      </w:r>
      <w:r>
        <w:rPr>
          <w:rFonts w:ascii="Times New Roman"/>
          <w:b w:val="false"/>
          <w:i w:val="false"/>
          <w:color w:val="000000"/>
          <w:sz w:val="28"/>
        </w:rPr>
        <w:t>номиналдық энергетикалық тиімділікті айқындау үшін пйдалану шарттары берілетін үй-жайдағы T</w:t>
      </w:r>
      <w:r>
        <w:rPr>
          <w:rFonts w:ascii="Times New Roman"/>
          <w:b w:val="false"/>
          <w:i w:val="false"/>
          <w:color w:val="000000"/>
          <w:vertAlign w:val="subscript"/>
        </w:rPr>
        <w:t>in</w:t>
      </w:r>
      <w:r>
        <w:rPr>
          <w:rFonts w:ascii="Times New Roman"/>
          <w:b w:val="false"/>
          <w:i w:val="false"/>
          <w:color w:val="000000"/>
          <w:sz w:val="28"/>
        </w:rPr>
        <w:t xml:space="preserve"> және сыртқы ауа T</w:t>
      </w:r>
      <w:r>
        <w:rPr>
          <w:rFonts w:ascii="Times New Roman"/>
          <w:b w:val="false"/>
          <w:i w:val="false"/>
          <w:color w:val="000000"/>
          <w:vertAlign w:val="subscript"/>
        </w:rPr>
        <w:t>j</w:t>
      </w:r>
      <w:r>
        <w:rPr>
          <w:rFonts w:ascii="Times New Roman"/>
          <w:b w:val="false"/>
          <w:i w:val="false"/>
          <w:color w:val="000000"/>
          <w:sz w:val="28"/>
        </w:rPr>
        <w:t xml:space="preserve"> температураларының комбинациясы; </w:t>
      </w:r>
    </w:p>
    <w:bookmarkEnd w:id="2527"/>
    <w:bookmarkStart w:name="z2730" w:id="2528"/>
    <w:p>
      <w:pPr>
        <w:spacing w:after="0"/>
        <w:ind w:left="0"/>
        <w:jc w:val="both"/>
      </w:pPr>
      <w:r>
        <w:rPr>
          <w:rFonts w:ascii="Times New Roman"/>
          <w:b w:val="false"/>
          <w:i w:val="false"/>
          <w:color w:val="000000"/>
          <w:sz w:val="28"/>
        </w:rPr>
        <w:t>
      "үй-жайдағы ауаның температурасы (T</w:t>
      </w:r>
      <w:r>
        <w:rPr>
          <w:rFonts w:ascii="Times New Roman"/>
          <w:b w:val="false"/>
          <w:i w:val="false"/>
          <w:color w:val="000000"/>
          <w:vertAlign w:val="subscript"/>
        </w:rPr>
        <w:t>in</w:t>
      </w:r>
      <w:r>
        <w:rPr>
          <w:rFonts w:ascii="Times New Roman"/>
          <w:b w:val="false"/>
          <w:i w:val="false"/>
          <w:color w:val="000000"/>
          <w:sz w:val="28"/>
        </w:rPr>
        <w:t>)" – ылғал термометрі бойынша тиісті температураны жақшада келтіру арқылы салыстырмалы ылғалдылық туралы ақпаратты көрсете отырып (қажет болған жағдайда) құрғақ термометрі бойынша C-мен көрсетілетін үй-жайдағы ауаның температурасы;</w:t>
      </w:r>
    </w:p>
    <w:bookmarkEnd w:id="2528"/>
    <w:bookmarkStart w:name="z2731" w:id="2529"/>
    <w:p>
      <w:pPr>
        <w:spacing w:after="0"/>
        <w:ind w:left="0"/>
        <w:jc w:val="both"/>
      </w:pPr>
      <w:r>
        <w:rPr>
          <w:rFonts w:ascii="Times New Roman"/>
          <w:b w:val="false"/>
          <w:i w:val="false"/>
          <w:color w:val="000000"/>
          <w:sz w:val="28"/>
        </w:rPr>
        <w:t>
      "қосарлы (резервтік) жылыту температурасы (T</w:t>
      </w:r>
      <w:r>
        <w:rPr>
          <w:rFonts w:ascii="Times New Roman"/>
          <w:b w:val="false"/>
          <w:i w:val="false"/>
          <w:color w:val="000000"/>
          <w:vertAlign w:val="subscript"/>
        </w:rPr>
        <w:t>biv</w:t>
      </w:r>
      <w:r>
        <w:rPr>
          <w:rFonts w:ascii="Times New Roman"/>
          <w:b w:val="false"/>
          <w:i w:val="false"/>
          <w:color w:val="000000"/>
          <w:sz w:val="28"/>
        </w:rPr>
        <w:t>)" – мәлімделген қуат ішінара жүктемеге сәйкес келетін, ал неғұрлым төмен температура кезінде резервтік электр қыздырғыш қосымша іске қосылуға тиіс болатын ауа баптағыштың жылыту режиміндегі сыртқы ауаның T</w:t>
      </w:r>
      <w:r>
        <w:rPr>
          <w:rFonts w:ascii="Times New Roman"/>
          <w:b w:val="false"/>
          <w:i w:val="false"/>
          <w:color w:val="000000"/>
          <w:vertAlign w:val="subscript"/>
        </w:rPr>
        <w:t>j</w:t>
      </w:r>
      <w:r>
        <w:rPr>
          <w:rFonts w:ascii="Times New Roman"/>
          <w:b w:val="false"/>
          <w:i w:val="false"/>
          <w:color w:val="000000"/>
          <w:sz w:val="28"/>
        </w:rPr>
        <w:t xml:space="preserve"> дайындаушы көрсеткен C-мен алынған температурасы;</w:t>
      </w:r>
    </w:p>
    <w:bookmarkEnd w:id="2529"/>
    <w:bookmarkStart w:name="z2732" w:id="2530"/>
    <w:p>
      <w:pPr>
        <w:spacing w:after="0"/>
        <w:ind w:left="0"/>
        <w:jc w:val="both"/>
      </w:pPr>
      <w:r>
        <w:rPr>
          <w:rFonts w:ascii="Times New Roman"/>
          <w:b w:val="false"/>
          <w:i w:val="false"/>
          <w:color w:val="000000"/>
          <w:sz w:val="28"/>
        </w:rPr>
        <w:t>
      "сыртқы ауаның температурасы (T</w:t>
      </w:r>
      <w:r>
        <w:rPr>
          <w:rFonts w:ascii="Times New Roman"/>
          <w:b w:val="false"/>
          <w:i w:val="false"/>
          <w:color w:val="000000"/>
          <w:vertAlign w:val="subscript"/>
        </w:rPr>
        <w:t>j</w:t>
      </w:r>
      <w:r>
        <w:rPr>
          <w:rFonts w:ascii="Times New Roman"/>
          <w:b w:val="false"/>
          <w:i w:val="false"/>
          <w:color w:val="000000"/>
          <w:sz w:val="28"/>
        </w:rPr>
        <w:t>)" – ылғал термометрі бойынша тиісті температураны жақшада келтіру арқылы салыстырмалы ылғалдылық туралы ақпаратты көрсете отырып (қажет болған жағдайда) құрғақ термометрі бойынша C-мен көрсетілетін сыртқы ауаның температурасы;</w:t>
      </w:r>
    </w:p>
    <w:bookmarkEnd w:id="2530"/>
    <w:bookmarkStart w:name="z2733" w:id="2531"/>
    <w:p>
      <w:pPr>
        <w:spacing w:after="0"/>
        <w:ind w:left="0"/>
        <w:jc w:val="both"/>
      </w:pPr>
      <w:r>
        <w:rPr>
          <w:rFonts w:ascii="Times New Roman"/>
          <w:b w:val="false"/>
          <w:i w:val="false"/>
          <w:color w:val="000000"/>
          <w:sz w:val="28"/>
        </w:rPr>
        <w:t>
      "температуралық-уақыт интервалы j (j индексімен бин)" – сыртқы ауаның температурасы T</w:t>
      </w:r>
      <w:r>
        <w:rPr>
          <w:rFonts w:ascii="Times New Roman"/>
          <w:b w:val="false"/>
          <w:i w:val="false"/>
          <w:color w:val="000000"/>
          <w:vertAlign w:val="subscript"/>
        </w:rPr>
        <w:t>j</w:t>
      </w:r>
      <w:r>
        <w:rPr>
          <w:rFonts w:ascii="Times New Roman"/>
          <w:b w:val="false"/>
          <w:i w:val="false"/>
          <w:color w:val="000000"/>
          <w:sz w:val="28"/>
        </w:rPr>
        <w:t xml:space="preserve"> мен оның басым болуының сағатпен алғандағы ұзақтығының h</w:t>
      </w:r>
      <w:r>
        <w:rPr>
          <w:rFonts w:ascii="Times New Roman"/>
          <w:b w:val="false"/>
          <w:i w:val="false"/>
          <w:color w:val="000000"/>
          <w:vertAlign w:val="subscript"/>
        </w:rPr>
        <w:t>j</w:t>
      </w:r>
      <w:r>
        <w:rPr>
          <w:rFonts w:ascii="Times New Roman"/>
          <w:b w:val="false"/>
          <w:i w:val="false"/>
          <w:color w:val="000000"/>
          <w:sz w:val="28"/>
        </w:rPr>
        <w:t xml:space="preserve"> үйлесімі;</w:t>
      </w:r>
    </w:p>
    <w:bookmarkEnd w:id="2531"/>
    <w:bookmarkStart w:name="z2734" w:id="2532"/>
    <w:p>
      <w:pPr>
        <w:spacing w:after="0"/>
        <w:ind w:left="0"/>
        <w:jc w:val="both"/>
      </w:pPr>
      <w:r>
        <w:rPr>
          <w:rFonts w:ascii="Times New Roman"/>
          <w:b w:val="false"/>
          <w:i w:val="false"/>
          <w:color w:val="000000"/>
          <w:sz w:val="28"/>
        </w:rPr>
        <w:t>
      "ауа баптағыштың дыбыстық қуатының деңгейі" – ауа баптағыштың салқындату (егер ауа баптағышта салқындату функциясы болмаса, жылыту) режиміндегі жұмысының стандарттық номиналдық жағдайлары кезінде үй-жайда немесе үй-жайдан тыс жерде өлшенетін дБ(A)-мен алынған А сипаттамасы бойынша түзетілген дыбыстық қуаттың деңгейі;</w:t>
      </w:r>
    </w:p>
    <w:bookmarkEnd w:id="2532"/>
    <w:bookmarkStart w:name="z2735" w:id="2533"/>
    <w:p>
      <w:pPr>
        <w:spacing w:after="0"/>
        <w:ind w:left="0"/>
        <w:jc w:val="both"/>
      </w:pPr>
      <w:r>
        <w:rPr>
          <w:rFonts w:ascii="Times New Roman"/>
          <w:b w:val="false"/>
          <w:i w:val="false"/>
          <w:color w:val="000000"/>
          <w:sz w:val="28"/>
        </w:rPr>
        <w:t>
      "желдеткіштің дыбыстық қуатының деңгейі (L</w:t>
      </w:r>
      <w:r>
        <w:rPr>
          <w:rFonts w:ascii="Times New Roman"/>
          <w:b w:val="false"/>
          <w:i w:val="false"/>
          <w:color w:val="000000"/>
          <w:vertAlign w:val="subscript"/>
        </w:rPr>
        <w:t>WA</w:t>
      </w:r>
      <w:r>
        <w:rPr>
          <w:rFonts w:ascii="Times New Roman"/>
          <w:b w:val="false"/>
          <w:i w:val="false"/>
          <w:color w:val="000000"/>
          <w:sz w:val="28"/>
        </w:rPr>
        <w:t>)" – шығатын ағын тарапынан ең жоғары номиналдық ауа ағыны кезінде өлшенетін дБ(A)-мен алынған А сипаттамасы бойынша түзетілген дыбыстық қуаттың деңгейі;</w:t>
      </w:r>
    </w:p>
    <w:bookmarkEnd w:id="2533"/>
    <w:bookmarkStart w:name="z2736" w:id="2534"/>
    <w:p>
      <w:pPr>
        <w:spacing w:after="0"/>
        <w:ind w:left="0"/>
        <w:jc w:val="both"/>
      </w:pPr>
      <w:r>
        <w:rPr>
          <w:rFonts w:ascii="Times New Roman"/>
          <w:b w:val="false"/>
          <w:i w:val="false"/>
          <w:color w:val="000000"/>
          <w:sz w:val="28"/>
        </w:rPr>
        <w:t>
      "ақпараттандыру немесе жай-күйді бейнелеу функциясы" – уақытты индикациялауды қоса алғанда, ақпарат беруді немесе индикаторда жабдықтың жай-күйін бейнелеуді қамтамасыз ететін функция;</w:t>
      </w:r>
    </w:p>
    <w:bookmarkEnd w:id="2534"/>
    <w:bookmarkStart w:name="z2737" w:id="2535"/>
    <w:p>
      <w:pPr>
        <w:spacing w:after="0"/>
        <w:ind w:left="0"/>
        <w:jc w:val="both"/>
      </w:pPr>
      <w:r>
        <w:rPr>
          <w:rFonts w:ascii="Times New Roman"/>
          <w:b w:val="false"/>
          <w:i w:val="false"/>
          <w:color w:val="000000"/>
          <w:sz w:val="28"/>
        </w:rPr>
        <w:t>
      "қайта активтендіру функциясы" – жабдықтың басты немесе басты және қосымша функцияларының орындалуын активтендіру жүріп жатқан кезде қашықтықтан басқару құрылғылары, ішкі датчиктер немесе уақыт ұсталымын реттегіштер (таймерлер) арқылы күту режимінен жұмыс режиміне өтуге қабілеттілікті қамтамасыз ететін функция;</w:t>
      </w:r>
    </w:p>
    <w:bookmarkEnd w:id="2535"/>
    <w:bookmarkStart w:name="z2738" w:id="2536"/>
    <w:p>
      <w:pPr>
        <w:spacing w:after="0"/>
        <w:ind w:left="0"/>
        <w:jc w:val="both"/>
      </w:pPr>
      <w:r>
        <w:rPr>
          <w:rFonts w:ascii="Times New Roman"/>
          <w:b w:val="false"/>
          <w:i w:val="false"/>
          <w:color w:val="000000"/>
          <w:sz w:val="28"/>
        </w:rPr>
        <w:t>
      "ішінара жүктеу" – жобалық (номиналдық) қуат (жүктеме) мен ішінара жүктеу коэффициентінің pl(T</w:t>
      </w:r>
      <w:r>
        <w:rPr>
          <w:rFonts w:ascii="Times New Roman"/>
          <w:b w:val="false"/>
          <w:i w:val="false"/>
          <w:color w:val="000000"/>
          <w:vertAlign w:val="subscript"/>
        </w:rPr>
        <w:t>j</w:t>
      </w:r>
      <w:r>
        <w:rPr>
          <w:rFonts w:ascii="Times New Roman"/>
          <w:b w:val="false"/>
          <w:i w:val="false"/>
          <w:color w:val="000000"/>
          <w:sz w:val="28"/>
        </w:rPr>
        <w:t>) көбейтіндісіне тең сыртқы ауаның белгілі бір температурасы T</w:t>
      </w:r>
      <w:r>
        <w:rPr>
          <w:rFonts w:ascii="Times New Roman"/>
          <w:b w:val="false"/>
          <w:i w:val="false"/>
          <w:color w:val="000000"/>
          <w:vertAlign w:val="subscript"/>
        </w:rPr>
        <w:t>j</w:t>
      </w:r>
      <w:r>
        <w:rPr>
          <w:rFonts w:ascii="Times New Roman"/>
          <w:b w:val="false"/>
          <w:i w:val="false"/>
          <w:color w:val="000000"/>
          <w:sz w:val="28"/>
        </w:rPr>
        <w:t xml:space="preserve"> кезінде салқындату P</w:t>
      </w:r>
      <w:r>
        <w:rPr>
          <w:rFonts w:ascii="Times New Roman"/>
          <w:b w:val="false"/>
          <w:i w:val="false"/>
          <w:color w:val="000000"/>
          <w:vertAlign w:val="subscript"/>
        </w:rPr>
        <w:t>c</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немесе жылыту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режиміндегі қуат (кВт);</w:t>
      </w:r>
    </w:p>
    <w:bookmarkEnd w:id="2536"/>
    <w:bookmarkStart w:name="z2739" w:id="2537"/>
    <w:p>
      <w:pPr>
        <w:spacing w:after="0"/>
        <w:ind w:left="0"/>
        <w:jc w:val="both"/>
      </w:pPr>
      <w:r>
        <w:rPr>
          <w:rFonts w:ascii="Times New Roman"/>
          <w:b w:val="false"/>
          <w:i w:val="false"/>
          <w:color w:val="000000"/>
          <w:sz w:val="28"/>
        </w:rPr>
        <w:t>
      "белсенді режимде жылытудың эквиваленттік кезеңі (H</w:t>
      </w:r>
      <w:r>
        <w:rPr>
          <w:rFonts w:ascii="Times New Roman"/>
          <w:b w:val="false"/>
          <w:i w:val="false"/>
          <w:color w:val="000000"/>
          <w:vertAlign w:val="subscript"/>
        </w:rPr>
        <w:t>HE</w:t>
      </w:r>
      <w:r>
        <w:rPr>
          <w:rFonts w:ascii="Times New Roman"/>
          <w:b w:val="false"/>
          <w:i w:val="false"/>
          <w:color w:val="000000"/>
          <w:sz w:val="28"/>
        </w:rPr>
        <w:t>)" – жылыту режимінде энергияның эталондық жылдық тұтынылуын қамтамасыз ету үшін қажетті жылыту режимінде (P</w:t>
      </w:r>
      <w:r>
        <w:rPr>
          <w:rFonts w:ascii="Times New Roman"/>
          <w:b w:val="false"/>
          <w:i w:val="false"/>
          <w:color w:val="000000"/>
          <w:vertAlign w:val="subscript"/>
        </w:rPr>
        <w:t>designH</w:t>
      </w:r>
      <w:r>
        <w:rPr>
          <w:rFonts w:ascii="Times New Roman"/>
          <w:b w:val="false"/>
          <w:i w:val="false"/>
          <w:color w:val="000000"/>
          <w:sz w:val="28"/>
        </w:rPr>
        <w:t>) ауа баптағыштың жобалық (номиналдық) қуаттағы (жүктемедегі) жұмысының есептік (болжамды) жылдық ұзақтығы (сағ/жыл);</w:t>
      </w:r>
    </w:p>
    <w:bookmarkEnd w:id="2537"/>
    <w:bookmarkStart w:name="z2740" w:id="2538"/>
    <w:p>
      <w:pPr>
        <w:spacing w:after="0"/>
        <w:ind w:left="0"/>
        <w:jc w:val="both"/>
      </w:pPr>
      <w:r>
        <w:rPr>
          <w:rFonts w:ascii="Times New Roman"/>
          <w:b w:val="false"/>
          <w:i w:val="false"/>
          <w:color w:val="000000"/>
          <w:sz w:val="28"/>
        </w:rPr>
        <w:t>
      "белсенді режимде салқындатудың эквиваленттік кезеңі (H</w:t>
      </w:r>
      <w:r>
        <w:rPr>
          <w:rFonts w:ascii="Times New Roman"/>
          <w:b w:val="false"/>
          <w:i w:val="false"/>
          <w:color w:val="000000"/>
          <w:vertAlign w:val="subscript"/>
        </w:rPr>
        <w:t>CE</w:t>
      </w:r>
      <w:r>
        <w:rPr>
          <w:rFonts w:ascii="Times New Roman"/>
          <w:b w:val="false"/>
          <w:i w:val="false"/>
          <w:color w:val="000000"/>
          <w:sz w:val="28"/>
        </w:rPr>
        <w:t>)" – салқындату режимінде энергияның эталондық жылдық тұтынылуын қамтамасыз ету үшін қажетті салқындату режимінде (P</w:t>
      </w:r>
      <w:r>
        <w:rPr>
          <w:rFonts w:ascii="Times New Roman"/>
          <w:b w:val="false"/>
          <w:i w:val="false"/>
          <w:color w:val="000000"/>
          <w:vertAlign w:val="subscript"/>
        </w:rPr>
        <w:t>designH</w:t>
      </w:r>
      <w:r>
        <w:rPr>
          <w:rFonts w:ascii="Times New Roman"/>
          <w:b w:val="false"/>
          <w:i w:val="false"/>
          <w:color w:val="000000"/>
          <w:sz w:val="28"/>
        </w:rPr>
        <w:t>) ауа баптағыштың жобалық (номиналдық) қуаттағы (жүктемедегі) жұмысының есептік (болжамды) жылдық ұзақтығы (сағ/жыл);</w:t>
      </w:r>
    </w:p>
    <w:bookmarkEnd w:id="2538"/>
    <w:bookmarkStart w:name="z2741" w:id="2539"/>
    <w:p>
      <w:pPr>
        <w:spacing w:after="0"/>
        <w:ind w:left="0"/>
        <w:jc w:val="both"/>
      </w:pPr>
      <w:r>
        <w:rPr>
          <w:rFonts w:ascii="Times New Roman"/>
          <w:b w:val="false"/>
          <w:i w:val="false"/>
          <w:color w:val="000000"/>
          <w:sz w:val="28"/>
        </w:rPr>
        <w:t>
      "пайдалану көрсеткіші (SV)" – ауаның ең жоғары ағыны м</w:t>
      </w:r>
      <w:r>
        <w:rPr>
          <w:rFonts w:ascii="Times New Roman"/>
          <w:b w:val="false"/>
          <w:i w:val="false"/>
          <w:color w:val="000000"/>
          <w:vertAlign w:val="superscript"/>
        </w:rPr>
        <w:t>3</w:t>
      </w:r>
      <w:r>
        <w:rPr>
          <w:rFonts w:ascii="Times New Roman"/>
          <w:b w:val="false"/>
          <w:i w:val="false"/>
          <w:color w:val="000000"/>
          <w:sz w:val="28"/>
        </w:rPr>
        <w:t>/мин мен желдеткіш тұтынатын қуаттың (м</w:t>
      </w:r>
      <w:r>
        <w:rPr>
          <w:rFonts w:ascii="Times New Roman"/>
          <w:b w:val="false"/>
          <w:i w:val="false"/>
          <w:color w:val="000000"/>
          <w:vertAlign w:val="superscript"/>
        </w:rPr>
        <w:t>3</w:t>
      </w:r>
      <w:r>
        <w:rPr>
          <w:rFonts w:ascii="Times New Roman"/>
          <w:b w:val="false"/>
          <w:i w:val="false"/>
          <w:color w:val="000000"/>
          <w:sz w:val="28"/>
        </w:rPr>
        <w:t>/мин)/Вт-мен көрсетілген қатынасы;</w:t>
      </w:r>
    </w:p>
    <w:bookmarkEnd w:id="2539"/>
    <w:bookmarkStart w:name="z2742" w:id="2540"/>
    <w:p>
      <w:pPr>
        <w:spacing w:after="0"/>
        <w:ind w:left="0"/>
        <w:jc w:val="both"/>
      </w:pPr>
      <w:r>
        <w:rPr>
          <w:rFonts w:ascii="Times New Roman"/>
          <w:b w:val="false"/>
          <w:i w:val="false"/>
          <w:color w:val="000000"/>
          <w:sz w:val="28"/>
        </w:rPr>
        <w:t>
      "желдеткіштің энергия тұтынуы (P</w:t>
      </w:r>
      <w:r>
        <w:rPr>
          <w:rFonts w:ascii="Times New Roman"/>
          <w:b w:val="false"/>
          <w:i w:val="false"/>
          <w:color w:val="000000"/>
          <w:vertAlign w:val="subscript"/>
        </w:rPr>
        <w:t>F</w:t>
      </w:r>
      <w:r>
        <w:rPr>
          <w:rFonts w:ascii="Times New Roman"/>
          <w:b w:val="false"/>
          <w:i w:val="false"/>
          <w:color w:val="000000"/>
          <w:sz w:val="28"/>
        </w:rPr>
        <w:t>)" – бұру (еңкейту-шалқайту) функциясы (бар болған жағдайда) іске қосылған желдеткіш тудыратын ауа ағынының номиналдық жоғары жылдамдығы кезінде өлшенген желдеткіш тұтынатын қуат, Вт;</w:t>
      </w:r>
    </w:p>
    <w:bookmarkEnd w:id="2540"/>
    <w:bookmarkStart w:name="z2743" w:id="2541"/>
    <w:p>
      <w:pPr>
        <w:spacing w:after="0"/>
        <w:ind w:left="0"/>
        <w:jc w:val="both"/>
      </w:pPr>
      <w:r>
        <w:rPr>
          <w:rFonts w:ascii="Times New Roman"/>
          <w:b w:val="false"/>
          <w:i w:val="false"/>
          <w:color w:val="000000"/>
          <w:sz w:val="28"/>
        </w:rPr>
        <w:t>
      "бір және қос арналы приборлардың (тиісінше Q</w:t>
      </w:r>
      <w:r>
        <w:rPr>
          <w:rFonts w:ascii="Times New Roman"/>
          <w:b w:val="false"/>
          <w:i w:val="false"/>
          <w:color w:val="000000"/>
          <w:vertAlign w:val="subscript"/>
        </w:rPr>
        <w:t>SD</w:t>
      </w:r>
      <w:r>
        <w:rPr>
          <w:rFonts w:ascii="Times New Roman"/>
          <w:b w:val="false"/>
          <w:i w:val="false"/>
          <w:color w:val="000000"/>
          <w:sz w:val="28"/>
        </w:rPr>
        <w:t xml:space="preserve"> және Q</w:t>
      </w:r>
      <w:r>
        <w:rPr>
          <w:rFonts w:ascii="Times New Roman"/>
          <w:b w:val="false"/>
          <w:i w:val="false"/>
          <w:color w:val="000000"/>
          <w:vertAlign w:val="subscript"/>
        </w:rPr>
        <w:t>DD</w:t>
      </w:r>
      <w:r>
        <w:rPr>
          <w:rFonts w:ascii="Times New Roman"/>
          <w:b w:val="false"/>
          <w:i w:val="false"/>
          <w:color w:val="000000"/>
          <w:sz w:val="28"/>
        </w:rPr>
        <w:t>) энергия тұтынуы" – бір және қос арналы ауа баптағыштардың функциялардың болуына қарай салқындату және (немесе) жылыту режимдерінде энергия тұтынуы (бір арналы приборлар үшін кВт·с/с, қос арналы приборлар үшін кВт·с/жыл);</w:t>
      </w:r>
    </w:p>
    <w:bookmarkEnd w:id="2541"/>
    <w:bookmarkStart w:name="z2744" w:id="2542"/>
    <w:p>
      <w:pPr>
        <w:spacing w:after="0"/>
        <w:ind w:left="0"/>
        <w:jc w:val="both"/>
      </w:pPr>
      <w:r>
        <w:rPr>
          <w:rFonts w:ascii="Times New Roman"/>
          <w:b w:val="false"/>
          <w:i w:val="false"/>
          <w:color w:val="000000"/>
          <w:sz w:val="28"/>
        </w:rPr>
        <w:t>
      "температуралық-уақыт интервалы үшін жылыту режиміндегі энергетикалық тиімділік COP</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белгілі бір температуралық-уақыт интервалдары (биндері) j үшін жылыту режиміндегі COP</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ішінара жүктеме, номиналдық қуат және номиналдық энергетикалық тиімділік, энергетикалық тиімділікті жоғалту коэффициентін қолданып (қажет болған жағдайда) басқа температуралық-уақыт интервалдары (биндері) үшін экстраполяциялау әдісімен алынатын қуат пен энергетикалық тиімділік ескеріле отырып есептелетін сыртқы ауа температурасы T</w:t>
      </w:r>
      <w:r>
        <w:rPr>
          <w:rFonts w:ascii="Times New Roman"/>
          <w:b w:val="false"/>
          <w:i w:val="false"/>
          <w:color w:val="000000"/>
          <w:vertAlign w:val="subscript"/>
        </w:rPr>
        <w:t>j</w:t>
      </w:r>
      <w:r>
        <w:rPr>
          <w:rFonts w:ascii="Times New Roman"/>
          <w:b w:val="false"/>
          <w:i w:val="false"/>
          <w:color w:val="000000"/>
          <w:sz w:val="28"/>
        </w:rPr>
        <w:t xml:space="preserve"> кезінде температуралық-уақыт интервалында (бинде) ауа баптағыштың жылыту режиміндегі үлестік энергетикалық тиімділігі;</w:t>
      </w:r>
    </w:p>
    <w:bookmarkEnd w:id="2542"/>
    <w:bookmarkStart w:name="z2745" w:id="2543"/>
    <w:p>
      <w:pPr>
        <w:spacing w:after="0"/>
        <w:ind w:left="0"/>
        <w:jc w:val="both"/>
      </w:pPr>
      <w:r>
        <w:rPr>
          <w:rFonts w:ascii="Times New Roman"/>
          <w:b w:val="false"/>
          <w:i w:val="false"/>
          <w:color w:val="000000"/>
          <w:sz w:val="28"/>
        </w:rPr>
        <w:t>
      "температуралық-уақыт интервалы үшін салқындату режиміндегі энергетикалық тиімділік (EER</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белгілі бір температуралық-уақыт интервалдары (биндері) j үшін салқындату режиміндегі EER</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ішінара жүктеме, номиналдық қуат және номиналдық энергетикалық тиімділік, энергетикалық тиімділікті жоғалту коэффициентін қолданып (қажет болған жағдайда) басқа температуралық-уақыт интервалдары (биндері) үшін экстраполяциялау әдісімен алынатын қуат пен энергетикалық тиімділік ескеріле отырып есептелетін сыртқы ауа температурасы T</w:t>
      </w:r>
      <w:r>
        <w:rPr>
          <w:rFonts w:ascii="Times New Roman"/>
          <w:b w:val="false"/>
          <w:i w:val="false"/>
          <w:color w:val="000000"/>
          <w:vertAlign w:val="subscript"/>
        </w:rPr>
        <w:t>j</w:t>
      </w:r>
      <w:r>
        <w:rPr>
          <w:rFonts w:ascii="Times New Roman"/>
          <w:b w:val="false"/>
          <w:i w:val="false"/>
          <w:color w:val="000000"/>
          <w:sz w:val="28"/>
        </w:rPr>
        <w:t xml:space="preserve"> кезінде температуралық-уақыт интервалында (бинде) j ауа баптағыштың салқындату режиміндегі үлестік энергетикалық тиімділігі;</w:t>
      </w:r>
    </w:p>
    <w:bookmarkEnd w:id="2543"/>
    <w:bookmarkStart w:name="z2746" w:id="2544"/>
    <w:p>
      <w:pPr>
        <w:spacing w:after="0"/>
        <w:ind w:left="0"/>
        <w:jc w:val="both"/>
      </w:pPr>
      <w:r>
        <w:rPr>
          <w:rFonts w:ascii="Times New Roman"/>
          <w:b w:val="false"/>
          <w:i w:val="false"/>
          <w:color w:val="000000"/>
          <w:sz w:val="28"/>
        </w:rPr>
        <w:t>
      "жылытудың циклдық (үзілмелі) режиміндегі энергетикалық тиімділік (COP</w:t>
      </w:r>
      <w:r>
        <w:rPr>
          <w:rFonts w:ascii="Times New Roman"/>
          <w:b w:val="false"/>
          <w:i w:val="false"/>
          <w:color w:val="000000"/>
          <w:vertAlign w:val="subscript"/>
        </w:rPr>
        <w:t>cyc</w:t>
      </w:r>
      <w:r>
        <w:rPr>
          <w:rFonts w:ascii="Times New Roman"/>
          <w:b w:val="false"/>
          <w:i w:val="false"/>
          <w:color w:val="000000"/>
          <w:sz w:val="28"/>
        </w:rPr>
        <w:t>)" – циклдық интервалда тұтынылатын кВт·с-дағы жиынтық қуаттың дәл сол интервал ішінде тұтынылатын Вт·с-дағы электрлік кіру қуатына қатынасына тең жылыту режиміндегі сынақтардың (өлшемдердің) циклдық интервалындағы ауа баптағыштың орташа энергетикалық тиімділігі;</w:t>
      </w:r>
    </w:p>
    <w:bookmarkEnd w:id="2544"/>
    <w:bookmarkStart w:name="z2747" w:id="2545"/>
    <w:p>
      <w:pPr>
        <w:spacing w:after="0"/>
        <w:ind w:left="0"/>
        <w:jc w:val="both"/>
      </w:pPr>
      <w:r>
        <w:rPr>
          <w:rFonts w:ascii="Times New Roman"/>
          <w:b w:val="false"/>
          <w:i w:val="false"/>
          <w:color w:val="000000"/>
          <w:sz w:val="28"/>
        </w:rPr>
        <w:t>
      "салқындатудың циклдық (үзілмелі) режиміндегі энергетикалық тиімділік (EER</w:t>
      </w:r>
      <w:r>
        <w:rPr>
          <w:rFonts w:ascii="Times New Roman"/>
          <w:b w:val="false"/>
          <w:i w:val="false"/>
          <w:color w:val="000000"/>
          <w:vertAlign w:val="subscript"/>
        </w:rPr>
        <w:t>cyc</w:t>
      </w:r>
      <w:r>
        <w:rPr>
          <w:rFonts w:ascii="Times New Roman"/>
          <w:b w:val="false"/>
          <w:i w:val="false"/>
          <w:color w:val="000000"/>
          <w:sz w:val="28"/>
        </w:rPr>
        <w:t xml:space="preserve">)" – циклдық интервалда тұтынылатын кВт·с-дағы жиынтық қуаттың дәл сол интервал ішінде тұтынылатын Вт·с-дағы электрлік кіру қуатына қатынасына тең салқындату режиміндегі сынақтардың (өлшемдердің) циклдық интервалындағы ауа баптағыштың орташа энергетикалық тиімділігі; </w:t>
      </w:r>
    </w:p>
    <w:bookmarkEnd w:id="2545"/>
    <w:bookmarkStart w:name="z2748" w:id="2546"/>
    <w:p>
      <w:pPr>
        <w:spacing w:after="0"/>
        <w:ind w:left="0"/>
        <w:jc w:val="both"/>
      </w:pPr>
      <w:r>
        <w:rPr>
          <w:rFonts w:ascii="Times New Roman"/>
          <w:b w:val="false"/>
          <w:i w:val="false"/>
          <w:color w:val="000000"/>
          <w:sz w:val="28"/>
        </w:rPr>
        <w:t>
      "жылыту режимінде энергияны эталондық жылдық тұтыну (Q</w:t>
      </w:r>
      <w:r>
        <w:rPr>
          <w:rFonts w:ascii="Times New Roman"/>
          <w:b w:val="false"/>
          <w:i w:val="false"/>
          <w:color w:val="000000"/>
          <w:vertAlign w:val="subscript"/>
        </w:rPr>
        <w:t>H</w:t>
      </w:r>
      <w:r>
        <w:rPr>
          <w:rFonts w:ascii="Times New Roman"/>
          <w:b w:val="false"/>
          <w:i w:val="false"/>
          <w:color w:val="000000"/>
          <w:sz w:val="28"/>
        </w:rPr>
        <w:t>)" – SCOP есептеу үшін пайдаланылатын және жылыту (P</w:t>
      </w:r>
      <w:r>
        <w:rPr>
          <w:rFonts w:ascii="Times New Roman"/>
          <w:b w:val="false"/>
          <w:i w:val="false"/>
          <w:color w:val="000000"/>
          <w:vertAlign w:val="subscript"/>
        </w:rPr>
        <w:t>designH</w:t>
      </w:r>
      <w:r>
        <w:rPr>
          <w:rFonts w:ascii="Times New Roman"/>
          <w:b w:val="false"/>
          <w:i w:val="false"/>
          <w:color w:val="000000"/>
          <w:sz w:val="28"/>
        </w:rPr>
        <w:t>) режиміндегі жобалық (номиналдық) қуатты (жүктемені) ауа баптағыштың белгілі бір жылыту маусымының ішінде белсенді жылыту (H</w:t>
      </w:r>
      <w:r>
        <w:rPr>
          <w:rFonts w:ascii="Times New Roman"/>
          <w:b w:val="false"/>
          <w:i w:val="false"/>
          <w:color w:val="000000"/>
          <w:vertAlign w:val="subscript"/>
        </w:rPr>
        <w:t>HE</w:t>
      </w:r>
      <w:r>
        <w:rPr>
          <w:rFonts w:ascii="Times New Roman"/>
          <w:b w:val="false"/>
          <w:i w:val="false"/>
          <w:color w:val="000000"/>
          <w:sz w:val="28"/>
        </w:rPr>
        <w:t xml:space="preserve">) режиміндегі жұмысы сағаттарының санына көбейту жолымен алынатын жылыту режимінде энергия тұтыну, кВт·с/жыл; </w:t>
      </w:r>
    </w:p>
    <w:bookmarkEnd w:id="2546"/>
    <w:bookmarkStart w:name="z2749" w:id="2547"/>
    <w:p>
      <w:pPr>
        <w:spacing w:after="0"/>
        <w:ind w:left="0"/>
        <w:jc w:val="both"/>
      </w:pPr>
      <w:r>
        <w:rPr>
          <w:rFonts w:ascii="Times New Roman"/>
          <w:b w:val="false"/>
          <w:i w:val="false"/>
          <w:color w:val="000000"/>
          <w:sz w:val="28"/>
        </w:rPr>
        <w:t>
      "салқындату режимінде энергияны эталондық жылдық тұтыну (Q</w:t>
      </w:r>
      <w:r>
        <w:rPr>
          <w:rFonts w:ascii="Times New Roman"/>
          <w:b w:val="false"/>
          <w:i w:val="false"/>
          <w:color w:val="000000"/>
          <w:vertAlign w:val="subscript"/>
        </w:rPr>
        <w:t>C</w:t>
      </w:r>
      <w:r>
        <w:rPr>
          <w:rFonts w:ascii="Times New Roman"/>
          <w:b w:val="false"/>
          <w:i w:val="false"/>
          <w:color w:val="000000"/>
          <w:sz w:val="28"/>
        </w:rPr>
        <w:t>)" – SEER есептеу үшін пайдаланылатын және салқындату (P</w:t>
      </w:r>
      <w:r>
        <w:rPr>
          <w:rFonts w:ascii="Times New Roman"/>
          <w:b w:val="false"/>
          <w:i w:val="false"/>
          <w:color w:val="000000"/>
          <w:vertAlign w:val="subscript"/>
        </w:rPr>
        <w:t>designC</w:t>
      </w:r>
      <w:r>
        <w:rPr>
          <w:rFonts w:ascii="Times New Roman"/>
          <w:b w:val="false"/>
          <w:i w:val="false"/>
          <w:color w:val="000000"/>
          <w:sz w:val="28"/>
        </w:rPr>
        <w:t>) режиміндегі жобалық (номиналдық) қуатты (жүктемені) белсенді режимде салқындатудың (H</w:t>
      </w:r>
      <w:r>
        <w:rPr>
          <w:rFonts w:ascii="Times New Roman"/>
          <w:b w:val="false"/>
          <w:i w:val="false"/>
          <w:color w:val="000000"/>
          <w:vertAlign w:val="subscript"/>
        </w:rPr>
        <w:t>CE</w:t>
      </w:r>
      <w:r>
        <w:rPr>
          <w:rFonts w:ascii="Times New Roman"/>
          <w:b w:val="false"/>
          <w:i w:val="false"/>
          <w:color w:val="000000"/>
          <w:sz w:val="28"/>
        </w:rPr>
        <w:t>) эквиваленттік кезеңі сағаттарының санына көбейту жолымен алынатын салқындату режимінде энергия тұтыну (кВт·сағ/жыл);</w:t>
      </w:r>
    </w:p>
    <w:bookmarkEnd w:id="2547"/>
    <w:bookmarkStart w:name="z2750" w:id="2548"/>
    <w:p>
      <w:pPr>
        <w:spacing w:after="0"/>
        <w:ind w:left="0"/>
        <w:jc w:val="both"/>
      </w:pPr>
      <w:r>
        <w:rPr>
          <w:rFonts w:ascii="Times New Roman"/>
          <w:b w:val="false"/>
          <w:i w:val="false"/>
          <w:color w:val="000000"/>
          <w:sz w:val="28"/>
        </w:rPr>
        <w:t>
      "эталондық-есептік температура" – ішінара жүктеу коэффициенті бірге тең болатын және ауа баптағыштың салқындату немесе жылыту режимінде жұмыс істейтіндігіне немесе жұмыс істемейтіндігіне қарай нақты маусым үшін таңдалатын ауа баптағыштың салқындату режиміндегі (T</w:t>
      </w:r>
      <w:r>
        <w:rPr>
          <w:rFonts w:ascii="Times New Roman"/>
          <w:b w:val="false"/>
          <w:i w:val="false"/>
          <w:color w:val="000000"/>
          <w:vertAlign w:val="subscript"/>
        </w:rPr>
        <w:t>designC</w:t>
      </w:r>
      <w:r>
        <w:rPr>
          <w:rFonts w:ascii="Times New Roman"/>
          <w:b w:val="false"/>
          <w:i w:val="false"/>
          <w:color w:val="000000"/>
          <w:sz w:val="28"/>
        </w:rPr>
        <w:t>) немесе жылыту режиміндегі (T</w:t>
      </w:r>
      <w:r>
        <w:rPr>
          <w:rFonts w:ascii="Times New Roman"/>
          <w:b w:val="false"/>
          <w:i w:val="false"/>
          <w:color w:val="000000"/>
          <w:vertAlign w:val="subscript"/>
        </w:rPr>
        <w:t>designH</w:t>
      </w:r>
      <w:r>
        <w:rPr>
          <w:rFonts w:ascii="Times New Roman"/>
          <w:b w:val="false"/>
          <w:i w:val="false"/>
          <w:color w:val="000000"/>
          <w:sz w:val="28"/>
        </w:rPr>
        <w:t xml:space="preserve">) жұмысы кезіндегі сыртқы ауа температурасы, C; </w:t>
      </w:r>
    </w:p>
    <w:bookmarkEnd w:id="2548"/>
    <w:bookmarkStart w:name="z2751" w:id="2549"/>
    <w:p>
      <w:pPr>
        <w:spacing w:after="0"/>
        <w:ind w:left="0"/>
        <w:jc w:val="both"/>
      </w:pPr>
      <w:r>
        <w:rPr>
          <w:rFonts w:ascii="Times New Roman"/>
          <w:b w:val="false"/>
          <w:i w:val="false"/>
          <w:color w:val="000000"/>
          <w:sz w:val="28"/>
        </w:rPr>
        <w:t>
      "эталондық-есептік жағдайлар" – эталондық-есептік температура, қосарлы (резервтік) жылытудың ең жоғары температурасы және жұмыс температурасының ең жоғары шекті мәні бөлігіндегі талаптардың комбинациясы.</w:t>
      </w:r>
    </w:p>
    <w:bookmarkEnd w:id="2549"/>
    <w:bookmarkStart w:name="z2752" w:id="2550"/>
    <w:p>
      <w:pPr>
        <w:spacing w:after="0"/>
        <w:ind w:left="0"/>
        <w:jc w:val="left"/>
      </w:pPr>
      <w:r>
        <w:rPr>
          <w:rFonts w:ascii="Times New Roman"/>
          <w:b/>
          <w:i w:val="false"/>
          <w:color w:val="000000"/>
        </w:rPr>
        <w:t xml:space="preserve"> ІІІ. Ауа баптағыштар мен желдеткіштердің энергетикалық тиімділігіне қойылатын талаптар және олардың энергетикалық тиімділік көрсеткіштерін айқындау ерекшеліктері</w:t>
      </w:r>
    </w:p>
    <w:bookmarkEnd w:id="2550"/>
    <w:bookmarkStart w:name="z2753" w:id="2551"/>
    <w:p>
      <w:pPr>
        <w:spacing w:after="0"/>
        <w:ind w:left="0"/>
        <w:jc w:val="both"/>
      </w:pPr>
      <w:r>
        <w:rPr>
          <w:rFonts w:ascii="Times New Roman"/>
          <w:b w:val="false"/>
          <w:i w:val="false"/>
          <w:color w:val="000000"/>
          <w:sz w:val="28"/>
        </w:rPr>
        <w:t>
      3. Салқындату режиміндегі маусымдық энергетикалық тиімділік (SEER), жылыту режиміндегі маусымдық энергетикалық тиімділік (SCOP), салқындату режиміндегі номиналдық энергетикалық тиімділік (EER</w:t>
      </w:r>
      <w:r>
        <w:rPr>
          <w:rFonts w:ascii="Times New Roman"/>
          <w:b w:val="false"/>
          <w:i w:val="false"/>
          <w:color w:val="000000"/>
          <w:vertAlign w:val="subscript"/>
        </w:rPr>
        <w:t>rated </w:t>
      </w:r>
      <w:r>
        <w:rPr>
          <w:rFonts w:ascii="Times New Roman"/>
          <w:b w:val="false"/>
          <w:i w:val="false"/>
          <w:color w:val="000000"/>
          <w:sz w:val="28"/>
        </w:rPr>
        <w:t>), жылыту режиміндегі номиналдық энергетикалық тиімділік (COP</w:t>
      </w:r>
      <w:r>
        <w:rPr>
          <w:rFonts w:ascii="Times New Roman"/>
          <w:b w:val="false"/>
          <w:i w:val="false"/>
          <w:color w:val="000000"/>
          <w:vertAlign w:val="subscript"/>
        </w:rPr>
        <w:t>rated</w:t>
      </w:r>
      <w:r>
        <w:rPr>
          <w:rFonts w:ascii="Times New Roman"/>
          <w:b w:val="false"/>
          <w:i w:val="false"/>
          <w:color w:val="000000"/>
          <w:sz w:val="28"/>
        </w:rPr>
        <w:t>), күту режимінде тұтынылатын қуат (P</w:t>
      </w:r>
      <w:r>
        <w:rPr>
          <w:rFonts w:ascii="Times New Roman"/>
          <w:b w:val="false"/>
          <w:i w:val="false"/>
          <w:color w:val="000000"/>
          <w:vertAlign w:val="subscript"/>
        </w:rPr>
        <w:t>SB</w:t>
      </w:r>
      <w:r>
        <w:rPr>
          <w:rFonts w:ascii="Times New Roman"/>
          <w:b w:val="false"/>
          <w:i w:val="false"/>
          <w:color w:val="000000"/>
          <w:sz w:val="28"/>
        </w:rPr>
        <w:t>), өшірілу режимінде тұтынылатын қуат (P</w:t>
      </w:r>
      <w:r>
        <w:rPr>
          <w:rFonts w:ascii="Times New Roman"/>
          <w:b w:val="false"/>
          <w:i w:val="false"/>
          <w:color w:val="000000"/>
          <w:vertAlign w:val="subscript"/>
        </w:rPr>
        <w:t>OFF</w:t>
      </w:r>
      <w:r>
        <w:rPr>
          <w:rFonts w:ascii="Times New Roman"/>
          <w:b w:val="false"/>
          <w:i w:val="false"/>
          <w:color w:val="000000"/>
          <w:sz w:val="28"/>
        </w:rPr>
        <w:t>) және ауа баптағыштар мен желдеткіштердің конструкциялық ерекшеліктері 1 – 3-кестелерде келтірілген талаптарға сәйкес келуге тиіс.</w:t>
      </w:r>
    </w:p>
    <w:bookmarkEnd w:id="2551"/>
    <w:bookmarkStart w:name="z2754" w:id="2552"/>
    <w:p>
      <w:pPr>
        <w:spacing w:after="0"/>
        <w:ind w:left="0"/>
        <w:jc w:val="both"/>
      </w:pPr>
      <w:r>
        <w:rPr>
          <w:rFonts w:ascii="Times New Roman"/>
          <w:b w:val="false"/>
          <w:i w:val="false"/>
          <w:color w:val="000000"/>
          <w:sz w:val="28"/>
        </w:rPr>
        <w:t>
      Бір және қос арналы ауа баптағыштардан басқа ауа баптағыштардың энергетикалық тиімділік параметрлеріне қойылатын талаптар эталондық-есептік жағдайлар үшін орташа жылу маусымының шарттары пайдаланыла отырып (қажет болған жағдайда) белгіленеді.</w:t>
      </w:r>
    </w:p>
    <w:bookmarkEnd w:id="2552"/>
    <w:bookmarkStart w:name="z2755" w:id="2553"/>
    <w:p>
      <w:pPr>
        <w:spacing w:after="0"/>
        <w:ind w:left="0"/>
        <w:jc w:val="both"/>
      </w:pPr>
      <w:r>
        <w:rPr>
          <w:rFonts w:ascii="Times New Roman"/>
          <w:b w:val="false"/>
          <w:i w:val="false"/>
          <w:color w:val="000000"/>
          <w:sz w:val="28"/>
        </w:rPr>
        <w:t>
      Бір және қос арналы ауа баптағыштардың энергетикалық тиімділігіне қойылатын талаптар стандарттық номиналдық жағдайлар үшін белгіленеді.</w:t>
      </w:r>
    </w:p>
    <w:bookmarkEnd w:id="2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1-кесте</w:t>
            </w:r>
          </w:p>
        </w:tc>
      </w:tr>
    </w:tbl>
    <w:bookmarkStart w:name="z2757" w:id="2554"/>
    <w:p>
      <w:pPr>
        <w:spacing w:after="0"/>
        <w:ind w:left="0"/>
        <w:jc w:val="left"/>
      </w:pPr>
      <w:r>
        <w:rPr>
          <w:rFonts w:ascii="Times New Roman"/>
          <w:b/>
          <w:i w:val="false"/>
          <w:color w:val="000000"/>
        </w:rPr>
        <w:t xml:space="preserve"> Ауа баптағыштардың энергетикалық тиімділігінің жол берілетін ең аз деңгейлеріне қойылатын талаптар </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555"/>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rated</w:t>
            </w:r>
            <w:r>
              <w:rPr>
                <w:rFonts w:ascii="Times New Roman"/>
                <w:b w:val="false"/>
                <w:i w:val="false"/>
                <w:color w:val="000000"/>
                <w:sz w:val="20"/>
              </w:rPr>
              <w:t>,</w:t>
            </w:r>
          </w:p>
          <w:bookmarkEnd w:id="2555"/>
          <w:p>
            <w:pPr>
              <w:spacing w:after="20"/>
              <w:ind w:left="20"/>
              <w:jc w:val="both"/>
            </w:pPr>
            <w:r>
              <w:rPr>
                <w:rFonts w:ascii="Times New Roman"/>
                <w:b w:val="false"/>
                <w:i w:val="false"/>
                <w:color w:val="000000"/>
                <w:sz w:val="20"/>
              </w:rPr>
              <w:t>
кВт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Хладагенттің GWP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баптағыштар, бір және қос арналылардан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ауа баптағыштар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арналы ауа баптағыштар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556"/>
          <w:p>
            <w:pPr>
              <w:spacing w:after="20"/>
              <w:ind w:left="20"/>
              <w:jc w:val="both"/>
            </w:pPr>
            <w:r>
              <w:rPr>
                <w:rFonts w:ascii="Times New Roman"/>
                <w:b w:val="false"/>
                <w:i w:val="false"/>
                <w:color w:val="000000"/>
                <w:sz w:val="20"/>
              </w:rPr>
              <w:t>
SCOP</w:t>
            </w:r>
          </w:p>
          <w:bookmarkEnd w:id="2556"/>
          <w:p>
            <w:pPr>
              <w:spacing w:after="20"/>
              <w:ind w:left="20"/>
              <w:jc w:val="both"/>
            </w:pPr>
            <w:r>
              <w:rPr>
                <w:rFonts w:ascii="Times New Roman"/>
                <w:b w:val="false"/>
                <w:i w:val="false"/>
                <w:color w:val="000000"/>
                <w:sz w:val="20"/>
              </w:rPr>
              <w:t>
орташа жылыту маусымы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rated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761" w:id="2557"/>
    <w:p>
      <w:pPr>
        <w:spacing w:after="0"/>
        <w:ind w:left="0"/>
        <w:jc w:val="left"/>
      </w:pPr>
      <w:r>
        <w:rPr>
          <w:rFonts w:ascii="Times New Roman"/>
          <w:b/>
          <w:i w:val="false"/>
          <w:color w:val="000000"/>
        </w:rPr>
        <w:t xml:space="preserve"> Ауа баптағыштардың дыбыстық қуатының жол берілетін ең аз деңгейіне қойылатын талаптар</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қуаттың жол берілетін ең аз деңгейі, дБ(А)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rated</w:t>
            </w:r>
            <w:r>
              <w:rPr>
                <w:rFonts w:ascii="Times New Roman"/>
                <w:b w:val="false"/>
                <w:i w:val="false"/>
                <w:color w:val="000000"/>
                <w:sz w:val="20"/>
              </w:rPr>
              <w:t xml:space="preserve"> ≤ 6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кВт &lt; Р</w:t>
            </w:r>
            <w:r>
              <w:rPr>
                <w:rFonts w:ascii="Times New Roman"/>
                <w:b w:val="false"/>
                <w:i w:val="false"/>
                <w:color w:val="000000"/>
                <w:vertAlign w:val="subscript"/>
              </w:rPr>
              <w:t>rated</w:t>
            </w:r>
            <w:r>
              <w:rPr>
                <w:rFonts w:ascii="Times New Roman"/>
                <w:b w:val="false"/>
                <w:i w:val="false"/>
                <w:color w:val="000000"/>
                <w:sz w:val="20"/>
              </w:rPr>
              <w:t xml:space="preserve"> ≤ 12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үй-жайдан тыс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үй-жайдан тыс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763" w:id="2558"/>
    <w:p>
      <w:pPr>
        <w:spacing w:after="0"/>
        <w:ind w:left="0"/>
        <w:jc w:val="left"/>
      </w:pPr>
      <w:r>
        <w:rPr>
          <w:rFonts w:ascii="Times New Roman"/>
          <w:b/>
          <w:i w:val="false"/>
          <w:color w:val="000000"/>
        </w:rPr>
        <w:t xml:space="preserve"> Бір және қос арналы ауа баптағыштар мен желдеткіштер үшін өшірілу және күту режимдерінде тұтынылатын қуатқа қойылатын талаптар</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Өшірілу режимі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өшірілу режимінде тұтынылатын қуат 0,50 Вт аспауға тиіс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режимі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активтендіруге қабілеттілікті (дайындықты) индикациялаумен немесе индикациялаусыз қайта активтендіру функцияларын орындау ғана қамтамасыз етілетін кездегі жай-күйде тұтынылатын қуат 0,50 Вт аспауға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немесе жай-күйді бейнелеу функцияларын ғана орындау не ақпараттандыру немесе жай-күйді бейнелеу функциясымен үйлесімде қайта активтендіру функциясын орындау қамтамасыз етілетін кездегі жай-күйде тұтынылатын қуат 1,00 Вт аспауға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(немесе) өшірілу режимінің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бойынша болжанатын пайдаланудың ерекшеліктеріне байланысты бұл орынсыз болатын жағдайларды қоспағанда, желіге қосылған прибордың күту және (немесе) өшірілу режимдеріне және (немесе) күту және (немесе) өшірілу режимдеріндегі тұтынылатын қуат шекті мәндерден асып кетпейтін басқа режимге өту мүмкіндігі қамтамасыз етілуге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режимін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559"/>
          <w:p>
            <w:pPr>
              <w:spacing w:after="20"/>
              <w:ind w:left="20"/>
              <w:jc w:val="both"/>
            </w:pPr>
            <w:r>
              <w:rPr>
                <w:rFonts w:ascii="Times New Roman"/>
                <w:b w:val="false"/>
                <w:i w:val="false"/>
                <w:color w:val="000000"/>
                <w:sz w:val="20"/>
              </w:rPr>
              <w:t xml:space="preserve">
прибор болжанатын мақсаты бойынша пайдалану ерекшеліктеріне байланысты орынсыз болатын жағдайларды қоспағанда, прибордың өзінің негізгі функцияларын орындамауы және басқа да энергия тұтынатын бұйымдар оның жұмысына тәуелді болмауы шартымен, мақсаты бойынша болжамды пайдалану үшін жеткілікті ең аз уақыт өткеннен кейін желіге қосылған приборды күту және (немесе) өшірілу режимдеріне не күту және өшірілу режимдері үшін энергия тұтыну деңгейі асып кетпейтін басқа режимге автоматты түрде көшіретін электрмен қоректендіру режимін басқару функциясын иеленуге тиіс. </w:t>
            </w:r>
          </w:p>
          <w:bookmarkEnd w:id="2559"/>
          <w:p>
            <w:pPr>
              <w:spacing w:after="20"/>
              <w:ind w:left="20"/>
              <w:jc w:val="both"/>
            </w:pPr>
            <w:r>
              <w:rPr>
                <w:rFonts w:ascii="Times New Roman"/>
                <w:b w:val="false"/>
                <w:i w:val="false"/>
                <w:color w:val="000000"/>
                <w:sz w:val="20"/>
              </w:rPr>
              <w:t>
Электрмен қоректендіру режимін басқару функциясы прибор нарыққа орналастырылғанға дейін активтендірілуге тиіс</w:t>
            </w:r>
          </w:p>
        </w:tc>
      </w:tr>
    </w:tbl>
    <w:bookmarkStart w:name="z2765" w:id="2560"/>
    <w:p>
      <w:pPr>
        <w:spacing w:after="0"/>
        <w:ind w:left="0"/>
        <w:jc w:val="both"/>
      </w:pPr>
      <w:r>
        <w:rPr>
          <w:rFonts w:ascii="Times New Roman"/>
          <w:b w:val="false"/>
          <w:i w:val="false"/>
          <w:color w:val="000000"/>
          <w:sz w:val="28"/>
        </w:rPr>
        <w:t xml:space="preserve">
      4. Ауа баптағыштардың салқындату SEER және жылыту SCOP режимдерінде энергия тұтынуын және маусымдық энергетикалық тиімділігін айқындау кезінде: </w:t>
      </w:r>
    </w:p>
    <w:bookmarkEnd w:id="2560"/>
    <w:bookmarkStart w:name="z2766" w:id="2561"/>
    <w:p>
      <w:pPr>
        <w:spacing w:after="0"/>
        <w:ind w:left="0"/>
        <w:jc w:val="both"/>
      </w:pPr>
      <w:r>
        <w:rPr>
          <w:rFonts w:ascii="Times New Roman"/>
          <w:b w:val="false"/>
          <w:i w:val="false"/>
          <w:color w:val="000000"/>
          <w:sz w:val="28"/>
        </w:rPr>
        <w:t>
      4-кестеде келтірілген салқындату маусымын және (немесе) температуралық-уақыт интервалдарының (биндердің) жылыту маусымдарын;</w:t>
      </w:r>
    </w:p>
    <w:bookmarkEnd w:id="2561"/>
    <w:bookmarkStart w:name="z2767" w:id="2562"/>
    <w:p>
      <w:pPr>
        <w:spacing w:after="0"/>
        <w:ind w:left="0"/>
        <w:jc w:val="both"/>
      </w:pPr>
      <w:r>
        <w:rPr>
          <w:rFonts w:ascii="Times New Roman"/>
          <w:b w:val="false"/>
          <w:i w:val="false"/>
          <w:color w:val="000000"/>
          <w:sz w:val="28"/>
        </w:rPr>
        <w:t>
      5-кестеде келтірілген эталондық-есептік жағдайларды;</w:t>
      </w:r>
    </w:p>
    <w:bookmarkEnd w:id="2562"/>
    <w:bookmarkStart w:name="z2768" w:id="2563"/>
    <w:p>
      <w:pPr>
        <w:spacing w:after="0"/>
        <w:ind w:left="0"/>
        <w:jc w:val="both"/>
      </w:pPr>
      <w:r>
        <w:rPr>
          <w:rFonts w:ascii="Times New Roman"/>
          <w:b w:val="false"/>
          <w:i w:val="false"/>
          <w:color w:val="000000"/>
          <w:sz w:val="28"/>
        </w:rPr>
        <w:t>
      6-кестеде белгіленген пайдалану уақытына байланысты есептелген ауа баптағыштар жұмысының әртүрлі режимдері үшін энергия тұтынуды;</w:t>
      </w:r>
    </w:p>
    <w:bookmarkEnd w:id="2563"/>
    <w:bookmarkStart w:name="z2769" w:id="2564"/>
    <w:p>
      <w:pPr>
        <w:spacing w:after="0"/>
        <w:ind w:left="0"/>
        <w:jc w:val="both"/>
      </w:pPr>
      <w:r>
        <w:rPr>
          <w:rFonts w:ascii="Times New Roman"/>
          <w:b w:val="false"/>
          <w:i w:val="false"/>
          <w:color w:val="000000"/>
          <w:sz w:val="28"/>
        </w:rPr>
        <w:t>
      салқындату және (немесе) жылыту режимінде қуатты реттеу түріне байланысты іске қосу/өшіру циклдарының салдарынан тиімділіктің жоғалуын;</w:t>
      </w:r>
    </w:p>
    <w:bookmarkEnd w:id="2564"/>
    <w:bookmarkStart w:name="z2770" w:id="2565"/>
    <w:p>
      <w:pPr>
        <w:spacing w:after="0"/>
        <w:ind w:left="0"/>
        <w:jc w:val="both"/>
      </w:pPr>
      <w:r>
        <w:rPr>
          <w:rFonts w:ascii="Times New Roman"/>
          <w:b w:val="false"/>
          <w:i w:val="false"/>
          <w:color w:val="000000"/>
          <w:sz w:val="28"/>
        </w:rPr>
        <w:t>
      жылытуға арналған қуат қажетті жылыту жүктемесін қамтамасыз етуге жетпейтін жағдайлар кезінде жылыту режиміндегі қуаттың маусымдық шарттастырылған коэффициенттерін түзетуді;</w:t>
      </w:r>
    </w:p>
    <w:bookmarkEnd w:id="2565"/>
    <w:bookmarkStart w:name="z2771" w:id="2566"/>
    <w:p>
      <w:pPr>
        <w:spacing w:after="0"/>
        <w:ind w:left="0"/>
        <w:jc w:val="both"/>
      </w:pPr>
      <w:r>
        <w:rPr>
          <w:rFonts w:ascii="Times New Roman"/>
          <w:b w:val="false"/>
          <w:i w:val="false"/>
          <w:color w:val="000000"/>
          <w:sz w:val="28"/>
        </w:rPr>
        <w:t>
      ауа баптағыштың жылыту режиміндегі маусымдық энергетикалық тиімділігін есептеу кезіндегі резервтік жылытудың (егер қолданылса) үлесін ескеру қажет.</w:t>
      </w:r>
    </w:p>
    <w:bookmarkEnd w:id="2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773" w:id="2567"/>
    <w:p>
      <w:pPr>
        <w:spacing w:after="0"/>
        <w:ind w:left="0"/>
        <w:jc w:val="left"/>
      </w:pPr>
      <w:r>
        <w:rPr>
          <w:rFonts w:ascii="Times New Roman"/>
          <w:b/>
          <w:i w:val="false"/>
          <w:color w:val="000000"/>
        </w:rPr>
        <w:t xml:space="preserve"> Салқындату және жылыту режиміндегі температуралық-уақыт интервалдары (биндері) (j – бин индекі, һj – әрбір бин үшін жыл ішіндегі сағаттар, Тj – құрғақ термометр бойынша сыртқы ауаның температурасы)</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маусымы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маусымдары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индексі, j</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568"/>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8"/>
          <w:p>
            <w:pPr>
              <w:spacing w:after="20"/>
              <w:ind w:left="20"/>
              <w:jc w:val="both"/>
            </w:pPr>
            <w:r>
              <w:rPr>
                <w:rFonts w:ascii="Times New Roman"/>
                <w:b w:val="false"/>
                <w:i w:val="false"/>
                <w:color w:val="000000"/>
                <w:sz w:val="20"/>
              </w:rPr>
              <w:t>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569"/>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9"/>
          <w:p>
            <w:pPr>
              <w:spacing w:after="20"/>
              <w:ind w:left="20"/>
              <w:jc w:val="both"/>
            </w:pPr>
            <w:r>
              <w:rPr>
                <w:rFonts w:ascii="Times New Roman"/>
                <w:b w:val="false"/>
                <w:i w:val="false"/>
                <w:color w:val="000000"/>
                <w:sz w:val="20"/>
              </w:rPr>
              <w:t>
сағ/жыл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индексі, j</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570"/>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70"/>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 сағ/жыл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суығырақ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778" w:id="2571"/>
    <w:p>
      <w:pPr>
        <w:spacing w:after="0"/>
        <w:ind w:left="0"/>
        <w:jc w:val="left"/>
      </w:pPr>
      <w:r>
        <w:rPr>
          <w:rFonts w:ascii="Times New Roman"/>
          <w:b/>
          <w:i w:val="false"/>
          <w:color w:val="000000"/>
        </w:rPr>
        <w:t xml:space="preserve"> Эталондық-есептік шарттар (құрғақ термометр бойынша температура; жақшада ылғал термометр бойынша температура) </w:t>
      </w:r>
    </w:p>
    <w:bookmarkEnd w:id="2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ауа температурасы, ºC T</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572"/>
          <w:p>
            <w:pPr>
              <w:spacing w:after="20"/>
              <w:ind w:left="20"/>
              <w:jc w:val="both"/>
            </w:pPr>
            <w:r>
              <w:rPr>
                <w:rFonts w:ascii="Times New Roman"/>
                <w:b w:val="false"/>
                <w:i w:val="false"/>
                <w:color w:val="000000"/>
                <w:sz w:val="20"/>
              </w:rPr>
              <w:t>
Сыртқы ауа температурасы, ºC</w:t>
            </w:r>
          </w:p>
          <w:bookmarkEnd w:id="2572"/>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designC</w:t>
            </w:r>
            <w:r>
              <w:rPr>
                <w:rFonts w:ascii="Times New Roman"/>
                <w:b w:val="false"/>
                <w:i w:val="false"/>
                <w:color w:val="000000"/>
                <w:sz w:val="20"/>
              </w:rPr>
              <w:t>/T</w:t>
            </w:r>
            <w:r>
              <w:rPr>
                <w:rFonts w:ascii="Times New Roman"/>
                <w:b w:val="false"/>
                <w:i w:val="false"/>
                <w:color w:val="000000"/>
                <w:vertAlign w:val="subscript"/>
              </w:rPr>
              <w:t>designH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573"/>
          <w:p>
            <w:pPr>
              <w:spacing w:after="20"/>
              <w:ind w:left="20"/>
              <w:jc w:val="both"/>
            </w:pPr>
            <w:r>
              <w:rPr>
                <w:rFonts w:ascii="Times New Roman"/>
                <w:b w:val="false"/>
                <w:i w:val="false"/>
                <w:color w:val="000000"/>
                <w:sz w:val="20"/>
              </w:rPr>
              <w:t>
Резервтік жылыту температурасы, ºC</w:t>
            </w:r>
          </w:p>
          <w:bookmarkEnd w:id="2573"/>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574"/>
          <w:p>
            <w:pPr>
              <w:spacing w:after="20"/>
              <w:ind w:left="20"/>
              <w:jc w:val="both"/>
            </w:pPr>
            <w:r>
              <w:rPr>
                <w:rFonts w:ascii="Times New Roman"/>
                <w:b w:val="false"/>
                <w:i w:val="false"/>
                <w:color w:val="000000"/>
                <w:sz w:val="20"/>
              </w:rPr>
              <w:t>
Жұмыс температурасының шекті мәні, ºC</w:t>
            </w:r>
          </w:p>
          <w:bookmarkEnd w:id="2574"/>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designC</w:t>
            </w:r>
            <w:r>
              <w:rPr>
                <w:rFonts w:ascii="Times New Roman"/>
                <w:b w:val="false"/>
                <w:i w:val="false"/>
                <w:color w:val="000000"/>
                <w:sz w:val="20"/>
              </w:rPr>
              <w:t xml:space="preserve"> = 35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Жылыту/орташа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10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Жылыту/жылырақ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Жылыту/суғырақ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22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15</w:t>
            </w:r>
          </w:p>
        </w:tc>
      </w:tr>
    </w:tbl>
    <w:bookmarkStart w:name="z2782" w:id="2575"/>
    <w:p>
      <w:pPr>
        <w:spacing w:after="0"/>
        <w:ind w:left="0"/>
        <w:jc w:val="both"/>
      </w:pPr>
      <w:r>
        <w:rPr>
          <w:rFonts w:ascii="Times New Roman"/>
          <w:b w:val="false"/>
          <w:i w:val="false"/>
          <w:color w:val="000000"/>
          <w:sz w:val="28"/>
        </w:rPr>
        <w:t>
      Салқындату және (немесе) жылыту режиміндегі энергия тұтынуды есептеу кезінде 6-кестеде келтірілген әрбір режим үшін пайдалану уақытын ескере отырып, 5-кестеге сәйкес барлық тиісті жұмыс режимдеріндегі энергияның тұтынылуын ескеру қажет.</w:t>
      </w:r>
    </w:p>
    <w:bookmarkEnd w:id="2575"/>
    <w:bookmarkStart w:name="z2783" w:id="2576"/>
    <w:p>
      <w:pPr>
        <w:spacing w:after="0"/>
        <w:ind w:left="0"/>
        <w:jc w:val="both"/>
      </w:pPr>
      <w:r>
        <w:rPr>
          <w:rFonts w:ascii="Times New Roman"/>
          <w:b w:val="false"/>
          <w:i w:val="false"/>
          <w:color w:val="000000"/>
          <w:sz w:val="28"/>
        </w:rPr>
        <w:t>
      Салқындату режиміндегі EER</w:t>
      </w:r>
      <w:r>
        <w:rPr>
          <w:rFonts w:ascii="Times New Roman"/>
          <w:b w:val="false"/>
          <w:i w:val="false"/>
          <w:color w:val="000000"/>
          <w:vertAlign w:val="subscript"/>
        </w:rPr>
        <w:t>rated</w:t>
      </w:r>
      <w:r>
        <w:rPr>
          <w:rFonts w:ascii="Times New Roman"/>
          <w:b w:val="false"/>
          <w:i w:val="false"/>
          <w:color w:val="000000"/>
          <w:sz w:val="28"/>
        </w:rPr>
        <w:t xml:space="preserve"> және қажет болған жағдайда жылыту режиміндегі COP</w:t>
      </w:r>
      <w:r>
        <w:rPr>
          <w:rFonts w:ascii="Times New Roman"/>
          <w:b w:val="false"/>
          <w:i w:val="false"/>
          <w:color w:val="000000"/>
          <w:vertAlign w:val="subscript"/>
        </w:rPr>
        <w:t>rated</w:t>
      </w:r>
      <w:r>
        <w:rPr>
          <w:rFonts w:ascii="Times New Roman"/>
          <w:b w:val="false"/>
          <w:i w:val="false"/>
          <w:color w:val="000000"/>
          <w:sz w:val="28"/>
        </w:rPr>
        <w:t xml:space="preserve"> номиналдық маусымдық энергетикалық тиімділік 7-кестеде келтірілген стандарттық номиналдық шарттар кезінде бір және қос арналы ауа баптағыштар үшін айқындалады. </w:t>
      </w:r>
    </w:p>
    <w:bookmarkEnd w:id="2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785" w:id="2577"/>
    <w:p>
      <w:pPr>
        <w:spacing w:after="0"/>
        <w:ind w:left="0"/>
        <w:jc w:val="left"/>
      </w:pPr>
      <w:r>
        <w:rPr>
          <w:rFonts w:ascii="Times New Roman"/>
          <w:b/>
          <w:i w:val="false"/>
          <w:color w:val="000000"/>
        </w:rPr>
        <w:t xml:space="preserve"> Ауа баптағыштардың әр типі үшін пайдалану уақыты және энергия тұтынуды есептеу үшін пайдаланылатын функциялар</w:t>
      </w:r>
    </w:p>
    <w:bookmarkEnd w:id="2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баптағыштың типі/</w:t>
            </w:r>
          </w:p>
          <w:p>
            <w:pPr>
              <w:spacing w:after="20"/>
              <w:ind w:left="20"/>
              <w:jc w:val="both"/>
            </w:pPr>
            <w:r>
              <w:rPr>
                <w:rFonts w:ascii="Times New Roman"/>
                <w:b w:val="false"/>
                <w:i w:val="false"/>
                <w:color w:val="000000"/>
                <w:sz w:val="20"/>
              </w:rPr>
              <w:t>функция</w:t>
            </w:r>
          </w:p>
          <w:p>
            <w:pPr>
              <w:spacing w:after="20"/>
              <w:ind w:left="20"/>
              <w:jc w:val="both"/>
            </w:pPr>
            <w:r>
              <w:rPr>
                <w:rFonts w:ascii="Times New Roman"/>
                <w:b w:val="false"/>
                <w:i w:val="false"/>
                <w:color w:val="000000"/>
                <w:sz w:val="20"/>
              </w:rPr>
              <w:t>(бар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режим,</w:t>
            </w: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vertAlign w:val="superscript"/>
              </w:rPr>
              <w:t>1)</w:t>
            </w:r>
            <w:r>
              <w:rPr>
                <w:rFonts w:ascii="Times New Roman"/>
                <w:b w:val="false"/>
                <w:i w:val="false"/>
                <w:color w:val="000000"/>
                <w:vertAlign w:val="subscript"/>
              </w:rPr>
              <w:t xml:space="preserve"> </w:t>
            </w:r>
            <w:r>
              <w:rPr>
                <w:rFonts w:ascii="Times New Roman"/>
                <w:b w:val="false"/>
                <w:i w:val="false"/>
                <w:color w:val="000000"/>
                <w:sz w:val="20"/>
              </w:rPr>
              <w:t>и H</w:t>
            </w:r>
            <w:r>
              <w:rPr>
                <w:rFonts w:ascii="Times New Roman"/>
                <w:b w:val="false"/>
                <w:i w:val="false"/>
                <w:color w:val="000000"/>
                <w:vertAlign w:val="subscript"/>
              </w:rPr>
              <w:t>HE</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TO </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SB</w:t>
            </w:r>
            <w:r>
              <w:rPr>
                <w:rFonts w:ascii="Times New Roman"/>
                <w:b w:val="false"/>
                <w:i w:val="false"/>
                <w:color w:val="000000"/>
                <w:vertAlign w:val="super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OFF</w:t>
            </w:r>
            <w:r>
              <w:rPr>
                <w:rFonts w:ascii="Times New Roman"/>
                <w:b w:val="false"/>
                <w:i w:val="false"/>
                <w:color w:val="000000"/>
                <w:vertAlign w:val="super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CK</w:t>
            </w:r>
            <w:r>
              <w:rPr>
                <w:rFonts w:ascii="Times New Roman"/>
                <w:b w:val="false"/>
                <w:i w:val="false"/>
                <w:color w:val="000000"/>
                <w:vertAlign w:val="superscript"/>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Ауа баптағыштар (екі және қос арналы ауа баптағыштарды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r>
              <w:rPr>
                <w:rFonts w:ascii="Times New Roman"/>
                <w:b w:val="false"/>
                <w:i w:val="false"/>
                <w:color w:val="000000"/>
                <w:vertAlign w:val="subscript"/>
              </w:rPr>
              <w:t xml:space="preserve"> </w:t>
            </w:r>
            <w:r>
              <w:rPr>
                <w:rFonts w:ascii="Times New Roman"/>
                <w:b w:val="false"/>
                <w:i w:val="false"/>
                <w:color w:val="000000"/>
                <w:sz w:val="20"/>
              </w:rPr>
              <w:t>режимі, егер H</w:t>
            </w:r>
            <w:r>
              <w:rPr>
                <w:rFonts w:ascii="Times New Roman"/>
                <w:b w:val="false"/>
                <w:i w:val="false"/>
                <w:color w:val="000000"/>
                <w:vertAlign w:val="subscript"/>
              </w:rPr>
              <w:t>CE</w:t>
            </w:r>
            <w:r>
              <w:rPr>
                <w:rFonts w:ascii="Times New Roman"/>
                <w:b w:val="false"/>
                <w:i w:val="false"/>
                <w:color w:val="000000"/>
                <w:vertAlign w:val="subscript"/>
              </w:rPr>
              <w:t xml:space="preserve"> </w:t>
            </w:r>
            <w:r>
              <w:rPr>
                <w:rFonts w:ascii="Times New Roman"/>
                <w:b w:val="false"/>
                <w:i w:val="false"/>
                <w:color w:val="000000"/>
                <w:sz w:val="20"/>
              </w:rPr>
              <w:t>ғана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sz w:val="20"/>
              </w:rPr>
              <w:t xml:space="preserve"> және H</w:t>
            </w:r>
            <w:r>
              <w:rPr>
                <w:rFonts w:ascii="Times New Roman"/>
                <w:b w:val="false"/>
                <w:i w:val="false"/>
                <w:color w:val="000000"/>
                <w:vertAlign w:val="subscript"/>
              </w:rPr>
              <w:t>HE</w:t>
            </w:r>
            <w:r>
              <w:rPr>
                <w:rFonts w:ascii="Times New Roman"/>
                <w:b w:val="false"/>
                <w:i w:val="false"/>
                <w:color w:val="000000"/>
                <w:vertAlign w:val="subscript"/>
              </w:rPr>
              <w:t xml:space="preserve"> </w:t>
            </w:r>
            <w:r>
              <w:rPr>
                <w:rFonts w:ascii="Times New Roman"/>
                <w:b w:val="false"/>
                <w:i w:val="false"/>
                <w:color w:val="000000"/>
                <w:sz w:val="20"/>
              </w:rPr>
              <w:t>режимдері</w:t>
            </w:r>
          </w:p>
          <w:p>
            <w:pPr>
              <w:spacing w:after="20"/>
              <w:ind w:left="20"/>
              <w:jc w:val="both"/>
            </w:pPr>
            <w:r>
              <w:rPr>
                <w:rFonts w:ascii="Times New Roman"/>
                <w:b w:val="false"/>
                <w:i w:val="false"/>
                <w:color w:val="000000"/>
                <w:sz w:val="20"/>
              </w:rPr>
              <w:t>(бар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суығырақ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r>
              <w:rPr>
                <w:rFonts w:ascii="Times New Roman"/>
                <w:b w:val="false"/>
                <w:i w:val="false"/>
                <w:color w:val="000000"/>
                <w:vertAlign w:val="subscript"/>
              </w:rPr>
              <w:t xml:space="preserve"> </w:t>
            </w:r>
            <w:r>
              <w:rPr>
                <w:rFonts w:ascii="Times New Roman"/>
                <w:b w:val="false"/>
                <w:i w:val="false"/>
                <w:color w:val="000000"/>
                <w:sz w:val="20"/>
              </w:rPr>
              <w:t>режимі, егер, жылыту функциясы ғана болса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суығырақ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Қос арналы ауа баптағыштар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r>
              <w:rPr>
                <w:rFonts w:ascii="Times New Roman"/>
                <w:b w:val="false"/>
                <w:i w:val="false"/>
                <w:color w:val="000000"/>
                <w:vertAlign w:val="subscript"/>
              </w:rPr>
              <w:t xml:space="preserve"> </w:t>
            </w:r>
            <w:r>
              <w:rPr>
                <w:rFonts w:ascii="Times New Roman"/>
                <w:b w:val="false"/>
                <w:i w:val="false"/>
                <w:color w:val="000000"/>
                <w:sz w:val="20"/>
              </w:rPr>
              <w:t>режимі, егер H</w:t>
            </w:r>
            <w:r>
              <w:rPr>
                <w:rFonts w:ascii="Times New Roman"/>
                <w:b w:val="false"/>
                <w:i w:val="false"/>
                <w:color w:val="000000"/>
                <w:vertAlign w:val="subscript"/>
              </w:rPr>
              <w:t>CE</w:t>
            </w:r>
            <w:r>
              <w:rPr>
                <w:rFonts w:ascii="Times New Roman"/>
                <w:b w:val="false"/>
                <w:i w:val="false"/>
                <w:color w:val="000000"/>
                <w:vertAlign w:val="subscript"/>
              </w:rPr>
              <w:t xml:space="preserve"> </w:t>
            </w:r>
            <w:r>
              <w:rPr>
                <w:rFonts w:ascii="Times New Roman"/>
                <w:b w:val="false"/>
                <w:i w:val="false"/>
                <w:color w:val="000000"/>
                <w:sz w:val="20"/>
              </w:rPr>
              <w:t>ғана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r>
              <w:rPr>
                <w:rFonts w:ascii="Times New Roman"/>
                <w:b w:val="false"/>
                <w:i w:val="false"/>
                <w:color w:val="000000"/>
                <w:sz w:val="20"/>
              </w:rPr>
              <w:t xml:space="preserve"> және H</w:t>
            </w:r>
            <w:r>
              <w:rPr>
                <w:rFonts w:ascii="Times New Roman"/>
                <w:b w:val="false"/>
                <w:i w:val="false"/>
                <w:color w:val="000000"/>
                <w:vertAlign w:val="subscript"/>
              </w:rPr>
              <w:t>HE</w:t>
            </w:r>
            <w:r>
              <w:rPr>
                <w:rFonts w:ascii="Times New Roman"/>
                <w:b w:val="false"/>
                <w:i w:val="false"/>
                <w:color w:val="000000"/>
                <w:vertAlign w:val="subscript"/>
              </w:rPr>
              <w:t xml:space="preserve"> </w:t>
            </w:r>
            <w:r>
              <w:rPr>
                <w:rFonts w:ascii="Times New Roman"/>
                <w:b w:val="false"/>
                <w:i w:val="false"/>
                <w:color w:val="000000"/>
                <w:sz w:val="20"/>
              </w:rPr>
              <w:t>режимдері</w:t>
            </w:r>
          </w:p>
          <w:p>
            <w:pPr>
              <w:spacing w:after="20"/>
              <w:ind w:left="20"/>
              <w:jc w:val="both"/>
            </w:pPr>
            <w:r>
              <w:rPr>
                <w:rFonts w:ascii="Times New Roman"/>
                <w:b w:val="false"/>
                <w:i w:val="false"/>
                <w:color w:val="000000"/>
                <w:sz w:val="20"/>
              </w:rPr>
              <w:t>(бар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r>
              <w:rPr>
                <w:rFonts w:ascii="Times New Roman"/>
                <w:b w:val="false"/>
                <w:i w:val="false"/>
                <w:color w:val="000000"/>
                <w:vertAlign w:val="subscript"/>
              </w:rPr>
              <w:t xml:space="preserve"> </w:t>
            </w:r>
            <w:r>
              <w:rPr>
                <w:rFonts w:ascii="Times New Roman"/>
                <w:b w:val="false"/>
                <w:i w:val="false"/>
                <w:color w:val="000000"/>
                <w:sz w:val="20"/>
              </w:rPr>
              <w:t>режимі, егер H</w:t>
            </w:r>
            <w:r>
              <w:rPr>
                <w:rFonts w:ascii="Times New Roman"/>
                <w:b w:val="false"/>
                <w:i w:val="false"/>
                <w:color w:val="000000"/>
                <w:vertAlign w:val="subscript"/>
              </w:rPr>
              <w:t>HE</w:t>
            </w:r>
            <w:r>
              <w:rPr>
                <w:rFonts w:ascii="Times New Roman"/>
                <w:b w:val="false"/>
                <w:i w:val="false"/>
                <w:color w:val="000000"/>
                <w:vertAlign w:val="subscript"/>
              </w:rPr>
              <w:t xml:space="preserve"> </w:t>
            </w:r>
            <w:r>
              <w:rPr>
                <w:rFonts w:ascii="Times New Roman"/>
                <w:b w:val="false"/>
                <w:i w:val="false"/>
                <w:color w:val="000000"/>
                <w:sz w:val="20"/>
              </w:rPr>
              <w:t>ғана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Бір арналы ауа баптағыштар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режимі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режимі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2786" w:id="2578"/>
      <w:r>
        <w:rPr>
          <w:rFonts w:ascii="Times New Roman"/>
          <w:b w:val="false"/>
          <w:i w:val="false"/>
          <w:color w:val="000000"/>
          <w:sz w:val="28"/>
        </w:rPr>
        <w:t xml:space="preserve">
      </w:t>
      </w:r>
      <w:r>
        <w:rPr>
          <w:rFonts w:ascii="Times New Roman"/>
          <w:b w:val="false"/>
          <w:i w:val="false"/>
          <w:color w:val="000000"/>
          <w:vertAlign w:val="superscript"/>
        </w:rPr>
        <w:t>______________________</w:t>
      </w:r>
    </w:p>
    <w:bookmarkEnd w:id="25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 Салқындату режимі.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Жылыту режимі;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Күту режимі.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 Өшірілу режимі.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 Өшірілген термореттегіш режимі.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 Картерлік жылыту режимі.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794" w:id="2579"/>
    <w:p>
      <w:pPr>
        <w:spacing w:after="0"/>
        <w:ind w:left="0"/>
        <w:jc w:val="left"/>
      </w:pPr>
      <w:r>
        <w:rPr>
          <w:rFonts w:ascii="Times New Roman"/>
          <w:b/>
          <w:i w:val="false"/>
          <w:color w:val="000000"/>
        </w:rPr>
        <w:t xml:space="preserve"> Стандарттық номиналдық шарттар (құрғақ термометр бойынша температура; жақшада ылғал термометр бойынша температура)</w:t>
      </w:r>
    </w:p>
    <w:bookmarkEnd w:id="2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ауа температурасы, ºC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ºC</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баптағыштар, (бір арналыларды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(макс.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ауа баптағыштар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w:t>
            </w:r>
          </w:p>
        </w:tc>
      </w:tr>
    </w:tbl>
    <w:bookmarkStart w:name="z2795" w:id="2580"/>
    <w:p>
      <w:pPr>
        <w:spacing w:after="0"/>
        <w:ind w:left="0"/>
        <w:jc w:val="both"/>
      </w:pPr>
      <w:r>
        <w:rPr>
          <w:rFonts w:ascii="Times New Roman"/>
          <w:b w:val="false"/>
          <w:i w:val="false"/>
          <w:color w:val="000000"/>
          <w:sz w:val="28"/>
        </w:rPr>
        <w:t>
      * Бір арналы ауа баптағыштарда конденсатор немесе буландырғыш (тиісінше салқындату немесе жылыту кезінде) сыртқы ауамен емес, үй-жайдағы аумен үрленеді</w:t>
      </w:r>
    </w:p>
    <w:bookmarkEnd w:id="2580"/>
    <w:bookmarkStart w:name="z2796" w:id="2581"/>
    <w:p>
      <w:pPr>
        <w:spacing w:after="0"/>
        <w:ind w:left="0"/>
        <w:jc w:val="both"/>
      </w:pPr>
      <w:r>
        <w:rPr>
          <w:rFonts w:ascii="Times New Roman"/>
          <w:b w:val="false"/>
          <w:i w:val="false"/>
          <w:color w:val="000000"/>
          <w:sz w:val="28"/>
        </w:rPr>
        <w:t>
      Желдеткіштердің энергетикалық тиімділігі желдеткіш тудыратын номиналдық ауа ағынының тұтынылатын номиналдық қуатқа қатынасы негізінде айқындалады.</w:t>
      </w:r>
    </w:p>
    <w:bookmarkEnd w:id="2581"/>
    <w:bookmarkStart w:name="z2797" w:id="2582"/>
    <w:p>
      <w:pPr>
        <w:spacing w:after="0"/>
        <w:ind w:left="0"/>
        <w:jc w:val="both"/>
      </w:pPr>
      <w:r>
        <w:rPr>
          <w:rFonts w:ascii="Times New Roman"/>
          <w:b w:val="false"/>
          <w:i w:val="false"/>
          <w:color w:val="000000"/>
          <w:sz w:val="28"/>
        </w:rPr>
        <w:t>
      5. "Энергия тұтынатын құрылғылардың энергетикалық тиімділігіне қойылатын талаптар туралы" техникалық регламенттің (ЕАЭО ТР 048/2019) (бұдан әрі – техникалық регламент) 28-тармағының "а" тармақшасына немесе 29-тармағының "а" тармақшасына сәйкес өтініш беруші таңдап алған декларациялау схемасы ескеріле отырып көрсетілген ауа баптағыштар мен желдеткіштердің құжаттар жиынтығына ауа баптағыштар мен желдеткіштер үшін 8 – 10-кестелерде келтірілген ақпарат қосымша енгізулуге тиіс.</w:t>
      </w:r>
    </w:p>
    <w:bookmarkEnd w:id="2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799" w:id="2583"/>
    <w:p>
      <w:pPr>
        <w:spacing w:after="0"/>
        <w:ind w:left="0"/>
        <w:jc w:val="left"/>
      </w:pPr>
      <w:r>
        <w:rPr>
          <w:rFonts w:ascii="Times New Roman"/>
          <w:b/>
          <w:i w:val="false"/>
          <w:color w:val="000000"/>
        </w:rPr>
        <w:t xml:space="preserve"> Функциялардың болуына қарай пайдалану құжаттарында көрсетуге жататын желдеткіштер туралы ақпарат</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жоғары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режимінде тұтынылатын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дыбыстық қуат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ең жоғары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bl>
    <w:bookmarkStart w:name="z2800" w:id="2584"/>
    <w:p>
      <w:pPr>
        <w:spacing w:after="0"/>
        <w:ind w:left="0"/>
        <w:jc w:val="both"/>
      </w:pPr>
      <w:r>
        <w:rPr>
          <w:rFonts w:ascii="Times New Roman"/>
          <w:b w:val="false"/>
          <w:i w:val="false"/>
          <w:color w:val="000000"/>
          <w:sz w:val="28"/>
        </w:rPr>
        <w:t>
      ____________</w:t>
      </w:r>
    </w:p>
    <w:bookmarkEnd w:id="2584"/>
    <w:bookmarkStart w:name="z2801" w:id="2585"/>
    <w:p>
      <w:pPr>
        <w:spacing w:after="0"/>
        <w:ind w:left="0"/>
        <w:jc w:val="both"/>
      </w:pPr>
      <w:r>
        <w:rPr>
          <w:rFonts w:ascii="Times New Roman"/>
          <w:b w:val="false"/>
          <w:i w:val="false"/>
          <w:color w:val="000000"/>
          <w:sz w:val="28"/>
        </w:rPr>
        <w:t>
      *кесте ұяшықтарындағы "х" ондық белгілерінің саны деректердің талап етілетін дәлдігіне сәйкес келеді</w:t>
      </w:r>
    </w:p>
    <w:bookmarkEnd w:id="2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803" w:id="2586"/>
    <w:p>
      <w:pPr>
        <w:spacing w:after="0"/>
        <w:ind w:left="0"/>
        <w:jc w:val="left"/>
      </w:pPr>
      <w:r>
        <w:rPr>
          <w:rFonts w:ascii="Times New Roman"/>
          <w:b/>
          <w:i w:val="false"/>
          <w:color w:val="000000"/>
        </w:rPr>
        <w:t xml:space="preserve"> Пайдалану құжаттарында көрсетуге жататын ауа баптағыштар туралы ақпарат (бір және қос арналы ауа баптағыштарды қоспағанда)</w:t>
      </w:r>
    </w:p>
    <w:bookmarkEnd w:id="2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587"/>
          <w:p>
            <w:pPr>
              <w:spacing w:after="20"/>
              <w:ind w:left="20"/>
              <w:jc w:val="both"/>
            </w:pPr>
            <w:r>
              <w:rPr>
                <w:rFonts w:ascii="Times New Roman"/>
                <w:b w:val="false"/>
                <w:i w:val="false"/>
                <w:color w:val="000000"/>
                <w:sz w:val="20"/>
              </w:rPr>
              <w:t>
ФУНКЦИЯ</w:t>
            </w:r>
          </w:p>
          <w:bookmarkEnd w:id="2587"/>
          <w:p>
            <w:pPr>
              <w:spacing w:after="20"/>
              <w:ind w:left="20"/>
              <w:jc w:val="both"/>
            </w:pPr>
            <w:r>
              <w:rPr>
                <w:rFonts w:ascii="Times New Roman"/>
                <w:b w:val="false"/>
                <w:i w:val="false"/>
                <w:color w:val="000000"/>
                <w:sz w:val="20"/>
              </w:rPr>
              <w:t>
(болмаған кезде "жоқ" деп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588"/>
          <w:p>
            <w:pPr>
              <w:spacing w:after="20"/>
              <w:ind w:left="20"/>
              <w:jc w:val="both"/>
            </w:pPr>
            <w:r>
              <w:rPr>
                <w:rFonts w:ascii="Times New Roman"/>
                <w:b w:val="false"/>
                <w:i w:val="false"/>
                <w:color w:val="000000"/>
                <w:sz w:val="20"/>
              </w:rPr>
              <w:t>
ЖЫЛЫТУ ФУНКЦИЯСЫ ҮШІН</w:t>
            </w:r>
          </w:p>
          <w:bookmarkEnd w:id="2588"/>
          <w:p>
            <w:pPr>
              <w:spacing w:after="20"/>
              <w:ind w:left="20"/>
              <w:jc w:val="both"/>
            </w:pPr>
            <w:r>
              <w:rPr>
                <w:rFonts w:ascii="Times New Roman"/>
                <w:b w:val="false"/>
                <w:i w:val="false"/>
                <w:color w:val="000000"/>
                <w:sz w:val="20"/>
              </w:rPr>
              <w:t>
(бар болған кезде орташа режим міндетті)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(номиналдық)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энергетикалық тиімділік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средн</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жылыту/жылырақ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жылыту/жылырақ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тепл</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жылыту/суығырақ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жылыту/суығырақ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хол</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xml:space="preserve">= 27(19) ºC кезінде салқындату режимінде мәлімделген қуат*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27(19) ºC кезінде салқындату режимінде мәлімделген мәлімделген энергетикалық тиімділік*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35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35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j = 30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j = 30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25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20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20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20 ºC кезінде орташа жылу маусымы үшін жылыту режимінде мәлімделген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20 ºC кезінде орташа жылыту маусымы үшін жылыту режимінде мәлімделген энергетикалық тиімділік*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20 ºC кезінде неғұрлым жылы (жылырақ) жылыту маусымы үшін жылыту режимінде мәлімделген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20 ºC кезінде неғұрлым жылы (жылырақ) жылыту маусымы үшін жылыту режимінде мәлімделген энергетикалық тиімділік*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20 ºC кезінде "суығырақ" жылыту маусымы үшін жылыту режимінде мәлімделген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T</w:t>
            </w:r>
            <w:r>
              <w:rPr>
                <w:rFonts w:ascii="Times New Roman"/>
                <w:b w:val="false"/>
                <w:i w:val="false"/>
                <w:color w:val="000000"/>
                <w:vertAlign w:val="subscript"/>
              </w:rPr>
              <w:t>j</w:t>
            </w:r>
            <w:r>
              <w:rPr>
                <w:rFonts w:ascii="Times New Roman"/>
                <w:b w:val="false"/>
                <w:i w:val="false"/>
                <w:color w:val="000000"/>
                <w:sz w:val="20"/>
              </w:rPr>
              <w:t xml:space="preserve"> үшін T</w:t>
            </w:r>
            <w:r>
              <w:rPr>
                <w:rFonts w:ascii="Times New Roman"/>
                <w:b w:val="false"/>
                <w:i w:val="false"/>
                <w:color w:val="000000"/>
                <w:vertAlign w:val="subscript"/>
              </w:rPr>
              <w:t>in </w:t>
            </w:r>
            <w:r>
              <w:rPr>
                <w:rFonts w:ascii="Times New Roman"/>
                <w:b w:val="false"/>
                <w:i w:val="false"/>
                <w:color w:val="000000"/>
                <w:sz w:val="20"/>
              </w:rPr>
              <w:t>= 20 ºC кезінде "суығырақ" жылыту маусымы үшін жылыту режимінде мәлімделген энергетикалық тиімділік*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-15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589"/>
          <w:p>
            <w:pPr>
              <w:spacing w:after="20"/>
              <w:ind w:left="20"/>
              <w:jc w:val="both"/>
            </w:pPr>
            <w:r>
              <w:rPr>
                <w:rFonts w:ascii="Times New Roman"/>
                <w:b w:val="false"/>
                <w:i w:val="false"/>
                <w:color w:val="000000"/>
                <w:sz w:val="20"/>
              </w:rPr>
              <w:t xml:space="preserve">
Қосарлы (резервтік) жылыту </w:t>
            </w:r>
          </w:p>
          <w:bookmarkEnd w:id="2589"/>
          <w:p>
            <w:pPr>
              <w:spacing w:after="20"/>
              <w:ind w:left="20"/>
              <w:jc w:val="both"/>
            </w:pPr>
            <w:r>
              <w:rPr>
                <w:rFonts w:ascii="Times New Roman"/>
                <w:b w:val="false"/>
                <w:i w:val="false"/>
                <w:color w:val="000000"/>
                <w:sz w:val="20"/>
              </w:rPr>
              <w:t>
температурасы T</w:t>
            </w:r>
            <w:r>
              <w:rPr>
                <w:rFonts w:ascii="Times New Roman"/>
                <w:b w:val="false"/>
                <w:i w:val="false"/>
                <w:color w:val="000000"/>
                <w:vertAlign w:val="subscript"/>
              </w:rPr>
              <w:t>biv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температурасының шекті мәні T</w:t>
            </w:r>
            <w:r>
              <w:rPr>
                <w:rFonts w:ascii="Times New Roman"/>
                <w:b w:val="false"/>
                <w:i w:val="false"/>
                <w:color w:val="000000"/>
                <w:vertAlign w:val="subscript"/>
              </w:rPr>
              <w:t>ol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жылыту/жылырақ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жылыту/жылырақ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жылыту/суығырақ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жылыту/суығырақ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590"/>
          <w:p>
            <w:pPr>
              <w:spacing w:after="20"/>
              <w:ind w:left="20"/>
              <w:jc w:val="both"/>
            </w:pPr>
            <w:r>
              <w:rPr>
                <w:rFonts w:ascii="Times New Roman"/>
                <w:b w:val="false"/>
                <w:i w:val="false"/>
                <w:color w:val="000000"/>
                <w:sz w:val="20"/>
              </w:rPr>
              <w:t xml:space="preserve">
Циклдық (үзілмелі) жұмыс режимі </w:t>
            </w:r>
          </w:p>
          <w:bookmarkEnd w:id="2590"/>
          <w:p>
            <w:pPr>
              <w:spacing w:after="20"/>
              <w:ind w:left="20"/>
              <w:jc w:val="both"/>
            </w:pPr>
            <w:r>
              <w:rPr>
                <w:rFonts w:ascii="Times New Roman"/>
                <w:b w:val="false"/>
                <w:i w:val="false"/>
                <w:color w:val="000000"/>
                <w:sz w:val="20"/>
              </w:rPr>
              <w:t>
кезіндегі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591"/>
          <w:p>
            <w:pPr>
              <w:spacing w:after="20"/>
              <w:ind w:left="20"/>
              <w:jc w:val="both"/>
            </w:pPr>
            <w:r>
              <w:rPr>
                <w:rFonts w:ascii="Times New Roman"/>
                <w:b w:val="false"/>
                <w:i w:val="false"/>
                <w:color w:val="000000"/>
                <w:sz w:val="20"/>
              </w:rPr>
              <w:t xml:space="preserve">
Циклдық (үзілмелі) жұмыс режимі </w:t>
            </w:r>
          </w:p>
          <w:bookmarkEnd w:id="2591"/>
          <w:p>
            <w:pPr>
              <w:spacing w:after="20"/>
              <w:ind w:left="20"/>
              <w:jc w:val="both"/>
            </w:pPr>
            <w:r>
              <w:rPr>
                <w:rFonts w:ascii="Times New Roman"/>
                <w:b w:val="false"/>
                <w:i w:val="false"/>
                <w:color w:val="000000"/>
                <w:sz w:val="20"/>
              </w:rPr>
              <w:t>
кезіндегі энергетикалық тиімділік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режимінде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cycС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режимінде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cyc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режимінде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cyc</w:t>
            </w:r>
            <w:r>
              <w:rPr>
                <w:rFonts w:ascii="Times New Roman"/>
                <w:b w:val="false"/>
                <w:i w:val="false"/>
                <w:color w:val="000000"/>
                <w:vertAlign w:val="subscript"/>
              </w:rPr>
              <w: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режимінде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cyc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тиімділігін жоғалту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тиімділігін жоғалту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d</w:t>
            </w:r>
            <w:r>
              <w:rPr>
                <w:rFonts w:ascii="Times New Roman"/>
                <w:b w:val="false"/>
                <w:i w:val="false"/>
                <w:color w:val="000000"/>
                <w:vertAlign w:val="subscript"/>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режимнен ерекшеленетін өзге режимдерде тұтынылатын қуат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энергия тұтыну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Өшірілу режимі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OFF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режимі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термостатты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жылыту/жылырақ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Катерлік жылыту режимі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жылыту/суығырақ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реттеу</w:t>
            </w:r>
          </w:p>
          <w:p>
            <w:pPr>
              <w:spacing w:after="20"/>
              <w:ind w:left="20"/>
              <w:jc w:val="both"/>
            </w:pPr>
            <w:r>
              <w:rPr>
                <w:rFonts w:ascii="Times New Roman"/>
                <w:b w:val="false"/>
                <w:i w:val="false"/>
                <w:color w:val="000000"/>
                <w:sz w:val="20"/>
              </w:rPr>
              <w:t>(үштің бірі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қуат деңгейі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жылыну әлеуеті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CO</w:t>
            </w:r>
            <w:r>
              <w:rPr>
                <w:rFonts w:ascii="Times New Roman"/>
                <w:b w:val="false"/>
                <w:i w:val="false"/>
                <w:color w:val="000000"/>
                <w:vertAlign w:val="subscript"/>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ауа ағыны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r>
    </w:tbl>
    <w:bookmarkStart w:name="z2809" w:id="2592"/>
    <w:p>
      <w:pPr>
        <w:spacing w:after="0"/>
        <w:ind w:left="0"/>
        <w:jc w:val="both"/>
      </w:pPr>
      <w:r>
        <w:rPr>
          <w:rFonts w:ascii="Times New Roman"/>
          <w:b w:val="false"/>
          <w:i w:val="false"/>
          <w:color w:val="000000"/>
          <w:sz w:val="28"/>
        </w:rPr>
        <w:t>
      Ескертпе:</w:t>
      </w:r>
    </w:p>
    <w:bookmarkEnd w:id="2592"/>
    <w:bookmarkStart w:name="z2810" w:id="2593"/>
    <w:p>
      <w:pPr>
        <w:spacing w:after="0"/>
        <w:ind w:left="0"/>
        <w:jc w:val="both"/>
      </w:pPr>
      <w:r>
        <w:rPr>
          <w:rFonts w:ascii="Times New Roman"/>
          <w:b w:val="false"/>
          <w:i w:val="false"/>
          <w:color w:val="000000"/>
          <w:sz w:val="28"/>
        </w:rPr>
        <w:t>
      Кесте ұяшықтарындағы "х" ондық белгілерінің саны деректердің талап етілетін дәлдігіне сәйкес келеді.</w:t>
      </w:r>
    </w:p>
    <w:bookmarkEnd w:id="2593"/>
    <w:bookmarkStart w:name="z2811" w:id="2594"/>
    <w:p>
      <w:pPr>
        <w:spacing w:after="0"/>
        <w:ind w:left="0"/>
        <w:jc w:val="both"/>
      </w:pPr>
      <w:r>
        <w:rPr>
          <w:rFonts w:ascii="Times New Roman"/>
          <w:b w:val="false"/>
          <w:i w:val="false"/>
          <w:color w:val="000000"/>
          <w:sz w:val="28"/>
        </w:rPr>
        <w:t>
      *Сатылы реттелетін қуаты бар приборлар үшін "Мәлімделген қуат" және "Мәлімделген энергетикалық тиімділік" бөлімінің әрбір бағанында қуатты реттеудің екі сатысының әрбірі үшін "/" белгісімен бөлінген EER және (немесе) COP мәндерін көрсету қажет.</w:t>
      </w:r>
    </w:p>
    <w:bookmarkEnd w:id="2594"/>
    <w:bookmarkStart w:name="z2812" w:id="2595"/>
    <w:p>
      <w:pPr>
        <w:spacing w:after="0"/>
        <w:ind w:left="0"/>
        <w:jc w:val="both"/>
      </w:pPr>
      <w:r>
        <w:rPr>
          <w:rFonts w:ascii="Times New Roman"/>
          <w:b w:val="false"/>
          <w:i w:val="false"/>
          <w:color w:val="000000"/>
          <w:sz w:val="28"/>
        </w:rPr>
        <w:t>
      **Егер әдепкілігі бойынша C</w:t>
      </w:r>
      <w:r>
        <w:rPr>
          <w:rFonts w:ascii="Times New Roman"/>
          <w:b w:val="false"/>
          <w:i w:val="false"/>
          <w:color w:val="000000"/>
          <w:vertAlign w:val="subscript"/>
        </w:rPr>
        <w:t>d</w:t>
      </w:r>
      <w:r>
        <w:rPr>
          <w:rFonts w:ascii="Times New Roman"/>
          <w:b w:val="false"/>
          <w:i w:val="false"/>
          <w:color w:val="000000"/>
          <w:sz w:val="28"/>
        </w:rPr>
        <w:t> = 0,25 таңдалса, онда циклдық режимде сынақтар жүргізу (және олардың нәтижелері) талап етілмейді. Өзге жағдайда салқындату режимінде және (немесе) жылыту режимінде циклдық сынаққа арналған мәнді көрсету талап етіледі.</w:t>
      </w:r>
    </w:p>
    <w:bookmarkEnd w:id="2595"/>
    <w:bookmarkStart w:name="z2813" w:id="2596"/>
    <w:p>
      <w:pPr>
        <w:spacing w:after="0"/>
        <w:ind w:left="0"/>
        <w:jc w:val="both"/>
      </w:pPr>
      <w:r>
        <w:rPr>
          <w:rFonts w:ascii="Times New Roman"/>
          <w:b w:val="false"/>
          <w:i w:val="false"/>
          <w:color w:val="000000"/>
          <w:sz w:val="28"/>
        </w:rPr>
        <w:t>
      ***Ішкі/сыртқы дыбыстық қуаттың деңгейі</w:t>
      </w:r>
    </w:p>
    <w:bookmarkEnd w:id="2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2815" w:id="2597"/>
    <w:p>
      <w:pPr>
        <w:spacing w:after="0"/>
        <w:ind w:left="0"/>
        <w:jc w:val="left"/>
      </w:pPr>
      <w:r>
        <w:rPr>
          <w:rFonts w:ascii="Times New Roman"/>
          <w:b/>
          <w:i w:val="false"/>
          <w:color w:val="000000"/>
        </w:rPr>
        <w:t xml:space="preserve"> Бір және қос арналы ауа баптағыштар туралы ақпарат</w:t>
      </w:r>
    </w:p>
    <w:bookmarkEnd w:id="2597"/>
    <w:bookmarkStart w:name="z2816" w:id="2598"/>
    <w:p>
      <w:pPr>
        <w:spacing w:after="0"/>
        <w:ind w:left="0"/>
        <w:jc w:val="left"/>
      </w:pPr>
      <w:r>
        <w:rPr>
          <w:rFonts w:ascii="Times New Roman"/>
          <w:b/>
          <w:i w:val="false"/>
          <w:color w:val="000000"/>
        </w:rPr>
        <w:t xml:space="preserve"> (функциялардың болуына қарай)</w:t>
      </w:r>
    </w:p>
    <w:bookmarkEnd w:id="2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режиміндегі номиналдық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салқындату режимінде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режиміндегі номиналдық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жылыту режимінде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режиміндегі номиналдық кіру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режиміндегі номиналдық кіру қуаты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режиміндегі номиналдық энергетикалық тиімділік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режиміндегі номиналдық энергетикалық тиімділік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қосылған термореттегіші бар режимде тұтынылатын қуат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режимінде тұтынылатын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және қос арналы (SD және DD) ауа баптағыштардың салқындату және жылыту режимінде энергия тұтынуы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599"/>
          <w:p>
            <w:pPr>
              <w:spacing w:after="20"/>
              <w:ind w:left="20"/>
              <w:jc w:val="both"/>
            </w:pPr>
            <w:r>
              <w:rPr>
                <w:rFonts w:ascii="Times New Roman"/>
                <w:b w:val="false"/>
                <w:i w:val="false"/>
                <w:color w:val="000000"/>
                <w:sz w:val="20"/>
              </w:rPr>
              <w:t>
DD: Q</w:t>
            </w:r>
            <w:r>
              <w:rPr>
                <w:rFonts w:ascii="Times New Roman"/>
                <w:b w:val="false"/>
                <w:i w:val="false"/>
                <w:color w:val="000000"/>
                <w:vertAlign w:val="subscript"/>
              </w:rPr>
              <w:t>DD</w:t>
            </w:r>
            <w:r>
              <w:rPr>
                <w:rFonts w:ascii="Times New Roman"/>
                <w:b w:val="false"/>
                <w:i w:val="false"/>
                <w:color w:val="000000"/>
                <w:vertAlign w:val="subscript"/>
              </w:rPr>
              <w:t xml:space="preserve"> </w:t>
            </w:r>
            <w:r>
              <w:rPr>
                <w:rFonts w:ascii="Times New Roman"/>
                <w:b w:val="false"/>
                <w:i w:val="false"/>
                <w:color w:val="000000"/>
                <w:sz w:val="20"/>
              </w:rPr>
              <w:t>үшін</w:t>
            </w:r>
          </w:p>
          <w:bookmarkEnd w:id="2599"/>
          <w:p>
            <w:pPr>
              <w:spacing w:after="20"/>
              <w:ind w:left="20"/>
              <w:jc w:val="both"/>
            </w:pPr>
            <w:r>
              <w:rPr>
                <w:rFonts w:ascii="Times New Roman"/>
                <w:b w:val="false"/>
                <w:i w:val="false"/>
                <w:color w:val="000000"/>
                <w:sz w:val="20"/>
              </w:rPr>
              <w:t>
SD: Q</w:t>
            </w:r>
            <w:r>
              <w:rPr>
                <w:rFonts w:ascii="Times New Roman"/>
                <w:b w:val="false"/>
                <w:i w:val="false"/>
                <w:color w:val="000000"/>
                <w:vertAlign w:val="subscript"/>
              </w:rPr>
              <w:t>SD</w:t>
            </w:r>
            <w:r>
              <w:rPr>
                <w:rFonts w:ascii="Times New Roman"/>
                <w:b w:val="false"/>
                <w:i w:val="false"/>
                <w:color w:val="000000"/>
                <w:vertAlign w:val="subscript"/>
              </w:rPr>
              <w:t xml:space="preserve"> </w:t>
            </w:r>
            <w:r>
              <w:rPr>
                <w:rFonts w:ascii="Times New Roman"/>
                <w:b w:val="false"/>
                <w:i w:val="false"/>
                <w:color w:val="000000"/>
                <w:sz w:val="20"/>
              </w:rPr>
              <w:t>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600"/>
          <w:p>
            <w:pPr>
              <w:spacing w:after="20"/>
              <w:ind w:left="20"/>
              <w:jc w:val="both"/>
            </w:pPr>
            <w:r>
              <w:rPr>
                <w:rFonts w:ascii="Times New Roman"/>
                <w:b w:val="false"/>
                <w:i w:val="false"/>
                <w:color w:val="000000"/>
                <w:sz w:val="20"/>
              </w:rPr>
              <w:t>
DD: x үшін</w:t>
            </w:r>
          </w:p>
          <w:bookmarkEnd w:id="2600"/>
          <w:p>
            <w:pPr>
              <w:spacing w:after="20"/>
              <w:ind w:left="20"/>
              <w:jc w:val="both"/>
            </w:pPr>
            <w:r>
              <w:rPr>
                <w:rFonts w:ascii="Times New Roman"/>
                <w:b w:val="false"/>
                <w:i w:val="false"/>
                <w:color w:val="000000"/>
                <w:sz w:val="20"/>
              </w:rPr>
              <w:t>
SD: xx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601"/>
          <w:p>
            <w:pPr>
              <w:spacing w:after="20"/>
              <w:ind w:left="20"/>
              <w:jc w:val="both"/>
            </w:pPr>
            <w:r>
              <w:rPr>
                <w:rFonts w:ascii="Times New Roman"/>
                <w:b w:val="false"/>
                <w:i w:val="false"/>
                <w:color w:val="000000"/>
                <w:sz w:val="20"/>
              </w:rPr>
              <w:t>
DD үшін: кВт·с/жыл</w:t>
            </w:r>
          </w:p>
          <w:bookmarkEnd w:id="2601"/>
          <w:p>
            <w:pPr>
              <w:spacing w:after="20"/>
              <w:ind w:left="20"/>
              <w:jc w:val="both"/>
            </w:pPr>
            <w:r>
              <w:rPr>
                <w:rFonts w:ascii="Times New Roman"/>
                <w:b w:val="false"/>
                <w:i w:val="false"/>
                <w:color w:val="000000"/>
                <w:sz w:val="20"/>
              </w:rPr>
              <w:t xml:space="preserve">
SD үшін: кВт·с/ч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қуат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жылыну әлеуеті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CO</w:t>
            </w:r>
            <w:r>
              <w:rPr>
                <w:rFonts w:ascii="Times New Roman"/>
                <w:b w:val="false"/>
                <w:i w:val="false"/>
                <w:color w:val="000000"/>
                <w:vertAlign w:val="subscript"/>
              </w:rPr>
              <w:t>2</w:t>
            </w:r>
          </w:p>
        </w:tc>
      </w:tr>
    </w:tbl>
    <w:bookmarkStart w:name="z2820" w:id="2602"/>
    <w:p>
      <w:pPr>
        <w:spacing w:after="0"/>
        <w:ind w:left="0"/>
        <w:jc w:val="both"/>
      </w:pPr>
      <w:r>
        <w:rPr>
          <w:rFonts w:ascii="Times New Roman"/>
          <w:b w:val="false"/>
          <w:i w:val="false"/>
          <w:color w:val="000000"/>
          <w:sz w:val="28"/>
        </w:rPr>
        <w:t>
      Бір арналы ауа баптағыштар "локальдық орналасатын ауа баптағыштар" ретінде таңбаланады.</w:t>
      </w:r>
    </w:p>
    <w:bookmarkEnd w:id="2602"/>
    <w:bookmarkStart w:name="z2821" w:id="2603"/>
    <w:p>
      <w:pPr>
        <w:spacing w:after="0"/>
        <w:ind w:left="0"/>
        <w:jc w:val="both"/>
      </w:pPr>
      <w:r>
        <w:rPr>
          <w:rFonts w:ascii="Times New Roman"/>
          <w:b w:val="false"/>
          <w:i w:val="false"/>
          <w:color w:val="000000"/>
          <w:sz w:val="28"/>
        </w:rPr>
        <w:t>
      6. Егер ішкі және сыртқы блоктардың комбинациясынан тұратын ауа баптағыштың белгілі бір моделіне арналған ақпарат конструкциялық тип және (немесе) басқа комбинацияларды экстраполяциялау негізіндегі есептер жолымен алынса, онда осы Талаптардың 5-тармағында көрсетілген құжаттардың жиынтығына есептер және (немесе) экстраполяциялар туралы егжей-тегжейлі мәліметтер, сондай-ақ есептердің дұрыстығын тексеру бойынша хаттамалар (осындай комбинациялардың қуатын есептеудің математикалық моделі және осы модельдің дұрыстығын тексеру үшін жүргізілетін өлшемдер үшін дәл деректер) енгізілуге тиіс.</w:t>
      </w:r>
    </w:p>
    <w:bookmarkEnd w:id="2603"/>
    <w:bookmarkStart w:name="z2822" w:id="2604"/>
    <w:p>
      <w:pPr>
        <w:spacing w:after="0"/>
        <w:ind w:left="0"/>
        <w:jc w:val="left"/>
      </w:pPr>
      <w:r>
        <w:rPr>
          <w:rFonts w:ascii="Times New Roman"/>
          <w:b/>
          <w:i w:val="false"/>
          <w:color w:val="000000"/>
        </w:rPr>
        <w:t xml:space="preserve"> IV. Ауа баптағыштар мен желдеткіштер айналысқа шығарылғаннан кейін сынақтар (өлшемдер) жүргізу кезінде олардың энергетикалық тиімділігі параметрлерінің жол берілетін ауытқулары</w:t>
      </w:r>
    </w:p>
    <w:bookmarkEnd w:id="2604"/>
    <w:bookmarkStart w:name="z2823" w:id="2605"/>
    <w:p>
      <w:pPr>
        <w:spacing w:after="0"/>
        <w:ind w:left="0"/>
        <w:jc w:val="both"/>
      </w:pPr>
      <w:r>
        <w:rPr>
          <w:rFonts w:ascii="Times New Roman"/>
          <w:b w:val="false"/>
          <w:i w:val="false"/>
          <w:color w:val="000000"/>
          <w:sz w:val="28"/>
        </w:rPr>
        <w:t>
      7. Ауа баптағыштар Одақтың кедендік аумағына айналысқа шығарылғаннан кейін ауа баптағыштардың энергетикалық тиімділігінің параметрлеріне сынақтар (өлшемдер) жүргізілген жағдайда, ауа баптағыш моделінің бір үлгісіне (данасына) сынақтар (өлшемдер) жүргізіледі.</w:t>
      </w:r>
    </w:p>
    <w:bookmarkEnd w:id="2605"/>
    <w:bookmarkStart w:name="z2824" w:id="2606"/>
    <w:p>
      <w:pPr>
        <w:spacing w:after="0"/>
        <w:ind w:left="0"/>
        <w:jc w:val="both"/>
      </w:pPr>
      <w:r>
        <w:rPr>
          <w:rFonts w:ascii="Times New Roman"/>
          <w:b w:val="false"/>
          <w:i w:val="false"/>
          <w:color w:val="000000"/>
          <w:sz w:val="28"/>
        </w:rPr>
        <w:t>
      Егер салқындату SEER және (немесе) жылыту SCOP режимдеріндегі (бар болған жағдайда) маусымдық энергетикалық тиімділікті өлшеу нәтижесінде алынған мән ауа баптағыштың көрсетілген қуаты жағдайында дайындаушы мәлімдеген 8 % шегерілген мәннен кем болмаса, бір және қос арналы ауа баптағыштарды қоспағанда, ауа баптағыштың моделі осы Талаптарға сәйкес келеді деп есептеледі.</w:t>
      </w:r>
    </w:p>
    <w:bookmarkEnd w:id="2606"/>
    <w:bookmarkStart w:name="z2825" w:id="2607"/>
    <w:p>
      <w:pPr>
        <w:spacing w:after="0"/>
        <w:ind w:left="0"/>
        <w:jc w:val="both"/>
      </w:pPr>
      <w:r>
        <w:rPr>
          <w:rFonts w:ascii="Times New Roman"/>
          <w:b w:val="false"/>
          <w:i w:val="false"/>
          <w:color w:val="000000"/>
          <w:sz w:val="28"/>
        </w:rPr>
        <w:t>
      Егер салқындату және өшірілу режимдеріндегі энергия тұтыну мәндерін өлшеу нәтижесінде алынған мәндер шекті жол берілетін деңгейлерден 10 % астам шамаға асып кетпесе және егер салқындату EER</w:t>
      </w:r>
      <w:r>
        <w:rPr>
          <w:rFonts w:ascii="Times New Roman"/>
          <w:b w:val="false"/>
          <w:i w:val="false"/>
          <w:color w:val="000000"/>
          <w:vertAlign w:val="subscript"/>
        </w:rPr>
        <w:t>rated</w:t>
      </w:r>
      <w:r>
        <w:rPr>
          <w:rFonts w:ascii="Times New Roman"/>
          <w:b w:val="false"/>
          <w:i w:val="false"/>
          <w:color w:val="000000"/>
          <w:sz w:val="28"/>
        </w:rPr>
        <w:t xml:space="preserve"> және (немесе) жылыту COP</w:t>
      </w:r>
      <w:r>
        <w:rPr>
          <w:rFonts w:ascii="Times New Roman"/>
          <w:b w:val="false"/>
          <w:i w:val="false"/>
          <w:color w:val="000000"/>
          <w:vertAlign w:val="subscript"/>
        </w:rPr>
        <w:t>rated</w:t>
      </w:r>
      <w:r>
        <w:rPr>
          <w:rFonts w:ascii="Times New Roman"/>
          <w:b w:val="false"/>
          <w:i w:val="false"/>
          <w:color w:val="000000"/>
          <w:sz w:val="28"/>
        </w:rPr>
        <w:t xml:space="preserve"> режимдеріндегі (бар болған жағдайда) номиналдық энергетикалық тиімділік дайындаушы мәлімдеген 10 % шегергендегі мәннен кем болмаса, бір және қос арналы ауа баптағыштың моделі осы Талаптарға сәйкес келеді деп есептеледі.</w:t>
      </w:r>
    </w:p>
    <w:bookmarkEnd w:id="2607"/>
    <w:bookmarkStart w:name="z2826" w:id="2608"/>
    <w:p>
      <w:pPr>
        <w:spacing w:after="0"/>
        <w:ind w:left="0"/>
        <w:jc w:val="both"/>
      </w:pPr>
      <w:r>
        <w:rPr>
          <w:rFonts w:ascii="Times New Roman"/>
          <w:b w:val="false"/>
          <w:i w:val="false"/>
          <w:color w:val="000000"/>
          <w:sz w:val="28"/>
        </w:rPr>
        <w:t>
      Егер дыбыстық қуаттың ең жоғары деңгейі мәлімделген мәннен 2 дБ(A) аспайтын шамаға асса, ауа баптағыштың моделі осы Талаптарға сәйкес келеді деп есептеледі.</w:t>
      </w:r>
    </w:p>
    <w:bookmarkEnd w:id="2608"/>
    <w:bookmarkStart w:name="z2827" w:id="2609"/>
    <w:p>
      <w:pPr>
        <w:spacing w:after="0"/>
        <w:ind w:left="0"/>
        <w:jc w:val="both"/>
      </w:pPr>
      <w:r>
        <w:rPr>
          <w:rFonts w:ascii="Times New Roman"/>
          <w:b w:val="false"/>
          <w:i w:val="false"/>
          <w:color w:val="000000"/>
          <w:sz w:val="28"/>
        </w:rPr>
        <w:t>
      8. Егер осы талаптардың 7-тармағында көрсетілген нәтижеге қол жеткізілмесе, онда ауа баптағыштың осы моделінің кездейсоқ таңдап алынған 3 үлгісі тексеріледі.</w:t>
      </w:r>
    </w:p>
    <w:bookmarkEnd w:id="2609"/>
    <w:bookmarkStart w:name="z2828" w:id="2610"/>
    <w:p>
      <w:pPr>
        <w:spacing w:after="0"/>
        <w:ind w:left="0"/>
        <w:jc w:val="both"/>
      </w:pPr>
      <w:r>
        <w:rPr>
          <w:rFonts w:ascii="Times New Roman"/>
          <w:b w:val="false"/>
          <w:i w:val="false"/>
          <w:color w:val="000000"/>
          <w:sz w:val="28"/>
        </w:rPr>
        <w:t>
      Егер сыналған 3 үлгі бойынша салқындату SEER және жылыту SCOP режимдеріндегі (бар болған жағдайда) маусымдық энергетикалық тиімділіктің орташа мәні ауа баптағыштың көрсетілген қуаты жағдайында 8 % шегеріліп мәлімделген мәннен кем болмаса, бір және қос арналы ауа баптағыштарды қоспағанда, ауа баптағыштың моделі осы Талаптарға сәйкес келеді деп есептеледі.</w:t>
      </w:r>
    </w:p>
    <w:bookmarkEnd w:id="2610"/>
    <w:bookmarkStart w:name="z2829" w:id="2611"/>
    <w:p>
      <w:pPr>
        <w:spacing w:after="0"/>
        <w:ind w:left="0"/>
        <w:jc w:val="both"/>
      </w:pPr>
      <w:r>
        <w:rPr>
          <w:rFonts w:ascii="Times New Roman"/>
          <w:b w:val="false"/>
          <w:i w:val="false"/>
          <w:color w:val="000000"/>
          <w:sz w:val="28"/>
        </w:rPr>
        <w:t>
      Өзге жағдайларда ауа баптағыштың моделін техникалық регламенттің талаптарына сәйкес келмейтін ретінде қарастыру қажет.</w:t>
      </w:r>
    </w:p>
    <w:bookmarkEnd w:id="2611"/>
    <w:bookmarkStart w:name="z2830" w:id="2612"/>
    <w:p>
      <w:pPr>
        <w:spacing w:after="0"/>
        <w:ind w:left="0"/>
        <w:jc w:val="both"/>
      </w:pPr>
      <w:r>
        <w:rPr>
          <w:rFonts w:ascii="Times New Roman"/>
          <w:b w:val="false"/>
          <w:i w:val="false"/>
          <w:color w:val="000000"/>
          <w:sz w:val="28"/>
        </w:rPr>
        <w:t>
      Егер күту және өшірілу режимдерінде энергия тұтынудың сыналған 3 үлгі бойынша орташа мәндері шекті жол берілетін деңгейлерден 10 % астам шамаға асып кетпесе және егер салқындату EER</w:t>
      </w:r>
      <w:r>
        <w:rPr>
          <w:rFonts w:ascii="Times New Roman"/>
          <w:b w:val="false"/>
          <w:i w:val="false"/>
          <w:color w:val="000000"/>
          <w:vertAlign w:val="subscript"/>
        </w:rPr>
        <w:t>rated</w:t>
      </w:r>
      <w:r>
        <w:rPr>
          <w:rFonts w:ascii="Times New Roman"/>
          <w:b w:val="false"/>
          <w:i w:val="false"/>
          <w:color w:val="000000"/>
          <w:sz w:val="28"/>
        </w:rPr>
        <w:t xml:space="preserve"> және (немесе) жылыту COP</w:t>
      </w:r>
      <w:r>
        <w:rPr>
          <w:rFonts w:ascii="Times New Roman"/>
          <w:b w:val="false"/>
          <w:i w:val="false"/>
          <w:color w:val="000000"/>
          <w:vertAlign w:val="subscript"/>
        </w:rPr>
        <w:t>rated</w:t>
      </w:r>
      <w:r>
        <w:rPr>
          <w:rFonts w:ascii="Times New Roman"/>
          <w:b w:val="false"/>
          <w:i w:val="false"/>
          <w:color w:val="000000"/>
          <w:sz w:val="28"/>
        </w:rPr>
        <w:t xml:space="preserve"> режимдеріндегі (бар болған жағдайда) номиналдық энергетикалық тиімділіктің орташа мәндері дайындаушы мәлімдеген 10 % шегергендегі мәннен кем болмаса, бір және қос арналы ауа баптағыштың моделі осы Талаптарға сәйкес келеді деп есептеледі.</w:t>
      </w:r>
    </w:p>
    <w:bookmarkEnd w:id="2612"/>
    <w:bookmarkStart w:name="z2831" w:id="2613"/>
    <w:p>
      <w:pPr>
        <w:spacing w:after="0"/>
        <w:ind w:left="0"/>
        <w:jc w:val="both"/>
      </w:pPr>
      <w:r>
        <w:rPr>
          <w:rFonts w:ascii="Times New Roman"/>
          <w:b w:val="false"/>
          <w:i w:val="false"/>
          <w:color w:val="000000"/>
          <w:sz w:val="28"/>
        </w:rPr>
        <w:t>
      Өзге жағдайларда ауа баптағыштың моделін техникалық регламенттің талаптарына сәйкес келмейтін ретінде қарастыру қажет.</w:t>
      </w:r>
    </w:p>
    <w:bookmarkEnd w:id="2613"/>
    <w:bookmarkStart w:name="z2832" w:id="2614"/>
    <w:p>
      <w:pPr>
        <w:spacing w:after="0"/>
        <w:ind w:left="0"/>
        <w:jc w:val="both"/>
      </w:pPr>
      <w:r>
        <w:rPr>
          <w:rFonts w:ascii="Times New Roman"/>
          <w:b w:val="false"/>
          <w:i w:val="false"/>
          <w:color w:val="000000"/>
          <w:sz w:val="28"/>
        </w:rPr>
        <w:t>
      Егер сыналған 3 үлгінің дыбыстық қуатының ең жоғары деңгейінің орташа мәні дайындаушы мәлімдеген мәннен 2 дБ(A) аспайтын шамаға асып кетсе, ауа баптағыштың моделі осы Талаптарға сәйкес келеді деп есептеледі.</w:t>
      </w:r>
    </w:p>
    <w:bookmarkEnd w:id="2614"/>
    <w:bookmarkStart w:name="z2833" w:id="2615"/>
    <w:p>
      <w:pPr>
        <w:spacing w:after="0"/>
        <w:ind w:left="0"/>
        <w:jc w:val="both"/>
      </w:pPr>
      <w:r>
        <w:rPr>
          <w:rFonts w:ascii="Times New Roman"/>
          <w:b w:val="false"/>
          <w:i w:val="false"/>
          <w:color w:val="000000"/>
          <w:sz w:val="28"/>
        </w:rPr>
        <w:t>
      Өзге жағдайларда ауа баптағыштың моделін техникалық регламенттің талаптарына сәйкес келмейтін ретінде қарастыру қажет.</w:t>
      </w:r>
    </w:p>
    <w:bookmarkEnd w:id="2615"/>
    <w:bookmarkStart w:name="z2834" w:id="2616"/>
    <w:p>
      <w:pPr>
        <w:spacing w:after="0"/>
        <w:ind w:left="0"/>
        <w:jc w:val="both"/>
      </w:pPr>
      <w:r>
        <w:rPr>
          <w:rFonts w:ascii="Times New Roman"/>
          <w:b w:val="false"/>
          <w:i w:val="false"/>
          <w:color w:val="000000"/>
          <w:sz w:val="28"/>
        </w:rPr>
        <w:t>
      9. Желдеткіштер Одақтың кедендік аумағына айналысқа шығарылғаннан кейін желдеткіштердің энергетикалық тиімділігінің параметрлеріне сынақтар (өлшемдер) жүргізілген жағдайда, желдеткіш моделінің бір үлгісіне (данасына) сынақтар (өлшемдер) жүргізіледі.</w:t>
      </w:r>
    </w:p>
    <w:bookmarkEnd w:id="2616"/>
    <w:bookmarkStart w:name="z2835" w:id="2617"/>
    <w:p>
      <w:pPr>
        <w:spacing w:after="0"/>
        <w:ind w:left="0"/>
        <w:jc w:val="both"/>
      </w:pPr>
      <w:r>
        <w:rPr>
          <w:rFonts w:ascii="Times New Roman"/>
          <w:b w:val="false"/>
          <w:i w:val="false"/>
          <w:color w:val="000000"/>
          <w:sz w:val="28"/>
        </w:rPr>
        <w:t>
      Егер желдеткіш үлгісінің осы Талаптардың 3-кестесінде көрсетілген параметрлері мен сипаттамаларының өлшемдер нәтижесінде алынған мәндері дайындаушы мәлімдеген номиналдық мәндерден 15% астам шамаға ерекшеленбесе, желдеткіштің моделі осы Талаптарға сәйкес келеді деп есептеледі.</w:t>
      </w:r>
    </w:p>
    <w:bookmarkEnd w:id="2617"/>
    <w:bookmarkStart w:name="z2836" w:id="2618"/>
    <w:p>
      <w:pPr>
        <w:spacing w:after="0"/>
        <w:ind w:left="0"/>
        <w:jc w:val="both"/>
      </w:pPr>
      <w:r>
        <w:rPr>
          <w:rFonts w:ascii="Times New Roman"/>
          <w:b w:val="false"/>
          <w:i w:val="false"/>
          <w:color w:val="000000"/>
          <w:sz w:val="28"/>
        </w:rPr>
        <w:t>
      Өзге жағдайларда желдеткіштің тағы 3 үлгісі тексеріледі. Егер осы 3 үлгіні өлшеу нәтижелерінің орташа мәні осы тармақтың алдыңғы екінші абзацында көрсетілген талаптарға сәйкес келсе, желдеткіштің моделі осы Талаптарға сәйкес келеді деп есептеледі.</w:t>
      </w:r>
    </w:p>
    <w:bookmarkEnd w:id="2618"/>
    <w:bookmarkStart w:name="z2837" w:id="2619"/>
    <w:p>
      <w:pPr>
        <w:spacing w:after="0"/>
        <w:ind w:left="0"/>
        <w:jc w:val="both"/>
      </w:pPr>
      <w:r>
        <w:rPr>
          <w:rFonts w:ascii="Times New Roman"/>
          <w:b w:val="false"/>
          <w:i w:val="false"/>
          <w:color w:val="000000"/>
          <w:sz w:val="28"/>
        </w:rPr>
        <w:t>
      Өзге жағдайларда желдеткіштің моделін техникалық регламенттің талаптарына сәйкес келмейтін ретінде қарастыру қажет.</w:t>
      </w:r>
    </w:p>
    <w:bookmarkEnd w:id="2619"/>
    <w:bookmarkStart w:name="z2838" w:id="2620"/>
    <w:p>
      <w:pPr>
        <w:spacing w:after="0"/>
        <w:ind w:left="0"/>
        <w:jc w:val="left"/>
      </w:pPr>
      <w:r>
        <w:rPr>
          <w:rFonts w:ascii="Times New Roman"/>
          <w:b/>
          <w:i w:val="false"/>
          <w:color w:val="000000"/>
        </w:rPr>
        <w:t xml:space="preserve"> V. Ауа баптағыштардың затбелгісінің және техникалық парағының мазмұны</w:t>
      </w:r>
    </w:p>
    <w:bookmarkEnd w:id="2620"/>
    <w:bookmarkStart w:name="z2839" w:id="2621"/>
    <w:p>
      <w:pPr>
        <w:spacing w:after="0"/>
        <w:ind w:left="0"/>
        <w:jc w:val="left"/>
      </w:pPr>
      <w:r>
        <w:rPr>
          <w:rFonts w:ascii="Times New Roman"/>
          <w:b/>
          <w:i w:val="false"/>
          <w:color w:val="000000"/>
        </w:rPr>
        <w:t xml:space="preserve"> Бір және қос арналы ауа баптағыштарды қоспағанда, ауа баптағыштардың энергетикалық тиімділігі затбелгісінің мазмұны</w:t>
      </w:r>
    </w:p>
    <w:bookmarkEnd w:id="2621"/>
    <w:p>
      <w:pPr>
        <w:spacing w:after="0"/>
        <w:ind w:left="0"/>
        <w:jc w:val="both"/>
      </w:pPr>
      <w:bookmarkStart w:name="z2840" w:id="2622"/>
      <w:r>
        <w:rPr>
          <w:rFonts w:ascii="Times New Roman"/>
          <w:b w:val="false"/>
          <w:i w:val="false"/>
          <w:color w:val="000000"/>
          <w:sz w:val="28"/>
        </w:rPr>
        <w:t>
      13. 10. Реверсивтік ауа баптағыштардың энергетикалық тиімділігінің затбелгісі мынадай мәліметтерді қамтуға тиіс:</w:t>
      </w:r>
    </w:p>
    <w:bookmarkEnd w:id="26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І. дайындаушының атауы немесе тауарлық белгісі (бар болған жағдайда);</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ІІ. модельдің белгіленімі;</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ІІІ. "салқындату режимі" мәтіні және "көк желдеткіш" пиктограммасы – салқындату режиміне арналған сипаттамалар.</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"жылыту режимі" мәтіні және "қызыл желдеткіш" пиктограммасы – жылыту режиміне арналған сипаттамалар;</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ІV. салқындату және жылыту режимі үшін энергетикалық тиімділік сыныбы.</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Энергетикалық тиімділік пиктограммасы энергетикалық тиімділіктің тиісті сыныбының тілі орналасатын деңгейде орналасады.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Сондай-ақ салқындатуға арналған және қыздыруға арналған энергетикалық тиімділік те көрсетілуге тиіс. Қыздыруға қатысты қыздырудың орта кезеңі үшін энергетикалық тиімділікті міндетті түрде көрсету қажет. Неғұрлым жылы және неғұрлым суық кезеңдер үшін энергетикалық тиімділікті көрсету ерікті болып табылады;</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V. салқындату және жылыту режиміндегі номиналдық қуат (кВт) (бір ондық белгіге дейін дөңгелектеумен);</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VI. салқындату және жылыту режиміндегі маусымдық энергетикалық тиімділік (бір ондық белгіге дейін дөңгелектеумен);</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VII. салқындату және жылыту режиміндегі энергияны жылдық тұтыну (кВт·с/жыл) (бүтін санға дейін дөңгелектеумен);</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VIII. 1 пВт қатысты дБ (А)-мен көрсетілген ішкі және сыртқы блоктардың дыбыс қуатының түзетілген деңгейі (бүтін санға дейін дөңгелектеумен) (дБ-да көрсетіледі).</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11. Ауаны салқындататын ауа баптағыштардың энергетикалық тиімділігінің затбелгісі мынадай мәліметтерді қамтуға тиіс:</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І. дайындаушының атауы немесе тауарлық белгісі (бар болған жағдайда);</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ІІ. модельдің белгіленімі;</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ІІІ. "салқындату режимі" мәтіні және "көк желдеткіш" пиктограммасы – салқындату режиміне және ауа толқынын белгілеуге арналған сипаттамалар;</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IV. энергетикалық тиімділік сыныбы;</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V. номиналдық қуат (кВт) (бір ондық белгіге дейін дөңгелектеумен);</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VI. номиналдық энергетикалық тиімділік (бір ондық белгіге дейін дөңгелектеумен);</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VII. салқындатуға арналған энергияны жылдық тұтыну (кВт·с/жыл) (бүтін санға дейін дөңгелектеумен);</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VIII. 1 пВт қатысты дБ (А)-мен көрсетілген ішкі және сыртқы блоктардың дыбыс қуатының түзетілген деңгейі (бүтін санға дейін дөңгелектеумен) (дБ-да көрсетіледі).</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12. Ауаны жылытатын ауа баптағыштардың энергетикалық тиімділігінің затбелгісі мынадай мәліметтерді қамтуға тиіс:</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І. дайындаушының атауы немесе тауарлық белгісі (бар болған жағдайда);</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ІІ. модельдің белгіленімі;</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ІІІ. "жылыту режимі" мәтіні және "қызыл желдеткіш" пиктограммасы – жылыту режиміне және ауа толқынын белгілеуге арналған сипаттамалар;</w:t>
      </w:r>
    </w:p>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IV. энергетикалық тиімділік сыныбы;</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V. номиналдық қуат (кВт) (бір ондық белгіге дейін дөңгелектеумен);</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VI. маусымдық энергетикалық тиімділік (бір ондық белгіге дейін дөңгелектеумен);</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VII. энергияны жылдық тұтыну (кВт·с/жыл) (бүтін санға дейін дөңгелектеумен);</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VIII. 1 пВт қатысты дБ (А)-мен көрсетілген ішкі және сыртқы блоктардың дыбыс қуатының түзетілген деңгейі (бүтін санға дейін дөңгелектеумен) (дБ-да көрсетіледі).</w:t>
      </w:r>
    </w:p>
    <w:bookmarkStart w:name="z2870" w:id="2623"/>
    <w:p>
      <w:pPr>
        <w:spacing w:after="0"/>
        <w:ind w:left="0"/>
        <w:jc w:val="left"/>
      </w:pPr>
      <w:r>
        <w:rPr>
          <w:rFonts w:ascii="Times New Roman"/>
          <w:b/>
          <w:i w:val="false"/>
          <w:color w:val="000000"/>
        </w:rPr>
        <w:t xml:space="preserve"> Бір және қос арналы ауа баптағыштардың энергетикалық тиімділігі затбелгісінің мазмұны</w:t>
      </w:r>
    </w:p>
    <w:bookmarkEnd w:id="2623"/>
    <w:bookmarkStart w:name="z2871" w:id="2624"/>
    <w:p>
      <w:pPr>
        <w:spacing w:after="0"/>
        <w:ind w:left="0"/>
        <w:jc w:val="both"/>
      </w:pPr>
      <w:r>
        <w:rPr>
          <w:rFonts w:ascii="Times New Roman"/>
          <w:b w:val="false"/>
          <w:i w:val="false"/>
          <w:color w:val="000000"/>
          <w:sz w:val="28"/>
        </w:rPr>
        <w:t>
      13. Ауа баптағыштардың энергетикалық тиімділігінің затбелгісі мынадай мәліметтерді қамтуға тиіс:</w:t>
      </w:r>
    </w:p>
    <w:bookmarkEnd w:id="2624"/>
    <w:bookmarkStart w:name="z2872" w:id="2625"/>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2625"/>
    <w:bookmarkStart w:name="z2873" w:id="2626"/>
    <w:p>
      <w:pPr>
        <w:spacing w:after="0"/>
        <w:ind w:left="0"/>
        <w:jc w:val="both"/>
      </w:pPr>
      <w:r>
        <w:rPr>
          <w:rFonts w:ascii="Times New Roman"/>
          <w:b w:val="false"/>
          <w:i w:val="false"/>
          <w:color w:val="000000"/>
          <w:sz w:val="28"/>
        </w:rPr>
        <w:t>
      ІІ. модельдің белгіленімі;</w:t>
      </w:r>
    </w:p>
    <w:bookmarkEnd w:id="2626"/>
    <w:bookmarkStart w:name="z2874" w:id="2627"/>
    <w:p>
      <w:pPr>
        <w:spacing w:after="0"/>
        <w:ind w:left="0"/>
        <w:jc w:val="both"/>
      </w:pPr>
      <w:r>
        <w:rPr>
          <w:rFonts w:ascii="Times New Roman"/>
          <w:b w:val="false"/>
          <w:i w:val="false"/>
          <w:color w:val="000000"/>
          <w:sz w:val="28"/>
        </w:rPr>
        <w:t>
      ІІІ. "салқындату режимі" мәтіні және "көк желдеткіш" пиктограммасы – салқындату режиміне және ауа толқынын белгілеуге арналған сипаттамалар;</w:t>
      </w:r>
    </w:p>
    <w:bookmarkEnd w:id="2627"/>
    <w:bookmarkStart w:name="z2875" w:id="2628"/>
    <w:p>
      <w:pPr>
        <w:spacing w:after="0"/>
        <w:ind w:left="0"/>
        <w:jc w:val="both"/>
      </w:pPr>
      <w:r>
        <w:rPr>
          <w:rFonts w:ascii="Times New Roman"/>
          <w:b w:val="false"/>
          <w:i w:val="false"/>
          <w:color w:val="000000"/>
          <w:sz w:val="28"/>
        </w:rPr>
        <w:t>
      "жылыту режимі" мәтіні және "қызыл желдеткіш" пиктограммасы – жылыту режиміне арналған сипаттамалар;</w:t>
      </w:r>
    </w:p>
    <w:bookmarkEnd w:id="2628"/>
    <w:bookmarkStart w:name="z2876" w:id="2629"/>
    <w:p>
      <w:pPr>
        <w:spacing w:after="0"/>
        <w:ind w:left="0"/>
        <w:jc w:val="both"/>
      </w:pPr>
      <w:r>
        <w:rPr>
          <w:rFonts w:ascii="Times New Roman"/>
          <w:b w:val="false"/>
          <w:i w:val="false"/>
          <w:color w:val="000000"/>
          <w:sz w:val="28"/>
        </w:rPr>
        <w:t>
      ІV. салқындату және жылыту режимі үшін энергетикалық тиімділік сыныбы.</w:t>
      </w:r>
    </w:p>
    <w:bookmarkEnd w:id="2629"/>
    <w:bookmarkStart w:name="z2877" w:id="2630"/>
    <w:p>
      <w:pPr>
        <w:spacing w:after="0"/>
        <w:ind w:left="0"/>
        <w:jc w:val="both"/>
      </w:pPr>
      <w:r>
        <w:rPr>
          <w:rFonts w:ascii="Times New Roman"/>
          <w:b w:val="false"/>
          <w:i w:val="false"/>
          <w:color w:val="000000"/>
          <w:sz w:val="28"/>
        </w:rPr>
        <w:t>
      V. салқындату және жылыту режиміндегі номиналдық қуат (кВт) (бір ондық белгіге дейін дөңгелектеумен);</w:t>
      </w:r>
    </w:p>
    <w:bookmarkEnd w:id="2630"/>
    <w:bookmarkStart w:name="z2878" w:id="2631"/>
    <w:p>
      <w:pPr>
        <w:spacing w:after="0"/>
        <w:ind w:left="0"/>
        <w:jc w:val="both"/>
      </w:pPr>
      <w:r>
        <w:rPr>
          <w:rFonts w:ascii="Times New Roman"/>
          <w:b w:val="false"/>
          <w:i w:val="false"/>
          <w:color w:val="000000"/>
          <w:sz w:val="28"/>
        </w:rPr>
        <w:t>
      VI. салқындату және жылыту режиміндегі номиналдық энергетикалық тиімділік (бір ондық белгіге дейін дөңгелектеумен);</w:t>
      </w:r>
    </w:p>
    <w:bookmarkEnd w:id="2631"/>
    <w:bookmarkStart w:name="z2879" w:id="2632"/>
    <w:p>
      <w:pPr>
        <w:spacing w:after="0"/>
        <w:ind w:left="0"/>
        <w:jc w:val="both"/>
      </w:pPr>
      <w:r>
        <w:rPr>
          <w:rFonts w:ascii="Times New Roman"/>
          <w:b w:val="false"/>
          <w:i w:val="false"/>
          <w:color w:val="000000"/>
          <w:sz w:val="28"/>
        </w:rPr>
        <w:t>
      VII. салқындату және жылыту үшін энергияны сағат бойынша тұтыну (кВт·с/с) (бір арналы ауа баптағыштар үшін бір ондық белгіге дейін дөңгелектеумен немесе қос арналы ауа баптағыштар үшін бүтін санға дейін дөңгелектеумен);</w:t>
      </w:r>
    </w:p>
    <w:bookmarkEnd w:id="2632"/>
    <w:bookmarkStart w:name="z2880" w:id="2633"/>
    <w:p>
      <w:pPr>
        <w:spacing w:after="0"/>
        <w:ind w:left="0"/>
        <w:jc w:val="both"/>
      </w:pPr>
      <w:r>
        <w:rPr>
          <w:rFonts w:ascii="Times New Roman"/>
          <w:b w:val="false"/>
          <w:i w:val="false"/>
          <w:color w:val="000000"/>
          <w:sz w:val="28"/>
        </w:rPr>
        <w:t>
      VIII. 1 пВт қатысты дБ (А)-мен көрсетілген ішкі және сыртқы блоктардың дыбыс қуатының түзетілген деңгейі (бүтін санға дейін дөңгелектеумен) (дБ-да көрсетіледі).</w:t>
      </w:r>
    </w:p>
    <w:bookmarkEnd w:id="2633"/>
    <w:bookmarkStart w:name="z2881" w:id="2634"/>
    <w:p>
      <w:pPr>
        <w:spacing w:after="0"/>
        <w:ind w:left="0"/>
        <w:jc w:val="both"/>
      </w:pPr>
      <w:r>
        <w:rPr>
          <w:rFonts w:ascii="Times New Roman"/>
          <w:b w:val="false"/>
          <w:i w:val="false"/>
          <w:color w:val="000000"/>
          <w:sz w:val="28"/>
        </w:rPr>
        <w:t>
      14. Ауаны салқындататын ауа баптағыштардың энергетикалық тиімділігінің затбелгісі мынадай мәліметтерді қамтуға тиіс:</w:t>
      </w:r>
    </w:p>
    <w:bookmarkEnd w:id="2634"/>
    <w:bookmarkStart w:name="z2882" w:id="2635"/>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2635"/>
    <w:bookmarkStart w:name="z2883" w:id="2636"/>
    <w:p>
      <w:pPr>
        <w:spacing w:after="0"/>
        <w:ind w:left="0"/>
        <w:jc w:val="both"/>
      </w:pPr>
      <w:r>
        <w:rPr>
          <w:rFonts w:ascii="Times New Roman"/>
          <w:b w:val="false"/>
          <w:i w:val="false"/>
          <w:color w:val="000000"/>
          <w:sz w:val="28"/>
        </w:rPr>
        <w:t>
      ІІ. модельдің белгіленімі;</w:t>
      </w:r>
    </w:p>
    <w:bookmarkEnd w:id="2636"/>
    <w:bookmarkStart w:name="z2884" w:id="2637"/>
    <w:p>
      <w:pPr>
        <w:spacing w:after="0"/>
        <w:ind w:left="0"/>
        <w:jc w:val="both"/>
      </w:pPr>
      <w:r>
        <w:rPr>
          <w:rFonts w:ascii="Times New Roman"/>
          <w:b w:val="false"/>
          <w:i w:val="false"/>
          <w:color w:val="000000"/>
          <w:sz w:val="28"/>
        </w:rPr>
        <w:t>
      ІІІ. "салқындату режимі" мәтіні және "көк желдеткіш" пиктограммасы – салқындату режиміне арналған сипаттамалар;</w:t>
      </w:r>
    </w:p>
    <w:bookmarkEnd w:id="2637"/>
    <w:bookmarkStart w:name="z2885" w:id="2638"/>
    <w:p>
      <w:pPr>
        <w:spacing w:after="0"/>
        <w:ind w:left="0"/>
        <w:jc w:val="both"/>
      </w:pPr>
      <w:r>
        <w:rPr>
          <w:rFonts w:ascii="Times New Roman"/>
          <w:b w:val="false"/>
          <w:i w:val="false"/>
          <w:color w:val="000000"/>
          <w:sz w:val="28"/>
        </w:rPr>
        <w:t>
      IV. энергетикалық тиімділік сыныбы;</w:t>
      </w:r>
    </w:p>
    <w:bookmarkEnd w:id="2638"/>
    <w:bookmarkStart w:name="z2886" w:id="2639"/>
    <w:p>
      <w:pPr>
        <w:spacing w:after="0"/>
        <w:ind w:left="0"/>
        <w:jc w:val="both"/>
      </w:pPr>
      <w:r>
        <w:rPr>
          <w:rFonts w:ascii="Times New Roman"/>
          <w:b w:val="false"/>
          <w:i w:val="false"/>
          <w:color w:val="000000"/>
          <w:sz w:val="28"/>
        </w:rPr>
        <w:t>
      V. номиналдық қуат (кВт) (бір ондық белгіге дейін дөңгелектеумен);</w:t>
      </w:r>
    </w:p>
    <w:bookmarkEnd w:id="2639"/>
    <w:bookmarkStart w:name="z2887" w:id="2640"/>
    <w:p>
      <w:pPr>
        <w:spacing w:after="0"/>
        <w:ind w:left="0"/>
        <w:jc w:val="both"/>
      </w:pPr>
      <w:r>
        <w:rPr>
          <w:rFonts w:ascii="Times New Roman"/>
          <w:b w:val="false"/>
          <w:i w:val="false"/>
          <w:color w:val="000000"/>
          <w:sz w:val="28"/>
        </w:rPr>
        <w:t>
      VI. салқындату режиміндегі номиналдық энергетикалық тиімділік (бір ондық белгіге дейін дөңгелектеумен);</w:t>
      </w:r>
    </w:p>
    <w:bookmarkEnd w:id="2640"/>
    <w:bookmarkStart w:name="z2888" w:id="2641"/>
    <w:p>
      <w:pPr>
        <w:spacing w:after="0"/>
        <w:ind w:left="0"/>
        <w:jc w:val="both"/>
      </w:pPr>
      <w:r>
        <w:rPr>
          <w:rFonts w:ascii="Times New Roman"/>
          <w:b w:val="false"/>
          <w:i w:val="false"/>
          <w:color w:val="000000"/>
          <w:sz w:val="28"/>
        </w:rPr>
        <w:t>
      VII. салқындату үшін энергияны сағат бойынша тұтыну (кВт·с/жыл) (бір арналы ауа баптағыштар үшін бір ондық белгіге дейін дөңгелектеумен немесе қос арналы ауа баптағыштар үшін бүтін санға дейін дөңгелектеумен);</w:t>
      </w:r>
    </w:p>
    <w:bookmarkEnd w:id="2641"/>
    <w:bookmarkStart w:name="z2889" w:id="2642"/>
    <w:p>
      <w:pPr>
        <w:spacing w:after="0"/>
        <w:ind w:left="0"/>
        <w:jc w:val="both"/>
      </w:pPr>
      <w:r>
        <w:rPr>
          <w:rFonts w:ascii="Times New Roman"/>
          <w:b w:val="false"/>
          <w:i w:val="false"/>
          <w:color w:val="000000"/>
          <w:sz w:val="28"/>
        </w:rPr>
        <w:t>
      VIII. 1 пВт қатысты дБ (А)-мен көрсетілген ішкі және сыртқы блоктардың дыбыс қуатының түзетілген деңгейі (бүтін санға дейін дөңгелектеумен) (дБ-да көрсетіледі).</w:t>
      </w:r>
    </w:p>
    <w:bookmarkEnd w:id="2642"/>
    <w:bookmarkStart w:name="z2890" w:id="2643"/>
    <w:p>
      <w:pPr>
        <w:spacing w:after="0"/>
        <w:ind w:left="0"/>
        <w:jc w:val="both"/>
      </w:pPr>
      <w:r>
        <w:rPr>
          <w:rFonts w:ascii="Times New Roman"/>
          <w:b w:val="false"/>
          <w:i w:val="false"/>
          <w:color w:val="000000"/>
          <w:sz w:val="28"/>
        </w:rPr>
        <w:t>
      15. Ауаны жылытатын ауа баптағыштардың энергетикалық тиімділігінің затбелгісі мынадай мәліметтерді қамтуға тиіс:</w:t>
      </w:r>
    </w:p>
    <w:bookmarkEnd w:id="2643"/>
    <w:bookmarkStart w:name="z2891" w:id="2644"/>
    <w:p>
      <w:pPr>
        <w:spacing w:after="0"/>
        <w:ind w:left="0"/>
        <w:jc w:val="both"/>
      </w:pPr>
      <w:r>
        <w:rPr>
          <w:rFonts w:ascii="Times New Roman"/>
          <w:b w:val="false"/>
          <w:i w:val="false"/>
          <w:color w:val="000000"/>
          <w:sz w:val="28"/>
        </w:rPr>
        <w:t>
      І. дайындаушының атауы немесе тауарлық белгісі (бар болған жағдайда);</w:t>
      </w:r>
    </w:p>
    <w:bookmarkEnd w:id="2644"/>
    <w:bookmarkStart w:name="z2892" w:id="2645"/>
    <w:p>
      <w:pPr>
        <w:spacing w:after="0"/>
        <w:ind w:left="0"/>
        <w:jc w:val="both"/>
      </w:pPr>
      <w:r>
        <w:rPr>
          <w:rFonts w:ascii="Times New Roman"/>
          <w:b w:val="false"/>
          <w:i w:val="false"/>
          <w:color w:val="000000"/>
          <w:sz w:val="28"/>
        </w:rPr>
        <w:t>
      ІІ. модельдің белгіленімі;</w:t>
      </w:r>
    </w:p>
    <w:bookmarkEnd w:id="2645"/>
    <w:bookmarkStart w:name="z2893" w:id="2646"/>
    <w:p>
      <w:pPr>
        <w:spacing w:after="0"/>
        <w:ind w:left="0"/>
        <w:jc w:val="both"/>
      </w:pPr>
      <w:r>
        <w:rPr>
          <w:rFonts w:ascii="Times New Roman"/>
          <w:b w:val="false"/>
          <w:i w:val="false"/>
          <w:color w:val="000000"/>
          <w:sz w:val="28"/>
        </w:rPr>
        <w:t>
      ІІІ. "жылыту режимі" мәтіні және "қызыл желдеткіш" пиктограммасы – жылыту режиміне арналған сипаттамалар;</w:t>
      </w:r>
    </w:p>
    <w:bookmarkEnd w:id="2646"/>
    <w:bookmarkStart w:name="z2894" w:id="2647"/>
    <w:p>
      <w:pPr>
        <w:spacing w:after="0"/>
        <w:ind w:left="0"/>
        <w:jc w:val="both"/>
      </w:pPr>
      <w:r>
        <w:rPr>
          <w:rFonts w:ascii="Times New Roman"/>
          <w:b w:val="false"/>
          <w:i w:val="false"/>
          <w:color w:val="000000"/>
          <w:sz w:val="28"/>
        </w:rPr>
        <w:t>
      IV. энергетикалық тиімділік сыныбы;</w:t>
      </w:r>
    </w:p>
    <w:bookmarkEnd w:id="2647"/>
    <w:bookmarkStart w:name="z2895" w:id="2648"/>
    <w:p>
      <w:pPr>
        <w:spacing w:after="0"/>
        <w:ind w:left="0"/>
        <w:jc w:val="both"/>
      </w:pPr>
      <w:r>
        <w:rPr>
          <w:rFonts w:ascii="Times New Roman"/>
          <w:b w:val="false"/>
          <w:i w:val="false"/>
          <w:color w:val="000000"/>
          <w:sz w:val="28"/>
        </w:rPr>
        <w:t>
      V. номиналдық қуат (кВт) (бір ондық белгіге дейін дөңгелектеумен);</w:t>
      </w:r>
    </w:p>
    <w:bookmarkEnd w:id="2648"/>
    <w:bookmarkStart w:name="z2896" w:id="2649"/>
    <w:p>
      <w:pPr>
        <w:spacing w:after="0"/>
        <w:ind w:left="0"/>
        <w:jc w:val="both"/>
      </w:pPr>
      <w:r>
        <w:rPr>
          <w:rFonts w:ascii="Times New Roman"/>
          <w:b w:val="false"/>
          <w:i w:val="false"/>
          <w:color w:val="000000"/>
          <w:sz w:val="28"/>
        </w:rPr>
        <w:t>
      VI. номиналдық энергетикалық тиімділік (бір ондық белгіге дейін дөңгелектеумен);</w:t>
      </w:r>
    </w:p>
    <w:bookmarkEnd w:id="2649"/>
    <w:bookmarkStart w:name="z2897" w:id="2650"/>
    <w:p>
      <w:pPr>
        <w:spacing w:after="0"/>
        <w:ind w:left="0"/>
        <w:jc w:val="both"/>
      </w:pPr>
      <w:r>
        <w:rPr>
          <w:rFonts w:ascii="Times New Roman"/>
          <w:b w:val="false"/>
          <w:i w:val="false"/>
          <w:color w:val="000000"/>
          <w:sz w:val="28"/>
        </w:rPr>
        <w:t>
      VII. энергияны сағат бойынша тұтыну (кВт·с/жыл) (бүтін санға дейін дөңгелектеумен);</w:t>
      </w:r>
    </w:p>
    <w:bookmarkEnd w:id="2650"/>
    <w:bookmarkStart w:name="z2898" w:id="2651"/>
    <w:p>
      <w:pPr>
        <w:spacing w:after="0"/>
        <w:ind w:left="0"/>
        <w:jc w:val="both"/>
      </w:pPr>
      <w:r>
        <w:rPr>
          <w:rFonts w:ascii="Times New Roman"/>
          <w:b w:val="false"/>
          <w:i w:val="false"/>
          <w:color w:val="000000"/>
          <w:sz w:val="28"/>
        </w:rPr>
        <w:t>
      VIII. 1 пВт қатысты дБ (А)-мен көрсетілген ішкі және сыртқы блоктардың дыбыс қуатының түзетілген деңгейі (бүтін санға дейін дөңгелектеумен) (дБ-да көрсетіледі).</w:t>
      </w:r>
    </w:p>
    <w:bookmarkEnd w:id="2651"/>
    <w:bookmarkStart w:name="z2899" w:id="2652"/>
    <w:p>
      <w:pPr>
        <w:spacing w:after="0"/>
        <w:ind w:left="0"/>
        <w:jc w:val="both"/>
      </w:pPr>
      <w:r>
        <w:rPr>
          <w:rFonts w:ascii="Times New Roman"/>
          <w:b w:val="false"/>
          <w:i w:val="false"/>
          <w:color w:val="000000"/>
          <w:sz w:val="28"/>
        </w:rPr>
        <w:t>
      16. Ауа баптағыштар мен желдеткіштердің пайдалану құжаттамасының құрамына енгізілетін техникалық парақ мынадай мәліметтерді қамтуға тиіс:</w:t>
      </w:r>
    </w:p>
    <w:bookmarkEnd w:id="2652"/>
    <w:bookmarkStart w:name="z2900" w:id="2653"/>
    <w:p>
      <w:pPr>
        <w:spacing w:after="0"/>
        <w:ind w:left="0"/>
        <w:jc w:val="both"/>
      </w:pPr>
      <w:r>
        <w:rPr>
          <w:rFonts w:ascii="Times New Roman"/>
          <w:b w:val="false"/>
          <w:i w:val="false"/>
          <w:color w:val="000000"/>
          <w:sz w:val="28"/>
        </w:rPr>
        <w:t>
      а) дайындаушының атауы немесе тауарлық белгісі (бар болған жағдайда);</w:t>
      </w:r>
    </w:p>
    <w:bookmarkEnd w:id="2653"/>
    <w:bookmarkStart w:name="z2901" w:id="2654"/>
    <w:p>
      <w:pPr>
        <w:spacing w:after="0"/>
        <w:ind w:left="0"/>
        <w:jc w:val="both"/>
      </w:pPr>
      <w:r>
        <w:rPr>
          <w:rFonts w:ascii="Times New Roman"/>
          <w:b w:val="false"/>
          <w:i w:val="false"/>
          <w:color w:val="000000"/>
          <w:sz w:val="28"/>
        </w:rPr>
        <w:t>
      б) дайындаушы моделінің сәйкестендіру нөмірі, онда модельдің сәйкестендіру нөмірі әдетте ауа баптағыштың нақты моделін сол марканың немесе сондай атаудағы дайындаушының басқа модельдерінен ерекшелейтін әріптік-цифрлық кодын білдіреді;</w:t>
      </w:r>
    </w:p>
    <w:bookmarkEnd w:id="2654"/>
    <w:bookmarkStart w:name="z2902" w:id="2655"/>
    <w:p>
      <w:pPr>
        <w:spacing w:after="0"/>
        <w:ind w:left="0"/>
        <w:jc w:val="both"/>
      </w:pPr>
      <w:r>
        <w:rPr>
          <w:rFonts w:ascii="Times New Roman"/>
          <w:b w:val="false"/>
          <w:i w:val="false"/>
          <w:color w:val="000000"/>
          <w:sz w:val="28"/>
        </w:rPr>
        <w:t>
      в) 1 пВт қатысты дБ (А)-мен көрсетілген ішкі және сыртқы блоктардың дыбыс қуатының түзетілген деңгейі (бүтін санға дейін дөңгелектеумен) (дБ-да көрсетіледі);</w:t>
      </w:r>
    </w:p>
    <w:bookmarkEnd w:id="2655"/>
    <w:bookmarkStart w:name="z2903" w:id="2656"/>
    <w:p>
      <w:pPr>
        <w:spacing w:after="0"/>
        <w:ind w:left="0"/>
        <w:jc w:val="both"/>
      </w:pPr>
      <w:r>
        <w:rPr>
          <w:rFonts w:ascii="Times New Roman"/>
          <w:b w:val="false"/>
          <w:i w:val="false"/>
          <w:color w:val="000000"/>
          <w:sz w:val="28"/>
        </w:rPr>
        <w:t>
      г) пайдаланылатын хладагенттің атауы және жаһандық жылынудың әлеуеті (ЖЖӘ), сондай-ақ мынадай тұжырымдама: "Хладагенттің азаюы климаттың өзгеруіне әсер етеді. Төмен жаһандық жылыну әлеуеті (ЖЖӘ) бар хладагент неғұрлым жоғары ЖЖӘ бар хладагентке қарағанда, егер оның атмосфераға таралуы орын алса, жаһандық жылынуға азырақ әсер етеді. Бұл прибор [ххх] тең ЖЖӘ бар хладагентті қамтиды. Ол осы хладагенттің 1 кг-ы атмосфераға түсетін болса, оның жаһандық жылынуға әсері 100 жыл ішіндегі СО2-нің 1 кг-ынан [ххх] есе жоғары болатынын білдіреді. Хладагенттің айналу схемасын өз бетіңізбен өзгертуге тырыспаңыз және бұйымды өз бетіңізбен бөлшектемеңіз. Әрқашан кәсіби мамандардың көмегіне жүгініңіз";</w:t>
      </w:r>
    </w:p>
    <w:bookmarkEnd w:id="2656"/>
    <w:bookmarkStart w:name="z2904" w:id="2657"/>
    <w:p>
      <w:pPr>
        <w:spacing w:after="0"/>
        <w:ind w:left="0"/>
        <w:jc w:val="both"/>
      </w:pPr>
      <w:r>
        <w:rPr>
          <w:rFonts w:ascii="Times New Roman"/>
          <w:b w:val="false"/>
          <w:i w:val="false"/>
          <w:color w:val="000000"/>
          <w:sz w:val="28"/>
        </w:rPr>
        <w:t>
      д) Егер тиімділік SEER негізінде мәлімделсе, ауа баптағыштардың техникалық парағына салқындату режимі туралы мынадай ақпарат енгізілуге тиіс:</w:t>
      </w:r>
    </w:p>
    <w:bookmarkEnd w:id="2657"/>
    <w:bookmarkStart w:name="z2905" w:id="2658"/>
    <w:p>
      <w:pPr>
        <w:spacing w:after="0"/>
        <w:ind w:left="0"/>
        <w:jc w:val="both"/>
      </w:pPr>
      <w:r>
        <w:rPr>
          <w:rFonts w:ascii="Times New Roman"/>
          <w:b w:val="false"/>
          <w:i w:val="false"/>
          <w:color w:val="000000"/>
          <w:sz w:val="28"/>
        </w:rPr>
        <w:t>
      - SEER және салқындату режимі үшін модельдің (прибордың моделі немесе приборлар комбинациясы) энергетикалық тиімділік сыныбы, сондай-ақ сынып шектеулері;</w:t>
      </w:r>
    </w:p>
    <w:bookmarkEnd w:id="2658"/>
    <w:bookmarkStart w:name="z2906" w:id="2659"/>
    <w:p>
      <w:pPr>
        <w:spacing w:after="0"/>
        <w:ind w:left="0"/>
        <w:jc w:val="both"/>
      </w:pPr>
      <w:r>
        <w:rPr>
          <w:rFonts w:ascii="Times New Roman"/>
          <w:b w:val="false"/>
          <w:i w:val="false"/>
          <w:color w:val="000000"/>
          <w:sz w:val="28"/>
        </w:rPr>
        <w:t>
      - салқындату кезеңі ішінде салқындатуға арналған электр энергиясының жылдық тұтынылуы (Q</w:t>
      </w:r>
      <w:r>
        <w:rPr>
          <w:rFonts w:ascii="Times New Roman"/>
          <w:b w:val="false"/>
          <w:i w:val="false"/>
          <w:color w:val="000000"/>
          <w:vertAlign w:val="subscript"/>
        </w:rPr>
        <w:t>CE</w:t>
      </w:r>
      <w:r>
        <w:rPr>
          <w:rFonts w:ascii="Times New Roman"/>
          <w:b w:val="false"/>
          <w:i w:val="false"/>
          <w:color w:val="000000"/>
          <w:sz w:val="28"/>
        </w:rPr>
        <w:t>) (кВт·с/жыл). Мынадай түрде көрсетіледі: "Энергия тұтыну "XYZ" жылына кВт·с, стандарттық сынақтар нәтижелерінің негізінде. Іс жүзіндегі энергия тұтыну прибордың қалай пайдаланылғанына және оның қайда орналасқанына байланысты".</w:t>
      </w:r>
    </w:p>
    <w:bookmarkEnd w:id="2659"/>
    <w:bookmarkStart w:name="z2907" w:id="2660"/>
    <w:p>
      <w:pPr>
        <w:spacing w:after="0"/>
        <w:ind w:left="0"/>
        <w:jc w:val="both"/>
      </w:pPr>
      <w:r>
        <w:rPr>
          <w:rFonts w:ascii="Times New Roman"/>
          <w:b w:val="false"/>
          <w:i w:val="false"/>
          <w:color w:val="000000"/>
          <w:sz w:val="28"/>
        </w:rPr>
        <w:t>
      - прибордың есептік жүктемесі (P</w:t>
      </w:r>
      <w:r>
        <w:rPr>
          <w:rFonts w:ascii="Times New Roman"/>
          <w:b w:val="false"/>
          <w:i w:val="false"/>
          <w:color w:val="000000"/>
          <w:vertAlign w:val="subscript"/>
        </w:rPr>
        <w:t>designc</w:t>
      </w:r>
      <w:r>
        <w:rPr>
          <w:rFonts w:ascii="Times New Roman"/>
          <w:b w:val="false"/>
          <w:i w:val="false"/>
          <w:color w:val="000000"/>
          <w:sz w:val="28"/>
        </w:rPr>
        <w:t>), кВт, салқындату режимінде;</w:t>
      </w:r>
    </w:p>
    <w:bookmarkEnd w:id="2660"/>
    <w:bookmarkStart w:name="z2908" w:id="2661"/>
    <w:p>
      <w:pPr>
        <w:spacing w:after="0"/>
        <w:ind w:left="0"/>
        <w:jc w:val="both"/>
      </w:pPr>
      <w:r>
        <w:rPr>
          <w:rFonts w:ascii="Times New Roman"/>
          <w:b w:val="false"/>
          <w:i w:val="false"/>
          <w:color w:val="000000"/>
          <w:sz w:val="28"/>
        </w:rPr>
        <w:t>
      е) Егер тиімділік SCOP негізінде мәлімделсе, ауа баптағыштардың техникалық парағына қыздыру режимі туралы да мынадай ақпарат енгізілуге тиіс:</w:t>
      </w:r>
    </w:p>
    <w:bookmarkEnd w:id="2661"/>
    <w:bookmarkStart w:name="z2909" w:id="2662"/>
    <w:p>
      <w:pPr>
        <w:spacing w:after="0"/>
        <w:ind w:left="0"/>
        <w:jc w:val="both"/>
      </w:pPr>
      <w:r>
        <w:rPr>
          <w:rFonts w:ascii="Times New Roman"/>
          <w:b w:val="false"/>
          <w:i w:val="false"/>
          <w:color w:val="000000"/>
          <w:sz w:val="28"/>
        </w:rPr>
        <w:t>
      - SCOP және қыздыру режимі үшін модельдің (прибордың моделі немесе приборлар комбинациясы) энергетикалық тиімділік сыныбы, сондай-ақ сынып шектеулері;</w:t>
      </w:r>
    </w:p>
    <w:bookmarkEnd w:id="2662"/>
    <w:bookmarkStart w:name="z2910" w:id="2663"/>
    <w:p>
      <w:pPr>
        <w:spacing w:after="0"/>
        <w:ind w:left="0"/>
        <w:jc w:val="both"/>
      </w:pPr>
      <w:r>
        <w:rPr>
          <w:rFonts w:ascii="Times New Roman"/>
          <w:b w:val="false"/>
          <w:i w:val="false"/>
          <w:color w:val="000000"/>
          <w:sz w:val="28"/>
        </w:rPr>
        <w:t>
      - жылытудың орташа кезеңі үшін энергияны жылдық тұтыну (Q</w:t>
      </w:r>
      <w:r>
        <w:rPr>
          <w:rFonts w:ascii="Times New Roman"/>
          <w:b w:val="false"/>
          <w:i w:val="false"/>
          <w:color w:val="000000"/>
          <w:vertAlign w:val="subscript"/>
        </w:rPr>
        <w:t>HE</w:t>
      </w:r>
      <w:r>
        <w:rPr>
          <w:rFonts w:ascii="Times New Roman"/>
          <w:b w:val="false"/>
          <w:i w:val="false"/>
          <w:color w:val="000000"/>
          <w:sz w:val="28"/>
        </w:rPr>
        <w:t>). Мынадай түрде көрсетіледі: "Энергия тұтыну жылына "XYZ", стандарттық сынақтар нәтижелерінің негізінде. Электр энергиясын іс жүзінде тұтыну прибордың қалай пайдаланылғанына және оның қайда орналасқанына байланысты";</w:t>
      </w:r>
    </w:p>
    <w:bookmarkEnd w:id="2663"/>
    <w:bookmarkStart w:name="z2911" w:id="2664"/>
    <w:p>
      <w:pPr>
        <w:spacing w:after="0"/>
        <w:ind w:left="0"/>
        <w:jc w:val="both"/>
      </w:pPr>
      <w:r>
        <w:rPr>
          <w:rFonts w:ascii="Times New Roman"/>
          <w:b w:val="false"/>
          <w:i w:val="false"/>
          <w:color w:val="000000"/>
          <w:sz w:val="28"/>
        </w:rPr>
        <w:t>
      - прибор арналған мақсатына сәйкес келетін ретінде мәлімделген қыздырудың басқа да белгіленген кезеңдері, неғұрлым жылырақ (еркін) немесе неғұрлым суығырақ (еркін) кезеңдер опцияларымен;</w:t>
      </w:r>
    </w:p>
    <w:bookmarkEnd w:id="2664"/>
    <w:bookmarkStart w:name="z2912" w:id="2665"/>
    <w:p>
      <w:pPr>
        <w:spacing w:after="0"/>
        <w:ind w:left="0"/>
        <w:jc w:val="both"/>
      </w:pPr>
      <w:r>
        <w:rPr>
          <w:rFonts w:ascii="Times New Roman"/>
          <w:b w:val="false"/>
          <w:i w:val="false"/>
          <w:color w:val="000000"/>
          <w:sz w:val="28"/>
        </w:rPr>
        <w:t>
      - прибордың есептік жүктемесі (P</w:t>
      </w:r>
      <w:r>
        <w:rPr>
          <w:rFonts w:ascii="Times New Roman"/>
          <w:b w:val="false"/>
          <w:i w:val="false"/>
          <w:color w:val="000000"/>
          <w:vertAlign w:val="subscript"/>
        </w:rPr>
        <w:t>designh</w:t>
      </w:r>
      <w:r>
        <w:rPr>
          <w:rFonts w:ascii="Times New Roman"/>
          <w:b w:val="false"/>
          <w:i w:val="false"/>
          <w:color w:val="000000"/>
          <w:sz w:val="28"/>
        </w:rPr>
        <w:t>) (кВт) қыздыру режимінде;</w:t>
      </w:r>
    </w:p>
    <w:bookmarkEnd w:id="2665"/>
    <w:bookmarkStart w:name="z2913" w:id="2666"/>
    <w:p>
      <w:pPr>
        <w:spacing w:after="0"/>
        <w:ind w:left="0"/>
        <w:jc w:val="both"/>
      </w:pPr>
      <w:r>
        <w:rPr>
          <w:rFonts w:ascii="Times New Roman"/>
          <w:b w:val="false"/>
          <w:i w:val="false"/>
          <w:color w:val="000000"/>
          <w:sz w:val="28"/>
        </w:rPr>
        <w:t>
      - мәлімделген қуат және стандарттық есептік шарттарда SCOP есептеу үшін қабылданған резервтік қыздыру қуатын көрсету;</w:t>
      </w:r>
    </w:p>
    <w:bookmarkEnd w:id="2666"/>
    <w:bookmarkStart w:name="z2914" w:id="2667"/>
    <w:p>
      <w:pPr>
        <w:spacing w:after="0"/>
        <w:ind w:left="0"/>
        <w:jc w:val="both"/>
      </w:pPr>
      <w:r>
        <w:rPr>
          <w:rFonts w:ascii="Times New Roman"/>
          <w:b w:val="false"/>
          <w:i w:val="false"/>
          <w:color w:val="000000"/>
          <w:sz w:val="28"/>
        </w:rPr>
        <w:t>
      ж) Егер тиімділік EER немесе COP негізінде мәлімделсе, ауа баптағыштардың техникалық парағына мынадай ақпарат та енгізілуге тиіс:</w:t>
      </w:r>
    </w:p>
    <w:bookmarkEnd w:id="2667"/>
    <w:bookmarkStart w:name="z2915" w:id="2668"/>
    <w:p>
      <w:pPr>
        <w:spacing w:after="0"/>
        <w:ind w:left="0"/>
        <w:jc w:val="both"/>
      </w:pPr>
      <w:r>
        <w:rPr>
          <w:rFonts w:ascii="Times New Roman"/>
          <w:b w:val="false"/>
          <w:i w:val="false"/>
          <w:color w:val="000000"/>
          <w:sz w:val="28"/>
        </w:rPr>
        <w:t>
      - модельдің энергетикалық тиімділік сыныбы, сондай-ақ сынып шектеулерімен;</w:t>
      </w:r>
    </w:p>
    <w:bookmarkEnd w:id="2668"/>
    <w:bookmarkStart w:name="z2916" w:id="2669"/>
    <w:p>
      <w:pPr>
        <w:spacing w:after="0"/>
        <w:ind w:left="0"/>
        <w:jc w:val="both"/>
      </w:pPr>
      <w:r>
        <w:rPr>
          <w:rFonts w:ascii="Times New Roman"/>
          <w:b w:val="false"/>
          <w:i w:val="false"/>
          <w:color w:val="000000"/>
          <w:sz w:val="28"/>
        </w:rPr>
        <w:t>
      - екі ауа өткізгіші бар ауа баптағыштар үшін, индикативтік энергия тұтыну (Q</w:t>
      </w:r>
      <w:r>
        <w:rPr>
          <w:rFonts w:ascii="Times New Roman"/>
          <w:b w:val="false"/>
          <w:i w:val="false"/>
          <w:color w:val="000000"/>
          <w:vertAlign w:val="subscript"/>
        </w:rPr>
        <w:t>DD</w:t>
      </w:r>
      <w:r>
        <w:rPr>
          <w:rFonts w:ascii="Times New Roman"/>
          <w:b w:val="false"/>
          <w:i w:val="false"/>
          <w:color w:val="000000"/>
          <w:sz w:val="28"/>
        </w:rPr>
        <w:t>) (кВт·с/с). Мынадай түрде көрсетіледі: Энергия тұтыну "Х,Ү", (кВт·с/с), стандарттық сынақтар нәтижелерінің негізінде. Электр энергиясын іс жүзінде тұтыну прибордың қалай пайдаланылғанына және оның қайда орналасқанына байланысты";</w:t>
      </w:r>
    </w:p>
    <w:bookmarkEnd w:id="2669"/>
    <w:bookmarkStart w:name="z2917" w:id="2670"/>
    <w:p>
      <w:pPr>
        <w:spacing w:after="0"/>
        <w:ind w:left="0"/>
        <w:jc w:val="both"/>
      </w:pPr>
      <w:r>
        <w:rPr>
          <w:rFonts w:ascii="Times New Roman"/>
          <w:b w:val="false"/>
          <w:i w:val="false"/>
          <w:color w:val="000000"/>
          <w:sz w:val="28"/>
        </w:rPr>
        <w:t>
      - екі ауа өткізгіші бар ауа баптағыштар үшін, индикативтік энергия тұтыну (Q</w:t>
      </w:r>
      <w:r>
        <w:rPr>
          <w:rFonts w:ascii="Times New Roman"/>
          <w:b w:val="false"/>
          <w:i w:val="false"/>
          <w:color w:val="000000"/>
          <w:vertAlign w:val="subscript"/>
        </w:rPr>
        <w:t>SD</w:t>
      </w:r>
      <w:r>
        <w:rPr>
          <w:rFonts w:ascii="Times New Roman"/>
          <w:b w:val="false"/>
          <w:i w:val="false"/>
          <w:color w:val="000000"/>
          <w:sz w:val="28"/>
        </w:rPr>
        <w:t>) (кВт·с/с). Мынадай түрде көрсетіледі: Энергия тұтыну "Х,Ү" кВт·с/с, стандарттық сынақтар нәтижелерінің негізінде. Электр энергиясын іс жүзінде тұтыну прибордың қалай пайдаланылғанына және оның қайда орналасқанына байланысты";</w:t>
      </w:r>
    </w:p>
    <w:bookmarkEnd w:id="2670"/>
    <w:bookmarkStart w:name="z2918" w:id="2671"/>
    <w:p>
      <w:pPr>
        <w:spacing w:after="0"/>
        <w:ind w:left="0"/>
        <w:jc w:val="both"/>
      </w:pPr>
      <w:r>
        <w:rPr>
          <w:rFonts w:ascii="Times New Roman"/>
          <w:b w:val="false"/>
          <w:i w:val="false"/>
          <w:color w:val="000000"/>
          <w:sz w:val="28"/>
        </w:rPr>
        <w:t>
      - прибордың салқындату қуаты (P</w:t>
      </w:r>
      <w:r>
        <w:rPr>
          <w:rFonts w:ascii="Times New Roman"/>
          <w:b w:val="false"/>
          <w:i w:val="false"/>
          <w:color w:val="000000"/>
          <w:vertAlign w:val="subscript"/>
        </w:rPr>
        <w:t>rated</w:t>
      </w:r>
      <w:r>
        <w:rPr>
          <w:rFonts w:ascii="Times New Roman"/>
          <w:b w:val="false"/>
          <w:i w:val="false"/>
          <w:color w:val="000000"/>
          <w:sz w:val="28"/>
        </w:rPr>
        <w:t>), кВт.</w:t>
      </w:r>
    </w:p>
    <w:bookmarkEnd w:id="2671"/>
    <w:bookmarkStart w:name="z2919" w:id="2672"/>
    <w:p>
      <w:pPr>
        <w:spacing w:after="0"/>
        <w:ind w:left="0"/>
        <w:jc w:val="both"/>
      </w:pPr>
      <w:r>
        <w:rPr>
          <w:rFonts w:ascii="Times New Roman"/>
          <w:b w:val="false"/>
          <w:i w:val="false"/>
          <w:color w:val="000000"/>
          <w:sz w:val="28"/>
        </w:rPr>
        <w:t>
      - қыздыру қуаты P</w:t>
      </w:r>
      <w:r>
        <w:rPr>
          <w:rFonts w:ascii="Times New Roman"/>
          <w:b w:val="false"/>
          <w:i w:val="false"/>
          <w:color w:val="000000"/>
          <w:vertAlign w:val="subscript"/>
        </w:rPr>
        <w:t>rated</w:t>
      </w:r>
      <w:r>
        <w:rPr>
          <w:rFonts w:ascii="Times New Roman"/>
          <w:b w:val="false"/>
          <w:i w:val="false"/>
          <w:color w:val="000000"/>
          <w:sz w:val="28"/>
        </w:rPr>
        <w:t>), кВт.</w:t>
      </w:r>
    </w:p>
    <w:bookmarkEnd w:id="2672"/>
    <w:bookmarkStart w:name="z2920" w:id="2673"/>
    <w:p>
      <w:pPr>
        <w:spacing w:after="0"/>
        <w:ind w:left="0"/>
        <w:jc w:val="both"/>
      </w:pPr>
      <w:r>
        <w:rPr>
          <w:rFonts w:ascii="Times New Roman"/>
          <w:b w:val="false"/>
          <w:i w:val="false"/>
          <w:color w:val="000000"/>
          <w:sz w:val="28"/>
        </w:rPr>
        <w:t>
      18. Бір техникалық парақта бір дайындаушы жеткізген бірнеше модельдер көрсетілуі мүмкін.</w:t>
      </w:r>
    </w:p>
    <w:bookmarkEnd w:id="2673"/>
    <w:bookmarkStart w:name="z2921" w:id="2674"/>
    <w:p>
      <w:pPr>
        <w:spacing w:after="0"/>
        <w:ind w:left="0"/>
        <w:jc w:val="both"/>
      </w:pPr>
      <w:r>
        <w:rPr>
          <w:rFonts w:ascii="Times New Roman"/>
          <w:b w:val="false"/>
          <w:i w:val="false"/>
          <w:color w:val="000000"/>
          <w:sz w:val="28"/>
        </w:rPr>
        <w:t>
      19. Техникалық парақта қамтылатын ақпарат затбелгінің түрлі-түсті немесе ақ-қара түсті көшірмесі түрінде ұсынылуы мүмкін. Мұндай жағдайда осы Талаптардың 10 – 15-тармақтарында көрсетілген және затбелгіде бейнеленбеген ақпарат та ұсынылуға тиіс.</w:t>
      </w:r>
    </w:p>
    <w:bookmarkEnd w:id="2674"/>
    <w:bookmarkStart w:name="z2922" w:id="2675"/>
    <w:p>
      <w:pPr>
        <w:spacing w:after="0"/>
        <w:ind w:left="0"/>
        <w:jc w:val="left"/>
      </w:pPr>
      <w:r>
        <w:rPr>
          <w:rFonts w:ascii="Times New Roman"/>
          <w:b/>
          <w:i w:val="false"/>
          <w:color w:val="000000"/>
        </w:rPr>
        <w:t xml:space="preserve"> VI. Ауа баптағыштардың энергетикалық тиімділік сыныптарын айқындау</w:t>
      </w:r>
    </w:p>
    <w:bookmarkEnd w:id="2675"/>
    <w:bookmarkStart w:name="z2923" w:id="2676"/>
    <w:p>
      <w:pPr>
        <w:spacing w:after="0"/>
        <w:ind w:left="0"/>
        <w:jc w:val="both"/>
      </w:pPr>
      <w:r>
        <w:rPr>
          <w:rFonts w:ascii="Times New Roman"/>
          <w:b w:val="false"/>
          <w:i w:val="false"/>
          <w:color w:val="000000"/>
          <w:sz w:val="28"/>
        </w:rPr>
        <w:t>
      17. Бір және қос арналы ауа баптағыштарды қоспағанда, ауа баптағыштардың энергетикалық тиімділік сыныбы 11-кестеге сәйкес айқындалады.</w:t>
      </w:r>
    </w:p>
    <w:bookmarkEnd w:id="2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2925" w:id="2677"/>
    <w:p>
      <w:pPr>
        <w:spacing w:after="0"/>
        <w:ind w:left="0"/>
        <w:jc w:val="left"/>
      </w:pPr>
      <w:r>
        <w:rPr>
          <w:rFonts w:ascii="Times New Roman"/>
          <w:b/>
          <w:i w:val="false"/>
          <w:color w:val="000000"/>
        </w:rPr>
        <w:t xml:space="preserve"> Ауа баптағыштардың энергетикалық тиімділік сыныптары</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режиміндегі энергетикалық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режиміндегі энергетикалық тиімділік сыныбы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SEER</w:t>
            </w:r>
            <w:r>
              <w:rPr>
                <w:rFonts w:ascii="Times New Roman"/>
                <w:b w:val="false"/>
                <w:i w:val="false"/>
                <w:color w:val="000000"/>
                <w:sz w:val="20"/>
              </w:rPr>
              <w:t xml:space="preserve"> ≥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SCOP</w:t>
            </w:r>
            <w:r>
              <w:rPr>
                <w:rFonts w:ascii="Times New Roman"/>
                <w:b w:val="false"/>
                <w:i w:val="false"/>
                <w:color w:val="000000"/>
                <w:sz w:val="20"/>
              </w:rPr>
              <w:t xml:space="preserve"> ≥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 </w:t>
            </w:r>
            <w:r>
              <w:rPr>
                <w:rFonts w:ascii="Times New Roman"/>
                <w:b w:val="false"/>
                <w:i/>
                <w:color w:val="000000"/>
                <w:sz w:val="20"/>
              </w:rPr>
              <w:t>SEER</w:t>
            </w:r>
            <w:r>
              <w:rPr>
                <w:rFonts w:ascii="Times New Roman"/>
                <w:b w:val="false"/>
                <w:i w:val="false"/>
                <w:color w:val="000000"/>
                <w:sz w:val="20"/>
              </w:rPr>
              <w:t xml:space="preserve"> &lt;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 </w:t>
            </w:r>
            <w:r>
              <w:rPr>
                <w:rFonts w:ascii="Times New Roman"/>
                <w:b w:val="false"/>
                <w:i/>
                <w:color w:val="000000"/>
                <w:sz w:val="20"/>
              </w:rPr>
              <w:t>SCOP</w:t>
            </w:r>
            <w:r>
              <w:rPr>
                <w:rFonts w:ascii="Times New Roman"/>
                <w:b w:val="false"/>
                <w:i w:val="false"/>
                <w:color w:val="000000"/>
                <w:sz w:val="20"/>
              </w:rPr>
              <w:t xml:space="preserve"> &lt;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 </w:t>
            </w:r>
            <w:r>
              <w:rPr>
                <w:rFonts w:ascii="Times New Roman"/>
                <w:b w:val="false"/>
                <w:i/>
                <w:color w:val="000000"/>
                <w:sz w:val="20"/>
              </w:rPr>
              <w:t>SEER</w:t>
            </w:r>
            <w:r>
              <w:rPr>
                <w:rFonts w:ascii="Times New Roman"/>
                <w:b w:val="false"/>
                <w:i w:val="false"/>
                <w:color w:val="000000"/>
                <w:sz w:val="20"/>
              </w:rPr>
              <w:t xml:space="preserve"> &lt;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 </w:t>
            </w:r>
            <w:r>
              <w:rPr>
                <w:rFonts w:ascii="Times New Roman"/>
                <w:b w:val="false"/>
                <w:i/>
                <w:color w:val="000000"/>
                <w:sz w:val="20"/>
              </w:rPr>
              <w:t>SCOP</w:t>
            </w:r>
            <w:r>
              <w:rPr>
                <w:rFonts w:ascii="Times New Roman"/>
                <w:b w:val="false"/>
                <w:i w:val="false"/>
                <w:color w:val="000000"/>
                <w:sz w:val="20"/>
              </w:rPr>
              <w:t xml:space="preserve"> &lt;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 </w:t>
            </w:r>
            <w:r>
              <w:rPr>
                <w:rFonts w:ascii="Times New Roman"/>
                <w:b w:val="false"/>
                <w:i/>
                <w:color w:val="000000"/>
                <w:sz w:val="20"/>
              </w:rPr>
              <w:t>SEER</w:t>
            </w:r>
            <w:r>
              <w:rPr>
                <w:rFonts w:ascii="Times New Roman"/>
                <w:b w:val="false"/>
                <w:i w:val="false"/>
                <w:color w:val="000000"/>
                <w:sz w:val="20"/>
              </w:rPr>
              <w:t xml:space="preserve"> &lt;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 </w:t>
            </w:r>
            <w:r>
              <w:rPr>
                <w:rFonts w:ascii="Times New Roman"/>
                <w:b w:val="false"/>
                <w:i/>
                <w:color w:val="000000"/>
                <w:sz w:val="20"/>
              </w:rPr>
              <w:t>SCOP</w:t>
            </w:r>
            <w:r>
              <w:rPr>
                <w:rFonts w:ascii="Times New Roman"/>
                <w:b w:val="false"/>
                <w:i w:val="false"/>
                <w:color w:val="000000"/>
                <w:sz w:val="20"/>
              </w:rPr>
              <w:t xml:space="preserve"> &lt;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 </w:t>
            </w:r>
            <w:r>
              <w:rPr>
                <w:rFonts w:ascii="Times New Roman"/>
                <w:b w:val="false"/>
                <w:i/>
                <w:color w:val="000000"/>
                <w:sz w:val="20"/>
              </w:rPr>
              <w:t>SEER</w:t>
            </w:r>
            <w:r>
              <w:rPr>
                <w:rFonts w:ascii="Times New Roman"/>
                <w:b w:val="false"/>
                <w:i w:val="false"/>
                <w:color w:val="000000"/>
                <w:sz w:val="20"/>
              </w:rPr>
              <w:t xml:space="preserve"> &lt;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SCOP</w:t>
            </w:r>
            <w:r>
              <w:rPr>
                <w:rFonts w:ascii="Times New Roman"/>
                <w:b w:val="false"/>
                <w:i w:val="false"/>
                <w:color w:val="000000"/>
                <w:sz w:val="20"/>
              </w:rPr>
              <w:t xml:space="preserve"> &lt;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 </w:t>
            </w:r>
            <w:r>
              <w:rPr>
                <w:rFonts w:ascii="Times New Roman"/>
                <w:b w:val="false"/>
                <w:i/>
                <w:color w:val="000000"/>
                <w:sz w:val="20"/>
              </w:rPr>
              <w:t>SEER</w:t>
            </w:r>
            <w:r>
              <w:rPr>
                <w:rFonts w:ascii="Times New Roman"/>
                <w:b w:val="false"/>
                <w:i w:val="false"/>
                <w:color w:val="000000"/>
                <w:sz w:val="20"/>
              </w:rPr>
              <w:t xml:space="preserve"> &lt;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 </w:t>
            </w:r>
            <w:r>
              <w:rPr>
                <w:rFonts w:ascii="Times New Roman"/>
                <w:b w:val="false"/>
                <w:i/>
                <w:color w:val="000000"/>
                <w:sz w:val="20"/>
              </w:rPr>
              <w:t>SCOP</w:t>
            </w:r>
            <w:r>
              <w:rPr>
                <w:rFonts w:ascii="Times New Roman"/>
                <w:b w:val="false"/>
                <w:i w:val="false"/>
                <w:color w:val="000000"/>
                <w:sz w:val="20"/>
              </w:rPr>
              <w:t xml:space="preserve"> &lt;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SEER</w:t>
            </w:r>
            <w:r>
              <w:rPr>
                <w:rFonts w:ascii="Times New Roman"/>
                <w:b w:val="false"/>
                <w:i w:val="false"/>
                <w:color w:val="000000"/>
                <w:sz w:val="20"/>
              </w:rPr>
              <w:t xml:space="preserve"> &lt;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 </w:t>
            </w:r>
            <w:r>
              <w:rPr>
                <w:rFonts w:ascii="Times New Roman"/>
                <w:b w:val="false"/>
                <w:i/>
                <w:color w:val="000000"/>
                <w:sz w:val="20"/>
              </w:rPr>
              <w:t>SCOP</w:t>
            </w:r>
            <w:r>
              <w:rPr>
                <w:rFonts w:ascii="Times New Roman"/>
                <w:b w:val="false"/>
                <w:i w:val="false"/>
                <w:color w:val="000000"/>
                <w:sz w:val="20"/>
              </w:rPr>
              <w:t xml:space="preserve"> &lt;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SEER</w:t>
            </w:r>
            <w:r>
              <w:rPr>
                <w:rFonts w:ascii="Times New Roman"/>
                <w:b w:val="false"/>
                <w:i w:val="false"/>
                <w:color w:val="000000"/>
                <w:sz w:val="20"/>
              </w:rPr>
              <w:t xml:space="preserve"> &lt;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 </w:t>
            </w:r>
            <w:r>
              <w:rPr>
                <w:rFonts w:ascii="Times New Roman"/>
                <w:b w:val="false"/>
                <w:i/>
                <w:color w:val="000000"/>
                <w:sz w:val="20"/>
              </w:rPr>
              <w:t>SCOP</w:t>
            </w:r>
            <w:r>
              <w:rPr>
                <w:rFonts w:ascii="Times New Roman"/>
                <w:b w:val="false"/>
                <w:i w:val="false"/>
                <w:color w:val="000000"/>
                <w:sz w:val="20"/>
              </w:rPr>
              <w:t xml:space="preserve"> &lt;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SEER</w:t>
            </w:r>
            <w:r>
              <w:rPr>
                <w:rFonts w:ascii="Times New Roman"/>
                <w:b w:val="false"/>
                <w:i w:val="false"/>
                <w:color w:val="000000"/>
                <w:sz w:val="20"/>
              </w:rPr>
              <w:t xml:space="preserve"> &lt;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 </w:t>
            </w:r>
            <w:r>
              <w:rPr>
                <w:rFonts w:ascii="Times New Roman"/>
                <w:b w:val="false"/>
                <w:i/>
                <w:color w:val="000000"/>
                <w:sz w:val="20"/>
              </w:rPr>
              <w:t>SCOP</w:t>
            </w:r>
            <w:r>
              <w:rPr>
                <w:rFonts w:ascii="Times New Roman"/>
                <w:b w:val="false"/>
                <w:i w:val="false"/>
                <w:color w:val="000000"/>
                <w:sz w:val="20"/>
              </w:rPr>
              <w:t xml:space="preserve"> &lt;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SEER</w:t>
            </w:r>
            <w:r>
              <w:rPr>
                <w:rFonts w:ascii="Times New Roman"/>
                <w:b w:val="false"/>
                <w:i w:val="false"/>
                <w:color w:val="000000"/>
                <w:sz w:val="20"/>
              </w:rPr>
              <w:t xml:space="preserve"> &lt;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SCOP</w:t>
            </w:r>
            <w:r>
              <w:rPr>
                <w:rFonts w:ascii="Times New Roman"/>
                <w:b w:val="false"/>
                <w:i w:val="false"/>
                <w:color w:val="000000"/>
                <w:sz w:val="20"/>
              </w:rPr>
              <w:t xml:space="preserve"> &lt; 1.90</w:t>
            </w:r>
          </w:p>
        </w:tc>
      </w:tr>
    </w:tbl>
    <w:bookmarkStart w:name="z2926" w:id="2678"/>
    <w:p>
      <w:pPr>
        <w:spacing w:after="0"/>
        <w:ind w:left="0"/>
        <w:jc w:val="both"/>
      </w:pPr>
      <w:r>
        <w:rPr>
          <w:rFonts w:ascii="Times New Roman"/>
          <w:b w:val="false"/>
          <w:i w:val="false"/>
          <w:color w:val="000000"/>
          <w:sz w:val="28"/>
        </w:rPr>
        <w:t>
      18. Бір арналы ауа баптағыштардың энергетикалық тиімділік сыныбы 12-кестеге сәйкес айқындалады.</w:t>
      </w:r>
    </w:p>
    <w:bookmarkEnd w:id="2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2928" w:id="2679"/>
    <w:p>
      <w:pPr>
        <w:spacing w:after="0"/>
        <w:ind w:left="0"/>
        <w:jc w:val="left"/>
      </w:pPr>
      <w:r>
        <w:rPr>
          <w:rFonts w:ascii="Times New Roman"/>
          <w:b/>
          <w:i w:val="false"/>
          <w:color w:val="000000"/>
        </w:rPr>
        <w:t xml:space="preserve"> Бір арналы ауа баптағыштардың энергетикалық тиімділік сыныптары</w:t>
      </w:r>
    </w:p>
    <w:bookmarkEnd w:id="2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режиміндегі номиналдық энергетикалық тиімділік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Жылыу режиміндегі номиналдық энергетикалық тиімділік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xml:space="preserve"> ≥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EER</w:t>
            </w:r>
            <w:r>
              <w:rPr>
                <w:rFonts w:ascii="Times New Roman"/>
                <w:b w:val="false"/>
                <w:i w:val="false"/>
                <w:color w:val="000000"/>
                <w:sz w:val="20"/>
              </w:rPr>
              <w:t xml:space="preserve"> &lt;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COP</w:t>
            </w:r>
            <w:r>
              <w:rPr>
                <w:rFonts w:ascii="Times New Roman"/>
                <w:b w:val="false"/>
                <w:i w:val="false"/>
                <w:color w:val="000000"/>
                <w:sz w:val="20"/>
              </w:rPr>
              <w:t>&lt;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EER</w:t>
            </w:r>
            <w:r>
              <w:rPr>
                <w:rFonts w:ascii="Times New Roman"/>
                <w:b w:val="false"/>
                <w:i w:val="false"/>
                <w:color w:val="000000"/>
                <w:sz w:val="20"/>
              </w:rPr>
              <w:t xml:space="preserve"> &lt;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COP</w:t>
            </w:r>
            <w:r>
              <w:rPr>
                <w:rFonts w:ascii="Times New Roman"/>
                <w:b w:val="false"/>
                <w:i w:val="false"/>
                <w:color w:val="000000"/>
                <w:sz w:val="20"/>
              </w:rPr>
              <w:t>&lt;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EER</w:t>
            </w:r>
            <w:r>
              <w:rPr>
                <w:rFonts w:ascii="Times New Roman"/>
                <w:b w:val="false"/>
                <w:i w:val="false"/>
                <w:color w:val="000000"/>
                <w:sz w:val="20"/>
              </w:rPr>
              <w:t xml:space="preserve"> &lt;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 </w:t>
            </w:r>
            <w:r>
              <w:rPr>
                <w:rFonts w:ascii="Times New Roman"/>
                <w:b w:val="false"/>
                <w:i/>
                <w:color w:val="000000"/>
                <w:sz w:val="20"/>
              </w:rPr>
              <w:t>COP</w:t>
            </w:r>
            <w:r>
              <w:rPr>
                <w:rFonts w:ascii="Times New Roman"/>
                <w:b w:val="false"/>
                <w:i w:val="false"/>
                <w:color w:val="000000"/>
                <w:sz w:val="20"/>
              </w:rPr>
              <w:t>&lt;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EER</w:t>
            </w:r>
            <w:r>
              <w:rPr>
                <w:rFonts w:ascii="Times New Roman"/>
                <w:b w:val="false"/>
                <w:i w:val="false"/>
                <w:color w:val="000000"/>
                <w:sz w:val="20"/>
              </w:rPr>
              <w:t xml:space="preserve"> &lt;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w:t>
            </w:r>
            <w:r>
              <w:rPr>
                <w:rFonts w:ascii="Times New Roman"/>
                <w:b w:val="false"/>
                <w:i/>
                <w:color w:val="000000"/>
                <w:sz w:val="20"/>
              </w:rPr>
              <w:t>COP</w:t>
            </w:r>
            <w:r>
              <w:rPr>
                <w:rFonts w:ascii="Times New Roman"/>
                <w:b w:val="false"/>
                <w:i w:val="false"/>
                <w:color w:val="000000"/>
                <w:sz w:val="20"/>
              </w:rPr>
              <w:t>&lt;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 </w:t>
            </w:r>
            <w:r>
              <w:rPr>
                <w:rFonts w:ascii="Times New Roman"/>
                <w:b w:val="false"/>
                <w:i/>
                <w:color w:val="000000"/>
                <w:sz w:val="20"/>
              </w:rPr>
              <w:t>EER</w:t>
            </w:r>
            <w:r>
              <w:rPr>
                <w:rFonts w:ascii="Times New Roman"/>
                <w:b w:val="false"/>
                <w:i w:val="false"/>
                <w:color w:val="000000"/>
                <w:sz w:val="20"/>
              </w:rPr>
              <w:t xml:space="preserve"> &lt;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COP</w:t>
            </w:r>
            <w:r>
              <w:rPr>
                <w:rFonts w:ascii="Times New Roman"/>
                <w:b w:val="false"/>
                <w:i w:val="false"/>
                <w:color w:val="000000"/>
                <w:sz w:val="20"/>
              </w:rPr>
              <w:t>&lt;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EER</w:t>
            </w:r>
            <w:r>
              <w:rPr>
                <w:rFonts w:ascii="Times New Roman"/>
                <w:b w:val="false"/>
                <w:i w:val="false"/>
                <w:color w:val="000000"/>
                <w:sz w:val="20"/>
              </w:rPr>
              <w:t xml:space="preserve"> &lt;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COP</w:t>
            </w:r>
            <w:r>
              <w:rPr>
                <w:rFonts w:ascii="Times New Roman"/>
                <w:b w:val="false"/>
                <w:i w:val="false"/>
                <w:color w:val="000000"/>
                <w:sz w:val="20"/>
              </w:rPr>
              <w:t>&lt;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EER</w:t>
            </w:r>
            <w:r>
              <w:rPr>
                <w:rFonts w:ascii="Times New Roman"/>
                <w:b w:val="false"/>
                <w:i w:val="false"/>
                <w:color w:val="000000"/>
                <w:sz w:val="20"/>
              </w:rPr>
              <w:t xml:space="preserve"> &lt;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COP</w:t>
            </w:r>
            <w:r>
              <w:rPr>
                <w:rFonts w:ascii="Times New Roman"/>
                <w:b w:val="false"/>
                <w:i w:val="false"/>
                <w:color w:val="000000"/>
                <w:sz w:val="20"/>
              </w:rPr>
              <w:t>&lt;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EER</w:t>
            </w:r>
            <w:r>
              <w:rPr>
                <w:rFonts w:ascii="Times New Roman"/>
                <w:b w:val="false"/>
                <w:i w:val="false"/>
                <w:color w:val="000000"/>
                <w:sz w:val="20"/>
              </w:rPr>
              <w:t xml:space="preserve"> &lt;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 </w:t>
            </w:r>
            <w:r>
              <w:rPr>
                <w:rFonts w:ascii="Times New Roman"/>
                <w:b w:val="false"/>
                <w:i/>
                <w:color w:val="000000"/>
                <w:sz w:val="20"/>
              </w:rPr>
              <w:t>COP</w:t>
            </w:r>
            <w:r>
              <w:rPr>
                <w:rFonts w:ascii="Times New Roman"/>
                <w:b w:val="false"/>
                <w:i w:val="false"/>
                <w:color w:val="000000"/>
                <w:sz w:val="20"/>
              </w:rPr>
              <w:t>&lt;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xml:space="preserve"> &lt;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&lt;1.20</w:t>
            </w:r>
          </w:p>
        </w:tc>
      </w:tr>
    </w:tbl>
    <w:bookmarkStart w:name="z2929" w:id="2680"/>
    <w:p>
      <w:pPr>
        <w:spacing w:after="0"/>
        <w:ind w:left="0"/>
        <w:jc w:val="both"/>
      </w:pPr>
      <w:r>
        <w:rPr>
          <w:rFonts w:ascii="Times New Roman"/>
          <w:b w:val="false"/>
          <w:i w:val="false"/>
          <w:color w:val="000000"/>
          <w:sz w:val="28"/>
        </w:rPr>
        <w:t>
      13. Қос арналы ауа баптағыштардың энергетикалық тиімділік сыныбы 13-кестеге сәйкес айқындалады.</w:t>
      </w:r>
    </w:p>
    <w:bookmarkEnd w:id="2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2931" w:id="2681"/>
    <w:p>
      <w:pPr>
        <w:spacing w:after="0"/>
        <w:ind w:left="0"/>
        <w:jc w:val="left"/>
      </w:pPr>
      <w:r>
        <w:rPr>
          <w:rFonts w:ascii="Times New Roman"/>
          <w:b/>
          <w:i w:val="false"/>
          <w:color w:val="000000"/>
        </w:rPr>
        <w:t xml:space="preserve"> Қос арналы ауа баптағыштардың энергетикалық тиімділік сыныптары</w:t>
      </w:r>
    </w:p>
    <w:bookmarkEnd w:id="2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режиміндегі номиналдық энергетикалық тиімділік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Жылыу режиміндегі номиналдық энергетикалық тиімділік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 xml:space="preserve"> ≥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EER</w:t>
            </w:r>
            <w:r>
              <w:rPr>
                <w:rFonts w:ascii="Times New Roman"/>
                <w:b w:val="false"/>
                <w:i w:val="false"/>
                <w:color w:val="000000"/>
                <w:sz w:val="20"/>
              </w:rPr>
              <w:t>&lt;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 </w:t>
            </w:r>
            <w:r>
              <w:rPr>
                <w:rFonts w:ascii="Times New Roman"/>
                <w:b w:val="false"/>
                <w:i/>
                <w:color w:val="000000"/>
                <w:sz w:val="20"/>
              </w:rPr>
              <w:t>COP</w:t>
            </w:r>
            <w:r>
              <w:rPr>
                <w:rFonts w:ascii="Times New Roman"/>
                <w:b w:val="false"/>
                <w:i w:val="false"/>
                <w:color w:val="000000"/>
                <w:sz w:val="20"/>
              </w:rPr>
              <w:t xml:space="preserve"> &lt;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EER</w:t>
            </w:r>
            <w:r>
              <w:rPr>
                <w:rFonts w:ascii="Times New Roman"/>
                <w:b w:val="false"/>
                <w:i w:val="false"/>
                <w:color w:val="000000"/>
                <w:sz w:val="20"/>
              </w:rPr>
              <w:t>&lt;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COP</w:t>
            </w:r>
            <w:r>
              <w:rPr>
                <w:rFonts w:ascii="Times New Roman"/>
                <w:b w:val="false"/>
                <w:i w:val="false"/>
                <w:color w:val="000000"/>
                <w:sz w:val="20"/>
              </w:rPr>
              <w:t xml:space="preserve"> &lt;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EER</w:t>
            </w:r>
            <w:r>
              <w:rPr>
                <w:rFonts w:ascii="Times New Roman"/>
                <w:b w:val="false"/>
                <w:i w:val="false"/>
                <w:color w:val="000000"/>
                <w:sz w:val="20"/>
              </w:rPr>
              <w:t>&lt;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COP</w:t>
            </w:r>
            <w:r>
              <w:rPr>
                <w:rFonts w:ascii="Times New Roman"/>
                <w:b w:val="false"/>
                <w:i w:val="false"/>
                <w:color w:val="000000"/>
                <w:sz w:val="20"/>
              </w:rPr>
              <w:t xml:space="preserve"> &lt;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EER</w:t>
            </w:r>
            <w:r>
              <w:rPr>
                <w:rFonts w:ascii="Times New Roman"/>
                <w:b w:val="false"/>
                <w:i w:val="false"/>
                <w:color w:val="000000"/>
                <w:sz w:val="20"/>
              </w:rPr>
              <w:t>&lt;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COP</w:t>
            </w:r>
            <w:r>
              <w:rPr>
                <w:rFonts w:ascii="Times New Roman"/>
                <w:b w:val="false"/>
                <w:i w:val="false"/>
                <w:color w:val="000000"/>
                <w:sz w:val="20"/>
              </w:rPr>
              <w:t xml:space="preserve"> &lt;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 </w:t>
            </w:r>
            <w:r>
              <w:rPr>
                <w:rFonts w:ascii="Times New Roman"/>
                <w:b w:val="false"/>
                <w:i/>
                <w:color w:val="000000"/>
                <w:sz w:val="20"/>
              </w:rPr>
              <w:t>EER</w:t>
            </w:r>
            <w:r>
              <w:rPr>
                <w:rFonts w:ascii="Times New Roman"/>
                <w:b w:val="false"/>
                <w:i w:val="false"/>
                <w:color w:val="000000"/>
                <w:sz w:val="20"/>
              </w:rPr>
              <w:t>&lt;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COP</w:t>
            </w:r>
            <w:r>
              <w:rPr>
                <w:rFonts w:ascii="Times New Roman"/>
                <w:b w:val="false"/>
                <w:i w:val="false"/>
                <w:color w:val="000000"/>
                <w:sz w:val="20"/>
              </w:rPr>
              <w:t xml:space="preserve"> &lt;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EER</w:t>
            </w:r>
            <w:r>
              <w:rPr>
                <w:rFonts w:ascii="Times New Roman"/>
                <w:b w:val="false"/>
                <w:i w:val="false"/>
                <w:color w:val="000000"/>
                <w:sz w:val="20"/>
              </w:rPr>
              <w:t>&lt;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w:t>
            </w:r>
            <w:r>
              <w:rPr>
                <w:rFonts w:ascii="Times New Roman"/>
                <w:b w:val="false"/>
                <w:i/>
                <w:color w:val="000000"/>
                <w:sz w:val="20"/>
              </w:rPr>
              <w:t>COP</w:t>
            </w:r>
            <w:r>
              <w:rPr>
                <w:rFonts w:ascii="Times New Roman"/>
                <w:b w:val="false"/>
                <w:i w:val="false"/>
                <w:color w:val="000000"/>
                <w:sz w:val="20"/>
              </w:rPr>
              <w:t xml:space="preserve"> &lt;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EER</w:t>
            </w:r>
            <w:r>
              <w:rPr>
                <w:rFonts w:ascii="Times New Roman"/>
                <w:b w:val="false"/>
                <w:i w:val="false"/>
                <w:color w:val="000000"/>
                <w:sz w:val="20"/>
              </w:rPr>
              <w:t>&lt;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COP</w:t>
            </w:r>
            <w:r>
              <w:rPr>
                <w:rFonts w:ascii="Times New Roman"/>
                <w:b w:val="false"/>
                <w:i w:val="false"/>
                <w:color w:val="000000"/>
                <w:sz w:val="20"/>
              </w:rPr>
              <w:t xml:space="preserve"> &lt;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EER</w:t>
            </w:r>
            <w:r>
              <w:rPr>
                <w:rFonts w:ascii="Times New Roman"/>
                <w:b w:val="false"/>
                <w:i w:val="false"/>
                <w:color w:val="000000"/>
                <w:sz w:val="20"/>
              </w:rPr>
              <w:t>&lt;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COP</w:t>
            </w:r>
            <w:r>
              <w:rPr>
                <w:rFonts w:ascii="Times New Roman"/>
                <w:b w:val="false"/>
                <w:i w:val="false"/>
                <w:color w:val="000000"/>
                <w:sz w:val="20"/>
              </w:rPr>
              <w:t xml:space="preserve"> &lt;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&lt;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&lt;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