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dd96" w14:textId="af2d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жылы "Еуразиялық апта" көрме форумын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29 наурыздағы № 11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2015 жылғы 29 мамырдағы  "Экспортты дамытуға бағытталған шаралар туралы" №2 шешімінің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Еуразиялық үкіметаралық кеңестің 2017 жылғы 25 қазандағы  "2018-2020 жылдары "Еуразиялық апта" көрме форумын өткізу туралы" № 21 </w:t>
      </w:r>
      <w:r>
        <w:rPr>
          <w:rFonts w:ascii="Times New Roman"/>
          <w:b w:val="false"/>
          <w:i w:val="false"/>
          <w:color w:val="000000"/>
          <w:sz w:val="28"/>
        </w:rPr>
        <w:t>өкімін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жылғы 25 - 27 қыркүйекте Қырғыз Республикасында (Бішкек қаласы) "Еуразиялық апта" көрме форумын  (бұдан әрі – форум) өткізумен келісілсін.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 (бұдан әрі – мүше мемлекеттер) үкіметтерінен және Еуразиялық экономикалық комиссиядан (бұдан әрі – Комиссия) форумды ұйымдастыруға және өткізуге жәрдемдесу жөніндегі мәселелерді пысықтау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Мүше мемлекеттердің үкіметтерінен осы Өкім күшіне енген күннен бастап 15 күндік мерзімде  форумның ұйымдастыру комитетінің құрамына қосу үшін, оған мүше мемлекеттердің бизнес-қоғамдастықтары өкілдерінің қатысуы қажеттігін көздей отырып, кандидатураларды Комиссияға беру сұралсын.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мүше мемлекеттердің үкіметтерімен өзара іс-қимыл жасай отырып  форумға мүше мемлекеттердің мемлекеттік құрылымдарының, бизнес-қоғамдастықтарының өкілдерін, үшінші елдердің өкілдерін қоса, басқа да қатысушыларды алдын ала шақыруды көздестірсін.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Алқасы: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және Комиссияның өкілдерін оған қоса отырып, форумның Комиссия Алқасының мүшесі басқаратын ұйымдастыру комитетінің құрамын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форумның ұйымдастыру комитетінің қызметін қамтамасыз етсін.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Өкім қабылданған күнінен бастап күшіне енеді.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