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89892" w14:textId="e189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Еуразиялық экономикалық кеңестің сырттай дауыс беруіне арналған мәселелер тізбесін бекіту туралы</w:t>
      </w:r>
    </w:p>
    <w:p>
      <w:pPr>
        <w:spacing w:after="0"/>
        <w:ind w:left="0"/>
        <w:jc w:val="both"/>
      </w:pPr>
      <w:r>
        <w:rPr>
          <w:rFonts w:ascii="Times New Roman"/>
          <w:b w:val="false"/>
          <w:i w:val="false"/>
          <w:color w:val="000000"/>
          <w:sz w:val="28"/>
        </w:rPr>
        <w:t>Еуразиялық экономикалық комиссия Кеңесінің 2019 жылғы 18 сәуірдегі № 13 өкімі</w:t>
      </w:r>
    </w:p>
    <w:p>
      <w:pPr>
        <w:spacing w:after="0"/>
        <w:ind w:left="0"/>
        <w:jc w:val="both"/>
      </w:pPr>
      <w:bookmarkStart w:name="z0" w:id="0"/>
      <w:r>
        <w:rPr>
          <w:rFonts w:ascii="Times New Roman"/>
          <w:b w:val="false"/>
          <w:i w:val="false"/>
          <w:color w:val="000000"/>
          <w:sz w:val="28"/>
        </w:rPr>
        <w:t xml:space="preserve">
      1. Қоса беріліп отырған Жоғары Еуразиялық экономикалық кеңестің сырттай дауыс беруіне арналған  мәселелер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1" w:id="1"/>
    <w:p>
      <w:pPr>
        <w:spacing w:after="0"/>
        <w:ind w:left="0"/>
        <w:jc w:val="both"/>
      </w:pPr>
      <w:r>
        <w:rPr>
          <w:rFonts w:ascii="Times New Roman"/>
          <w:b w:val="false"/>
          <w:i w:val="false"/>
          <w:color w:val="000000"/>
          <w:sz w:val="28"/>
        </w:rPr>
        <w:t>
      2. Еуразиялық экономикалық комиссия Алқасының Төрағасы  Т.С.Саркисян Жоғары Еуразиялық экономикалық кеңестің сырттай дауыс беруіне арналған  мәселелердің осы Өкіммен бекітілген тізбесін белгіленген тәртіпте Жоғары Еуразиялық экономикалық кеңестің Төрағасына және Жоғары Еуразиялық экономикалық кеңес мүшелеріне жіберсін.</w:t>
      </w:r>
    </w:p>
    <w:bookmarkEnd w:id="1"/>
    <w:bookmarkStart w:name="z2" w:id="2"/>
    <w:p>
      <w:pPr>
        <w:spacing w:after="0"/>
        <w:ind w:left="0"/>
        <w:jc w:val="both"/>
      </w:pPr>
      <w:r>
        <w:rPr>
          <w:rFonts w:ascii="Times New Roman"/>
          <w:b w:val="false"/>
          <w:i w:val="false"/>
          <w:color w:val="000000"/>
          <w:sz w:val="28"/>
        </w:rPr>
        <w:t>
      3. Осы Өкім қабылданған күнінен бастап күшіне енеді.</w:t>
      </w:r>
    </w:p>
    <w:bookmarkEnd w:id="2"/>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Смаилов</w:t>
      </w:r>
      <w:r>
        <w:rPr>
          <w:rFonts w:ascii="Times New Roman"/>
          <w:b w:val="false"/>
          <w:i w:val="false"/>
          <w:color w:val="000000"/>
          <w:sz w:val="28"/>
        </w:rPr>
        <w:t xml:space="preserve">                </w:t>
      </w:r>
      <w:r>
        <w:rPr>
          <w:rFonts w:ascii="Times New Roman"/>
          <w:b w:val="false"/>
          <w:i/>
          <w:color w:val="000000"/>
          <w:sz w:val="28"/>
        </w:rPr>
        <w:t>Ж</w:t>
      </w:r>
      <w:r>
        <w:rPr>
          <w:rFonts w:ascii="Times New Roman"/>
          <w:b w:val="false"/>
          <w:i/>
          <w:color w:val="000000"/>
          <w:sz w:val="28"/>
        </w:rPr>
        <w:t>.</w:t>
      </w:r>
      <w:r>
        <w:rPr>
          <w:rFonts w:ascii="Times New Roman"/>
          <w:b w:val="false"/>
          <w:i/>
          <w:color w:val="000000"/>
          <w:sz w:val="28"/>
        </w:rPr>
        <w:t>Разаков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Силуанов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 Кеңесінің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18 сәуірдегі №13 өкімімен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Жоғары Еуразиялық экономикалық  кеңестің сырттай дауыс беруіне арналған мәселелер ТІЗБЕСІ</w:t>
      </w:r>
    </w:p>
    <w:bookmarkEnd w:id="3"/>
    <w:bookmarkStart w:name="z5" w:id="4"/>
    <w:p>
      <w:pPr>
        <w:spacing w:after="0"/>
        <w:ind w:left="0"/>
        <w:jc w:val="both"/>
      </w:pPr>
      <w:r>
        <w:rPr>
          <w:rFonts w:ascii="Times New Roman"/>
          <w:b w:val="false"/>
          <w:i w:val="false"/>
          <w:color w:val="000000"/>
          <w:sz w:val="28"/>
        </w:rPr>
        <w:t>
      1. Еуразиялық экономикалық комиссия Алқасы  мүшесінің өкілеттіктерін мерзімінен бұрын тоқтату туралы.</w:t>
      </w:r>
    </w:p>
    <w:bookmarkEnd w:id="4"/>
    <w:bookmarkStart w:name="z6" w:id="5"/>
    <w:p>
      <w:pPr>
        <w:spacing w:after="0"/>
        <w:ind w:left="0"/>
        <w:jc w:val="both"/>
      </w:pPr>
      <w:r>
        <w:rPr>
          <w:rFonts w:ascii="Times New Roman"/>
          <w:b w:val="false"/>
          <w:i w:val="false"/>
          <w:color w:val="000000"/>
          <w:sz w:val="28"/>
        </w:rPr>
        <w:t>
      2. Еуразиялық экономикалық комиссия Алқасы  мүшесін тағайындау  туралы.</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