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bf037" w14:textId="b3bf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жылғы 17 мамырдағы Бір тараптан Еуразиялық экономикалық одақ пен оған мүше мемлекеттер және екінші тараптан Қытай Халық Республикасы арасындағы сауда-экономикалық ынтымақтастық туралы келісімді іске асыруға бағытталған іс шаралар жоспарын орындаудың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2019 жылғы 18 қарашадағы № 44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Кеңесінің 2018 жылғы 14 қыркүйектегі № 28 өкімімен бекітілген 2018 жылғы 17 мамырдағы Бір тараптан Еуразиялық экономикалық одақ пен оған мүше мемлекеттер және екінші тараптан Қытай Халық Республикасы арасындағы сауда-экономикалық ынтымақтастық туралы келісімді іске асыруға бағытталған іс-шаралар </w:t>
      </w:r>
      <w:r>
        <w:rPr>
          <w:rFonts w:ascii="Times New Roman"/>
          <w:b w:val="false"/>
          <w:i w:val="false"/>
          <w:color w:val="000000"/>
          <w:sz w:val="28"/>
        </w:rPr>
        <w:t>жоспарының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8-тармағын іске асыру мақсатында: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жылғы 17 мамырдағы Бір тараптан Еуразиялық экономикалық одақ пен оған мүше мемлекеттер және екінші тараптан Қытай Халық Республикасы арасындағы сауда-экономикалық ынтымақтастық туралы </w:t>
      </w:r>
      <w:r>
        <w:rPr>
          <w:rFonts w:ascii="Times New Roman"/>
          <w:b w:val="false"/>
          <w:i w:val="false"/>
          <w:color w:val="000000"/>
          <w:sz w:val="28"/>
        </w:rPr>
        <w:t>келісімде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Келісімде) көзделген байланыс пункттерінің функцияларын Еуразиялық экономикалық комиссияның мынадай  құрылымдық бөлімшелері орындайды деп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Келісімнің </w:t>
      </w:r>
      <w:r>
        <w:rPr>
          <w:rFonts w:ascii="Times New Roman"/>
          <w:b w:val="false"/>
          <w:i w:val="false"/>
          <w:color w:val="000000"/>
          <w:sz w:val="28"/>
        </w:rPr>
        <w:t>12.2-бабына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Келісіммен реттелетін кез келген мәселелер бойынша - Сауда саясаты департаменті;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Келісімнің 7.27-бабының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зияткерлік меншік объектілеріне құқықтарды қорғау мәселелері бойынша, Келісімнің 7.25-бабының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зияткерлік меншік объектілеріне құқықты бұзатын тауарларды сату туралы ақпарат алмасу мәселелері бойынша - Кәсіпкерлік қызметті дамыту департаментімен бірлесіп, Сауда саясаты департаменті;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Келісімнің </w:t>
      </w:r>
      <w:r>
        <w:rPr>
          <w:rFonts w:ascii="Times New Roman"/>
          <w:b w:val="false"/>
          <w:i w:val="false"/>
          <w:color w:val="000000"/>
          <w:sz w:val="28"/>
        </w:rPr>
        <w:t>9.3-бабына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сатып алу мәселелері бойынша - Бәсекелестік және мемлекеттік сатып алу саласындағы бәсекелестік саясаты департаментімен бірлесіп, Сауда саясаты департаменті;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Келісімнің 4.9-бабының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техникалық реттеу мәселелері бойынша - Техникалық реттеу және аккредиттеу департаментімен бірлесіп, Сауда саясаты департаменті;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Келісімнің 5.8-бабының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санитариялық және фитосанитариялық реттеу мәселелері бойынша - Санитариялық, фитосанитариялық және ветеринариялық шаралар департаментімен бірлесіп, Сауда саясаты департаменті;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Келісімнің 6.21-бабының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кедендік реттеу мәселелері бойынша - Кеден заңнамасы және құқық қолдану практикасы департаментімен бірлесіп, Сауда саясаты департаменті.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қабылданған күнінен бастап күшіне енеді.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Кеңесінің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</w:t>
      </w:r>
      <w:r>
        <w:rPr>
          <w:rFonts w:ascii="Times New Roman"/>
          <w:b w:val="false"/>
          <w:i/>
          <w:color w:val="000000"/>
          <w:sz w:val="28"/>
        </w:rPr>
        <w:t xml:space="preserve">Армения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 xml:space="preserve">     Беларусь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Қазақстан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Қырғыз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   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Республикасынан  Республикасынан  Республикасынан  Республикасынан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Федерациясынан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rPr>
          <w:rFonts w:ascii="Times New Roman"/>
          <w:b w:val="false"/>
          <w:i/>
          <w:color w:val="000000"/>
          <w:sz w:val="28"/>
        </w:rPr>
        <w:t>М</w:t>
      </w:r>
      <w:r>
        <w:rPr>
          <w:rFonts w:ascii="Times New Roman"/>
          <w:b w:val="false"/>
          <w:i/>
          <w:color w:val="000000"/>
          <w:sz w:val="28"/>
        </w:rPr>
        <w:t>.Гри</w:t>
      </w:r>
      <w:r>
        <w:rPr>
          <w:rFonts w:ascii="Times New Roman"/>
          <w:b w:val="false"/>
          <w:i/>
          <w:color w:val="000000"/>
          <w:sz w:val="28"/>
        </w:rPr>
        <w:t>гор</w:t>
      </w:r>
      <w:r>
        <w:rPr>
          <w:rFonts w:ascii="Times New Roman"/>
          <w:b w:val="false"/>
          <w:i/>
          <w:color w:val="000000"/>
          <w:sz w:val="28"/>
        </w:rPr>
        <w:t xml:space="preserve">ян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Петришенко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Смаилов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</w:t>
      </w:r>
      <w:r>
        <w:rPr>
          <w:rFonts w:ascii="Times New Roman"/>
          <w:b w:val="false"/>
          <w:i/>
          <w:color w:val="000000"/>
          <w:sz w:val="28"/>
        </w:rPr>
        <w:t>Ж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Разаков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Силуанов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