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ea25" w14:textId="af9e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өнеркәсіптік кооперация, субконтрактация және технологиялар трансфері желісі" жобасының паспорты туралы</w:t>
      </w:r>
    </w:p>
    <w:p>
      <w:pPr>
        <w:spacing w:after="0"/>
        <w:ind w:left="0"/>
        <w:jc w:val="both"/>
      </w:pPr>
      <w:r>
        <w:rPr>
          <w:rFonts w:ascii="Times New Roman"/>
          <w:b w:val="false"/>
          <w:i w:val="false"/>
          <w:color w:val="000000"/>
          <w:sz w:val="28"/>
        </w:rPr>
        <w:t>Еуразиялық үкіметаралық кеңестің 2019 жылғы 9 тамыздағы № 8 шешімі.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2025 жылға дейінгі цифрлық күн тәртібін іске асырудың негізгі бағыттарын іске асыру мақсатында, Еуразиялық үкіметаралық кеңестің 2019 жылғы 1 ақпандағы № 1 шешімімен бекітілген Еуразиялық экономикалық одақтың цифрлық күн тәртібі шеңберіндегі жобаларды іске асыру механизмдеріне сәйкес Еуразиялық үкіметаралық кеңес </w:t>
      </w:r>
      <w:r>
        <w:rPr>
          <w:rFonts w:ascii="Times New Roman"/>
          <w:b/>
          <w:i w:val="false"/>
          <w:color w:val="000000"/>
          <w:sz w:val="28"/>
        </w:rPr>
        <w:t xml:space="preserve">ш е ш т </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өнеркәсіптік кооперация, субконтрактация және технологиялар трансфері желісі" жобасының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 қажет болған жағдайда осы Шешіммен бекітілген "Еуразиялық өнеркәсіптік кооперация, субконтрактация және технологиялар трансфері желісі" жобасының паспортына қаржыландыру көздері мен көлеміне, соның ішінде Еуразиялық экономикалық одаққа мүше мемлекеттердің мемлекеттік бағдарламаларын іске асыру шеңберіндегілерге қатысты өзгерістерді қоспағанда, өзгерістер енгізсін.</w:t>
      </w:r>
    </w:p>
    <w:bookmarkEnd w:id="2"/>
    <w:bookmarkStart w:name="z4" w:id="3"/>
    <w:p>
      <w:pPr>
        <w:spacing w:after="0"/>
        <w:ind w:left="0"/>
        <w:jc w:val="both"/>
      </w:pPr>
      <w:r>
        <w:rPr>
          <w:rFonts w:ascii="Times New Roman"/>
          <w:b w:val="false"/>
          <w:i w:val="false"/>
          <w:color w:val="000000"/>
          <w:sz w:val="28"/>
        </w:rPr>
        <w:t>
      3.  Еуразиялық үкіметаралық кеңестің 2019 жылғы 30 сәуірдегі № 2 шешімімен бекітілген "Еуразиялық өнеркәсіптік кооперация, субконтрактация және технологиялар трансфері желісі</w:t>
      </w:r>
      <w:r>
        <w:rPr>
          <w:rFonts w:ascii="Times New Roman"/>
          <w:b/>
          <w:i w:val="false"/>
          <w:color w:val="000000"/>
          <w:sz w:val="28"/>
        </w:rPr>
        <w:t>"</w:t>
      </w:r>
      <w:r>
        <w:rPr>
          <w:rFonts w:ascii="Times New Roman"/>
          <w:b w:val="false"/>
          <w:i w:val="false"/>
          <w:color w:val="000000"/>
          <w:sz w:val="28"/>
        </w:rPr>
        <w:t xml:space="preserve"> жобасы паспортының күші жойылды деп танылсын.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үкіметаралық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Армения</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 xml:space="preserve">2019 жылғы 9 тамыздағы  </w:t>
            </w:r>
            <w:r>
              <w:br/>
            </w:r>
            <w:r>
              <w:rPr>
                <w:rFonts w:ascii="Times New Roman"/>
                <w:b w:val="false"/>
                <w:i w:val="false"/>
                <w:color w:val="000000"/>
                <w:sz w:val="20"/>
              </w:rPr>
              <w:t>№ 8 шешімімен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 жобасының</w:t>
      </w:r>
      <w:r>
        <w:br/>
      </w:r>
      <w:r>
        <w:rPr>
          <w:rFonts w:ascii="Times New Roman"/>
          <w:b/>
          <w:i w:val="false"/>
          <w:color w:val="000000"/>
        </w:rPr>
        <w:t>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кооперацияның, субконтрактацияның және технологиялар трансферінің Еуразиялық желісі (бұдан әрі – Еуразиялық 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мақсаттары мен негізгі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мақсаттары: </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мақсатында Еуразиялық экономикалық одаққа мүше мемлекеттердің шаруашылық жүргізуші субъектілерінің (бұдан әрі тиісінше – Одақ, мүше мемлекеттер, шаруашылық жүргізуші субъектілер) өзара іс-қимылын қамтамасыз ету үшін цифрлық экожүйе құру;</w:t>
            </w:r>
          </w:p>
          <w:p>
            <w:pPr>
              <w:spacing w:after="20"/>
              <w:ind w:left="20"/>
              <w:jc w:val="both"/>
            </w:pPr>
            <w:r>
              <w:rPr>
                <w:rFonts w:ascii="Times New Roman"/>
                <w:b w:val="false"/>
                <w:i w:val="false"/>
                <w:color w:val="000000"/>
                <w:sz w:val="20"/>
              </w:rPr>
              <w:t>
ірі өндірушілердің өндірістік тізбегіне шағын және орта кәсіпорындарды тарту;</w:t>
            </w:r>
          </w:p>
          <w:p>
            <w:pPr>
              <w:spacing w:after="20"/>
              <w:ind w:left="20"/>
              <w:jc w:val="both"/>
            </w:pPr>
            <w:r>
              <w:rPr>
                <w:rFonts w:ascii="Times New Roman"/>
                <w:b w:val="false"/>
                <w:i w:val="false"/>
                <w:color w:val="000000"/>
                <w:sz w:val="20"/>
              </w:rPr>
              <w:t xml:space="preserve">
мемлекеттік билік органдарының "толассыз" процестері мен цифрлық сервистеріне шаруашылық жүргізуші субъектілердің және мүше мемлекеттердің мұқтаждарын қанағаттандыру үшін жағдайлар жасау; </w:t>
            </w:r>
          </w:p>
          <w:p>
            <w:pPr>
              <w:spacing w:after="20"/>
              <w:ind w:left="20"/>
              <w:jc w:val="both"/>
            </w:pPr>
            <w:r>
              <w:rPr>
                <w:rFonts w:ascii="Times New Roman"/>
                <w:b w:val="false"/>
                <w:i w:val="false"/>
                <w:color w:val="000000"/>
                <w:sz w:val="20"/>
              </w:rPr>
              <w:t>
өндірістік тізбектерді модельдеу және өндірістік қуаттарды оңтайлы жүктеу;</w:t>
            </w:r>
          </w:p>
          <w:p>
            <w:pPr>
              <w:spacing w:after="20"/>
              <w:ind w:left="20"/>
              <w:jc w:val="both"/>
            </w:pPr>
            <w:r>
              <w:rPr>
                <w:rFonts w:ascii="Times New Roman"/>
                <w:b w:val="false"/>
                <w:i w:val="false"/>
                <w:color w:val="000000"/>
                <w:sz w:val="20"/>
              </w:rPr>
              <w:t>
технологиялар трансфері жолымен инновациялық процестерді ынталандыру;</w:t>
            </w:r>
          </w:p>
          <w:p>
            <w:pPr>
              <w:spacing w:after="20"/>
              <w:ind w:left="20"/>
              <w:jc w:val="both"/>
            </w:pPr>
            <w:r>
              <w:rPr>
                <w:rFonts w:ascii="Times New Roman"/>
                <w:b w:val="false"/>
                <w:i w:val="false"/>
                <w:color w:val="000000"/>
                <w:sz w:val="20"/>
              </w:rPr>
              <w:t>
мүше мемлекеттер мен үшінші елдердің халықаралық цифрлық экожүйелерін пайдаланып, шаруашылық жүргізуші субъектілердің өнімін ілгерілету мүмкіндігі болып табылады.</w:t>
            </w:r>
          </w:p>
          <w:p>
            <w:pPr>
              <w:spacing w:after="20"/>
              <w:ind w:left="20"/>
              <w:jc w:val="both"/>
            </w:pPr>
            <w:r>
              <w:rPr>
                <w:rFonts w:ascii="Times New Roman"/>
                <w:b w:val="false"/>
                <w:i w:val="false"/>
                <w:color w:val="000000"/>
                <w:sz w:val="20"/>
              </w:rPr>
              <w:t>
Жобаны іске асыру нәтижесінде мүше мемлекеттер сервистерінің аумақ бойынша бөлінген жиынтығына, оның ішінде Еуразиялық желі ұлттық компоненттерінің (бұдан әрі – ұлттық компонент) өнеркәсіптік кооперация, субконтрактация және технологиялар трансфері сервистерін енгізу есебінен және шаруашылық қызметін жүргізу үшін қажетті және өнеркәсіптік кооперацияны, субконтрактацияны және технологиялар трансферін қолдауды қамтамасыз ететін шоғырландырылған ақпараттың ауқымды көлеміне қол жетімділік қамтамасыз етілетін болады.</w:t>
            </w:r>
          </w:p>
          <w:p>
            <w:pPr>
              <w:spacing w:after="20"/>
              <w:ind w:left="20"/>
              <w:jc w:val="both"/>
            </w:pPr>
            <w:r>
              <w:rPr>
                <w:rFonts w:ascii="Times New Roman"/>
                <w:b w:val="false"/>
                <w:i w:val="false"/>
                <w:color w:val="000000"/>
                <w:sz w:val="20"/>
              </w:rPr>
              <w:t>
Еуразиялық желіні құру мүше мемлекеттер мен Еуразиялық экономикалық комиссияның кросс-салалық процестерді жүргізу және мүше мемлекеттердің аумақтарында шаруашылық жүргізуші субъектілердің цифрлық кооперациясын қолдау құралдарын пайдалану кезінде бірлескен міндеттерді шешу процесінде синергетикалық тиімділікке қол жеткізуді, бизнестің цифрлық күн тәртібіне енгізуді кеңейтуді және цифрлық алшақтықты жеңуді, сондай-ақ қолайлы іскерлік ортаны дамытуды болжайды.</w:t>
            </w:r>
          </w:p>
          <w:p>
            <w:pPr>
              <w:spacing w:after="20"/>
              <w:ind w:left="20"/>
              <w:jc w:val="both"/>
            </w:pPr>
            <w:r>
              <w:rPr>
                <w:rFonts w:ascii="Times New Roman"/>
                <w:b w:val="false"/>
                <w:i w:val="false"/>
                <w:color w:val="000000"/>
                <w:sz w:val="20"/>
              </w:rPr>
              <w:t>
Жобаның негізгі нәтижелері:</w:t>
            </w:r>
          </w:p>
          <w:p>
            <w:pPr>
              <w:spacing w:after="20"/>
              <w:ind w:left="20"/>
              <w:jc w:val="both"/>
            </w:pPr>
            <w:r>
              <w:rPr>
                <w:rFonts w:ascii="Times New Roman"/>
                <w:b w:val="false"/>
                <w:i w:val="false"/>
                <w:color w:val="000000"/>
                <w:sz w:val="20"/>
              </w:rPr>
              <w:t>
жобаны іске асыру жөніндегі жоғары деңгейлі іс-шаралар жоспарын орындау;</w:t>
            </w:r>
          </w:p>
          <w:p>
            <w:pPr>
              <w:spacing w:after="20"/>
              <w:ind w:left="20"/>
              <w:jc w:val="both"/>
            </w:pPr>
            <w:r>
              <w:rPr>
                <w:rFonts w:ascii="Times New Roman"/>
                <w:b w:val="false"/>
                <w:i w:val="false"/>
                <w:color w:val="000000"/>
                <w:sz w:val="20"/>
              </w:rPr>
              <w:t>
Еуразиялық желінің базалық және интеграциялық компоненттерін (бұдан әрі – интеграциялық компонент) құру болып табылады.</w:t>
            </w:r>
          </w:p>
          <w:p>
            <w:pPr>
              <w:spacing w:after="20"/>
              <w:ind w:left="20"/>
              <w:jc w:val="both"/>
            </w:pPr>
            <w:r>
              <w:rPr>
                <w:rFonts w:ascii="Times New Roman"/>
                <w:b w:val="false"/>
                <w:i w:val="false"/>
                <w:color w:val="000000"/>
                <w:sz w:val="20"/>
              </w:rPr>
              <w:t>
Еуразиялық желінің мынадай сервистері қосылуға тиіс.</w:t>
            </w:r>
          </w:p>
          <w:p>
            <w:pPr>
              <w:spacing w:after="20"/>
              <w:ind w:left="20"/>
              <w:jc w:val="both"/>
            </w:pPr>
            <w:r>
              <w:rPr>
                <w:rFonts w:ascii="Times New Roman"/>
                <w:b w:val="false"/>
                <w:i w:val="false"/>
                <w:color w:val="000000"/>
                <w:sz w:val="20"/>
              </w:rPr>
              <w:t>
Шаруашылық жүргізуші субъектілердің жұмысы жөніндегі базалық сервистер:</w:t>
            </w:r>
          </w:p>
          <w:p>
            <w:pPr>
              <w:spacing w:after="20"/>
              <w:ind w:left="20"/>
              <w:jc w:val="both"/>
            </w:pPr>
            <w:r>
              <w:rPr>
                <w:rFonts w:ascii="Times New Roman"/>
                <w:b w:val="false"/>
                <w:i w:val="false"/>
                <w:color w:val="000000"/>
                <w:sz w:val="20"/>
              </w:rPr>
              <w:t>
Еуразиялық желінің шаруашылық жүргізуші субъектілерінің тізіліміндегі шаруашылық жүргізуші субъектілер туралы мәліметтерді енгізу, верификациялау және іздестіру;</w:t>
            </w:r>
          </w:p>
          <w:p>
            <w:pPr>
              <w:spacing w:after="20"/>
              <w:ind w:left="20"/>
              <w:jc w:val="both"/>
            </w:pPr>
            <w:r>
              <w:rPr>
                <w:rFonts w:ascii="Times New Roman"/>
                <w:b w:val="false"/>
                <w:i w:val="false"/>
                <w:color w:val="000000"/>
                <w:sz w:val="20"/>
              </w:rPr>
              <w:t>
өндірілетін өнім, көрсетілетін қызметтер, технологиялар туралы, сондай-ақ оларға сұраныс туралы мәліметтердің ақпараттық ресурстарына енгізу, верификациялау және іздестіру.</w:t>
            </w:r>
          </w:p>
          <w:p>
            <w:pPr>
              <w:spacing w:after="20"/>
              <w:ind w:left="20"/>
              <w:jc w:val="both"/>
            </w:pPr>
            <w:r>
              <w:rPr>
                <w:rFonts w:ascii="Times New Roman"/>
                <w:b w:val="false"/>
                <w:i w:val="false"/>
                <w:color w:val="000000"/>
                <w:sz w:val="20"/>
              </w:rPr>
              <w:t>
Базалық аналитикалық сервистер:</w:t>
            </w:r>
          </w:p>
          <w:p>
            <w:pPr>
              <w:spacing w:after="20"/>
              <w:ind w:left="20"/>
              <w:jc w:val="both"/>
            </w:pPr>
            <w:r>
              <w:rPr>
                <w:rFonts w:ascii="Times New Roman"/>
                <w:b w:val="false"/>
                <w:i w:val="false"/>
                <w:color w:val="000000"/>
                <w:sz w:val="20"/>
              </w:rPr>
              <w:t>
мүше мемлекеттерде көп өлшемді талдау мүмкіндігімен өнеркәсіптік кооперацияны, субконтрактацияны және технологиялар трансферін талдау және мониторингтеу сернвистері;</w:t>
            </w:r>
          </w:p>
          <w:p>
            <w:pPr>
              <w:spacing w:after="20"/>
              <w:ind w:left="20"/>
              <w:jc w:val="both"/>
            </w:pPr>
            <w:r>
              <w:rPr>
                <w:rFonts w:ascii="Times New Roman"/>
                <w:b w:val="false"/>
                <w:i w:val="false"/>
                <w:color w:val="000000"/>
                <w:sz w:val="20"/>
              </w:rPr>
              <w:t>
индустриялық-инновациялық объектілер мен олардың инфрақұрылымы туралы мәліметтерге қол жетімділікті қамтамасыз ету ("Өнеркәсіп атласы" геоақпараттық сервисі);</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туралы білімдер базасы (wiki).</w:t>
            </w:r>
          </w:p>
          <w:p>
            <w:pPr>
              <w:spacing w:after="20"/>
              <w:ind w:left="20"/>
              <w:jc w:val="both"/>
            </w:pPr>
            <w:r>
              <w:rPr>
                <w:rFonts w:ascii="Times New Roman"/>
                <w:b w:val="false"/>
                <w:i w:val="false"/>
                <w:color w:val="000000"/>
                <w:sz w:val="20"/>
              </w:rPr>
              <w:t>
Ұлттық сервистер:</w:t>
            </w:r>
          </w:p>
          <w:p>
            <w:pPr>
              <w:spacing w:after="20"/>
              <w:ind w:left="20"/>
              <w:jc w:val="both"/>
            </w:pPr>
            <w:r>
              <w:rPr>
                <w:rFonts w:ascii="Times New Roman"/>
                <w:b w:val="false"/>
                <w:i w:val="false"/>
                <w:color w:val="000000"/>
                <w:sz w:val="20"/>
              </w:rPr>
              <w:t>
технологиялық сұрау салулар мен технологиялық ұсыныстар қалыптастыру жөніндегі технологиялар трансферінің сервистері;</w:t>
            </w:r>
          </w:p>
          <w:p>
            <w:pPr>
              <w:spacing w:after="20"/>
              <w:ind w:left="20"/>
              <w:jc w:val="both"/>
            </w:pPr>
            <w:r>
              <w:rPr>
                <w:rFonts w:ascii="Times New Roman"/>
                <w:b w:val="false"/>
                <w:i w:val="false"/>
                <w:color w:val="000000"/>
                <w:sz w:val="20"/>
              </w:rPr>
              <w:t>
өнеркәсіптік кәсіпорындарды қолдау шараларының сервис-навигаторы;</w:t>
            </w:r>
          </w:p>
          <w:p>
            <w:pPr>
              <w:spacing w:after="20"/>
              <w:ind w:left="20"/>
              <w:jc w:val="both"/>
            </w:pPr>
            <w:r>
              <w:rPr>
                <w:rFonts w:ascii="Times New Roman"/>
                <w:b w:val="false"/>
                <w:i w:val="false"/>
                <w:color w:val="000000"/>
                <w:sz w:val="20"/>
              </w:rPr>
              <w:t>
өнеркәсіптік өнімді сертификаттау, омологациялау жөніндегі қызметтерді, соның ішінде өндірістік объектілерді және олардың қызметін стандарттау жөніндегі қызметтерді іздестіру және оларға тапсырыс беру сервисі.</w:t>
            </w:r>
          </w:p>
          <w:p>
            <w:pPr>
              <w:spacing w:after="20"/>
              <w:ind w:left="20"/>
              <w:jc w:val="both"/>
            </w:pPr>
            <w:r>
              <w:rPr>
                <w:rFonts w:ascii="Times New Roman"/>
                <w:b w:val="false"/>
                <w:i w:val="false"/>
                <w:color w:val="000000"/>
                <w:sz w:val="20"/>
              </w:rPr>
              <w:t>
Сервис-провайдерлердің сервистері:</w:t>
            </w:r>
          </w:p>
          <w:p>
            <w:pPr>
              <w:spacing w:after="20"/>
              <w:ind w:left="20"/>
              <w:jc w:val="both"/>
            </w:pPr>
            <w:r>
              <w:rPr>
                <w:rFonts w:ascii="Times New Roman"/>
                <w:b w:val="false"/>
                <w:i w:val="false"/>
                <w:color w:val="000000"/>
                <w:sz w:val="20"/>
              </w:rPr>
              <w:t>
субконтрактацияның таңдап алынған тізбегі бойынша келісімшарттар жасасу сервисі;</w:t>
            </w:r>
          </w:p>
          <w:p>
            <w:pPr>
              <w:spacing w:after="20"/>
              <w:ind w:left="20"/>
              <w:jc w:val="both"/>
            </w:pPr>
            <w:r>
              <w:rPr>
                <w:rFonts w:ascii="Times New Roman"/>
                <w:b w:val="false"/>
                <w:i w:val="false"/>
                <w:color w:val="000000"/>
                <w:sz w:val="20"/>
              </w:rPr>
              <w:t>
кооперациялық тізбектер құру сервисі;</w:t>
            </w:r>
          </w:p>
          <w:p>
            <w:pPr>
              <w:spacing w:after="20"/>
              <w:ind w:left="20"/>
              <w:jc w:val="both"/>
            </w:pPr>
            <w:r>
              <w:rPr>
                <w:rFonts w:ascii="Times New Roman"/>
                <w:b w:val="false"/>
                <w:i w:val="false"/>
                <w:color w:val="000000"/>
                <w:sz w:val="20"/>
              </w:rPr>
              <w:t>
келісімшарттың орындалуын бақылау сервисі;</w:t>
            </w:r>
          </w:p>
          <w:p>
            <w:pPr>
              <w:spacing w:after="20"/>
              <w:ind w:left="20"/>
              <w:jc w:val="both"/>
            </w:pPr>
            <w:r>
              <w:rPr>
                <w:rFonts w:ascii="Times New Roman"/>
                <w:b w:val="false"/>
                <w:i w:val="false"/>
                <w:color w:val="000000"/>
                <w:sz w:val="20"/>
              </w:rPr>
              <w:t>
көлік-логистикалық сүйемелдеу сервистері;</w:t>
            </w:r>
          </w:p>
          <w:p>
            <w:pPr>
              <w:spacing w:after="20"/>
              <w:ind w:left="20"/>
              <w:jc w:val="both"/>
            </w:pPr>
            <w:r>
              <w:rPr>
                <w:rFonts w:ascii="Times New Roman"/>
                <w:b w:val="false"/>
                <w:i w:val="false"/>
                <w:color w:val="000000"/>
                <w:sz w:val="20"/>
              </w:rPr>
              <w:t>
қаржы қызметтиері мен сақтандыру қызметтерінің маркетплейсі;</w:t>
            </w:r>
          </w:p>
          <w:p>
            <w:pPr>
              <w:spacing w:after="20"/>
              <w:ind w:left="20"/>
              <w:jc w:val="both"/>
            </w:pPr>
            <w:r>
              <w:rPr>
                <w:rFonts w:ascii="Times New Roman"/>
                <w:b w:val="false"/>
                <w:i w:val="false"/>
                <w:color w:val="000000"/>
                <w:sz w:val="20"/>
              </w:rPr>
              <w:t>
салалық және халықаралық бенчмаркинг;</w:t>
            </w:r>
          </w:p>
          <w:p>
            <w:pPr>
              <w:spacing w:after="20"/>
              <w:ind w:left="20"/>
              <w:jc w:val="both"/>
            </w:pPr>
            <w:r>
              <w:rPr>
                <w:rFonts w:ascii="Times New Roman"/>
                <w:b w:val="false"/>
                <w:i w:val="false"/>
                <w:color w:val="000000"/>
                <w:sz w:val="20"/>
              </w:rPr>
              <w:t>
заңдық маңызы бар құжат айналымы, шаруашылық жүргізуші субъектілердің арасында деректер алмасу (EDI);</w:t>
            </w:r>
          </w:p>
          <w:p>
            <w:pPr>
              <w:spacing w:after="20"/>
              <w:ind w:left="20"/>
              <w:jc w:val="both"/>
            </w:pPr>
            <w:r>
              <w:rPr>
                <w:rFonts w:ascii="Times New Roman"/>
                <w:b w:val="false"/>
                <w:i w:val="false"/>
                <w:color w:val="000000"/>
                <w:sz w:val="20"/>
              </w:rPr>
              <w:t>
қоржындық инвесторды сүйемелдеу, контрагентті іздестіру және индустриялық жобаларға инвестиция салу туралы шарттар жасасу сервисі;</w:t>
            </w:r>
          </w:p>
          <w:p>
            <w:pPr>
              <w:spacing w:after="20"/>
              <w:ind w:left="20"/>
              <w:jc w:val="both"/>
            </w:pPr>
            <w:r>
              <w:rPr>
                <w:rFonts w:ascii="Times New Roman"/>
                <w:b w:val="false"/>
                <w:i w:val="false"/>
                <w:color w:val="000000"/>
                <w:sz w:val="20"/>
              </w:rPr>
              <w:t>
смарт-келісімшарттар жасасу мүмкіндігін беру жөніндегі сервис;</w:t>
            </w:r>
          </w:p>
          <w:p>
            <w:pPr>
              <w:spacing w:after="20"/>
              <w:ind w:left="20"/>
              <w:jc w:val="both"/>
            </w:pPr>
            <w:r>
              <w:rPr>
                <w:rFonts w:ascii="Times New Roman"/>
                <w:b w:val="false"/>
                <w:i w:val="false"/>
                <w:color w:val="000000"/>
                <w:sz w:val="20"/>
              </w:rPr>
              <w:t>
кепілдік берілген тапсырысты қамтамасыз ету сервисі;</w:t>
            </w:r>
          </w:p>
          <w:p>
            <w:pPr>
              <w:spacing w:after="20"/>
              <w:ind w:left="20"/>
              <w:jc w:val="both"/>
            </w:pPr>
            <w:r>
              <w:rPr>
                <w:rFonts w:ascii="Times New Roman"/>
                <w:b w:val="false"/>
                <w:i w:val="false"/>
                <w:color w:val="000000"/>
                <w:sz w:val="20"/>
              </w:rPr>
              <w:t>
өндірістік алаңды, жабдықты және мүлікті жалдау сервисі.</w:t>
            </w:r>
          </w:p>
          <w:p>
            <w:pPr>
              <w:spacing w:after="20"/>
              <w:ind w:left="20"/>
              <w:jc w:val="both"/>
            </w:pPr>
            <w:r>
              <w:rPr>
                <w:rFonts w:ascii="Times New Roman"/>
                <w:b w:val="false"/>
                <w:i w:val="false"/>
                <w:color w:val="000000"/>
                <w:sz w:val="20"/>
              </w:rPr>
              <w:t>
Нақты сервисті ұсыну туралы шешімді ұлттық компоненттің операторы және/немесе ұлттық сервис-провайдер ұлттық деңгейде қабылдайды.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нысаналы индикаторлары және нәтижелілігінің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сценарий бойынша жобаның мынадай нысаналы индикаторлары мен нәтижелілік көрсеткіштеріне қол жеткізілуге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желінің шаруашылық жүргізуші субъектілерінің тізіліміне енгізілген шаруашылық жүргізуші субъектілердің саны (базалық сценарий):</w:t>
            </w:r>
          </w:p>
          <w:p>
            <w:pPr>
              <w:spacing w:after="20"/>
              <w:ind w:left="20"/>
              <w:jc w:val="both"/>
            </w:pPr>
            <w:r>
              <w:rPr>
                <w:rFonts w:ascii="Times New Roman"/>
                <w:b w:val="false"/>
                <w:i w:val="false"/>
                <w:color w:val="000000"/>
                <w:sz w:val="20"/>
              </w:rPr>
              <w:t>
I кезең (2019 ж. II – IV тоқсандар) – нысаналы индикаторлар мен нәтижелілік көрсеткіштер белгіленбейді;</w:t>
            </w:r>
          </w:p>
          <w:p>
            <w:pPr>
              <w:spacing w:after="20"/>
              <w:ind w:left="20"/>
              <w:jc w:val="both"/>
            </w:pPr>
            <w:r>
              <w:rPr>
                <w:rFonts w:ascii="Times New Roman"/>
                <w:b w:val="false"/>
                <w:i w:val="false"/>
                <w:color w:val="000000"/>
                <w:sz w:val="20"/>
              </w:rPr>
              <w:t>
II кезең (2020 ж. I – IV тоқсандар) – 50 мың шаруашылық жүргізуші субъект;</w:t>
            </w:r>
          </w:p>
          <w:p>
            <w:pPr>
              <w:spacing w:after="20"/>
              <w:ind w:left="20"/>
              <w:jc w:val="both"/>
            </w:pPr>
            <w:r>
              <w:rPr>
                <w:rFonts w:ascii="Times New Roman"/>
                <w:b w:val="false"/>
                <w:i w:val="false"/>
                <w:color w:val="000000"/>
                <w:sz w:val="20"/>
              </w:rPr>
              <w:t xml:space="preserve">
2024 жылы – 124,4 мың шаруашылық жүргізуші субъект. </w:t>
            </w:r>
          </w:p>
          <w:p>
            <w:pPr>
              <w:spacing w:after="20"/>
              <w:ind w:left="20"/>
              <w:jc w:val="both"/>
            </w:pPr>
            <w:r>
              <w:rPr>
                <w:rFonts w:ascii="Times New Roman"/>
                <w:b w:val="false"/>
                <w:i w:val="false"/>
                <w:color w:val="000000"/>
                <w:sz w:val="20"/>
              </w:rPr>
              <w:t>
Ақпараттық ресурстардағы өнім, көрсетілетін қызметтер, технологиялар бірліктерінің саны (өнім, қызметтер, технологиялар, сондай-ақ оларға сұраныс туралы мәліметтер) (базалық сценарий):</w:t>
            </w:r>
          </w:p>
          <w:p>
            <w:pPr>
              <w:spacing w:after="20"/>
              <w:ind w:left="20"/>
              <w:jc w:val="both"/>
            </w:pPr>
            <w:r>
              <w:rPr>
                <w:rFonts w:ascii="Times New Roman"/>
                <w:b w:val="false"/>
                <w:i w:val="false"/>
                <w:color w:val="000000"/>
                <w:sz w:val="20"/>
              </w:rPr>
              <w:t xml:space="preserve">
I кезең (2019 ж. II – IV тоқсандар) – нысаналы индикаторлар мен нәтижелілік көрсеткіштер белгіленбейді; </w:t>
            </w:r>
          </w:p>
          <w:p>
            <w:pPr>
              <w:spacing w:after="20"/>
              <w:ind w:left="20"/>
              <w:jc w:val="both"/>
            </w:pPr>
            <w:r>
              <w:rPr>
                <w:rFonts w:ascii="Times New Roman"/>
                <w:b w:val="false"/>
                <w:i w:val="false"/>
                <w:color w:val="000000"/>
                <w:sz w:val="20"/>
              </w:rPr>
              <w:t>
II кезең (2020 ж. I – IV тоқсандар) – 100 мың бірлік;</w:t>
            </w:r>
          </w:p>
          <w:p>
            <w:pPr>
              <w:spacing w:after="20"/>
              <w:ind w:left="20"/>
              <w:jc w:val="both"/>
            </w:pPr>
            <w:r>
              <w:rPr>
                <w:rFonts w:ascii="Times New Roman"/>
                <w:b w:val="false"/>
                <w:i w:val="false"/>
                <w:color w:val="000000"/>
                <w:sz w:val="20"/>
              </w:rPr>
              <w:t>
2024 жылы – 239,1 мың бірлік.</w:t>
            </w:r>
          </w:p>
          <w:p>
            <w:pPr>
              <w:spacing w:after="20"/>
              <w:ind w:left="20"/>
              <w:jc w:val="both"/>
            </w:pPr>
            <w:r>
              <w:rPr>
                <w:rFonts w:ascii="Times New Roman"/>
                <w:b w:val="false"/>
                <w:i w:val="false"/>
                <w:color w:val="000000"/>
                <w:sz w:val="20"/>
              </w:rPr>
              <w:t>
Мүше мемлекеттердің арасындағы, мүше мемлекеттер мен Еуразиялық желіге кіру перспективасы бар үшінші елдердің – Германия, Қытай, Сингапур арасындағы трансшекаралық сауда шеңберінде жасалған келісімшарттардың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Мүше мемлекеттердің арасындағы, мүше мемлекеттер мен Еуразиялық желіге кіру перспективасы бар үшінші елдердің – Германия, Қытай, Сингапур арасындағы трансшекаралық сауда шеңберіндегі мәмілелер көлемі (Еуразиялық желіге қосылу есебінен айналым өсімін ескергенде):</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 (млн. рубль)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221 689,7</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шеңберлері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шеңберінде құрылатын Еуразиялық желі шаруашылық жүргізуші субъектілердің өнеркәсіптік кооперацияны, субконтрактацияны және технологиялар трансферін жүзеге асыруы кезіндегі өзара іс-қимылын қамтамасыз етуге арналған. </w:t>
            </w:r>
          </w:p>
          <w:p>
            <w:pPr>
              <w:spacing w:after="20"/>
              <w:ind w:left="20"/>
              <w:jc w:val="both"/>
            </w:pPr>
            <w:r>
              <w:rPr>
                <w:rFonts w:ascii="Times New Roman"/>
                <w:b w:val="false"/>
                <w:i w:val="false"/>
                <w:color w:val="000000"/>
                <w:sz w:val="20"/>
              </w:rPr>
              <w:t xml:space="preserve">
Осы мақсаттармен: </w:t>
            </w:r>
          </w:p>
          <w:p>
            <w:pPr>
              <w:spacing w:after="20"/>
              <w:ind w:left="20"/>
              <w:jc w:val="both"/>
            </w:pPr>
            <w:r>
              <w:rPr>
                <w:rFonts w:ascii="Times New Roman"/>
                <w:b w:val="false"/>
                <w:i w:val="false"/>
                <w:color w:val="000000"/>
                <w:sz w:val="20"/>
              </w:rPr>
              <w:t>
шаруашылық жүргізуші субъектілердің тізілімін, сондай-ақ өндірілетін өнім, көрсетілетін қызметтер, технологиялар туралы, сондай-ақ оларға сұраныс туралы мәліметтері бар ақпараттық ресурстарды қамтитын Еуразиялық желінің бірыңғай тізілімін қалыптастыру;</w:t>
            </w:r>
          </w:p>
          <w:p>
            <w:pPr>
              <w:spacing w:after="20"/>
              <w:ind w:left="20"/>
              <w:jc w:val="both"/>
            </w:pPr>
            <w:r>
              <w:rPr>
                <w:rFonts w:ascii="Times New Roman"/>
                <w:b w:val="false"/>
                <w:i w:val="false"/>
                <w:color w:val="000000"/>
                <w:sz w:val="20"/>
              </w:rPr>
              <w:t>
 цифрландыру және қажет болған жағдайда шаруашылық жүргізуші субъектілердің өнеркәсіптік кооперация мен субконтрактация шеңберіндегі өзара іс-қимылы процестерін реинжинирингтеу;</w:t>
            </w:r>
          </w:p>
          <w:p>
            <w:pPr>
              <w:spacing w:after="20"/>
              <w:ind w:left="20"/>
              <w:jc w:val="both"/>
            </w:pPr>
            <w:r>
              <w:rPr>
                <w:rFonts w:ascii="Times New Roman"/>
                <w:b w:val="false"/>
                <w:i w:val="false"/>
                <w:color w:val="000000"/>
                <w:sz w:val="20"/>
              </w:rPr>
              <w:t>
цифрландыру және қажет болған жағдайда технолгиялар трансфері процестерін реинжинирингтеу;</w:t>
            </w:r>
          </w:p>
          <w:p>
            <w:pPr>
              <w:spacing w:after="20"/>
              <w:ind w:left="20"/>
              <w:jc w:val="both"/>
            </w:pPr>
            <w:r>
              <w:rPr>
                <w:rFonts w:ascii="Times New Roman"/>
                <w:b w:val="false"/>
                <w:i w:val="false"/>
                <w:color w:val="000000"/>
                <w:sz w:val="20"/>
              </w:rPr>
              <w:t>
өнеркәсіптік кооперацияға, субконтрактацияға және технологиялар трансферіне сәйкес келетін (атап айтқанда, қаржылық) процестерді цифрландыру;</w:t>
            </w:r>
          </w:p>
          <w:p>
            <w:pPr>
              <w:spacing w:after="20"/>
              <w:ind w:left="20"/>
              <w:jc w:val="both"/>
            </w:pPr>
            <w:r>
              <w:rPr>
                <w:rFonts w:ascii="Times New Roman"/>
                <w:b w:val="false"/>
                <w:i w:val="false"/>
                <w:color w:val="000000"/>
                <w:sz w:val="20"/>
              </w:rPr>
              <w:t>
шаруашылық жүргізуші субъектілердің өнеркәсіптік кооперация, субконтрактация және технологиялар трансфері шеңберіндегі өзара іс-қимылы туралы ақпаратты мониторингтеу және талдау құралдарын жасау көзделген.</w:t>
            </w:r>
          </w:p>
          <w:p>
            <w:pPr>
              <w:spacing w:after="20"/>
              <w:ind w:left="20"/>
              <w:jc w:val="both"/>
            </w:pPr>
            <w:r>
              <w:rPr>
                <w:rFonts w:ascii="Times New Roman"/>
                <w:b w:val="false"/>
                <w:i w:val="false"/>
                <w:color w:val="000000"/>
                <w:sz w:val="20"/>
              </w:rPr>
              <w:t xml:space="preserve">
Еуразиялық желі, соның ішінде, өнеркәсіптік кооперация, субконтрактация және технологиялар трансфері процестерін цифрландыруды қамтамасыз ететін ұлттық компоненттердің функционалдық сервистеріне қол жетімділік беретін болады. Кейіннен Еуразиялық желі өнеркәсіптік кооперация, субконтрактация және технологиялар трансфері процестерімен байланысты қызметті жүзеге асыру кезінде қажетті қаржылық, логистикалық, кедендік және өзге де қызметтерді көрсететін сервистерді қосу арқылы кеңейтілуі және жетілдірілуі мүмкін. </w:t>
            </w:r>
          </w:p>
          <w:p>
            <w:pPr>
              <w:spacing w:after="20"/>
              <w:ind w:left="20"/>
              <w:jc w:val="both"/>
            </w:pPr>
            <w:r>
              <w:rPr>
                <w:rFonts w:ascii="Times New Roman"/>
                <w:b w:val="false"/>
                <w:i w:val="false"/>
                <w:color w:val="000000"/>
                <w:sz w:val="20"/>
              </w:rPr>
              <w:t>
Еуразиялық желі үшінші елдердің қатысушыларымен үшінші мемлекеттердің сервистері, сервис-провайдерлері, ұлттық компоненттері деңгейлерінде өзара іс-қимыл жасау және ықпалдасу механизмдерін, сондай-ақ үшінші елдердің цифрлық платформаларымен өзара іс-қимыл механизмдерін көздейтін болады.</w:t>
            </w:r>
          </w:p>
          <w:p>
            <w:pPr>
              <w:spacing w:after="20"/>
              <w:ind w:left="20"/>
              <w:jc w:val="both"/>
            </w:pPr>
            <w:r>
              <w:rPr>
                <w:rFonts w:ascii="Times New Roman"/>
                <w:b w:val="false"/>
                <w:i w:val="false"/>
                <w:color w:val="000000"/>
                <w:sz w:val="20"/>
              </w:rPr>
              <w:t xml:space="preserve">
Жоба шеңберінде: </w:t>
            </w:r>
          </w:p>
          <w:p>
            <w:pPr>
              <w:spacing w:after="20"/>
              <w:ind w:left="20"/>
              <w:jc w:val="both"/>
            </w:pPr>
            <w:r>
              <w:rPr>
                <w:rFonts w:ascii="Times New Roman"/>
                <w:b w:val="false"/>
                <w:i w:val="false"/>
                <w:color w:val="000000"/>
                <w:sz w:val="20"/>
              </w:rPr>
              <w:t>
үшінші елдердің қатысушыларымен үшінші елдердің сервистері, сервис-провайдерлері, ұлттық компоненттері деңгейіндегі өзара іс-қимылды практикалық іске асыру;</w:t>
            </w:r>
          </w:p>
          <w:p>
            <w:pPr>
              <w:spacing w:after="20"/>
              <w:ind w:left="20"/>
              <w:jc w:val="both"/>
            </w:pPr>
            <w:r>
              <w:rPr>
                <w:rFonts w:ascii="Times New Roman"/>
                <w:b w:val="false"/>
                <w:i w:val="false"/>
                <w:color w:val="000000"/>
                <w:sz w:val="20"/>
              </w:rPr>
              <w:t>
әскери-техникалық ынтымақтастыққа, мемлекеттік құпияға немесе таралуы шектеулі мәліметтерге жататын мәселелер бойынша кооперация;</w:t>
            </w:r>
          </w:p>
          <w:p>
            <w:pPr>
              <w:spacing w:after="20"/>
              <w:ind w:left="20"/>
              <w:jc w:val="both"/>
            </w:pPr>
            <w:r>
              <w:rPr>
                <w:rFonts w:ascii="Times New Roman"/>
                <w:b w:val="false"/>
                <w:i w:val="false"/>
                <w:color w:val="000000"/>
                <w:sz w:val="20"/>
              </w:rPr>
              <w:t>
Еуразиялық желінің интеграциялық компонентіндегі дербес деректерді өңдеу және сақтау;</w:t>
            </w:r>
          </w:p>
          <w:p>
            <w:pPr>
              <w:spacing w:after="20"/>
              <w:ind w:left="20"/>
              <w:jc w:val="both"/>
            </w:pPr>
            <w:r>
              <w:rPr>
                <w:rFonts w:ascii="Times New Roman"/>
                <w:b w:val="false"/>
                <w:i w:val="false"/>
                <w:color w:val="000000"/>
                <w:sz w:val="20"/>
              </w:rPr>
              <w:t>
ұлттық деңгейдегі сервистерді қосу кезінде ұлттық компоненттер операторларының қызметін регламенттеу көзделмеген.</w:t>
            </w:r>
          </w:p>
          <w:p>
            <w:pPr>
              <w:spacing w:after="20"/>
              <w:ind w:left="20"/>
              <w:jc w:val="both"/>
            </w:pPr>
            <w:r>
              <w:rPr>
                <w:rFonts w:ascii="Times New Roman"/>
                <w:b w:val="false"/>
                <w:i w:val="false"/>
                <w:color w:val="000000"/>
                <w:sz w:val="20"/>
              </w:rPr>
              <w:t>
Электрондық құжаттардың заңдық маңыздылығын қамтамасыз етуді мүше мемлекеттердің заңнамасы мен Одақ құқығы шеңберінде сервис-провайдерлер іске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Жол берілімдер, шектеулер,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p>
            <w:pPr>
              <w:spacing w:after="20"/>
              <w:ind w:left="20"/>
              <w:jc w:val="both"/>
            </w:pPr>
            <w:r>
              <w:rPr>
                <w:rFonts w:ascii="Times New Roman"/>
                <w:b w:val="false"/>
                <w:i w:val="false"/>
                <w:color w:val="000000"/>
                <w:sz w:val="20"/>
              </w:rPr>
              <w:t>
Еуразиялық желінің экожүйелік байланыстарының тұрақсыздығы;</w:t>
            </w:r>
          </w:p>
          <w:p>
            <w:pPr>
              <w:spacing w:after="20"/>
              <w:ind w:left="20"/>
              <w:jc w:val="both"/>
            </w:pPr>
            <w:r>
              <w:rPr>
                <w:rFonts w:ascii="Times New Roman"/>
                <w:b w:val="false"/>
                <w:i w:val="false"/>
                <w:color w:val="000000"/>
                <w:sz w:val="20"/>
              </w:rPr>
              <w:t>
бағдарламалық-техникалық құралдардың және инфрақұрылым объектілерін сатып алудың (жалдаудың) қымбаттауына байланысты экономикалық (коммерциялық) тәуекелдер;</w:t>
            </w:r>
          </w:p>
          <w:p>
            <w:pPr>
              <w:spacing w:after="20"/>
              <w:ind w:left="20"/>
              <w:jc w:val="both"/>
            </w:pPr>
            <w:r>
              <w:rPr>
                <w:rFonts w:ascii="Times New Roman"/>
                <w:b w:val="false"/>
                <w:i w:val="false"/>
                <w:color w:val="000000"/>
                <w:sz w:val="20"/>
              </w:rPr>
              <w:t>
мүше мемлекеттердің электрондық-цифрлық қолтаңбаларды өзара тануы туралы шешімдердің ұзақ уақыт болмауы тәуекелдері;</w:t>
            </w:r>
          </w:p>
          <w:p>
            <w:pPr>
              <w:spacing w:after="20"/>
              <w:ind w:left="20"/>
              <w:jc w:val="both"/>
            </w:pPr>
            <w:r>
              <w:rPr>
                <w:rFonts w:ascii="Times New Roman"/>
                <w:b w:val="false"/>
                <w:i w:val="false"/>
                <w:color w:val="000000"/>
                <w:sz w:val="20"/>
              </w:rPr>
              <w:t>
қаржылық тәуекелдер;</w:t>
            </w:r>
          </w:p>
          <w:p>
            <w:pPr>
              <w:spacing w:after="20"/>
              <w:ind w:left="20"/>
              <w:jc w:val="both"/>
            </w:pPr>
            <w:r>
              <w:rPr>
                <w:rFonts w:ascii="Times New Roman"/>
                <w:b w:val="false"/>
                <w:i w:val="false"/>
                <w:color w:val="000000"/>
                <w:sz w:val="20"/>
              </w:rPr>
              <w:t>
салық тәуекелдері;</w:t>
            </w:r>
          </w:p>
          <w:p>
            <w:pPr>
              <w:spacing w:after="20"/>
              <w:ind w:left="20"/>
              <w:jc w:val="both"/>
            </w:pPr>
            <w:r>
              <w:rPr>
                <w:rFonts w:ascii="Times New Roman"/>
                <w:b w:val="false"/>
                <w:i w:val="false"/>
                <w:color w:val="000000"/>
                <w:sz w:val="20"/>
              </w:rPr>
              <w:t>
кедендік-тарифтік реттеу тәуекелдері;</w:t>
            </w:r>
          </w:p>
          <w:p>
            <w:pPr>
              <w:spacing w:after="20"/>
              <w:ind w:left="20"/>
              <w:jc w:val="both"/>
            </w:pPr>
            <w:r>
              <w:rPr>
                <w:rFonts w:ascii="Times New Roman"/>
                <w:b w:val="false"/>
                <w:i w:val="false"/>
                <w:color w:val="000000"/>
                <w:sz w:val="20"/>
              </w:rPr>
              <w:t>
саяси тәуекелдер.</w:t>
            </w:r>
          </w:p>
          <w:p>
            <w:pPr>
              <w:spacing w:after="20"/>
              <w:ind w:left="20"/>
              <w:jc w:val="both"/>
            </w:pPr>
            <w:r>
              <w:rPr>
                <w:rFonts w:ascii="Times New Roman"/>
                <w:b w:val="false"/>
                <w:i w:val="false"/>
                <w:color w:val="000000"/>
                <w:sz w:val="20"/>
              </w:rPr>
              <w:t>
Шектеулер:</w:t>
            </w:r>
          </w:p>
          <w:p>
            <w:pPr>
              <w:spacing w:after="20"/>
              <w:ind w:left="20"/>
              <w:jc w:val="both"/>
            </w:pPr>
            <w:r>
              <w:rPr>
                <w:rFonts w:ascii="Times New Roman"/>
                <w:b w:val="false"/>
                <w:i w:val="false"/>
                <w:color w:val="000000"/>
                <w:sz w:val="20"/>
              </w:rPr>
              <w:t>
мүше мемлекеттердің тарапынан қаржылық және әкімшілік қолдау қажеттігі;</w:t>
            </w:r>
          </w:p>
          <w:p>
            <w:pPr>
              <w:spacing w:after="20"/>
              <w:ind w:left="20"/>
              <w:jc w:val="both"/>
            </w:pPr>
            <w:r>
              <w:rPr>
                <w:rFonts w:ascii="Times New Roman"/>
                <w:b w:val="false"/>
                <w:i w:val="false"/>
                <w:color w:val="000000"/>
                <w:sz w:val="20"/>
              </w:rPr>
              <w:t>
басқа да Еуразиялық цифрлық бастамалармен және Одақ шеңберіндегі жалпы процестерді оларды іске асыруда синхрондау қажеттігін және кешігу мүмкіндігін ескере отырып іске асырумен байланыстылық.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2019 ж. II – IV тоқсандар;</w:t>
            </w:r>
          </w:p>
          <w:p>
            <w:pPr>
              <w:spacing w:after="20"/>
              <w:ind w:left="20"/>
              <w:jc w:val="both"/>
            </w:pPr>
            <w:r>
              <w:rPr>
                <w:rFonts w:ascii="Times New Roman"/>
                <w:b w:val="false"/>
                <w:i w:val="false"/>
                <w:color w:val="000000"/>
                <w:sz w:val="20"/>
              </w:rPr>
              <w:t>
екінші кезең: 2020 ж. I – IV тоқсандар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Жобаға қатысушылардың рөлдерін және жауапкершілігін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қатысушылары:</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мүше мемлекеттердің уәкілетті органдары;</w:t>
            </w:r>
          </w:p>
          <w:p>
            <w:pPr>
              <w:spacing w:after="20"/>
              <w:ind w:left="20"/>
              <w:jc w:val="both"/>
            </w:pPr>
            <w:r>
              <w:rPr>
                <w:rFonts w:ascii="Times New Roman"/>
                <w:b w:val="false"/>
                <w:i w:val="false"/>
                <w:color w:val="000000"/>
                <w:sz w:val="20"/>
              </w:rPr>
              <w:t>
Еуразиялық желінің ұлттық компоненттерінің операторлары;</w:t>
            </w:r>
          </w:p>
          <w:p>
            <w:pPr>
              <w:spacing w:after="20"/>
              <w:ind w:left="20"/>
              <w:jc w:val="both"/>
            </w:pPr>
            <w:r>
              <w:rPr>
                <w:rFonts w:ascii="Times New Roman"/>
                <w:b w:val="false"/>
                <w:i w:val="false"/>
                <w:color w:val="000000"/>
                <w:sz w:val="20"/>
              </w:rPr>
              <w:t>
сервис-провайдерлер;</w:t>
            </w:r>
          </w:p>
          <w:p>
            <w:pPr>
              <w:spacing w:after="20"/>
              <w:ind w:left="20"/>
              <w:jc w:val="both"/>
            </w:pPr>
            <w:r>
              <w:rPr>
                <w:rFonts w:ascii="Times New Roman"/>
                <w:b w:val="false"/>
                <w:i w:val="false"/>
                <w:color w:val="000000"/>
                <w:sz w:val="20"/>
              </w:rPr>
              <w:t>
субконтрактация және технологиялар трансфері орталықтары;</w:t>
            </w:r>
          </w:p>
          <w:p>
            <w:pPr>
              <w:spacing w:after="20"/>
              <w:ind w:left="20"/>
              <w:jc w:val="both"/>
            </w:pPr>
            <w:r>
              <w:rPr>
                <w:rFonts w:ascii="Times New Roman"/>
                <w:b w:val="false"/>
                <w:i w:val="false"/>
                <w:color w:val="000000"/>
                <w:sz w:val="20"/>
              </w:rPr>
              <w:t>
шаруашылық жүргізуші субъектілер.</w:t>
            </w:r>
          </w:p>
          <w:p>
            <w:pPr>
              <w:spacing w:after="20"/>
              <w:ind w:left="20"/>
              <w:jc w:val="both"/>
            </w:pPr>
            <w:r>
              <w:rPr>
                <w:rFonts w:ascii="Times New Roman"/>
                <w:b w:val="false"/>
                <w:i w:val="false"/>
                <w:color w:val="000000"/>
                <w:sz w:val="20"/>
              </w:rPr>
              <w:t>
Мүше мемлекеттердің өнеркәсіптік кооперация, субконтрактация және технологиялар трансфері саласындағы уәкілетті органдары;</w:t>
            </w:r>
          </w:p>
          <w:p>
            <w:pPr>
              <w:spacing w:after="20"/>
              <w:ind w:left="20"/>
              <w:jc w:val="both"/>
            </w:pPr>
            <w:r>
              <w:rPr>
                <w:rFonts w:ascii="Times New Roman"/>
                <w:b w:val="false"/>
                <w:i w:val="false"/>
                <w:color w:val="000000"/>
                <w:sz w:val="20"/>
              </w:rPr>
              <w:t>
Армения Республикасы – Армения Республикасының Экономика министрлігі;</w:t>
            </w:r>
          </w:p>
          <w:p>
            <w:pPr>
              <w:spacing w:after="20"/>
              <w:ind w:left="20"/>
              <w:jc w:val="both"/>
            </w:pPr>
            <w:r>
              <w:rPr>
                <w:rFonts w:ascii="Times New Roman"/>
                <w:b w:val="false"/>
                <w:i w:val="false"/>
                <w:color w:val="000000"/>
                <w:sz w:val="20"/>
              </w:rPr>
              <w:t>
Беларусь Республикасы – Беларусь Республикасының Экономика министрлігі;</w:t>
            </w:r>
          </w:p>
          <w:p>
            <w:pPr>
              <w:spacing w:after="20"/>
              <w:ind w:left="20"/>
              <w:jc w:val="both"/>
            </w:pPr>
            <w:r>
              <w:rPr>
                <w:rFonts w:ascii="Times New Roman"/>
                <w:b w:val="false"/>
                <w:i w:val="false"/>
                <w:color w:val="000000"/>
                <w:sz w:val="20"/>
              </w:rPr>
              <w:t>
Қазақстан Республикасы –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Қырғыз Республикасы – Қырғыз Республикасының Өнеркәсіп, энергетика және жер қойнауын пайдалану мемлекеттік комитеті;</w:t>
            </w:r>
          </w:p>
          <w:p>
            <w:pPr>
              <w:spacing w:after="20"/>
              <w:ind w:left="20"/>
              <w:jc w:val="both"/>
            </w:pPr>
            <w:r>
              <w:rPr>
                <w:rFonts w:ascii="Times New Roman"/>
                <w:b w:val="false"/>
                <w:i w:val="false"/>
                <w:color w:val="000000"/>
                <w:sz w:val="20"/>
              </w:rPr>
              <w:t>
Ресей Федерациясы – Ресей Федерациясының Өнеркәсіп және сауда министрлігі.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компоненттердің операторлары:</w:t>
            </w:r>
          </w:p>
          <w:p>
            <w:pPr>
              <w:spacing w:after="20"/>
              <w:ind w:left="20"/>
              <w:jc w:val="both"/>
            </w:pPr>
            <w:r>
              <w:rPr>
                <w:rFonts w:ascii="Times New Roman"/>
                <w:b w:val="false"/>
                <w:i w:val="false"/>
                <w:color w:val="000000"/>
                <w:sz w:val="20"/>
              </w:rPr>
              <w:t>
Армения Республикасы – "Арменияның шағын және орта кәсіпкерлікті дамыту ұлттық орталығы" қоры;</w:t>
            </w:r>
          </w:p>
          <w:p>
            <w:pPr>
              <w:spacing w:after="20"/>
              <w:ind w:left="20"/>
              <w:jc w:val="both"/>
            </w:pPr>
            <w:r>
              <w:rPr>
                <w:rFonts w:ascii="Times New Roman"/>
                <w:b w:val="false"/>
                <w:i w:val="false"/>
                <w:color w:val="000000"/>
                <w:sz w:val="20"/>
              </w:rPr>
              <w:t>
Беларусь Республикасы – Белоруссияның кәсіпкерлерді қаржылық қолдау қоры;</w:t>
            </w:r>
          </w:p>
          <w:p>
            <w:pPr>
              <w:spacing w:after="20"/>
              <w:ind w:left="20"/>
              <w:jc w:val="both"/>
            </w:pPr>
            <w:r>
              <w:rPr>
                <w:rFonts w:ascii="Times New Roman"/>
                <w:b w:val="false"/>
                <w:i w:val="false"/>
                <w:color w:val="000000"/>
                <w:sz w:val="20"/>
              </w:rPr>
              <w:t>
Қазақстан Республикасы – "Қазақстан индустрия және экспорт орталығы" акционерлік қоғамы;</w:t>
            </w:r>
          </w:p>
          <w:p>
            <w:pPr>
              <w:spacing w:after="20"/>
              <w:ind w:left="20"/>
              <w:jc w:val="both"/>
            </w:pPr>
            <w:r>
              <w:rPr>
                <w:rFonts w:ascii="Times New Roman"/>
                <w:b w:val="false"/>
                <w:i w:val="false"/>
                <w:color w:val="000000"/>
                <w:sz w:val="20"/>
              </w:rPr>
              <w:t>
Ресей Федерациясы – "Ресей технологиялық даму қоры" федералдық мемлекеттік дербес мекемесі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 бойынша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жөніндегі негізгі қызметті жобаны үйлестіру жөніндегі жұмыс тобы (бұдан әрі – үйлестіру тобы) желі операторымен өзара іс-қимылда жүзеге асырады.</w:t>
            </w:r>
          </w:p>
          <w:p>
            <w:pPr>
              <w:spacing w:after="20"/>
              <w:ind w:left="20"/>
              <w:jc w:val="both"/>
            </w:pPr>
            <w:r>
              <w:rPr>
                <w:rFonts w:ascii="Times New Roman"/>
                <w:b w:val="false"/>
                <w:i w:val="false"/>
                <w:color w:val="000000"/>
                <w:sz w:val="20"/>
              </w:rPr>
              <w:t>
Мониторинг барысында мынадай есептер қалыптастырылады:</w:t>
            </w:r>
          </w:p>
          <w:p>
            <w:pPr>
              <w:spacing w:after="20"/>
              <w:ind w:left="20"/>
              <w:jc w:val="both"/>
            </w:pPr>
            <w:r>
              <w:rPr>
                <w:rFonts w:ascii="Times New Roman"/>
                <w:b w:val="false"/>
                <w:i w:val="false"/>
                <w:color w:val="000000"/>
                <w:sz w:val="20"/>
              </w:rPr>
              <w:t>
Одақ органдарына ұсынылатын тоқсан сайынғы есептілік;</w:t>
            </w:r>
          </w:p>
          <w:p>
            <w:pPr>
              <w:spacing w:after="20"/>
              <w:ind w:left="20"/>
              <w:jc w:val="both"/>
            </w:pPr>
            <w:r>
              <w:rPr>
                <w:rFonts w:ascii="Times New Roman"/>
                <w:b w:val="false"/>
                <w:i w:val="false"/>
                <w:color w:val="000000"/>
                <w:sz w:val="20"/>
              </w:rPr>
              <w:t>
жоспарланған нәтижелерге қол жеткізуді бағалау арқылы жобаның іске асырылуы туралы қорытынды есеп;</w:t>
            </w:r>
          </w:p>
          <w:p>
            <w:pPr>
              <w:spacing w:after="20"/>
              <w:ind w:left="20"/>
              <w:jc w:val="both"/>
            </w:pPr>
            <w:r>
              <w:rPr>
                <w:rFonts w:ascii="Times New Roman"/>
                <w:b w:val="false"/>
                <w:i w:val="false"/>
                <w:color w:val="000000"/>
                <w:sz w:val="20"/>
              </w:rPr>
              <w:t>
үйлестіру тобының сұрау салулары бойынша есептер;</w:t>
            </w:r>
          </w:p>
          <w:p>
            <w:pPr>
              <w:spacing w:after="20"/>
              <w:ind w:left="20"/>
              <w:jc w:val="both"/>
            </w:pPr>
            <w:r>
              <w:rPr>
                <w:rFonts w:ascii="Times New Roman"/>
                <w:b w:val="false"/>
                <w:i w:val="false"/>
                <w:color w:val="000000"/>
                <w:sz w:val="20"/>
              </w:rPr>
              <w:t>
ұлттық компоненттердің операторлары мен сервис-провайдерлердің желі операторына беретін есептілігі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Меншік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және интеграциялық компоненттерінің құқық иеленушісі Комиссия болып табылады.</w:t>
            </w:r>
          </w:p>
          <w:p>
            <w:pPr>
              <w:spacing w:after="20"/>
              <w:ind w:left="20"/>
              <w:jc w:val="both"/>
            </w:pPr>
            <w:r>
              <w:rPr>
                <w:rFonts w:ascii="Times New Roman"/>
                <w:b w:val="false"/>
                <w:i w:val="false"/>
                <w:color w:val="000000"/>
                <w:sz w:val="20"/>
              </w:rPr>
              <w:t>
Ұлттық компоненттерге құқықтарды регламенттеу мүше мемлекеттердің қарауында болады. Сервистерге құқықтар сервис-провайдерлерге тиесілі.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Қаржыландыру көздері және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мынадай көздер есебінен көзделді (мемлекеттік-жеке меншік әріптестік механизмдері пайдаланыла отырып):</w:t>
            </w:r>
          </w:p>
          <w:p>
            <w:pPr>
              <w:spacing w:after="20"/>
              <w:ind w:left="20"/>
              <w:jc w:val="both"/>
            </w:pPr>
            <w:r>
              <w:rPr>
                <w:rFonts w:ascii="Times New Roman"/>
                <w:b w:val="false"/>
                <w:i w:val="false"/>
                <w:color w:val="000000"/>
                <w:sz w:val="20"/>
              </w:rPr>
              <w:t>
Одақтың интеграцияланған ақпараттық жүйесін құруға, оның жұмыс істеуі мен дамуын қамтамасыз етуге көзделген Одақ бюджетінің қаражаты (Комиссия іске асыратын іс-шаралар бөлігінде), Одақтың цифрлық күн тәртібін іске асыруға жұмсалатын шығыстар шеңберінде 150,80 млн рубльге дейін, оның ішінде 2019 жылы – 64,80 млн рубльге дейін, 2020 жылы – 86,00 млн рубльге дейін;</w:t>
            </w:r>
          </w:p>
          <w:p>
            <w:pPr>
              <w:spacing w:after="20"/>
              <w:ind w:left="20"/>
              <w:jc w:val="both"/>
            </w:pPr>
            <w:r>
              <w:rPr>
                <w:rFonts w:ascii="Times New Roman"/>
                <w:b w:val="false"/>
                <w:i w:val="false"/>
                <w:color w:val="000000"/>
                <w:sz w:val="20"/>
              </w:rPr>
              <w:t>
мүше мемлекеттер бюджеттерінің қаражаты және (немесе) мүше мемлекеттердің заңнамасына сәйкес тартылатын өзге де қаржыландыру көздері – 65,18 млн рубльге дейін (шамамен);</w:t>
            </w:r>
          </w:p>
          <w:p>
            <w:pPr>
              <w:spacing w:after="20"/>
              <w:ind w:left="20"/>
              <w:jc w:val="both"/>
            </w:pPr>
            <w:r>
              <w:rPr>
                <w:rFonts w:ascii="Times New Roman"/>
                <w:b w:val="false"/>
                <w:i w:val="false"/>
                <w:color w:val="000000"/>
                <w:sz w:val="20"/>
              </w:rPr>
              <w:t>
сервис-провайдерлердің қаражаты – 372,00 млн рубльге дейін (шамамен).</w:t>
            </w:r>
          </w:p>
          <w:p>
            <w:pPr>
              <w:spacing w:after="20"/>
              <w:ind w:left="20"/>
              <w:jc w:val="both"/>
            </w:pPr>
            <w:r>
              <w:rPr>
                <w:rFonts w:ascii="Times New Roman"/>
                <w:b w:val="false"/>
                <w:i w:val="false"/>
                <w:color w:val="000000"/>
                <w:sz w:val="20"/>
              </w:rPr>
              <w:t>
Қаржылық модельге жобаны іске асыру жөніндегі жоғары деңгейлі іс-шаралар жоспарының негізгі іс-шараларын іске асыру салынған, оның ішінде:</w:t>
            </w:r>
          </w:p>
          <w:p>
            <w:pPr>
              <w:spacing w:after="20"/>
              <w:ind w:left="20"/>
              <w:jc w:val="both"/>
            </w:pPr>
            <w:r>
              <w:rPr>
                <w:rFonts w:ascii="Times New Roman"/>
                <w:b w:val="false"/>
                <w:i w:val="false"/>
                <w:color w:val="000000"/>
                <w:sz w:val="20"/>
              </w:rPr>
              <w:t xml:space="preserve">
пайдалану сервистерін жасау және қосу бойынша әмбебап платформалық шешім болып табылатын Еуразиялық желінің базалық компонентін құру (70,00 млн. рубльге дейін). Мүше мемлекеттің сұрау салуы бойынша Еуразиялық желінің базалық компоненті лицензиялық келісім бойынша толыққанды жұмыс істейтін ұлттық компонент ретінде қосу үшін мүше мемлекетке өтеусіз негізде берілуі мүмкін;  </w:t>
            </w:r>
          </w:p>
          <w:p>
            <w:pPr>
              <w:spacing w:after="20"/>
              <w:ind w:left="20"/>
              <w:jc w:val="both"/>
            </w:pPr>
            <w:r>
              <w:rPr>
                <w:rFonts w:ascii="Times New Roman"/>
                <w:b w:val="false"/>
                <w:i w:val="false"/>
                <w:color w:val="000000"/>
                <w:sz w:val="20"/>
              </w:rPr>
              <w:t xml:space="preserve">
Еуразиялық желі компоненттерінің өзара іс-қимылын қамтамасыз ететін Комиссияның жалпы сервистері мен инфрақұрылымдық сервистерді қамтитын интеграциялық компонент құру (52,52 млн. рубльге дейін); </w:t>
            </w:r>
          </w:p>
          <w:p>
            <w:pPr>
              <w:spacing w:after="20"/>
              <w:ind w:left="20"/>
              <w:jc w:val="both"/>
            </w:pPr>
            <w:r>
              <w:rPr>
                <w:rFonts w:ascii="Times New Roman"/>
                <w:b w:val="false"/>
                <w:i w:val="false"/>
                <w:color w:val="000000"/>
                <w:sz w:val="20"/>
              </w:rPr>
              <w:t>
ұлттық компоненттерді қосу (30,28 млн. рубльге дейін): Армения Республикасының, Беларусь Республикасының, Қазақстан Республикасының және Қырғыз Республикасының ұлттық компоненттерін қосу үшін 7,57 млн. рубльден).</w:t>
            </w:r>
          </w:p>
          <w:p>
            <w:pPr>
              <w:spacing w:after="20"/>
              <w:ind w:left="20"/>
              <w:jc w:val="both"/>
            </w:pPr>
            <w:r>
              <w:rPr>
                <w:rFonts w:ascii="Times New Roman"/>
                <w:b w:val="false"/>
                <w:i w:val="false"/>
                <w:color w:val="000000"/>
                <w:sz w:val="20"/>
              </w:rPr>
              <w:t xml:space="preserve">
Мүше мемлекеттер бюджеттерінің және (немесе) мүше мемлекеттердің заңнамасына сәйкес тартылатын өзге де қаржыландыру көздерінің ұлттық компоненттердің жұмыс істеп тұрған және құрылатын сервистерін дамытуға және Еуразиялық желіге қосуға арналған қаражаты (65,18 млн рубльге дейін), оның ішінде мүше мемлекеттер бойынша (рубль эквивалентінде бағалауға сәйкес): </w:t>
            </w:r>
          </w:p>
          <w:p>
            <w:pPr>
              <w:spacing w:after="20"/>
              <w:ind w:left="20"/>
              <w:jc w:val="both"/>
            </w:pPr>
            <w:r>
              <w:rPr>
                <w:rFonts w:ascii="Times New Roman"/>
                <w:b w:val="false"/>
                <w:i w:val="false"/>
                <w:color w:val="000000"/>
                <w:sz w:val="20"/>
              </w:rPr>
              <w:t>
Армения Республикасы – 7,63 рубльге дейін (шамамен);</w:t>
            </w:r>
          </w:p>
          <w:p>
            <w:pPr>
              <w:spacing w:after="20"/>
              <w:ind w:left="20"/>
              <w:jc w:val="both"/>
            </w:pPr>
            <w:r>
              <w:rPr>
                <w:rFonts w:ascii="Times New Roman"/>
                <w:b w:val="false"/>
                <w:i w:val="false"/>
                <w:color w:val="000000"/>
                <w:sz w:val="20"/>
              </w:rPr>
              <w:t>
Беларусь Республикасы – 21,87 рубльге дейін (шамамен);</w:t>
            </w:r>
          </w:p>
          <w:p>
            <w:pPr>
              <w:spacing w:after="20"/>
              <w:ind w:left="20"/>
              <w:jc w:val="both"/>
            </w:pPr>
            <w:r>
              <w:rPr>
                <w:rFonts w:ascii="Times New Roman"/>
                <w:b w:val="false"/>
                <w:i w:val="false"/>
                <w:color w:val="000000"/>
                <w:sz w:val="20"/>
              </w:rPr>
              <w:t>
Қазақстан Республикасы – 8,00 рубльге дейін (шамамен);</w:t>
            </w:r>
          </w:p>
          <w:p>
            <w:pPr>
              <w:spacing w:after="20"/>
              <w:ind w:left="20"/>
              <w:jc w:val="both"/>
            </w:pPr>
            <w:r>
              <w:rPr>
                <w:rFonts w:ascii="Times New Roman"/>
                <w:b w:val="false"/>
                <w:i w:val="false"/>
                <w:color w:val="000000"/>
                <w:sz w:val="20"/>
              </w:rPr>
              <w:t>
Қырғыз Республикасы – 4,73 рубльге дейін (шамамен);</w:t>
            </w:r>
          </w:p>
          <w:p>
            <w:pPr>
              <w:spacing w:after="20"/>
              <w:ind w:left="20"/>
              <w:jc w:val="both"/>
            </w:pPr>
            <w:r>
              <w:rPr>
                <w:rFonts w:ascii="Times New Roman"/>
                <w:b w:val="false"/>
                <w:i w:val="false"/>
                <w:color w:val="000000"/>
                <w:sz w:val="20"/>
              </w:rPr>
              <w:t xml:space="preserve">
Ресей Федерациясы – 22,96 рубльге дейін (шамамен). </w:t>
            </w:r>
          </w:p>
          <w:p>
            <w:pPr>
              <w:spacing w:after="20"/>
              <w:ind w:left="20"/>
              <w:jc w:val="both"/>
            </w:pPr>
            <w:r>
              <w:rPr>
                <w:rFonts w:ascii="Times New Roman"/>
                <w:b w:val="false"/>
                <w:i w:val="false"/>
                <w:color w:val="000000"/>
                <w:sz w:val="20"/>
              </w:rPr>
              <w:t>
Қаржыландырудың орындылығы, көлемі және мерзімдері туралы шешімді ұлттық деңгейде мүше мемлекеттер өздерінің заңнамасына сәйкес қабылдайды.</w:t>
            </w:r>
          </w:p>
          <w:p>
            <w:pPr>
              <w:spacing w:after="20"/>
              <w:ind w:left="20"/>
              <w:jc w:val="both"/>
            </w:pPr>
            <w:r>
              <w:rPr>
                <w:rFonts w:ascii="Times New Roman"/>
                <w:b w:val="false"/>
                <w:i w:val="false"/>
                <w:color w:val="000000"/>
                <w:sz w:val="20"/>
              </w:rPr>
              <w:t>
Ұлттық компоненттердің коммерциялық сервистерін құруға және дамытуға және оларды Еуразиялық желімен интеграциялауға, сондай-ақ Еуразиялық желінің қатысушылары арасындағы операцияларды жасауға арналған сауда алаңдарының жұмыс істеуін қамтамасыз етуге жұмсалатын сервис-провайдерлердің қаражаты – 372,00 млн. рубль (шамамен)</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