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570b" w14:textId="c525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2019 жылғы 1 ақпандағы № 4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21 қарашадағы №89 шешімімен бекітілген Еуразиялық үкіметаралық кеңестің 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үкіметаралық кеңестің кезекті отырысы 2019 жылғы сәуір-мамыр айларында Армения Республикасының Ереван қаласында болады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