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bd8" w14:textId="c7b5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2018 жылғы Еуразиялық экономикалық комиссия шешімдері жобаларының реттеуші әсерін бағалауды жүргізу мониторингі жөніндегі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2018 жылғы Еуразиялық экономикалық комиссия шешімдері жобаларының реттеуші әсерін бағалауды жүргізу мониторингі жөніндегі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