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dcc54" w14:textId="5cdcc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Жоғары Еуразиялық экономикалық кеңеске Еуразиялық экономикалық комиссия Кеңесі мүшесінің кандидатурасын таныстыру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Үкіметаралық Кеңестің 2019 жылғы 30 сәуірдегі № 8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2014 жылғы 29 мамырдағы Еуразиялық экономикалық одақ туралы шарттың 16-бабына сәйкес: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Республикасынан Еуразиялық экономикалық комиссия Кеңесінің  мүшесі  - Қазақстан Республикасы Премьер-министрінің бірінші орынбасары  - Қазақстан Республикасының Қаржы министрі Әлихан Асханұлы Смайыловтың кандидатурасы Жоғары Еуразиялық экономикалық кеңеске таныстырылсын.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Өкім Еуразиялық экономикалық одақтың ресми сайтында жарияланған күнінен бастап күшіне енеді.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Еуразиялық үкіметаралық кеңес мүшелері: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 Республикасынан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Қырғыз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Ресей Федерациясынан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