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6329e" w14:textId="40632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2019-2020 жылдарға арналған агроөнеркәсіптік кешенді дамытудың бірлескен болжамдары, Еуразиялық экономикалық одаққа мүше мемлекеттердің ауыл шаруашылығы өнімдері, азық-түлік, зығыр талшықтары, былғары шикізаты, мақта талшығы және жүн бойынша сұранысы мен ұсынысының теңгерімдері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Үкіметаралық Кеңестің 2019 жылғы 9 тамыздағы № 13 Өкімі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Еуразиялық экономикалық комиссия Еуразиялық экономикалық одаққа мүше мемлекеттердің  оларды өзара сауда көлемін ұлғайту мақсатында пайдалануы үшін Еуразиялық экономикалық одаққа мүше мемлекеттер әзірлеген және келіскен 2019-2020 жылдарға арналған агроөнеркәсіптік кешенді дамытудың бірлескен болжамдарын, Еуразиялық экономикалық одаққа мүше мемлекеттердің ауыл шаруашылығы өнімдері, азық-түлік,  зығыр талшықтары,  былғары шикізаты, мақта талшығы және жүн бойынша сұранысы мен ұсынысының теңгерімдерін Еуразиялық экономикалық одақтың ресми сайтында жарияласын.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Өкім Еуразиялық экономикалық одақтың ресми сайтында жарияланған күнінен бастап күшіне енеді.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Еуразиялық үкіметаралық кеңес мүшелері: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 Республикасынан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 Республикасынан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Қазақстан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Республикасынан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Қырғыз Республикасынан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Ресей Федерациясынан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