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d82c" w14:textId="171d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Алқасы мүшесінің кандидатурасын таныстыру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9 тамыздағы № 15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Ресей Федерациясының ұсынуы негізінде: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Ресей Федерациясынан Еуразиялық экономикалық комиссия Алқасының мүшесі Сергей Юрьевич Глазьевтің кандидатурасы Жоғары Еуразиялық экономикалық кеңеске таныстырылсын.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