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5c48" w14:textId="ba05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25 қазандағы № 18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2020 жылғы 31 қаңтарда Қазақстан Республикасында, Алматы қаласында өтеді деп айқындалсын.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