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5be2" w14:textId="e4a5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2 наурыздағы № 1 шешімі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54 және 55-тармақтарына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 Еуразиялық экономикалық комиссия Алқасының мүшесі Вероника Олеговна Никишинаның өкілеттіктері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Армения                    Беларусь               Қазақстан                Қырғыз 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/>
          <w:color w:val="000000"/>
          <w:sz w:val="28"/>
        </w:rPr>
        <w:t xml:space="preserve">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