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7e9" w14:textId="775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6 қарашадағы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Еуразиялық экономикалық комиссия Алқасының мүшесі Серік Мақашұлы Жұманғариннің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Армения                    Беларусь               Қазақстан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