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f98" w14:textId="48ad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ортақ газ нарығын қалыптастырудың екінші кезеңіне көшу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Жоғары Еуразиялық экономикалық кеңестің 2018 жылғы 6 желтоқсандағы №18 шешімін іске асыру мақсатында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 (бұдан әрі тиісінше - мүше мемлекеттер, Одақ) Еуразиялық экономикалық комиссиямен бірлесіп: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а) күші жойылды - Жоғары Еуразиялық экономикалық Кеңестің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Одақтың ортақ газ нарығын қалыптастырудың екінші кезеңіне көшсін, мұның шеңберінде: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жеткізілімі бағыттары бойынша мүше мемлекеттер бәсекелесетін немесе өзара бәсекелесуі мүмкін үшінші мемлекеттерге газ тасымалдау мен жеткізілімі мәселелері бойынша мүше мемлекеттердің консультациялар жүргізуіне ықпал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аумағына газ жеткізілімі мақсатында Одақтың ортақ газ нарығында сатып алынған газдың үшінші елдерге қайта сатылуын болдырмайтын механизмдерді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мемлекеттердің аумағынан шығатын газға қатысты Одақтың ортақ газ нарығын реттейтін актілердің қолданылуын болдырмайтын механизмдерді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ортақ газ нарығын қалыптастыру туралы халықаралық шарт жобасын дайындау қажет;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в) күші жойылды - Жоғары Еуразиялық экономикалық Кеңестің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Жоғары Еуразиялық экономикалық Кеңестің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>Армения                  Беларусь               Қазақстан 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