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1d84" w14:textId="9331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комиссияның Жұмыс регламентіне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2020 жылғы 11 желтоқдағы № 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Жоғары Еуразиялық экономикалық кеңестің 2014 жылғы 23 желтоқсандағы №98 шешімімен бекітілген Еуразиялық экономикалық комиссияның Жұмыс регламентіне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көрсетілген Регламентке №1 қосымша мынадай мазмұндағы 158-тармақпен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"158. Мемлекеттік (муниципалдық) сатып алу мақсаттары үшін тауарлардың жекелеген түрлерінің шығарылған елін айқындау қағидаларын бекіту.";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көрсетілген Регламентке №2 қосымша мынадай мазмұндағы 45-тармақпен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Еуразиялық экономикалық одаққа мүше мемлекеттердің Еуразиялық өнеркәсіптік тауарлар тізілімінде мүше мемлекеттің өнеркәсіптік тауары және оны өндіруші туралы жазбаның күшін жою туралы мәселені қарау.".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күшіне енеді.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            Беларусь                  Қазақстан               Қырғыз                      Ресей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Республикасынан   Республикасынан   Республикасынан   Республикасынан   Федерациясынан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