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3f8a" w14:textId="4863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27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01.01.2021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2021 жылы Жоғары Еуразиялық экономикалық кеңесте, Еуразиялық 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   Қазақстан                    Қырғыз   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