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83da" w14:textId="d748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2020 жылғы 19 мамырдағы № 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2014 жылғы 23 желтоқсандағы № 96 шешімімен бекітілген Жоғары Еуразиялық экономикалық кеңестің отырыстарын өткізуді ұйымдастыру тәртібінің 3-тармағына сәйкес: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кеңестің кезекті отырысы 2020 жылғы қазанда-қарашада  Беларусь Республикасында, Минск  қаласында болады деп 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қабылданған күнінен бастап күшіне 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 мүшелері: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 Республикасынан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 Республикасынан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Қырғыз Республикасынан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 Федерациясынан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