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7d86" w14:textId="1277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2019 жылғы 11 маусымдағы № 93 шешімін іске асыру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14 қаңтардағы № 8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Алқасының 2019 жылғы 11 маусымдағы "Өнеркәсіптік тауарды Еуразиялық экономикалық одаққа мүше мемлекеттер бірлесіп өндірген деп тану тәртібі туралы" № 93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2019 жылғы 11 маусымдағы № 93 шешімімен бекітілген Өнеркәсіптік тауарды Еуразиялық экономикалық одаққа мүше мемлекеттер бірлесіп өндірген деп тану тәртібінің (бұдан әрі – Тәртіп)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абзацының ережелері осы Шешім күшіне енген күннен бастап 2 жыл ішінде қазіргі бар түрінде қолданылады деп белгіленсін.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одаққа мүше мемлекеттерден Еуразиялық экономикалық комиссия Алқасымен бірлесіп жұмысты осы Шешімнің 1-тармағында белгіленген кезең аяқталғанға дейін Тәртіптің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абзацының ережелерін қазіргі бар не өзгертілген түрде қолдануды ұзарту қажеттігін айқындау бойынша ұйымдастыру сұралсын. Егер көрсетілген кезең өткенше оларды өзгертілген түрде қолдануды ұзарту қажеттігі айқындалмаса, бұл жағдайда Тәртіптің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абзацының ережелері қазіргі бар түрінде қолданылады.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14 шілдеден бастап, бірақ ерте дегенде ресми жарияланған күнінен бастап күнтізбелік 30 күн өткен соң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